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AEFC7" w14:textId="657C57CE" w:rsidR="00707E68" w:rsidRPr="007E23BF" w:rsidRDefault="007E23BF" w:rsidP="007E23BF">
      <w:r w:rsidRPr="007E23BF">
        <w:rPr>
          <w:rFonts w:hint="eastAsia"/>
        </w:rPr>
        <w:t>Совершенствование</w:t>
      </w:r>
      <w:r w:rsidRPr="007E23BF">
        <w:t xml:space="preserve"> </w:t>
      </w:r>
      <w:r w:rsidRPr="007E23BF">
        <w:rPr>
          <w:rFonts w:hint="eastAsia"/>
        </w:rPr>
        <w:t>организации</w:t>
      </w:r>
      <w:r w:rsidRPr="007E23BF">
        <w:t xml:space="preserve"> </w:t>
      </w:r>
      <w:r w:rsidRPr="007E23BF">
        <w:rPr>
          <w:rFonts w:hint="eastAsia"/>
        </w:rPr>
        <w:t>медицинской</w:t>
      </w:r>
      <w:r w:rsidRPr="007E23BF">
        <w:t xml:space="preserve"> </w:t>
      </w:r>
      <w:r w:rsidRPr="007E23BF">
        <w:rPr>
          <w:rFonts w:hint="eastAsia"/>
        </w:rPr>
        <w:t>помощи</w:t>
      </w:r>
      <w:r w:rsidRPr="007E23BF">
        <w:t xml:space="preserve"> </w:t>
      </w:r>
      <w:r w:rsidRPr="007E23BF">
        <w:rPr>
          <w:rFonts w:hint="eastAsia"/>
        </w:rPr>
        <w:t>больным</w:t>
      </w:r>
      <w:r w:rsidRPr="007E23BF">
        <w:t xml:space="preserve"> </w:t>
      </w:r>
      <w:r w:rsidRPr="007E23BF">
        <w:rPr>
          <w:rFonts w:hint="eastAsia"/>
        </w:rPr>
        <w:t>раком</w:t>
      </w:r>
      <w:r w:rsidRPr="007E23BF">
        <w:t xml:space="preserve"> </w:t>
      </w:r>
      <w:r w:rsidRPr="007E23BF">
        <w:rPr>
          <w:rFonts w:hint="eastAsia"/>
        </w:rPr>
        <w:t>молочной</w:t>
      </w:r>
      <w:r w:rsidRPr="007E23BF">
        <w:t xml:space="preserve"> </w:t>
      </w:r>
      <w:r w:rsidRPr="007E23BF">
        <w:rPr>
          <w:rFonts w:hint="eastAsia"/>
        </w:rPr>
        <w:t>железы</w:t>
      </w:r>
      <w:r w:rsidRPr="007E23BF">
        <w:t xml:space="preserve"> </w:t>
      </w:r>
      <w:r w:rsidRPr="007E23BF">
        <w:rPr>
          <w:rFonts w:hint="eastAsia"/>
        </w:rPr>
        <w:t>в</w:t>
      </w:r>
      <w:r w:rsidRPr="007E23BF">
        <w:t xml:space="preserve"> </w:t>
      </w:r>
      <w:r w:rsidRPr="007E23BF">
        <w:rPr>
          <w:rFonts w:hint="eastAsia"/>
        </w:rPr>
        <w:t>Белгородской</w:t>
      </w:r>
      <w:r w:rsidRPr="007E23BF">
        <w:t xml:space="preserve"> </w:t>
      </w:r>
      <w:r w:rsidRPr="007E23BF">
        <w:rPr>
          <w:rFonts w:hint="eastAsia"/>
        </w:rPr>
        <w:t>области</w:t>
      </w:r>
      <w:r w:rsidRPr="007E23BF">
        <w:t xml:space="preserve">: </w:t>
      </w:r>
      <w:r w:rsidRPr="007E23BF">
        <w:rPr>
          <w:rFonts w:hint="eastAsia"/>
        </w:rPr>
        <w:t>медико</w:t>
      </w:r>
      <w:r w:rsidRPr="007E23BF">
        <w:t>-</w:t>
      </w:r>
      <w:r w:rsidRPr="007E23BF">
        <w:rPr>
          <w:rFonts w:hint="eastAsia"/>
        </w:rPr>
        <w:t>социальные</w:t>
      </w:r>
      <w:r w:rsidRPr="007E23BF">
        <w:t xml:space="preserve"> </w:t>
      </w:r>
      <w:r w:rsidRPr="007E23BF">
        <w:rPr>
          <w:rFonts w:hint="eastAsia"/>
        </w:rPr>
        <w:t>проблемы</w:t>
      </w:r>
      <w:r>
        <w:rPr>
          <w:lang w:val="en-US"/>
        </w:rPr>
        <w:t xml:space="preserve"> </w:t>
      </w:r>
      <w:r w:rsidRPr="007E23BF">
        <w:rPr>
          <w:rFonts w:hint="eastAsia"/>
        </w:rPr>
        <w:t>Сухотерин</w:t>
      </w:r>
      <w:r w:rsidRPr="007E23BF">
        <w:rPr>
          <w:lang w:val="en-US"/>
        </w:rPr>
        <w:t xml:space="preserve">, </w:t>
      </w:r>
      <w:r w:rsidRPr="007E23BF">
        <w:rPr>
          <w:rFonts w:hint="eastAsia"/>
        </w:rPr>
        <w:t>Игорь</w:t>
      </w:r>
      <w:r w:rsidRPr="007E23BF">
        <w:rPr>
          <w:lang w:val="en-US"/>
        </w:rPr>
        <w:t xml:space="preserve"> </w:t>
      </w:r>
      <w:r w:rsidRPr="007E23BF">
        <w:rPr>
          <w:rFonts w:hint="eastAsia"/>
        </w:rPr>
        <w:t>Владимирович</w:t>
      </w:r>
    </w:p>
    <w:p w14:paraId="31348C19" w14:textId="77777777" w:rsidR="007E23BF" w:rsidRDefault="007E23BF" w:rsidP="007E23BF">
      <w:r>
        <w:rPr>
          <w:rFonts w:hint="eastAsia"/>
        </w:rPr>
        <w:t>ОГЛАВЛЕНИЕ</w:t>
      </w:r>
      <w:r>
        <w:t xml:space="preserve"> </w:t>
      </w:r>
      <w:r>
        <w:rPr>
          <w:rFonts w:hint="eastAsia"/>
        </w:rPr>
        <w:t>ДИССЕРТАЦИИ</w:t>
      </w:r>
    </w:p>
    <w:p w14:paraId="47EF69C2" w14:textId="77777777" w:rsidR="007E23BF" w:rsidRDefault="007E23BF" w:rsidP="007E23BF">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Сухотерин</w:t>
      </w:r>
      <w:r>
        <w:t xml:space="preserve">, </w:t>
      </w:r>
      <w:r>
        <w:rPr>
          <w:rFonts w:hint="eastAsia"/>
        </w:rPr>
        <w:t>Игорь</w:t>
      </w:r>
      <w:r>
        <w:t xml:space="preserve"> </w:t>
      </w:r>
      <w:r>
        <w:rPr>
          <w:rFonts w:hint="eastAsia"/>
        </w:rPr>
        <w:t>Владимирович</w:t>
      </w:r>
    </w:p>
    <w:p w14:paraId="46B906AD" w14:textId="77777777" w:rsidR="007E23BF" w:rsidRDefault="007E23BF" w:rsidP="007E23BF">
      <w:r>
        <w:rPr>
          <w:rFonts w:hint="eastAsia"/>
        </w:rPr>
        <w:t>Список</w:t>
      </w:r>
      <w:r>
        <w:t xml:space="preserve"> </w:t>
      </w:r>
      <w:r>
        <w:rPr>
          <w:rFonts w:hint="eastAsia"/>
        </w:rPr>
        <w:t>сокращений</w:t>
      </w:r>
    </w:p>
    <w:p w14:paraId="4341F476" w14:textId="77777777" w:rsidR="007E23BF" w:rsidRDefault="007E23BF" w:rsidP="007E23BF"/>
    <w:p w14:paraId="544C35FF" w14:textId="77777777" w:rsidR="007E23BF" w:rsidRDefault="007E23BF" w:rsidP="007E23BF">
      <w:r>
        <w:rPr>
          <w:rFonts w:hint="eastAsia"/>
        </w:rPr>
        <w:t>Введение</w:t>
      </w:r>
    </w:p>
    <w:p w14:paraId="0AC05D65" w14:textId="77777777" w:rsidR="007E23BF" w:rsidRDefault="007E23BF" w:rsidP="007E23BF"/>
    <w:p w14:paraId="10CB926F" w14:textId="77777777" w:rsidR="007E23BF" w:rsidRDefault="007E23BF" w:rsidP="007E23BF">
      <w:r>
        <w:rPr>
          <w:rFonts w:hint="eastAsia"/>
        </w:rPr>
        <w:t>Глава</w:t>
      </w:r>
      <w:r>
        <w:t xml:space="preserve"> 1. </w:t>
      </w:r>
      <w:r>
        <w:rPr>
          <w:rFonts w:hint="eastAsia"/>
        </w:rPr>
        <w:t>Обзор</w:t>
      </w:r>
      <w:r>
        <w:t xml:space="preserve"> </w:t>
      </w:r>
      <w:r>
        <w:rPr>
          <w:rFonts w:hint="eastAsia"/>
        </w:rPr>
        <w:t>литературы</w:t>
      </w:r>
      <w:r>
        <w:t xml:space="preserve">: </w:t>
      </w:r>
      <w:r>
        <w:rPr>
          <w:rFonts w:hint="eastAsia"/>
        </w:rPr>
        <w:t>Рак</w:t>
      </w:r>
      <w:r>
        <w:t xml:space="preserve"> </w:t>
      </w:r>
      <w:r>
        <w:rPr>
          <w:rFonts w:hint="eastAsia"/>
        </w:rPr>
        <w:t>молочной</w:t>
      </w:r>
      <w:r>
        <w:t xml:space="preserve"> </w:t>
      </w:r>
      <w:r>
        <w:rPr>
          <w:rFonts w:hint="eastAsia"/>
        </w:rPr>
        <w:t>железы</w:t>
      </w:r>
      <w:r>
        <w:t xml:space="preserve">, </w:t>
      </w:r>
      <w:r>
        <w:rPr>
          <w:rFonts w:hint="eastAsia"/>
        </w:rPr>
        <w:t>как</w:t>
      </w:r>
      <w:r>
        <w:t xml:space="preserve"> </w:t>
      </w:r>
      <w:r>
        <w:rPr>
          <w:rFonts w:hint="eastAsia"/>
        </w:rPr>
        <w:t>медико</w:t>
      </w:r>
      <w:r>
        <w:t>-</w:t>
      </w:r>
      <w:r>
        <w:rPr>
          <w:rFonts w:hint="eastAsia"/>
        </w:rPr>
        <w:t>социальная</w:t>
      </w:r>
      <w:r>
        <w:t xml:space="preserve"> </w:t>
      </w:r>
      <w:r>
        <w:rPr>
          <w:rFonts w:hint="eastAsia"/>
        </w:rPr>
        <w:t>проблема</w:t>
      </w:r>
      <w:r>
        <w:t xml:space="preserve">,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диагностике</w:t>
      </w:r>
      <w:r>
        <w:t xml:space="preserve"> </w:t>
      </w:r>
      <w:r>
        <w:rPr>
          <w:rFonts w:hint="eastAsia"/>
        </w:rPr>
        <w:t>и</w:t>
      </w:r>
      <w:r>
        <w:t xml:space="preserve"> </w:t>
      </w:r>
      <w:r>
        <w:rPr>
          <w:rFonts w:hint="eastAsia"/>
        </w:rPr>
        <w:t>лечению</w:t>
      </w:r>
      <w:r>
        <w:t xml:space="preserve">, </w:t>
      </w:r>
      <w:r>
        <w:rPr>
          <w:rFonts w:hint="eastAsia"/>
        </w:rPr>
        <w:t>особенности</w:t>
      </w:r>
      <w:r>
        <w:t xml:space="preserve"> </w:t>
      </w:r>
      <w:r>
        <w:rPr>
          <w:rFonts w:hint="eastAsia"/>
        </w:rPr>
        <w:t>течения</w:t>
      </w:r>
      <w:r>
        <w:t xml:space="preserve"> </w:t>
      </w:r>
      <w:r>
        <w:rPr>
          <w:rFonts w:hint="eastAsia"/>
        </w:rPr>
        <w:t>местно</w:t>
      </w:r>
      <w:r>
        <w:t>-</w:t>
      </w:r>
      <w:r>
        <w:rPr>
          <w:rFonts w:hint="eastAsia"/>
        </w:rPr>
        <w:t>распространенного</w:t>
      </w:r>
      <w:r>
        <w:t xml:space="preserve"> </w:t>
      </w:r>
      <w:r>
        <w:rPr>
          <w:rFonts w:hint="eastAsia"/>
        </w:rPr>
        <w:t>рака</w:t>
      </w:r>
      <w:r>
        <w:t xml:space="preserve"> </w:t>
      </w:r>
      <w:r>
        <w:rPr>
          <w:rFonts w:hint="eastAsia"/>
        </w:rPr>
        <w:t>молочной</w:t>
      </w:r>
      <w:r>
        <w:t xml:space="preserve"> </w:t>
      </w:r>
      <w:r>
        <w:rPr>
          <w:rFonts w:hint="eastAsia"/>
        </w:rPr>
        <w:t>железы</w:t>
      </w:r>
    </w:p>
    <w:p w14:paraId="6CBD5C47" w14:textId="77777777" w:rsidR="007E23BF" w:rsidRDefault="007E23BF" w:rsidP="007E23BF"/>
    <w:p w14:paraId="3789F339" w14:textId="77777777" w:rsidR="007E23BF" w:rsidRDefault="007E23BF" w:rsidP="007E23BF">
      <w:r>
        <w:rPr>
          <w:rFonts w:hint="eastAsia"/>
        </w:rPr>
        <w:t>Т</w:t>
      </w:r>
      <w:r>
        <w:t>4</w:t>
      </w:r>
      <w:r>
        <w:rPr>
          <w:rFonts w:hint="eastAsia"/>
        </w:rPr>
        <w:t>Ш</w:t>
      </w:r>
      <w:r>
        <w:t>-2</w:t>
      </w:r>
      <w:r>
        <w:rPr>
          <w:rFonts w:hint="eastAsia"/>
        </w:rPr>
        <w:t>МО</w:t>
      </w:r>
      <w:r>
        <w:t>).</w:t>
      </w:r>
    </w:p>
    <w:p w14:paraId="4244AD0B" w14:textId="77777777" w:rsidR="007E23BF" w:rsidRDefault="007E23BF" w:rsidP="007E23BF"/>
    <w:p w14:paraId="5FAF68F1" w14:textId="77777777" w:rsidR="007E23BF" w:rsidRDefault="007E23BF" w:rsidP="007E23BF">
      <w:r>
        <w:rPr>
          <w:rFonts w:hint="eastAsia"/>
        </w:rPr>
        <w:t>Глава</w:t>
      </w:r>
      <w:r>
        <w:t xml:space="preserve"> 2. </w:t>
      </w:r>
      <w:r>
        <w:rPr>
          <w:rFonts w:hint="eastAsia"/>
        </w:rPr>
        <w:t>Методики</w:t>
      </w:r>
      <w:r>
        <w:t xml:space="preserve"> </w:t>
      </w:r>
      <w:r>
        <w:rPr>
          <w:rFonts w:hint="eastAsia"/>
        </w:rPr>
        <w:t>и</w:t>
      </w:r>
      <w:r>
        <w:t xml:space="preserve"> </w:t>
      </w:r>
      <w:r>
        <w:rPr>
          <w:rFonts w:hint="eastAsia"/>
        </w:rPr>
        <w:t>организации</w:t>
      </w:r>
      <w:r>
        <w:t xml:space="preserve"> </w:t>
      </w:r>
      <w:r>
        <w:rPr>
          <w:rFonts w:hint="eastAsia"/>
        </w:rPr>
        <w:t>исследования</w:t>
      </w:r>
      <w:r>
        <w:t xml:space="preserve">, </w:t>
      </w:r>
      <w:r>
        <w:rPr>
          <w:rFonts w:hint="eastAsia"/>
        </w:rPr>
        <w:t>общая</w:t>
      </w:r>
      <w:r>
        <w:t xml:space="preserve"> </w:t>
      </w:r>
      <w:r>
        <w:rPr>
          <w:rFonts w:hint="eastAsia"/>
        </w:rPr>
        <w:t>характеристика</w:t>
      </w:r>
      <w:r>
        <w:t xml:space="preserve"> </w:t>
      </w:r>
      <w:r>
        <w:rPr>
          <w:rFonts w:hint="eastAsia"/>
        </w:rPr>
        <w:t>материала</w:t>
      </w:r>
      <w:r>
        <w:t>:</w:t>
      </w:r>
    </w:p>
    <w:p w14:paraId="6759DF9B" w14:textId="77777777" w:rsidR="007E23BF" w:rsidRDefault="007E23BF" w:rsidP="007E23BF"/>
    <w:p w14:paraId="7DE43963" w14:textId="77777777" w:rsidR="007E23BF" w:rsidRDefault="007E23BF" w:rsidP="007E23BF">
      <w:r>
        <w:rPr>
          <w:rFonts w:hint="eastAsia"/>
        </w:rPr>
        <w:t>Глава</w:t>
      </w:r>
      <w:r>
        <w:t xml:space="preserve"> 3. </w:t>
      </w:r>
      <w:r>
        <w:rPr>
          <w:rFonts w:hint="eastAsia"/>
        </w:rPr>
        <w:t>Эпидемиология</w:t>
      </w:r>
      <w:r>
        <w:t xml:space="preserve"> </w:t>
      </w:r>
      <w:r>
        <w:rPr>
          <w:rFonts w:hint="eastAsia"/>
        </w:rPr>
        <w:t>рака</w:t>
      </w:r>
      <w:r>
        <w:t xml:space="preserve"> </w:t>
      </w:r>
      <w:r>
        <w:rPr>
          <w:rFonts w:hint="eastAsia"/>
        </w:rPr>
        <w:t>молочной</w:t>
      </w:r>
      <w:r>
        <w:t xml:space="preserve"> </w:t>
      </w:r>
      <w:r>
        <w:rPr>
          <w:rFonts w:hint="eastAsia"/>
        </w:rPr>
        <w:t>железы</w:t>
      </w:r>
    </w:p>
    <w:p w14:paraId="377A8360" w14:textId="77777777" w:rsidR="007E23BF" w:rsidRDefault="007E23BF" w:rsidP="007E23BF"/>
    <w:p w14:paraId="720ECFD1" w14:textId="77777777" w:rsidR="007E23BF" w:rsidRDefault="007E23BF" w:rsidP="007E23BF">
      <w:r>
        <w:rPr>
          <w:rFonts w:hint="eastAsia"/>
        </w:rPr>
        <w:t>Глава</w:t>
      </w:r>
      <w:r>
        <w:t xml:space="preserve"> 4.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больных</w:t>
      </w:r>
      <w:r>
        <w:t xml:space="preserve"> </w:t>
      </w:r>
      <w:r>
        <w:rPr>
          <w:rFonts w:hint="eastAsia"/>
        </w:rPr>
        <w:t>раком</w:t>
      </w:r>
      <w:r>
        <w:t xml:space="preserve"> </w:t>
      </w:r>
      <w:r>
        <w:rPr>
          <w:rFonts w:hint="eastAsia"/>
        </w:rPr>
        <w:t>молочной</w:t>
      </w:r>
      <w:r>
        <w:t xml:space="preserve"> </w:t>
      </w:r>
      <w:r>
        <w:rPr>
          <w:rFonts w:hint="eastAsia"/>
        </w:rPr>
        <w:t>железы</w:t>
      </w:r>
    </w:p>
    <w:p w14:paraId="3D476BE1" w14:textId="77777777" w:rsidR="007E23BF" w:rsidRDefault="007E23BF" w:rsidP="007E23BF"/>
    <w:p w14:paraId="78026064" w14:textId="77777777" w:rsidR="007E23BF" w:rsidRDefault="007E23BF" w:rsidP="007E23BF">
      <w:r>
        <w:rPr>
          <w:rFonts w:hint="eastAsia"/>
        </w:rPr>
        <w:t>Глава</w:t>
      </w:r>
      <w:r>
        <w:t xml:space="preserve"> 5. </w:t>
      </w:r>
      <w:r>
        <w:rPr>
          <w:rFonts w:hint="eastAsia"/>
        </w:rPr>
        <w:t>Сравнительная</w:t>
      </w:r>
      <w:r>
        <w:t xml:space="preserve"> </w:t>
      </w:r>
      <w:r>
        <w:rPr>
          <w:rFonts w:hint="eastAsia"/>
        </w:rPr>
        <w:t>оценка</w:t>
      </w:r>
      <w:r>
        <w:t xml:space="preserve"> </w:t>
      </w:r>
      <w:r>
        <w:rPr>
          <w:rFonts w:hint="eastAsia"/>
        </w:rPr>
        <w:t>эффективности</w:t>
      </w:r>
      <w:r>
        <w:t xml:space="preserve"> </w:t>
      </w:r>
      <w:r>
        <w:rPr>
          <w:rFonts w:hint="eastAsia"/>
        </w:rPr>
        <w:t>различных</w:t>
      </w:r>
      <w:r>
        <w:t xml:space="preserve"> </w:t>
      </w:r>
      <w:r>
        <w:rPr>
          <w:rFonts w:hint="eastAsia"/>
        </w:rPr>
        <w:t>методов</w:t>
      </w:r>
      <w:r>
        <w:t xml:space="preserve"> </w:t>
      </w:r>
      <w:r>
        <w:rPr>
          <w:rFonts w:hint="eastAsia"/>
        </w:rPr>
        <w:t>лечения</w:t>
      </w:r>
      <w:r>
        <w:t xml:space="preserve"> </w:t>
      </w:r>
      <w:r>
        <w:rPr>
          <w:rFonts w:hint="eastAsia"/>
        </w:rPr>
        <w:t>больных</w:t>
      </w:r>
      <w:r>
        <w:t xml:space="preserve"> </w:t>
      </w:r>
      <w:r>
        <w:rPr>
          <w:rFonts w:hint="eastAsia"/>
        </w:rPr>
        <w:t>местно</w:t>
      </w:r>
      <w:r>
        <w:t>-</w:t>
      </w:r>
      <w:r>
        <w:rPr>
          <w:rFonts w:hint="eastAsia"/>
        </w:rPr>
        <w:t>распространненым</w:t>
      </w:r>
      <w:r>
        <w:t xml:space="preserve"> </w:t>
      </w:r>
      <w:r>
        <w:rPr>
          <w:rFonts w:hint="eastAsia"/>
        </w:rPr>
        <w:t>раком</w:t>
      </w:r>
      <w:r>
        <w:t xml:space="preserve"> </w:t>
      </w:r>
      <w:r>
        <w:rPr>
          <w:rFonts w:hint="eastAsia"/>
        </w:rPr>
        <w:t>молочной</w:t>
      </w:r>
      <w:r>
        <w:t xml:space="preserve"> </w:t>
      </w:r>
      <w:r>
        <w:rPr>
          <w:rFonts w:hint="eastAsia"/>
        </w:rPr>
        <w:t>железы</w:t>
      </w:r>
      <w:r>
        <w:t>.</w:t>
      </w:r>
    </w:p>
    <w:p w14:paraId="0E38CB60" w14:textId="77777777" w:rsidR="007E23BF" w:rsidRDefault="007E23BF" w:rsidP="007E23BF"/>
    <w:p w14:paraId="33DEDCD8" w14:textId="77777777" w:rsidR="007E23BF" w:rsidRDefault="007E23BF" w:rsidP="007E23BF">
      <w:r>
        <w:rPr>
          <w:rFonts w:hint="eastAsia"/>
        </w:rPr>
        <w:t>Глава</w:t>
      </w:r>
      <w:r>
        <w:t xml:space="preserve"> 6. </w:t>
      </w:r>
      <w:r>
        <w:rPr>
          <w:rFonts w:hint="eastAsia"/>
        </w:rPr>
        <w:t>Особенности</w:t>
      </w:r>
      <w:r>
        <w:t xml:space="preserve"> </w:t>
      </w:r>
      <w:r>
        <w:rPr>
          <w:rFonts w:hint="eastAsia"/>
        </w:rPr>
        <w:t>метастазирования</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местнораспространенным</w:t>
      </w:r>
      <w:r>
        <w:t xml:space="preserve"> </w:t>
      </w:r>
      <w:r>
        <w:rPr>
          <w:rFonts w:hint="eastAsia"/>
        </w:rPr>
        <w:t>раком</w:t>
      </w:r>
      <w:r>
        <w:t xml:space="preserve"> </w:t>
      </w:r>
      <w:r>
        <w:rPr>
          <w:rFonts w:hint="eastAsia"/>
        </w:rPr>
        <w:t>молочной</w:t>
      </w:r>
      <w:r>
        <w:t xml:space="preserve"> </w:t>
      </w:r>
      <w:r>
        <w:rPr>
          <w:rFonts w:hint="eastAsia"/>
        </w:rPr>
        <w:t>железы</w:t>
      </w:r>
    </w:p>
    <w:p w14:paraId="07CB2270" w14:textId="77777777" w:rsidR="007E23BF" w:rsidRDefault="007E23BF" w:rsidP="007E23BF"/>
    <w:p w14:paraId="5C843663" w14:textId="16F4DF9B" w:rsidR="007E23BF" w:rsidRPr="007E23BF" w:rsidRDefault="007E23BF" w:rsidP="007E23BF">
      <w:r>
        <w:rPr>
          <w:rFonts w:hint="eastAsia"/>
        </w:rPr>
        <w:t>Глава</w:t>
      </w:r>
      <w:r>
        <w:t xml:space="preserve"> 7. </w:t>
      </w:r>
      <w:r>
        <w:rPr>
          <w:rFonts w:hint="eastAsia"/>
        </w:rPr>
        <w:t>Организационно</w:t>
      </w:r>
      <w:r>
        <w:t>-</w:t>
      </w:r>
      <w:r>
        <w:rPr>
          <w:rFonts w:hint="eastAsia"/>
        </w:rPr>
        <w:t>экономические</w:t>
      </w:r>
      <w:r>
        <w:t xml:space="preserve"> </w:t>
      </w:r>
      <w:r>
        <w:rPr>
          <w:rFonts w:hint="eastAsia"/>
        </w:rPr>
        <w:t>аспекты</w:t>
      </w:r>
      <w:r>
        <w:t xml:space="preserve"> </w:t>
      </w:r>
      <w:r>
        <w:rPr>
          <w:rFonts w:hint="eastAsia"/>
        </w:rPr>
        <w:t>организации</w:t>
      </w:r>
      <w:r>
        <w:t xml:space="preserve"> </w:t>
      </w:r>
      <w:r>
        <w:rPr>
          <w:rFonts w:hint="eastAsia"/>
        </w:rPr>
        <w:t>онкологической</w:t>
      </w:r>
      <w:r>
        <w:t xml:space="preserve"> </w:t>
      </w:r>
      <w:r>
        <w:rPr>
          <w:rFonts w:hint="eastAsia"/>
        </w:rPr>
        <w:t>помощи</w:t>
      </w:r>
      <w:r>
        <w:t xml:space="preserve"> </w:t>
      </w:r>
      <w:r>
        <w:rPr>
          <w:rFonts w:hint="eastAsia"/>
        </w:rPr>
        <w:t>больным</w:t>
      </w:r>
      <w:r>
        <w:t xml:space="preserve"> </w:t>
      </w:r>
      <w:r>
        <w:rPr>
          <w:rFonts w:hint="eastAsia"/>
        </w:rPr>
        <w:t>раком</w:t>
      </w:r>
      <w:r>
        <w:t xml:space="preserve"> </w:t>
      </w:r>
      <w:r>
        <w:rPr>
          <w:rFonts w:hint="eastAsia"/>
        </w:rPr>
        <w:t>молочной</w:t>
      </w:r>
      <w:r>
        <w:t xml:space="preserve"> </w:t>
      </w:r>
      <w:r>
        <w:rPr>
          <w:rFonts w:hint="eastAsia"/>
        </w:rPr>
        <w:t>железы</w:t>
      </w:r>
      <w:r>
        <w:t xml:space="preserve"> </w:t>
      </w:r>
      <w:r>
        <w:rPr>
          <w:rFonts w:hint="eastAsia"/>
        </w:rPr>
        <w:t>в</w:t>
      </w:r>
      <w:r>
        <w:t xml:space="preserve"> </w:t>
      </w:r>
      <w:r>
        <w:rPr>
          <w:rFonts w:hint="eastAsia"/>
        </w:rPr>
        <w:t>Белгородской</w:t>
      </w:r>
      <w:r>
        <w:t xml:space="preserve"> </w:t>
      </w:r>
      <w:r>
        <w:rPr>
          <w:rFonts w:hint="eastAsia"/>
        </w:rPr>
        <w:t>области</w:t>
      </w:r>
      <w:r>
        <w:t xml:space="preserve"> </w:t>
      </w:r>
      <w:r>
        <w:rPr>
          <w:rFonts w:hint="eastAsia"/>
        </w:rPr>
        <w:t>и</w:t>
      </w:r>
      <w:r>
        <w:t xml:space="preserve"> </w:t>
      </w:r>
      <w:r>
        <w:rPr>
          <w:rFonts w:hint="eastAsia"/>
        </w:rPr>
        <w:t>пути</w:t>
      </w:r>
      <w:r>
        <w:t xml:space="preserve"> </w:t>
      </w:r>
      <w:r>
        <w:rPr>
          <w:rFonts w:hint="eastAsia"/>
        </w:rPr>
        <w:t>ее</w:t>
      </w:r>
      <w:r>
        <w:t xml:space="preserve"> </w:t>
      </w:r>
      <w:r>
        <w:rPr>
          <w:rFonts w:hint="eastAsia"/>
        </w:rPr>
        <w:t>сове</w:t>
      </w:r>
      <w:r>
        <w:rPr>
          <w:rFonts w:hint="eastAsia"/>
        </w:rPr>
        <w:lastRenderedPageBreak/>
        <w:t>ршенствования</w:t>
      </w:r>
    </w:p>
    <w:sectPr w:rsidR="007E23BF" w:rsidRPr="007E23BF"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4F472" w14:textId="77777777" w:rsidR="00593506" w:rsidRPr="008D1934" w:rsidRDefault="00593506">
      <w:pPr>
        <w:spacing w:after="0" w:line="240" w:lineRule="auto"/>
      </w:pPr>
      <w:r w:rsidRPr="008D1934">
        <w:separator/>
      </w:r>
    </w:p>
  </w:endnote>
  <w:endnote w:type="continuationSeparator" w:id="0">
    <w:p w14:paraId="7316ACA8" w14:textId="77777777" w:rsidR="00593506" w:rsidRPr="008D1934" w:rsidRDefault="0059350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E7E52" w14:textId="77777777" w:rsidR="00593506" w:rsidRPr="008D1934" w:rsidRDefault="00593506"/>
    <w:p w14:paraId="39F0FF35" w14:textId="77777777" w:rsidR="00593506" w:rsidRPr="008D1934" w:rsidRDefault="00593506"/>
    <w:p w14:paraId="6D7B71E9" w14:textId="77777777" w:rsidR="00593506" w:rsidRPr="008D1934" w:rsidRDefault="00593506"/>
    <w:p w14:paraId="33CDF9CC" w14:textId="77777777" w:rsidR="00593506" w:rsidRPr="008D1934" w:rsidRDefault="00593506"/>
    <w:p w14:paraId="7FF4CE36" w14:textId="77777777" w:rsidR="00593506" w:rsidRPr="008D1934" w:rsidRDefault="00593506"/>
    <w:p w14:paraId="6D97FC47" w14:textId="77777777" w:rsidR="00593506" w:rsidRPr="008D1934" w:rsidRDefault="00593506"/>
    <w:p w14:paraId="7AB629FF" w14:textId="77777777" w:rsidR="00593506" w:rsidRPr="008D1934" w:rsidRDefault="00593506">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102E0941" wp14:editId="5125B0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E0ACB" w14:textId="77777777" w:rsidR="00593506" w:rsidRPr="008D1934" w:rsidRDefault="0059350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2E09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2E0ACB" w14:textId="77777777" w:rsidR="00593506" w:rsidRPr="008D1934" w:rsidRDefault="0059350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97625BB" w14:textId="77777777" w:rsidR="00593506" w:rsidRPr="008D1934" w:rsidRDefault="00593506"/>
    <w:p w14:paraId="049247C9" w14:textId="77777777" w:rsidR="00593506" w:rsidRPr="008D1934" w:rsidRDefault="00593506"/>
    <w:p w14:paraId="7AD89D1E" w14:textId="77777777" w:rsidR="00593506" w:rsidRPr="008D1934" w:rsidRDefault="00593506">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2DE72C1E" wp14:editId="18943C7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4724F" w14:textId="77777777" w:rsidR="00593506" w:rsidRPr="008D1934" w:rsidRDefault="00593506"/>
                          <w:p w14:paraId="3532027D" w14:textId="77777777" w:rsidR="00593506" w:rsidRPr="008D1934" w:rsidRDefault="00593506">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E72C1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D4724F" w14:textId="77777777" w:rsidR="00593506" w:rsidRPr="008D1934" w:rsidRDefault="00593506"/>
                    <w:p w14:paraId="3532027D" w14:textId="77777777" w:rsidR="00593506" w:rsidRPr="008D1934" w:rsidRDefault="00593506">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63108374" w14:textId="77777777" w:rsidR="00593506" w:rsidRPr="008D1934" w:rsidRDefault="00593506"/>
    <w:p w14:paraId="0B8FE737" w14:textId="77777777" w:rsidR="00593506" w:rsidRPr="008D1934" w:rsidRDefault="00593506">
      <w:pPr>
        <w:rPr>
          <w:sz w:val="2"/>
          <w:szCs w:val="2"/>
        </w:rPr>
      </w:pPr>
    </w:p>
    <w:p w14:paraId="2AA5D5F0" w14:textId="77777777" w:rsidR="00593506" w:rsidRPr="008D1934" w:rsidRDefault="00593506"/>
    <w:p w14:paraId="370D316E" w14:textId="77777777" w:rsidR="00593506" w:rsidRPr="008D1934" w:rsidRDefault="00593506">
      <w:pPr>
        <w:spacing w:after="0" w:line="240" w:lineRule="auto"/>
      </w:pPr>
    </w:p>
  </w:footnote>
  <w:footnote w:type="continuationSeparator" w:id="0">
    <w:p w14:paraId="7DBF99B1" w14:textId="77777777" w:rsidR="00593506" w:rsidRPr="008D1934" w:rsidRDefault="00593506">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06"/>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28204</TotalTime>
  <Pages>2</Pages>
  <Words>156</Words>
  <Characters>893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4191</cp:revision>
  <cp:lastPrinted>2009-02-06T05:36:00Z</cp:lastPrinted>
  <dcterms:created xsi:type="dcterms:W3CDTF">2024-04-09T10:20:00Z</dcterms:created>
  <dcterms:modified xsi:type="dcterms:W3CDTF">2024-05-11T09:28:00Z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