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44350" w:rsidRDefault="00444350" w:rsidP="00444350">
      <w:r w:rsidRPr="00E44FC4">
        <w:rPr>
          <w:rFonts w:ascii="Times New Roman" w:eastAsia="Times New Roman" w:hAnsi="Times New Roman" w:cs="Times New Roman"/>
          <w:b/>
          <w:kern w:val="24"/>
          <w:sz w:val="24"/>
          <w:szCs w:val="28"/>
          <w:lang w:eastAsia="uk-UA"/>
        </w:rPr>
        <w:t>Роса-Лаврентій Софія Ігорівна</w:t>
      </w:r>
      <w:r w:rsidRPr="00E44FC4">
        <w:rPr>
          <w:rFonts w:ascii="Times New Roman" w:eastAsia="Times New Roman" w:hAnsi="Times New Roman" w:cs="Times New Roman"/>
          <w:kern w:val="24"/>
          <w:sz w:val="24"/>
          <w:szCs w:val="28"/>
          <w:lang w:eastAsia="uk-UA"/>
        </w:rPr>
        <w:t>,</w:t>
      </w:r>
      <w:r w:rsidRPr="00E44FC4">
        <w:rPr>
          <w:rFonts w:ascii="Times New Roman" w:eastAsia="Times New Roman" w:hAnsi="Times New Roman" w:cs="Times New Roman"/>
          <w:b/>
          <w:kern w:val="24"/>
          <w:sz w:val="24"/>
          <w:szCs w:val="28"/>
          <w:lang w:eastAsia="uk-UA"/>
        </w:rPr>
        <w:t xml:space="preserve"> </w:t>
      </w:r>
      <w:r w:rsidRPr="00E44FC4">
        <w:rPr>
          <w:rFonts w:ascii="Times New Roman" w:eastAsia="Times New Roman" w:hAnsi="Times New Roman" w:cs="Times New Roman"/>
          <w:kern w:val="24"/>
          <w:sz w:val="24"/>
          <w:szCs w:val="28"/>
          <w:lang w:eastAsia="uk-UA"/>
        </w:rPr>
        <w:t>асистент кафедри театрознавства та акторської майстерності</w:t>
      </w:r>
      <w:r>
        <w:rPr>
          <w:rFonts w:ascii="Times New Roman" w:eastAsia="Times New Roman" w:hAnsi="Times New Roman" w:cs="Times New Roman"/>
          <w:kern w:val="24"/>
          <w:sz w:val="24"/>
          <w:szCs w:val="28"/>
          <w:lang w:eastAsia="uk-UA"/>
        </w:rPr>
        <w:t xml:space="preserve"> факультету культури і мистецтв, </w:t>
      </w:r>
      <w:r w:rsidRPr="00E44FC4">
        <w:rPr>
          <w:rFonts w:ascii="Times New Roman" w:eastAsia="Times New Roman" w:hAnsi="Times New Roman" w:cs="Times New Roman"/>
          <w:kern w:val="24"/>
          <w:sz w:val="24"/>
          <w:szCs w:val="28"/>
          <w:lang w:eastAsia="uk-UA"/>
        </w:rPr>
        <w:t>Львівськ</w:t>
      </w:r>
      <w:r>
        <w:rPr>
          <w:rFonts w:ascii="Times New Roman" w:eastAsia="Times New Roman" w:hAnsi="Times New Roman" w:cs="Times New Roman"/>
          <w:kern w:val="24"/>
          <w:sz w:val="24"/>
          <w:szCs w:val="28"/>
          <w:lang w:eastAsia="uk-UA"/>
        </w:rPr>
        <w:t>ий</w:t>
      </w:r>
      <w:r w:rsidRPr="00E44FC4">
        <w:rPr>
          <w:rFonts w:ascii="Times New Roman" w:eastAsia="Times New Roman" w:hAnsi="Times New Roman" w:cs="Times New Roman"/>
          <w:kern w:val="24"/>
          <w:sz w:val="24"/>
          <w:szCs w:val="28"/>
          <w:lang w:eastAsia="uk-UA"/>
        </w:rPr>
        <w:t xml:space="preserve"> національн</w:t>
      </w:r>
      <w:r>
        <w:rPr>
          <w:rFonts w:ascii="Times New Roman" w:eastAsia="Times New Roman" w:hAnsi="Times New Roman" w:cs="Times New Roman"/>
          <w:kern w:val="24"/>
          <w:sz w:val="24"/>
          <w:szCs w:val="28"/>
          <w:lang w:eastAsia="uk-UA"/>
        </w:rPr>
        <w:t>ий університет</w:t>
      </w:r>
      <w:r w:rsidRPr="00E44FC4">
        <w:rPr>
          <w:rFonts w:ascii="Times New Roman" w:eastAsia="Times New Roman" w:hAnsi="Times New Roman" w:cs="Times New Roman"/>
          <w:kern w:val="24"/>
          <w:sz w:val="24"/>
          <w:szCs w:val="28"/>
          <w:lang w:eastAsia="uk-UA"/>
        </w:rPr>
        <w:t xml:space="preserve"> імені Івана Франка. Назва дисертації </w:t>
      </w:r>
      <w:r w:rsidRPr="00E44FC4">
        <w:rPr>
          <w:rFonts w:ascii="Times New Roman" w:eastAsia="Times New Roman" w:hAnsi="Times New Roman" w:cs="Times New Roman"/>
          <w:kern w:val="24"/>
          <w:sz w:val="24"/>
          <w:szCs w:val="28"/>
          <w:lang w:eastAsia="zh-CN"/>
        </w:rPr>
        <w:t>«</w:t>
      </w:r>
      <w:r w:rsidRPr="00E44FC4">
        <w:rPr>
          <w:rFonts w:ascii="Times New Roman" w:eastAsia="Times New Roman" w:hAnsi="Times New Roman" w:cs="Times New Roman"/>
          <w:bCs/>
          <w:kern w:val="24"/>
          <w:sz w:val="24"/>
          <w:szCs w:val="28"/>
          <w:lang w:eastAsia="uk-UA"/>
        </w:rPr>
        <w:t>Театрально-критичний дискурс в українській сценічній культурі Східної Галичини 1920–1930-х років: історико-типологічний аспект</w:t>
      </w:r>
      <w:r w:rsidRPr="00E44FC4">
        <w:rPr>
          <w:rFonts w:ascii="Times New Roman" w:eastAsia="Times New Roman" w:hAnsi="Times New Roman" w:cs="Times New Roman"/>
          <w:kern w:val="24"/>
          <w:sz w:val="24"/>
          <w:szCs w:val="28"/>
          <w:lang w:eastAsia="zh-CN"/>
        </w:rPr>
        <w:t xml:space="preserve">». </w:t>
      </w:r>
      <w:r w:rsidRPr="00E44FC4">
        <w:rPr>
          <w:rFonts w:ascii="Times New Roman" w:eastAsia="Times New Roman" w:hAnsi="Times New Roman" w:cs="Times New Roman"/>
          <w:kern w:val="24"/>
          <w:sz w:val="24"/>
          <w:szCs w:val="28"/>
          <w:lang w:eastAsia="uk-UA"/>
        </w:rPr>
        <w:t>Шифр та назва спеціальності – 26.00.01 – теорія та історія культури. Спецрада Д 26.460.01 Інституту проблем сучасного мистецтва Національної академії мистецтв України</w:t>
      </w:r>
    </w:p>
    <w:sectPr w:rsidR="00CD7D1F" w:rsidRPr="0044435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444350" w:rsidRPr="004443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9D8F7-FAE2-4513-AC77-CF432FF5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73</Words>
  <Characters>419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2021-08-26T13:21:00Z</dcterms:created>
  <dcterms:modified xsi:type="dcterms:W3CDTF">2021-08-26T14:07:00Z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