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BF15E" w14:textId="16D706F2" w:rsidR="00775E93" w:rsidRDefault="003069B8" w:rsidP="003069B8">
      <w:r w:rsidRPr="003069B8">
        <w:rPr>
          <w:rFonts w:hint="eastAsia"/>
        </w:rPr>
        <w:t>Ван</w:t>
      </w:r>
      <w:r w:rsidRPr="003069B8">
        <w:t xml:space="preserve"> </w:t>
      </w:r>
      <w:r w:rsidRPr="003069B8">
        <w:rPr>
          <w:rFonts w:hint="eastAsia"/>
        </w:rPr>
        <w:t>Мо</w:t>
      </w:r>
      <w:r>
        <w:t xml:space="preserve"> </w:t>
      </w:r>
      <w:r w:rsidRPr="003069B8">
        <w:rPr>
          <w:rFonts w:hint="eastAsia"/>
        </w:rPr>
        <w:t>Функционирование</w:t>
      </w:r>
      <w:r w:rsidRPr="003069B8">
        <w:t xml:space="preserve"> </w:t>
      </w:r>
      <w:r w:rsidRPr="003069B8">
        <w:rPr>
          <w:rFonts w:hint="eastAsia"/>
        </w:rPr>
        <w:t>жанра</w:t>
      </w:r>
      <w:r w:rsidRPr="003069B8">
        <w:t xml:space="preserve"> </w:t>
      </w:r>
      <w:r w:rsidRPr="003069B8">
        <w:rPr>
          <w:rFonts w:hint="eastAsia"/>
        </w:rPr>
        <w:t>объявления</w:t>
      </w:r>
      <w:r w:rsidRPr="003069B8">
        <w:t xml:space="preserve"> </w:t>
      </w:r>
      <w:r w:rsidRPr="003069B8">
        <w:rPr>
          <w:rFonts w:hint="eastAsia"/>
        </w:rPr>
        <w:t>в</w:t>
      </w:r>
      <w:r w:rsidRPr="003069B8">
        <w:t xml:space="preserve"> </w:t>
      </w:r>
      <w:r w:rsidRPr="003069B8">
        <w:rPr>
          <w:rFonts w:hint="eastAsia"/>
        </w:rPr>
        <w:t>русскоязычном</w:t>
      </w:r>
      <w:r w:rsidRPr="003069B8">
        <w:t xml:space="preserve"> </w:t>
      </w:r>
      <w:r w:rsidRPr="003069B8">
        <w:rPr>
          <w:rFonts w:hint="eastAsia"/>
        </w:rPr>
        <w:t>дискурсе</w:t>
      </w:r>
      <w:r w:rsidRPr="003069B8">
        <w:t xml:space="preserve"> </w:t>
      </w:r>
      <w:r w:rsidRPr="003069B8">
        <w:rPr>
          <w:rFonts w:hint="eastAsia"/>
        </w:rPr>
        <w:t>трудоустройства</w:t>
      </w:r>
    </w:p>
    <w:p w14:paraId="67518118" w14:textId="77777777" w:rsidR="003069B8" w:rsidRDefault="003069B8" w:rsidP="003069B8">
      <w:r>
        <w:rPr>
          <w:rFonts w:hint="eastAsia"/>
        </w:rPr>
        <w:t>ОГЛАВЛЕНИЕ</w:t>
      </w:r>
      <w:r>
        <w:t xml:space="preserve"> </w:t>
      </w:r>
      <w:r>
        <w:rPr>
          <w:rFonts w:hint="eastAsia"/>
        </w:rPr>
        <w:t>ДИССЕРТАЦИИ</w:t>
      </w:r>
    </w:p>
    <w:p w14:paraId="3CD256AD" w14:textId="77777777" w:rsidR="003069B8" w:rsidRDefault="003069B8" w:rsidP="003069B8">
      <w:r>
        <w:rPr>
          <w:rFonts w:hint="eastAsia"/>
        </w:rPr>
        <w:t>кандидат</w:t>
      </w:r>
      <w:r>
        <w:t xml:space="preserve"> </w:t>
      </w:r>
      <w:r>
        <w:rPr>
          <w:rFonts w:hint="eastAsia"/>
        </w:rPr>
        <w:t>наук</w:t>
      </w:r>
      <w:r>
        <w:t xml:space="preserve"> </w:t>
      </w:r>
      <w:r>
        <w:rPr>
          <w:rFonts w:hint="eastAsia"/>
        </w:rPr>
        <w:t>Ван</w:t>
      </w:r>
      <w:r>
        <w:t xml:space="preserve"> </w:t>
      </w:r>
      <w:r>
        <w:rPr>
          <w:rFonts w:hint="eastAsia"/>
        </w:rPr>
        <w:t>Мо</w:t>
      </w:r>
    </w:p>
    <w:p w14:paraId="6C540655" w14:textId="77777777" w:rsidR="003069B8" w:rsidRDefault="003069B8" w:rsidP="003069B8">
      <w:r>
        <w:rPr>
          <w:rFonts w:hint="eastAsia"/>
        </w:rPr>
        <w:t>ВВЕДЕНИЕ</w:t>
      </w:r>
    </w:p>
    <w:p w14:paraId="6E83E2C3" w14:textId="77777777" w:rsidR="003069B8" w:rsidRDefault="003069B8" w:rsidP="003069B8"/>
    <w:p w14:paraId="549F44A8" w14:textId="77777777" w:rsidR="003069B8" w:rsidRDefault="003069B8" w:rsidP="003069B8">
      <w:r>
        <w:rPr>
          <w:rFonts w:hint="eastAsia"/>
        </w:rPr>
        <w:t>Глава</w:t>
      </w:r>
      <w:r>
        <w:t xml:space="preserve"> 1. </w:t>
      </w:r>
      <w:r>
        <w:rPr>
          <w:rFonts w:hint="eastAsia"/>
        </w:rPr>
        <w:t>ТЕОРЕТИЧЕСКИЕ</w:t>
      </w:r>
      <w:r>
        <w:t xml:space="preserve"> </w:t>
      </w:r>
      <w:r>
        <w:rPr>
          <w:rFonts w:hint="eastAsia"/>
        </w:rPr>
        <w:t>ОСНОВЫ</w:t>
      </w:r>
      <w:r>
        <w:t xml:space="preserve"> </w:t>
      </w:r>
      <w:r>
        <w:rPr>
          <w:rFonts w:hint="eastAsia"/>
        </w:rPr>
        <w:t>ИССЛЕДОВАНИЯ</w:t>
      </w:r>
      <w:r>
        <w:t xml:space="preserve"> </w:t>
      </w:r>
      <w:r>
        <w:rPr>
          <w:rFonts w:hint="eastAsia"/>
        </w:rPr>
        <w:t>ДИСКУРСА</w:t>
      </w:r>
      <w:r>
        <w:t xml:space="preserve"> </w:t>
      </w:r>
      <w:r>
        <w:rPr>
          <w:rFonts w:hint="eastAsia"/>
        </w:rPr>
        <w:t>ТРУДОУСТРОЙСТВА</w:t>
      </w:r>
      <w:r>
        <w:t xml:space="preserve"> </w:t>
      </w:r>
      <w:r>
        <w:rPr>
          <w:rFonts w:hint="eastAsia"/>
        </w:rPr>
        <w:t>И</w:t>
      </w:r>
      <w:r>
        <w:t xml:space="preserve"> </w:t>
      </w:r>
      <w:r>
        <w:rPr>
          <w:rFonts w:hint="eastAsia"/>
        </w:rPr>
        <w:t>ЖАНРА</w:t>
      </w:r>
      <w:r>
        <w:t xml:space="preserve"> </w:t>
      </w:r>
      <w:r>
        <w:rPr>
          <w:rFonts w:hint="eastAsia"/>
        </w:rPr>
        <w:t>ОБЪЯВЛЕНИЯ</w:t>
      </w:r>
    </w:p>
    <w:p w14:paraId="7D19B792" w14:textId="77777777" w:rsidR="003069B8" w:rsidRDefault="003069B8" w:rsidP="003069B8"/>
    <w:p w14:paraId="5EA4545F" w14:textId="77777777" w:rsidR="003069B8" w:rsidRDefault="003069B8" w:rsidP="003069B8">
      <w:r>
        <w:t xml:space="preserve">1.1. </w:t>
      </w:r>
      <w:r>
        <w:rPr>
          <w:rFonts w:hint="eastAsia"/>
        </w:rPr>
        <w:t>Теория</w:t>
      </w:r>
      <w:r>
        <w:t xml:space="preserve"> </w:t>
      </w:r>
      <w:r>
        <w:rPr>
          <w:rFonts w:hint="eastAsia"/>
        </w:rPr>
        <w:t>дискурса</w:t>
      </w:r>
      <w:r>
        <w:t xml:space="preserve"> </w:t>
      </w:r>
      <w:r>
        <w:rPr>
          <w:rFonts w:hint="eastAsia"/>
        </w:rPr>
        <w:t>в</w:t>
      </w:r>
      <w:r>
        <w:t xml:space="preserve"> </w:t>
      </w:r>
      <w:r>
        <w:rPr>
          <w:rFonts w:hint="eastAsia"/>
        </w:rPr>
        <w:t>современной</w:t>
      </w:r>
      <w:r>
        <w:t xml:space="preserve"> </w:t>
      </w:r>
      <w:r>
        <w:rPr>
          <w:rFonts w:hint="eastAsia"/>
        </w:rPr>
        <w:t>лингвистике</w:t>
      </w:r>
    </w:p>
    <w:p w14:paraId="6145B5EC" w14:textId="77777777" w:rsidR="003069B8" w:rsidRDefault="003069B8" w:rsidP="003069B8"/>
    <w:p w14:paraId="4A6110C6" w14:textId="77777777" w:rsidR="003069B8" w:rsidRDefault="003069B8" w:rsidP="003069B8">
      <w:r>
        <w:t xml:space="preserve">1.2. </w:t>
      </w:r>
      <w:r>
        <w:rPr>
          <w:rFonts w:hint="eastAsia"/>
        </w:rPr>
        <w:t>Профессиональный</w:t>
      </w:r>
      <w:r>
        <w:t xml:space="preserve"> </w:t>
      </w:r>
      <w:r>
        <w:rPr>
          <w:rFonts w:hint="eastAsia"/>
        </w:rPr>
        <w:t>дискурс</w:t>
      </w:r>
      <w:r>
        <w:t xml:space="preserve"> </w:t>
      </w:r>
      <w:r>
        <w:rPr>
          <w:rFonts w:hint="eastAsia"/>
        </w:rPr>
        <w:t>и</w:t>
      </w:r>
      <w:r>
        <w:t xml:space="preserve"> </w:t>
      </w:r>
      <w:r>
        <w:rPr>
          <w:rFonts w:hint="eastAsia"/>
        </w:rPr>
        <w:t>его</w:t>
      </w:r>
      <w:r>
        <w:t xml:space="preserve"> </w:t>
      </w:r>
      <w:r>
        <w:rPr>
          <w:rFonts w:hint="eastAsia"/>
        </w:rPr>
        <w:t>основные</w:t>
      </w:r>
      <w:r>
        <w:t xml:space="preserve"> </w:t>
      </w:r>
      <w:r>
        <w:rPr>
          <w:rFonts w:hint="eastAsia"/>
        </w:rPr>
        <w:t>характеристики</w:t>
      </w:r>
    </w:p>
    <w:p w14:paraId="08CD674E" w14:textId="77777777" w:rsidR="003069B8" w:rsidRDefault="003069B8" w:rsidP="003069B8"/>
    <w:p w14:paraId="4B00D9FA" w14:textId="77777777" w:rsidR="003069B8" w:rsidRDefault="003069B8" w:rsidP="003069B8">
      <w:r>
        <w:t xml:space="preserve">1.3. </w:t>
      </w:r>
      <w:r>
        <w:rPr>
          <w:rFonts w:hint="eastAsia"/>
        </w:rPr>
        <w:t>Дискурс</w:t>
      </w:r>
      <w:r>
        <w:t xml:space="preserve"> </w:t>
      </w:r>
      <w:r>
        <w:rPr>
          <w:rFonts w:hint="eastAsia"/>
        </w:rPr>
        <w:t>трудоустройства</w:t>
      </w:r>
      <w:r>
        <w:t xml:space="preserve"> </w:t>
      </w:r>
      <w:r>
        <w:rPr>
          <w:rFonts w:hint="eastAsia"/>
        </w:rPr>
        <w:t>как</w:t>
      </w:r>
      <w:r>
        <w:t xml:space="preserve"> </w:t>
      </w:r>
      <w:r>
        <w:rPr>
          <w:rFonts w:hint="eastAsia"/>
        </w:rPr>
        <w:t>сфера</w:t>
      </w:r>
      <w:r>
        <w:t xml:space="preserve"> </w:t>
      </w:r>
      <w:r>
        <w:rPr>
          <w:rFonts w:hint="eastAsia"/>
        </w:rPr>
        <w:t>профессионального</w:t>
      </w:r>
      <w:r>
        <w:t xml:space="preserve"> </w:t>
      </w:r>
      <w:r>
        <w:rPr>
          <w:rFonts w:hint="eastAsia"/>
        </w:rPr>
        <w:t>общения</w:t>
      </w:r>
    </w:p>
    <w:p w14:paraId="7AB71FF6" w14:textId="77777777" w:rsidR="003069B8" w:rsidRDefault="003069B8" w:rsidP="003069B8"/>
    <w:p w14:paraId="5E521FE5" w14:textId="77777777" w:rsidR="003069B8" w:rsidRDefault="003069B8" w:rsidP="003069B8">
      <w:r>
        <w:t xml:space="preserve">1.4. </w:t>
      </w:r>
      <w:r>
        <w:rPr>
          <w:rFonts w:hint="eastAsia"/>
        </w:rPr>
        <w:t>Дискурсивная</w:t>
      </w:r>
      <w:r>
        <w:t xml:space="preserve"> </w:t>
      </w:r>
      <w:r>
        <w:rPr>
          <w:rFonts w:hint="eastAsia"/>
        </w:rPr>
        <w:t>практика</w:t>
      </w:r>
      <w:r>
        <w:t xml:space="preserve"> </w:t>
      </w:r>
      <w:r>
        <w:rPr>
          <w:rFonts w:hint="eastAsia"/>
        </w:rPr>
        <w:t>в</w:t>
      </w:r>
      <w:r>
        <w:t xml:space="preserve"> </w:t>
      </w:r>
      <w:r>
        <w:rPr>
          <w:rFonts w:hint="eastAsia"/>
        </w:rPr>
        <w:t>Интернет</w:t>
      </w:r>
      <w:r>
        <w:t>-</w:t>
      </w:r>
      <w:r>
        <w:rPr>
          <w:rFonts w:hint="eastAsia"/>
        </w:rPr>
        <w:t>среде</w:t>
      </w:r>
    </w:p>
    <w:p w14:paraId="0F9E7407" w14:textId="77777777" w:rsidR="003069B8" w:rsidRDefault="003069B8" w:rsidP="003069B8"/>
    <w:p w14:paraId="4CD5F03B" w14:textId="77777777" w:rsidR="003069B8" w:rsidRDefault="003069B8" w:rsidP="003069B8">
      <w:r>
        <w:t xml:space="preserve">1.5. </w:t>
      </w:r>
      <w:r>
        <w:rPr>
          <w:rFonts w:hint="eastAsia"/>
        </w:rPr>
        <w:t>Объявление</w:t>
      </w:r>
      <w:r>
        <w:t xml:space="preserve"> </w:t>
      </w:r>
      <w:r>
        <w:rPr>
          <w:rFonts w:hint="eastAsia"/>
        </w:rPr>
        <w:t>как</w:t>
      </w:r>
      <w:r>
        <w:t xml:space="preserve"> </w:t>
      </w:r>
      <w:r>
        <w:rPr>
          <w:rFonts w:hint="eastAsia"/>
        </w:rPr>
        <w:t>особый</w:t>
      </w:r>
      <w:r>
        <w:t xml:space="preserve"> </w:t>
      </w:r>
      <w:r>
        <w:rPr>
          <w:rFonts w:hint="eastAsia"/>
        </w:rPr>
        <w:t>жанр</w:t>
      </w:r>
    </w:p>
    <w:p w14:paraId="466DF068" w14:textId="77777777" w:rsidR="003069B8" w:rsidRDefault="003069B8" w:rsidP="003069B8"/>
    <w:p w14:paraId="02ACB1FB" w14:textId="77777777" w:rsidR="003069B8" w:rsidRDefault="003069B8" w:rsidP="003069B8">
      <w:r>
        <w:rPr>
          <w:rFonts w:hint="eastAsia"/>
        </w:rPr>
        <w:t>Выводы</w:t>
      </w:r>
      <w:r>
        <w:t xml:space="preserve"> </w:t>
      </w:r>
      <w:r>
        <w:rPr>
          <w:rFonts w:hint="eastAsia"/>
        </w:rPr>
        <w:t>по</w:t>
      </w:r>
      <w:r>
        <w:t xml:space="preserve"> </w:t>
      </w:r>
      <w:r>
        <w:rPr>
          <w:rFonts w:hint="eastAsia"/>
        </w:rPr>
        <w:t>главе</w:t>
      </w:r>
    </w:p>
    <w:p w14:paraId="3634A8C0" w14:textId="77777777" w:rsidR="003069B8" w:rsidRDefault="003069B8" w:rsidP="003069B8"/>
    <w:p w14:paraId="1D3A9AEE" w14:textId="77777777" w:rsidR="003069B8" w:rsidRDefault="003069B8" w:rsidP="003069B8">
      <w:r>
        <w:rPr>
          <w:rFonts w:hint="eastAsia"/>
        </w:rPr>
        <w:t>Глава</w:t>
      </w:r>
      <w:r>
        <w:t xml:space="preserve"> 2. </w:t>
      </w:r>
      <w:r>
        <w:rPr>
          <w:rFonts w:hint="eastAsia"/>
        </w:rPr>
        <w:t>ОБЪЯВЛЕНИЕ</w:t>
      </w:r>
      <w:r>
        <w:t xml:space="preserve"> </w:t>
      </w:r>
      <w:r>
        <w:rPr>
          <w:rFonts w:hint="eastAsia"/>
        </w:rPr>
        <w:t>О</w:t>
      </w:r>
      <w:r>
        <w:t xml:space="preserve"> </w:t>
      </w:r>
      <w:r>
        <w:rPr>
          <w:rFonts w:hint="eastAsia"/>
        </w:rPr>
        <w:t>ПРИЕМЕ</w:t>
      </w:r>
      <w:r>
        <w:t xml:space="preserve"> </w:t>
      </w:r>
      <w:r>
        <w:rPr>
          <w:rFonts w:hint="eastAsia"/>
        </w:rPr>
        <w:t>НА</w:t>
      </w:r>
      <w:r>
        <w:t xml:space="preserve"> </w:t>
      </w:r>
      <w:r>
        <w:rPr>
          <w:rFonts w:hint="eastAsia"/>
        </w:rPr>
        <w:t>РАБОТУ</w:t>
      </w:r>
      <w:r>
        <w:t xml:space="preserve">: </w:t>
      </w:r>
      <w:r>
        <w:rPr>
          <w:rFonts w:hint="eastAsia"/>
        </w:rPr>
        <w:t>ЯЗЫКОВЫЕ</w:t>
      </w:r>
      <w:r>
        <w:t xml:space="preserve"> </w:t>
      </w:r>
      <w:r>
        <w:rPr>
          <w:rFonts w:hint="eastAsia"/>
        </w:rPr>
        <w:t>И</w:t>
      </w:r>
      <w:r>
        <w:t xml:space="preserve"> </w:t>
      </w:r>
      <w:r>
        <w:rPr>
          <w:rFonts w:hint="eastAsia"/>
        </w:rPr>
        <w:t>НЕЯЗЫКОВЫЕ</w:t>
      </w:r>
      <w:r>
        <w:t xml:space="preserve"> </w:t>
      </w:r>
      <w:r>
        <w:rPr>
          <w:rFonts w:hint="eastAsia"/>
        </w:rPr>
        <w:t>ЧЕРТЫ</w:t>
      </w:r>
    </w:p>
    <w:p w14:paraId="6C566A62" w14:textId="77777777" w:rsidR="003069B8" w:rsidRDefault="003069B8" w:rsidP="003069B8"/>
    <w:p w14:paraId="4A3C2E35" w14:textId="77777777" w:rsidR="003069B8" w:rsidRDefault="003069B8" w:rsidP="003069B8">
      <w:r>
        <w:t xml:space="preserve">2.1. </w:t>
      </w:r>
      <w:r>
        <w:rPr>
          <w:rFonts w:hint="eastAsia"/>
        </w:rPr>
        <w:t>Композиционно</w:t>
      </w:r>
      <w:r>
        <w:t>-</w:t>
      </w:r>
      <w:r>
        <w:rPr>
          <w:rFonts w:hint="eastAsia"/>
        </w:rPr>
        <w:t>содержательная</w:t>
      </w:r>
      <w:r>
        <w:t xml:space="preserve"> </w:t>
      </w:r>
      <w:r>
        <w:rPr>
          <w:rFonts w:hint="eastAsia"/>
        </w:rPr>
        <w:t>организация</w:t>
      </w:r>
      <w:r>
        <w:t xml:space="preserve"> </w:t>
      </w:r>
      <w:r>
        <w:rPr>
          <w:rFonts w:hint="eastAsia"/>
        </w:rPr>
        <w:t>жанра</w:t>
      </w:r>
      <w:r>
        <w:t xml:space="preserve"> </w:t>
      </w:r>
      <w:r>
        <w:rPr>
          <w:rFonts w:hint="eastAsia"/>
        </w:rPr>
        <w:t>объявления</w:t>
      </w:r>
      <w:r>
        <w:t xml:space="preserve"> </w:t>
      </w:r>
      <w:r>
        <w:rPr>
          <w:rFonts w:hint="eastAsia"/>
        </w:rPr>
        <w:t>о</w:t>
      </w:r>
      <w:r>
        <w:t xml:space="preserve"> </w:t>
      </w:r>
      <w:r>
        <w:rPr>
          <w:rFonts w:hint="eastAsia"/>
        </w:rPr>
        <w:t>приёме</w:t>
      </w:r>
      <w:r>
        <w:t xml:space="preserve"> </w:t>
      </w:r>
      <w:r>
        <w:rPr>
          <w:rFonts w:hint="eastAsia"/>
        </w:rPr>
        <w:t>на</w:t>
      </w:r>
      <w:r>
        <w:t xml:space="preserve"> </w:t>
      </w:r>
      <w:r>
        <w:rPr>
          <w:rFonts w:hint="eastAsia"/>
        </w:rPr>
        <w:t>работу</w:t>
      </w:r>
    </w:p>
    <w:p w14:paraId="01C583CB" w14:textId="77777777" w:rsidR="003069B8" w:rsidRDefault="003069B8" w:rsidP="003069B8"/>
    <w:p w14:paraId="115DC2BD" w14:textId="77777777" w:rsidR="003069B8" w:rsidRDefault="003069B8" w:rsidP="003069B8">
      <w:r>
        <w:t xml:space="preserve">2.2. </w:t>
      </w:r>
      <w:r>
        <w:rPr>
          <w:rFonts w:hint="eastAsia"/>
        </w:rPr>
        <w:t>Объявление</w:t>
      </w:r>
      <w:r>
        <w:t xml:space="preserve"> </w:t>
      </w:r>
      <w:r>
        <w:rPr>
          <w:rFonts w:hint="eastAsia"/>
        </w:rPr>
        <w:t>о</w:t>
      </w:r>
      <w:r>
        <w:t xml:space="preserve"> </w:t>
      </w:r>
      <w:r>
        <w:rPr>
          <w:rFonts w:hint="eastAsia"/>
        </w:rPr>
        <w:t>приёме</w:t>
      </w:r>
      <w:r>
        <w:t xml:space="preserve"> </w:t>
      </w:r>
      <w:r>
        <w:rPr>
          <w:rFonts w:hint="eastAsia"/>
        </w:rPr>
        <w:t>на</w:t>
      </w:r>
      <w:r>
        <w:t xml:space="preserve"> </w:t>
      </w:r>
      <w:r>
        <w:rPr>
          <w:rFonts w:hint="eastAsia"/>
        </w:rPr>
        <w:t>работу</w:t>
      </w:r>
      <w:r>
        <w:t xml:space="preserve">: </w:t>
      </w:r>
      <w:r>
        <w:rPr>
          <w:rFonts w:hint="eastAsia"/>
        </w:rPr>
        <w:t>языковые</w:t>
      </w:r>
      <w:r>
        <w:t xml:space="preserve"> </w:t>
      </w:r>
      <w:r>
        <w:rPr>
          <w:rFonts w:hint="eastAsia"/>
        </w:rPr>
        <w:t>характеристики</w:t>
      </w:r>
    </w:p>
    <w:p w14:paraId="550484C8" w14:textId="77777777" w:rsidR="003069B8" w:rsidRDefault="003069B8" w:rsidP="003069B8"/>
    <w:p w14:paraId="2966DF60" w14:textId="77777777" w:rsidR="003069B8" w:rsidRDefault="003069B8" w:rsidP="003069B8">
      <w:r>
        <w:t xml:space="preserve">2.2.1. </w:t>
      </w:r>
      <w:r>
        <w:rPr>
          <w:rFonts w:hint="eastAsia"/>
        </w:rPr>
        <w:t>Лексические</w:t>
      </w:r>
      <w:r>
        <w:t xml:space="preserve"> </w:t>
      </w:r>
      <w:r>
        <w:rPr>
          <w:rFonts w:hint="eastAsia"/>
        </w:rPr>
        <w:t>средства</w:t>
      </w:r>
    </w:p>
    <w:p w14:paraId="6A941CDF" w14:textId="77777777" w:rsidR="003069B8" w:rsidRDefault="003069B8" w:rsidP="003069B8"/>
    <w:p w14:paraId="4F247D4A" w14:textId="77777777" w:rsidR="003069B8" w:rsidRDefault="003069B8" w:rsidP="003069B8">
      <w:r>
        <w:t xml:space="preserve">2.2.2. </w:t>
      </w:r>
      <w:r>
        <w:rPr>
          <w:rFonts w:hint="eastAsia"/>
        </w:rPr>
        <w:t>Грамматические</w:t>
      </w:r>
      <w:r>
        <w:t xml:space="preserve"> </w:t>
      </w:r>
      <w:r>
        <w:rPr>
          <w:rFonts w:hint="eastAsia"/>
        </w:rPr>
        <w:t>средства</w:t>
      </w:r>
    </w:p>
    <w:p w14:paraId="45E75766" w14:textId="77777777" w:rsidR="003069B8" w:rsidRDefault="003069B8" w:rsidP="003069B8"/>
    <w:p w14:paraId="5710C3E3" w14:textId="77777777" w:rsidR="003069B8" w:rsidRDefault="003069B8" w:rsidP="003069B8">
      <w:r>
        <w:t xml:space="preserve">2.2.3. </w:t>
      </w:r>
      <w:r>
        <w:rPr>
          <w:rFonts w:hint="eastAsia"/>
        </w:rPr>
        <w:t>Синтаксические</w:t>
      </w:r>
      <w:r>
        <w:t xml:space="preserve"> </w:t>
      </w:r>
      <w:r>
        <w:rPr>
          <w:rFonts w:hint="eastAsia"/>
        </w:rPr>
        <w:t>средства</w:t>
      </w:r>
    </w:p>
    <w:p w14:paraId="3937C185" w14:textId="77777777" w:rsidR="003069B8" w:rsidRDefault="003069B8" w:rsidP="003069B8"/>
    <w:p w14:paraId="2B07CDEE" w14:textId="77777777" w:rsidR="003069B8" w:rsidRDefault="003069B8" w:rsidP="003069B8">
      <w:r>
        <w:t xml:space="preserve">2.3. </w:t>
      </w:r>
      <w:r>
        <w:rPr>
          <w:rFonts w:hint="eastAsia"/>
        </w:rPr>
        <w:t>Объявление</w:t>
      </w:r>
      <w:r>
        <w:t xml:space="preserve"> </w:t>
      </w:r>
      <w:r>
        <w:rPr>
          <w:rFonts w:hint="eastAsia"/>
        </w:rPr>
        <w:t>о</w:t>
      </w:r>
      <w:r>
        <w:t xml:space="preserve"> </w:t>
      </w:r>
      <w:r>
        <w:rPr>
          <w:rFonts w:hint="eastAsia"/>
        </w:rPr>
        <w:t>приёме</w:t>
      </w:r>
      <w:r>
        <w:t xml:space="preserve"> </w:t>
      </w:r>
      <w:r>
        <w:rPr>
          <w:rFonts w:hint="eastAsia"/>
        </w:rPr>
        <w:t>на</w:t>
      </w:r>
      <w:r>
        <w:t xml:space="preserve"> </w:t>
      </w:r>
      <w:r>
        <w:rPr>
          <w:rFonts w:hint="eastAsia"/>
        </w:rPr>
        <w:t>работу</w:t>
      </w:r>
      <w:r>
        <w:t xml:space="preserve">: </w:t>
      </w:r>
      <w:r>
        <w:rPr>
          <w:rFonts w:hint="eastAsia"/>
        </w:rPr>
        <w:t>паралингвистические</w:t>
      </w:r>
      <w:r>
        <w:t xml:space="preserve"> </w:t>
      </w:r>
      <w:r>
        <w:rPr>
          <w:rFonts w:hint="eastAsia"/>
        </w:rPr>
        <w:t>особенности</w:t>
      </w:r>
    </w:p>
    <w:p w14:paraId="6573E94B" w14:textId="77777777" w:rsidR="003069B8" w:rsidRDefault="003069B8" w:rsidP="003069B8"/>
    <w:p w14:paraId="2AC9C72D" w14:textId="77777777" w:rsidR="003069B8" w:rsidRDefault="003069B8" w:rsidP="003069B8">
      <w:r>
        <w:t xml:space="preserve">2.4. </w:t>
      </w:r>
      <w:r>
        <w:rPr>
          <w:rFonts w:hint="eastAsia"/>
        </w:rPr>
        <w:t>Рекомендации</w:t>
      </w:r>
      <w:r>
        <w:t xml:space="preserve"> </w:t>
      </w:r>
      <w:r>
        <w:rPr>
          <w:rFonts w:hint="eastAsia"/>
        </w:rPr>
        <w:t>по</w:t>
      </w:r>
      <w:r>
        <w:t xml:space="preserve"> </w:t>
      </w:r>
      <w:r>
        <w:rPr>
          <w:rFonts w:hint="eastAsia"/>
        </w:rPr>
        <w:t>составлению</w:t>
      </w:r>
      <w:r>
        <w:t xml:space="preserve"> </w:t>
      </w:r>
      <w:r>
        <w:rPr>
          <w:rFonts w:hint="eastAsia"/>
        </w:rPr>
        <w:t>и</w:t>
      </w:r>
      <w:r>
        <w:t xml:space="preserve"> </w:t>
      </w:r>
      <w:r>
        <w:rPr>
          <w:rFonts w:hint="eastAsia"/>
        </w:rPr>
        <w:t>языковому</w:t>
      </w:r>
      <w:r>
        <w:t xml:space="preserve"> </w:t>
      </w:r>
      <w:r>
        <w:rPr>
          <w:rFonts w:hint="eastAsia"/>
        </w:rPr>
        <w:t>оформлению</w:t>
      </w:r>
    </w:p>
    <w:p w14:paraId="19EAD687" w14:textId="77777777" w:rsidR="003069B8" w:rsidRDefault="003069B8" w:rsidP="003069B8"/>
    <w:p w14:paraId="6134AFF7" w14:textId="77777777" w:rsidR="003069B8" w:rsidRDefault="003069B8" w:rsidP="003069B8">
      <w:r>
        <w:rPr>
          <w:rFonts w:hint="eastAsia"/>
        </w:rPr>
        <w:t>объявления</w:t>
      </w:r>
      <w:r>
        <w:t xml:space="preserve"> </w:t>
      </w:r>
      <w:r>
        <w:rPr>
          <w:rFonts w:hint="eastAsia"/>
        </w:rPr>
        <w:t>об</w:t>
      </w:r>
      <w:r>
        <w:t xml:space="preserve"> </w:t>
      </w:r>
      <w:r>
        <w:rPr>
          <w:rFonts w:hint="eastAsia"/>
        </w:rPr>
        <w:t>открытой</w:t>
      </w:r>
      <w:r>
        <w:t xml:space="preserve"> </w:t>
      </w:r>
      <w:r>
        <w:rPr>
          <w:rFonts w:hint="eastAsia"/>
        </w:rPr>
        <w:t>вакансии</w:t>
      </w:r>
    </w:p>
    <w:p w14:paraId="3D4F760A" w14:textId="77777777" w:rsidR="003069B8" w:rsidRDefault="003069B8" w:rsidP="003069B8"/>
    <w:p w14:paraId="2C703946" w14:textId="77777777" w:rsidR="003069B8" w:rsidRDefault="003069B8" w:rsidP="003069B8">
      <w:r>
        <w:rPr>
          <w:rFonts w:hint="eastAsia"/>
        </w:rPr>
        <w:t>Выводы</w:t>
      </w:r>
      <w:r>
        <w:t xml:space="preserve"> </w:t>
      </w:r>
      <w:r>
        <w:rPr>
          <w:rFonts w:hint="eastAsia"/>
        </w:rPr>
        <w:t>по</w:t>
      </w:r>
      <w:r>
        <w:t xml:space="preserve"> </w:t>
      </w:r>
      <w:r>
        <w:rPr>
          <w:rFonts w:hint="eastAsia"/>
        </w:rPr>
        <w:t>главе</w:t>
      </w:r>
    </w:p>
    <w:p w14:paraId="6851EB86" w14:textId="77777777" w:rsidR="003069B8" w:rsidRDefault="003069B8" w:rsidP="003069B8"/>
    <w:p w14:paraId="29C55D41" w14:textId="77777777" w:rsidR="003069B8" w:rsidRDefault="003069B8" w:rsidP="003069B8">
      <w:r>
        <w:rPr>
          <w:rFonts w:hint="eastAsia"/>
        </w:rPr>
        <w:t>ЗАКЛЮЧЕНИЕ</w:t>
      </w:r>
    </w:p>
    <w:p w14:paraId="13975DD5" w14:textId="77777777" w:rsidR="003069B8" w:rsidRDefault="003069B8" w:rsidP="003069B8"/>
    <w:p w14:paraId="30F77857" w14:textId="77777777" w:rsidR="003069B8" w:rsidRDefault="003069B8" w:rsidP="003069B8">
      <w:r>
        <w:rPr>
          <w:rFonts w:hint="eastAsia"/>
        </w:rPr>
        <w:t>СПИСОК</w:t>
      </w:r>
      <w:r>
        <w:t xml:space="preserve"> </w:t>
      </w:r>
      <w:r>
        <w:rPr>
          <w:rFonts w:hint="eastAsia"/>
        </w:rPr>
        <w:t>ЛИТЕРАТУРЫ</w:t>
      </w:r>
    </w:p>
    <w:p w14:paraId="20D071C8" w14:textId="77777777" w:rsidR="003069B8" w:rsidRDefault="003069B8" w:rsidP="003069B8"/>
    <w:p w14:paraId="77A9C6C4" w14:textId="77777777" w:rsidR="003069B8" w:rsidRDefault="003069B8" w:rsidP="003069B8">
      <w:r>
        <w:rPr>
          <w:rFonts w:hint="eastAsia"/>
        </w:rPr>
        <w:t>СЛОВАРИ</w:t>
      </w:r>
    </w:p>
    <w:p w14:paraId="473B477C" w14:textId="77777777" w:rsidR="003069B8" w:rsidRDefault="003069B8" w:rsidP="003069B8"/>
    <w:p w14:paraId="6CB3D240" w14:textId="48324AAB" w:rsidR="003069B8" w:rsidRPr="003069B8" w:rsidRDefault="003069B8" w:rsidP="003069B8">
      <w:r>
        <w:rPr>
          <w:rFonts w:hint="eastAsia"/>
        </w:rPr>
        <w:t>ИСТОЧНИКИ</w:t>
      </w:r>
    </w:p>
    <w:sectPr w:rsidR="003069B8" w:rsidRPr="003069B8" w:rsidSect="006877D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BBEE3" w14:textId="77777777" w:rsidR="006877D8" w:rsidRDefault="006877D8">
      <w:pPr>
        <w:spacing w:after="0" w:line="240" w:lineRule="auto"/>
      </w:pPr>
      <w:r>
        <w:separator/>
      </w:r>
    </w:p>
  </w:endnote>
  <w:endnote w:type="continuationSeparator" w:id="0">
    <w:p w14:paraId="269C9F94" w14:textId="77777777" w:rsidR="006877D8" w:rsidRDefault="006877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D59E6" w14:textId="77777777" w:rsidR="006877D8" w:rsidRDefault="006877D8"/>
    <w:p w14:paraId="17DEB41C" w14:textId="77777777" w:rsidR="006877D8" w:rsidRDefault="006877D8"/>
    <w:p w14:paraId="55B04AB2" w14:textId="77777777" w:rsidR="006877D8" w:rsidRDefault="006877D8"/>
    <w:p w14:paraId="672E752A" w14:textId="77777777" w:rsidR="006877D8" w:rsidRDefault="006877D8"/>
    <w:p w14:paraId="7C51B8AD" w14:textId="77777777" w:rsidR="006877D8" w:rsidRDefault="006877D8"/>
    <w:p w14:paraId="6626BEAE" w14:textId="77777777" w:rsidR="006877D8" w:rsidRDefault="006877D8"/>
    <w:p w14:paraId="776E0089" w14:textId="77777777" w:rsidR="006877D8" w:rsidRDefault="006877D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943AB84" wp14:editId="3417D97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610780" w14:textId="77777777" w:rsidR="006877D8" w:rsidRDefault="006877D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943AB8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A610780" w14:textId="77777777" w:rsidR="006877D8" w:rsidRDefault="006877D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217741D" w14:textId="77777777" w:rsidR="006877D8" w:rsidRDefault="006877D8"/>
    <w:p w14:paraId="68CE6F8C" w14:textId="77777777" w:rsidR="006877D8" w:rsidRDefault="006877D8"/>
    <w:p w14:paraId="529A4718" w14:textId="77777777" w:rsidR="006877D8" w:rsidRDefault="006877D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1FDB2DF" wp14:editId="4CC3E14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B01AF7" w14:textId="77777777" w:rsidR="006877D8" w:rsidRDefault="006877D8"/>
                          <w:p w14:paraId="4E0735F2" w14:textId="77777777" w:rsidR="006877D8" w:rsidRDefault="006877D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1FDB2D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BB01AF7" w14:textId="77777777" w:rsidR="006877D8" w:rsidRDefault="006877D8"/>
                    <w:p w14:paraId="4E0735F2" w14:textId="77777777" w:rsidR="006877D8" w:rsidRDefault="006877D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3A63984" w14:textId="77777777" w:rsidR="006877D8" w:rsidRDefault="006877D8"/>
    <w:p w14:paraId="1AF92F9B" w14:textId="77777777" w:rsidR="006877D8" w:rsidRDefault="006877D8">
      <w:pPr>
        <w:rPr>
          <w:sz w:val="2"/>
          <w:szCs w:val="2"/>
        </w:rPr>
      </w:pPr>
    </w:p>
    <w:p w14:paraId="64A41F0E" w14:textId="77777777" w:rsidR="006877D8" w:rsidRDefault="006877D8"/>
    <w:p w14:paraId="07483C73" w14:textId="77777777" w:rsidR="006877D8" w:rsidRDefault="006877D8">
      <w:pPr>
        <w:spacing w:after="0" w:line="240" w:lineRule="auto"/>
      </w:pPr>
    </w:p>
  </w:footnote>
  <w:footnote w:type="continuationSeparator" w:id="0">
    <w:p w14:paraId="41DF29D4" w14:textId="77777777" w:rsidR="006877D8" w:rsidRDefault="006877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7D8"/>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0F5"/>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42010</TotalTime>
  <Pages>2</Pages>
  <Words>153</Words>
  <Characters>873</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1024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5343</cp:revision>
  <cp:lastPrinted>2009-02-06T05:36:00Z</cp:lastPrinted>
  <dcterms:created xsi:type="dcterms:W3CDTF">2024-01-07T13:43:00Z</dcterms:created>
  <dcterms:modified xsi:type="dcterms:W3CDTF">2024-03-12T18:29:00Z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