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B5F5F4" w14:textId="77777777" w:rsidR="0050777D" w:rsidRPr="0050777D" w:rsidRDefault="0050777D" w:rsidP="0050777D">
      <w:pPr>
        <w:rPr>
          <w:rFonts w:ascii="Helvetica" w:hAnsi="Helvetica" w:cs="Helvetica"/>
          <w:b/>
          <w:bCs/>
          <w:color w:val="222222"/>
          <w:sz w:val="21"/>
          <w:szCs w:val="21"/>
        </w:rPr>
      </w:pPr>
      <w:r w:rsidRPr="0050777D">
        <w:rPr>
          <w:rFonts w:ascii="Helvetica" w:hAnsi="Helvetica" w:cs="Helvetica" w:hint="eastAsia"/>
          <w:b/>
          <w:bCs/>
          <w:color w:val="222222"/>
          <w:sz w:val="21"/>
          <w:szCs w:val="21"/>
        </w:rPr>
        <w:t>Яцынин</w:t>
      </w:r>
      <w:r w:rsidRPr="0050777D">
        <w:rPr>
          <w:rFonts w:ascii="Helvetica" w:hAnsi="Helvetica" w:cs="Helvetica"/>
          <w:b/>
          <w:bCs/>
          <w:color w:val="222222"/>
          <w:sz w:val="21"/>
          <w:szCs w:val="21"/>
        </w:rPr>
        <w:t xml:space="preserve">, </w:t>
      </w:r>
      <w:r w:rsidRPr="0050777D">
        <w:rPr>
          <w:rFonts w:ascii="Helvetica" w:hAnsi="Helvetica" w:cs="Helvetica" w:hint="eastAsia"/>
          <w:b/>
          <w:bCs/>
          <w:color w:val="222222"/>
          <w:sz w:val="21"/>
          <w:szCs w:val="21"/>
        </w:rPr>
        <w:t>Николай</w:t>
      </w:r>
      <w:r w:rsidRPr="0050777D">
        <w:rPr>
          <w:rFonts w:ascii="Helvetica" w:hAnsi="Helvetica" w:cs="Helvetica"/>
          <w:b/>
          <w:bCs/>
          <w:color w:val="222222"/>
          <w:sz w:val="21"/>
          <w:szCs w:val="21"/>
        </w:rPr>
        <w:t xml:space="preserve"> </w:t>
      </w:r>
      <w:r w:rsidRPr="0050777D">
        <w:rPr>
          <w:rFonts w:ascii="Helvetica" w:hAnsi="Helvetica" w:cs="Helvetica" w:hint="eastAsia"/>
          <w:b/>
          <w:bCs/>
          <w:color w:val="222222"/>
          <w:sz w:val="21"/>
          <w:szCs w:val="21"/>
        </w:rPr>
        <w:t>Леонидович</w:t>
      </w:r>
      <w:r w:rsidRPr="0050777D">
        <w:rPr>
          <w:rFonts w:ascii="Helvetica" w:hAnsi="Helvetica" w:cs="Helvetica"/>
          <w:b/>
          <w:bCs/>
          <w:color w:val="222222"/>
          <w:sz w:val="21"/>
          <w:szCs w:val="21"/>
        </w:rPr>
        <w:t>.</w:t>
      </w:r>
    </w:p>
    <w:p w14:paraId="39A94EC8" w14:textId="77777777" w:rsidR="0050777D" w:rsidRPr="0050777D" w:rsidRDefault="0050777D" w:rsidP="0050777D">
      <w:pPr>
        <w:rPr>
          <w:rFonts w:ascii="Helvetica" w:hAnsi="Helvetica" w:cs="Helvetica"/>
          <w:b/>
          <w:bCs/>
          <w:color w:val="222222"/>
          <w:sz w:val="21"/>
          <w:szCs w:val="21"/>
        </w:rPr>
      </w:pPr>
      <w:r w:rsidRPr="0050777D">
        <w:rPr>
          <w:rFonts w:ascii="Helvetica" w:hAnsi="Helvetica" w:cs="Helvetica" w:hint="eastAsia"/>
          <w:b/>
          <w:bCs/>
          <w:color w:val="222222"/>
          <w:sz w:val="21"/>
          <w:szCs w:val="21"/>
        </w:rPr>
        <w:t>Коллоидно</w:t>
      </w:r>
      <w:r w:rsidRPr="0050777D">
        <w:rPr>
          <w:rFonts w:ascii="Helvetica" w:hAnsi="Helvetica" w:cs="Helvetica"/>
          <w:b/>
          <w:bCs/>
          <w:color w:val="222222"/>
          <w:sz w:val="21"/>
          <w:szCs w:val="21"/>
        </w:rPr>
        <w:t>-</w:t>
      </w:r>
      <w:r w:rsidRPr="0050777D">
        <w:rPr>
          <w:rFonts w:ascii="Helvetica" w:hAnsi="Helvetica" w:cs="Helvetica" w:hint="eastAsia"/>
          <w:b/>
          <w:bCs/>
          <w:color w:val="222222"/>
          <w:sz w:val="21"/>
          <w:szCs w:val="21"/>
        </w:rPr>
        <w:t>высокомолекулярные</w:t>
      </w:r>
      <w:r w:rsidRPr="0050777D">
        <w:rPr>
          <w:rFonts w:ascii="Helvetica" w:hAnsi="Helvetica" w:cs="Helvetica"/>
          <w:b/>
          <w:bCs/>
          <w:color w:val="222222"/>
          <w:sz w:val="21"/>
          <w:szCs w:val="21"/>
        </w:rPr>
        <w:t xml:space="preserve"> </w:t>
      </w:r>
      <w:r w:rsidRPr="0050777D">
        <w:rPr>
          <w:rFonts w:ascii="Helvetica" w:hAnsi="Helvetica" w:cs="Helvetica" w:hint="eastAsia"/>
          <w:b/>
          <w:bCs/>
          <w:color w:val="222222"/>
          <w:sz w:val="21"/>
          <w:szCs w:val="21"/>
        </w:rPr>
        <w:t>системы</w:t>
      </w:r>
      <w:r w:rsidRPr="0050777D">
        <w:rPr>
          <w:rFonts w:ascii="Helvetica" w:hAnsi="Helvetica" w:cs="Helvetica"/>
          <w:b/>
          <w:bCs/>
          <w:color w:val="222222"/>
          <w:sz w:val="21"/>
          <w:szCs w:val="21"/>
        </w:rPr>
        <w:t xml:space="preserve"> </w:t>
      </w:r>
      <w:r w:rsidRPr="0050777D">
        <w:rPr>
          <w:rFonts w:ascii="Helvetica" w:hAnsi="Helvetica" w:cs="Helvetica" w:hint="eastAsia"/>
          <w:b/>
          <w:bCs/>
          <w:color w:val="222222"/>
          <w:sz w:val="21"/>
          <w:szCs w:val="21"/>
        </w:rPr>
        <w:t>солонцов</w:t>
      </w:r>
      <w:r w:rsidRPr="0050777D">
        <w:rPr>
          <w:rFonts w:ascii="Helvetica" w:hAnsi="Helvetica" w:cs="Helvetica"/>
          <w:b/>
          <w:bCs/>
          <w:color w:val="222222"/>
          <w:sz w:val="21"/>
          <w:szCs w:val="21"/>
        </w:rPr>
        <w:t xml:space="preserve"> </w:t>
      </w:r>
      <w:r w:rsidRPr="0050777D">
        <w:rPr>
          <w:rFonts w:ascii="Helvetica" w:hAnsi="Helvetica" w:cs="Helvetica" w:hint="eastAsia"/>
          <w:b/>
          <w:bCs/>
          <w:color w:val="222222"/>
          <w:sz w:val="21"/>
          <w:szCs w:val="21"/>
        </w:rPr>
        <w:t>Северного</w:t>
      </w:r>
      <w:r w:rsidRPr="0050777D">
        <w:rPr>
          <w:rFonts w:ascii="Helvetica" w:hAnsi="Helvetica" w:cs="Helvetica"/>
          <w:b/>
          <w:bCs/>
          <w:color w:val="222222"/>
          <w:sz w:val="21"/>
          <w:szCs w:val="21"/>
        </w:rPr>
        <w:t xml:space="preserve"> </w:t>
      </w:r>
      <w:r w:rsidRPr="0050777D">
        <w:rPr>
          <w:rFonts w:ascii="Helvetica" w:hAnsi="Helvetica" w:cs="Helvetica" w:hint="eastAsia"/>
          <w:b/>
          <w:bCs/>
          <w:color w:val="222222"/>
          <w:sz w:val="21"/>
          <w:szCs w:val="21"/>
        </w:rPr>
        <w:t>Казахстана</w:t>
      </w:r>
      <w:r w:rsidRPr="0050777D">
        <w:rPr>
          <w:rFonts w:ascii="Helvetica" w:hAnsi="Helvetica" w:cs="Helvetica"/>
          <w:b/>
          <w:bCs/>
          <w:color w:val="222222"/>
          <w:sz w:val="21"/>
          <w:szCs w:val="21"/>
        </w:rPr>
        <w:t xml:space="preserve"> : </w:t>
      </w:r>
      <w:r w:rsidRPr="0050777D">
        <w:rPr>
          <w:rFonts w:ascii="Helvetica" w:hAnsi="Helvetica" w:cs="Helvetica" w:hint="eastAsia"/>
          <w:b/>
          <w:bCs/>
          <w:color w:val="222222"/>
          <w:sz w:val="21"/>
          <w:szCs w:val="21"/>
        </w:rPr>
        <w:t>диссертация</w:t>
      </w:r>
      <w:r w:rsidRPr="0050777D">
        <w:rPr>
          <w:rFonts w:ascii="Helvetica" w:hAnsi="Helvetica" w:cs="Helvetica"/>
          <w:b/>
          <w:bCs/>
          <w:color w:val="222222"/>
          <w:sz w:val="21"/>
          <w:szCs w:val="21"/>
        </w:rPr>
        <w:t xml:space="preserve"> ... </w:t>
      </w:r>
      <w:r w:rsidRPr="0050777D">
        <w:rPr>
          <w:rFonts w:ascii="Helvetica" w:hAnsi="Helvetica" w:cs="Helvetica" w:hint="eastAsia"/>
          <w:b/>
          <w:bCs/>
          <w:color w:val="222222"/>
          <w:sz w:val="21"/>
          <w:szCs w:val="21"/>
        </w:rPr>
        <w:t>доктора</w:t>
      </w:r>
      <w:r w:rsidRPr="0050777D">
        <w:rPr>
          <w:rFonts w:ascii="Helvetica" w:hAnsi="Helvetica" w:cs="Helvetica"/>
          <w:b/>
          <w:bCs/>
          <w:color w:val="222222"/>
          <w:sz w:val="21"/>
          <w:szCs w:val="21"/>
        </w:rPr>
        <w:t xml:space="preserve"> </w:t>
      </w:r>
      <w:r w:rsidRPr="0050777D">
        <w:rPr>
          <w:rFonts w:ascii="Helvetica" w:hAnsi="Helvetica" w:cs="Helvetica" w:hint="eastAsia"/>
          <w:b/>
          <w:bCs/>
          <w:color w:val="222222"/>
          <w:sz w:val="21"/>
          <w:szCs w:val="21"/>
        </w:rPr>
        <w:t>биологических</w:t>
      </w:r>
      <w:r w:rsidRPr="0050777D">
        <w:rPr>
          <w:rFonts w:ascii="Helvetica" w:hAnsi="Helvetica" w:cs="Helvetica"/>
          <w:b/>
          <w:bCs/>
          <w:color w:val="222222"/>
          <w:sz w:val="21"/>
          <w:szCs w:val="21"/>
        </w:rPr>
        <w:t xml:space="preserve"> </w:t>
      </w:r>
      <w:r w:rsidRPr="0050777D">
        <w:rPr>
          <w:rFonts w:ascii="Helvetica" w:hAnsi="Helvetica" w:cs="Helvetica" w:hint="eastAsia"/>
          <w:b/>
          <w:bCs/>
          <w:color w:val="222222"/>
          <w:sz w:val="21"/>
          <w:szCs w:val="21"/>
        </w:rPr>
        <w:t>наук</w:t>
      </w:r>
      <w:r w:rsidRPr="0050777D">
        <w:rPr>
          <w:rFonts w:ascii="Helvetica" w:hAnsi="Helvetica" w:cs="Helvetica"/>
          <w:b/>
          <w:bCs/>
          <w:color w:val="222222"/>
          <w:sz w:val="21"/>
          <w:szCs w:val="21"/>
        </w:rPr>
        <w:t xml:space="preserve"> : 03.00.27. - </w:t>
      </w:r>
      <w:r w:rsidRPr="0050777D">
        <w:rPr>
          <w:rFonts w:ascii="Helvetica" w:hAnsi="Helvetica" w:cs="Helvetica" w:hint="eastAsia"/>
          <w:b/>
          <w:bCs/>
          <w:color w:val="222222"/>
          <w:sz w:val="21"/>
          <w:szCs w:val="21"/>
        </w:rPr>
        <w:t>Алматы</w:t>
      </w:r>
      <w:r w:rsidRPr="0050777D">
        <w:rPr>
          <w:rFonts w:ascii="Helvetica" w:hAnsi="Helvetica" w:cs="Helvetica"/>
          <w:b/>
          <w:bCs/>
          <w:color w:val="222222"/>
          <w:sz w:val="21"/>
          <w:szCs w:val="21"/>
        </w:rPr>
        <w:t xml:space="preserve">, 1994. - 310 </w:t>
      </w:r>
      <w:r w:rsidRPr="0050777D">
        <w:rPr>
          <w:rFonts w:ascii="Helvetica" w:hAnsi="Helvetica" w:cs="Helvetica" w:hint="eastAsia"/>
          <w:b/>
          <w:bCs/>
          <w:color w:val="222222"/>
          <w:sz w:val="21"/>
          <w:szCs w:val="21"/>
        </w:rPr>
        <w:t>с</w:t>
      </w:r>
      <w:r w:rsidRPr="0050777D">
        <w:rPr>
          <w:rFonts w:ascii="Helvetica" w:hAnsi="Helvetica" w:cs="Helvetica"/>
          <w:b/>
          <w:bCs/>
          <w:color w:val="222222"/>
          <w:sz w:val="21"/>
          <w:szCs w:val="21"/>
        </w:rPr>
        <w:t xml:space="preserve">. : </w:t>
      </w:r>
      <w:r w:rsidRPr="0050777D">
        <w:rPr>
          <w:rFonts w:ascii="Helvetica" w:hAnsi="Helvetica" w:cs="Helvetica" w:hint="eastAsia"/>
          <w:b/>
          <w:bCs/>
          <w:color w:val="222222"/>
          <w:sz w:val="21"/>
          <w:szCs w:val="21"/>
        </w:rPr>
        <w:t>ил</w:t>
      </w:r>
      <w:r w:rsidRPr="0050777D">
        <w:rPr>
          <w:rFonts w:ascii="Helvetica" w:hAnsi="Helvetica" w:cs="Helvetica"/>
          <w:b/>
          <w:bCs/>
          <w:color w:val="222222"/>
          <w:sz w:val="21"/>
          <w:szCs w:val="21"/>
        </w:rPr>
        <w:t>.</w:t>
      </w:r>
    </w:p>
    <w:p w14:paraId="2F4030E3" w14:textId="77777777" w:rsidR="0050777D" w:rsidRPr="0050777D" w:rsidRDefault="0050777D" w:rsidP="0050777D">
      <w:pPr>
        <w:rPr>
          <w:rFonts w:ascii="Helvetica" w:hAnsi="Helvetica" w:cs="Helvetica"/>
          <w:b/>
          <w:bCs/>
          <w:color w:val="222222"/>
          <w:sz w:val="21"/>
          <w:szCs w:val="21"/>
        </w:rPr>
      </w:pPr>
      <w:r w:rsidRPr="0050777D">
        <w:rPr>
          <w:rFonts w:ascii="Helvetica" w:hAnsi="Helvetica" w:cs="Helvetica" w:hint="eastAsia"/>
          <w:b/>
          <w:bCs/>
          <w:color w:val="222222"/>
          <w:sz w:val="21"/>
          <w:szCs w:val="21"/>
        </w:rPr>
        <w:t>больше</w:t>
      </w:r>
    </w:p>
    <w:p w14:paraId="4CA05353" w14:textId="77777777" w:rsidR="0050777D" w:rsidRPr="0050777D" w:rsidRDefault="0050777D" w:rsidP="0050777D">
      <w:pPr>
        <w:rPr>
          <w:rFonts w:ascii="Helvetica" w:hAnsi="Helvetica" w:cs="Helvetica"/>
          <w:b/>
          <w:bCs/>
          <w:color w:val="222222"/>
          <w:sz w:val="21"/>
          <w:szCs w:val="21"/>
        </w:rPr>
      </w:pPr>
      <w:r w:rsidRPr="0050777D">
        <w:rPr>
          <w:rFonts w:ascii="Helvetica" w:hAnsi="Helvetica" w:cs="Helvetica" w:hint="eastAsia"/>
          <w:b/>
          <w:bCs/>
          <w:color w:val="222222"/>
          <w:sz w:val="21"/>
          <w:szCs w:val="21"/>
        </w:rPr>
        <w:t>Цитаты</w:t>
      </w:r>
      <w:r w:rsidRPr="0050777D">
        <w:rPr>
          <w:rFonts w:ascii="Helvetica" w:hAnsi="Helvetica" w:cs="Helvetica"/>
          <w:b/>
          <w:bCs/>
          <w:color w:val="222222"/>
          <w:sz w:val="21"/>
          <w:szCs w:val="21"/>
        </w:rPr>
        <w:t xml:space="preserve"> </w:t>
      </w:r>
      <w:r w:rsidRPr="0050777D">
        <w:rPr>
          <w:rFonts w:ascii="Helvetica" w:hAnsi="Helvetica" w:cs="Helvetica" w:hint="eastAsia"/>
          <w:b/>
          <w:bCs/>
          <w:color w:val="222222"/>
          <w:sz w:val="21"/>
          <w:szCs w:val="21"/>
        </w:rPr>
        <w:t>из</w:t>
      </w:r>
      <w:r w:rsidRPr="0050777D">
        <w:rPr>
          <w:rFonts w:ascii="Helvetica" w:hAnsi="Helvetica" w:cs="Helvetica"/>
          <w:b/>
          <w:bCs/>
          <w:color w:val="222222"/>
          <w:sz w:val="21"/>
          <w:szCs w:val="21"/>
        </w:rPr>
        <w:t xml:space="preserve"> </w:t>
      </w:r>
      <w:r w:rsidRPr="0050777D">
        <w:rPr>
          <w:rFonts w:ascii="Helvetica" w:hAnsi="Helvetica" w:cs="Helvetica" w:hint="eastAsia"/>
          <w:b/>
          <w:bCs/>
          <w:color w:val="222222"/>
          <w:sz w:val="21"/>
          <w:szCs w:val="21"/>
        </w:rPr>
        <w:t>текста</w:t>
      </w:r>
      <w:r w:rsidRPr="0050777D">
        <w:rPr>
          <w:rFonts w:ascii="Helvetica" w:hAnsi="Helvetica" w:cs="Helvetica"/>
          <w:b/>
          <w:bCs/>
          <w:color w:val="222222"/>
          <w:sz w:val="21"/>
          <w:szCs w:val="21"/>
        </w:rPr>
        <w:t>:</w:t>
      </w:r>
    </w:p>
    <w:p w14:paraId="3DA96F58" w14:textId="77777777" w:rsidR="0050777D" w:rsidRPr="0050777D" w:rsidRDefault="0050777D" w:rsidP="0050777D">
      <w:pPr>
        <w:rPr>
          <w:rFonts w:ascii="Helvetica" w:hAnsi="Helvetica" w:cs="Helvetica"/>
          <w:b/>
          <w:bCs/>
          <w:color w:val="222222"/>
          <w:sz w:val="21"/>
          <w:szCs w:val="21"/>
        </w:rPr>
      </w:pPr>
      <w:r w:rsidRPr="0050777D">
        <w:rPr>
          <w:rFonts w:ascii="Helvetica" w:hAnsi="Helvetica" w:cs="Helvetica" w:hint="eastAsia"/>
          <w:b/>
          <w:bCs/>
          <w:color w:val="222222"/>
          <w:sz w:val="21"/>
          <w:szCs w:val="21"/>
        </w:rPr>
        <w:t>стр</w:t>
      </w:r>
      <w:r w:rsidRPr="0050777D">
        <w:rPr>
          <w:rFonts w:ascii="Helvetica" w:hAnsi="Helvetica" w:cs="Helvetica"/>
          <w:b/>
          <w:bCs/>
          <w:color w:val="222222"/>
          <w:sz w:val="21"/>
          <w:szCs w:val="21"/>
        </w:rPr>
        <w:t>. 2</w:t>
      </w:r>
    </w:p>
    <w:p w14:paraId="282154CB" w14:textId="77777777" w:rsidR="0050777D" w:rsidRPr="0050777D" w:rsidRDefault="0050777D" w:rsidP="0050777D">
      <w:pPr>
        <w:rPr>
          <w:rFonts w:ascii="Helvetica" w:hAnsi="Helvetica" w:cs="Helvetica"/>
          <w:b/>
          <w:bCs/>
          <w:color w:val="222222"/>
          <w:sz w:val="21"/>
          <w:szCs w:val="21"/>
        </w:rPr>
      </w:pPr>
      <w:r w:rsidRPr="0050777D">
        <w:rPr>
          <w:rFonts w:ascii="Helvetica" w:hAnsi="Helvetica" w:cs="Helvetica" w:hint="eastAsia"/>
          <w:b/>
          <w:bCs/>
          <w:color w:val="222222"/>
          <w:sz w:val="21"/>
          <w:szCs w:val="21"/>
        </w:rPr>
        <w:t>ЙНТРРАГЕНЕЗИС</w:t>
      </w:r>
      <w:r w:rsidRPr="0050777D">
        <w:rPr>
          <w:rFonts w:ascii="Helvetica" w:hAnsi="Helvetica" w:cs="Helvetica"/>
          <w:b/>
          <w:bCs/>
          <w:color w:val="222222"/>
          <w:sz w:val="21"/>
          <w:szCs w:val="21"/>
        </w:rPr>
        <w:t xml:space="preserve"> </w:t>
      </w:r>
      <w:r w:rsidRPr="0050777D">
        <w:rPr>
          <w:rFonts w:ascii="Helvetica" w:hAnsi="Helvetica" w:cs="Helvetica" w:hint="eastAsia"/>
          <w:b/>
          <w:bCs/>
          <w:color w:val="222222"/>
          <w:sz w:val="21"/>
          <w:szCs w:val="21"/>
        </w:rPr>
        <w:t>КОЛЛОИДНО</w:t>
      </w:r>
      <w:r w:rsidRPr="0050777D">
        <w:rPr>
          <w:rFonts w:ascii="Helvetica" w:hAnsi="Helvetica" w:cs="Helvetica"/>
          <w:b/>
          <w:bCs/>
          <w:color w:val="222222"/>
          <w:sz w:val="21"/>
          <w:szCs w:val="21"/>
        </w:rPr>
        <w:t>-</w:t>
      </w:r>
      <w:r w:rsidRPr="0050777D">
        <w:rPr>
          <w:rFonts w:ascii="Helvetica" w:hAnsi="Helvetica" w:cs="Helvetica" w:hint="eastAsia"/>
          <w:b/>
          <w:bCs/>
          <w:color w:val="222222"/>
          <w:sz w:val="21"/>
          <w:szCs w:val="21"/>
        </w:rPr>
        <w:t>ВЫСОКОМОЛЕКУЛЯРНЫХ</w:t>
      </w:r>
      <w:r w:rsidRPr="0050777D">
        <w:rPr>
          <w:rFonts w:ascii="Helvetica" w:hAnsi="Helvetica" w:cs="Helvetica"/>
          <w:b/>
          <w:bCs/>
          <w:color w:val="222222"/>
          <w:sz w:val="21"/>
          <w:szCs w:val="21"/>
        </w:rPr>
        <w:t xml:space="preserve"> </w:t>
      </w:r>
      <w:r w:rsidRPr="0050777D">
        <w:rPr>
          <w:rFonts w:ascii="Helvetica" w:hAnsi="Helvetica" w:cs="Helvetica" w:hint="eastAsia"/>
          <w:b/>
          <w:bCs/>
          <w:color w:val="222222"/>
          <w:sz w:val="21"/>
          <w:szCs w:val="21"/>
        </w:rPr>
        <w:t>СИСТЕМ</w:t>
      </w:r>
      <w:r w:rsidRPr="0050777D">
        <w:rPr>
          <w:rFonts w:ascii="Helvetica" w:hAnsi="Helvetica" w:cs="Helvetica"/>
          <w:b/>
          <w:bCs/>
          <w:color w:val="222222"/>
          <w:sz w:val="21"/>
          <w:szCs w:val="21"/>
        </w:rPr>
        <w:t xml:space="preserve"> </w:t>
      </w:r>
      <w:r w:rsidRPr="0050777D">
        <w:rPr>
          <w:rFonts w:ascii="Helvetica" w:hAnsi="Helvetica" w:cs="Helvetica" w:hint="eastAsia"/>
          <w:b/>
          <w:bCs/>
          <w:color w:val="222222"/>
          <w:sz w:val="21"/>
          <w:szCs w:val="21"/>
        </w:rPr>
        <w:t>•</w:t>
      </w:r>
      <w:r w:rsidRPr="0050777D">
        <w:rPr>
          <w:rFonts w:ascii="Helvetica" w:hAnsi="Helvetica" w:cs="Helvetica"/>
          <w:b/>
          <w:bCs/>
          <w:color w:val="222222"/>
          <w:sz w:val="21"/>
          <w:szCs w:val="21"/>
        </w:rPr>
        <w:t xml:space="preserve">. 2 . 1 . </w:t>
      </w:r>
      <w:r w:rsidRPr="0050777D">
        <w:rPr>
          <w:rFonts w:ascii="Helvetica" w:hAnsi="Helvetica" w:cs="Helvetica" w:hint="eastAsia"/>
          <w:b/>
          <w:bCs/>
          <w:color w:val="222222"/>
          <w:sz w:val="21"/>
          <w:szCs w:val="21"/>
        </w:rPr>
        <w:t>Формирование</w:t>
      </w:r>
      <w:r w:rsidRPr="0050777D">
        <w:rPr>
          <w:rFonts w:ascii="Helvetica" w:hAnsi="Helvetica" w:cs="Helvetica"/>
          <w:b/>
          <w:bCs/>
          <w:color w:val="222222"/>
          <w:sz w:val="21"/>
          <w:szCs w:val="21"/>
        </w:rPr>
        <w:t xml:space="preserve"> </w:t>
      </w:r>
      <w:r w:rsidRPr="0050777D">
        <w:rPr>
          <w:rFonts w:ascii="Helvetica" w:hAnsi="Helvetica" w:cs="Helvetica" w:hint="eastAsia"/>
          <w:b/>
          <w:bCs/>
          <w:color w:val="222222"/>
          <w:sz w:val="21"/>
          <w:szCs w:val="21"/>
        </w:rPr>
        <w:t>представлений</w:t>
      </w:r>
      <w:r w:rsidRPr="0050777D">
        <w:rPr>
          <w:rFonts w:ascii="Helvetica" w:hAnsi="Helvetica" w:cs="Helvetica"/>
          <w:b/>
          <w:bCs/>
          <w:color w:val="222222"/>
          <w:sz w:val="21"/>
          <w:szCs w:val="21"/>
        </w:rPr>
        <w:t xml:space="preserve"> </w:t>
      </w:r>
      <w:r w:rsidRPr="0050777D">
        <w:rPr>
          <w:rFonts w:ascii="Helvetica" w:hAnsi="Helvetica" w:cs="Helvetica" w:hint="eastAsia"/>
          <w:b/>
          <w:bCs/>
          <w:color w:val="222222"/>
          <w:sz w:val="21"/>
          <w:szCs w:val="21"/>
        </w:rPr>
        <w:t>о</w:t>
      </w:r>
      <w:r w:rsidRPr="0050777D">
        <w:rPr>
          <w:rFonts w:ascii="Helvetica" w:hAnsi="Helvetica" w:cs="Helvetica"/>
          <w:b/>
          <w:bCs/>
          <w:color w:val="222222"/>
          <w:sz w:val="21"/>
          <w:szCs w:val="21"/>
        </w:rPr>
        <w:t xml:space="preserve"> </w:t>
      </w:r>
      <w:r w:rsidRPr="0050777D">
        <w:rPr>
          <w:rFonts w:ascii="Helvetica" w:hAnsi="Helvetica" w:cs="Helvetica" w:hint="eastAsia"/>
          <w:b/>
          <w:bCs/>
          <w:color w:val="222222"/>
          <w:sz w:val="21"/>
          <w:szCs w:val="21"/>
        </w:rPr>
        <w:t>интеррагенезисе</w:t>
      </w:r>
      <w:r w:rsidRPr="0050777D">
        <w:rPr>
          <w:rFonts w:ascii="Helvetica" w:hAnsi="Helvetica" w:cs="Helvetica"/>
          <w:b/>
          <w:bCs/>
          <w:color w:val="222222"/>
          <w:sz w:val="21"/>
          <w:szCs w:val="21"/>
        </w:rPr>
        <w:t xml:space="preserve"> </w:t>
      </w:r>
      <w:r w:rsidRPr="0050777D">
        <w:rPr>
          <w:rFonts w:ascii="Helvetica" w:hAnsi="Helvetica" w:cs="Helvetica" w:hint="eastAsia"/>
          <w:b/>
          <w:bCs/>
          <w:color w:val="222222"/>
          <w:sz w:val="21"/>
          <w:szCs w:val="21"/>
        </w:rPr>
        <w:t>коллоидно</w:t>
      </w:r>
      <w:r w:rsidRPr="0050777D">
        <w:rPr>
          <w:rFonts w:ascii="Helvetica" w:hAnsi="Helvetica" w:cs="Helvetica"/>
          <w:b/>
          <w:bCs/>
          <w:color w:val="222222"/>
          <w:sz w:val="21"/>
          <w:szCs w:val="21"/>
        </w:rPr>
        <w:t>-</w:t>
      </w:r>
      <w:r w:rsidRPr="0050777D">
        <w:rPr>
          <w:rFonts w:ascii="Helvetica" w:hAnsi="Helvetica" w:cs="Helvetica" w:hint="eastAsia"/>
          <w:b/>
          <w:bCs/>
          <w:color w:val="222222"/>
          <w:sz w:val="21"/>
          <w:szCs w:val="21"/>
        </w:rPr>
        <w:t>высокомолекулярных</w:t>
      </w:r>
      <w:r w:rsidRPr="0050777D">
        <w:rPr>
          <w:rFonts w:ascii="Helvetica" w:hAnsi="Helvetica" w:cs="Helvetica"/>
          <w:b/>
          <w:bCs/>
          <w:color w:val="222222"/>
          <w:sz w:val="21"/>
          <w:szCs w:val="21"/>
        </w:rPr>
        <w:t xml:space="preserve"> </w:t>
      </w:r>
      <w:r w:rsidRPr="0050777D">
        <w:rPr>
          <w:rFonts w:ascii="Helvetica" w:hAnsi="Helvetica" w:cs="Helvetica" w:hint="eastAsia"/>
          <w:b/>
          <w:bCs/>
          <w:color w:val="222222"/>
          <w:sz w:val="21"/>
          <w:szCs w:val="21"/>
        </w:rPr>
        <w:t>систем</w:t>
      </w:r>
      <w:r w:rsidRPr="0050777D">
        <w:rPr>
          <w:rFonts w:ascii="Helvetica" w:hAnsi="Helvetica" w:cs="Helvetica"/>
          <w:b/>
          <w:bCs/>
          <w:color w:val="222222"/>
          <w:sz w:val="21"/>
          <w:szCs w:val="21"/>
        </w:rPr>
        <w:t xml:space="preserve"> 2 . 2 . </w:t>
      </w:r>
      <w:r w:rsidRPr="0050777D">
        <w:rPr>
          <w:rFonts w:ascii="Helvetica" w:hAnsi="Helvetica" w:cs="Helvetica" w:hint="eastAsia"/>
          <w:b/>
          <w:bCs/>
          <w:color w:val="222222"/>
          <w:sz w:val="21"/>
          <w:szCs w:val="21"/>
        </w:rPr>
        <w:t>Выделение</w:t>
      </w:r>
      <w:r w:rsidRPr="0050777D">
        <w:rPr>
          <w:rFonts w:ascii="Helvetica" w:hAnsi="Helvetica" w:cs="Helvetica"/>
          <w:b/>
          <w:bCs/>
          <w:color w:val="222222"/>
          <w:sz w:val="21"/>
          <w:szCs w:val="21"/>
        </w:rPr>
        <w:t xml:space="preserve"> </w:t>
      </w:r>
      <w:r w:rsidRPr="0050777D">
        <w:rPr>
          <w:rFonts w:ascii="Helvetica" w:hAnsi="Helvetica" w:cs="Helvetica" w:hint="eastAsia"/>
          <w:b/>
          <w:bCs/>
          <w:color w:val="222222"/>
          <w:sz w:val="21"/>
          <w:szCs w:val="21"/>
        </w:rPr>
        <w:t>и</w:t>
      </w:r>
    </w:p>
    <w:p w14:paraId="21BEB0B6" w14:textId="77777777" w:rsidR="0050777D" w:rsidRPr="0050777D" w:rsidRDefault="0050777D" w:rsidP="0050777D">
      <w:pPr>
        <w:rPr>
          <w:rFonts w:ascii="Helvetica" w:hAnsi="Helvetica" w:cs="Helvetica"/>
          <w:b/>
          <w:bCs/>
          <w:color w:val="222222"/>
          <w:sz w:val="21"/>
          <w:szCs w:val="21"/>
        </w:rPr>
      </w:pPr>
      <w:r w:rsidRPr="0050777D">
        <w:rPr>
          <w:rFonts w:ascii="Helvetica" w:hAnsi="Helvetica" w:cs="Helvetica" w:hint="eastAsia"/>
          <w:b/>
          <w:bCs/>
          <w:color w:val="222222"/>
          <w:sz w:val="21"/>
          <w:szCs w:val="21"/>
        </w:rPr>
        <w:t>стр</w:t>
      </w:r>
      <w:r w:rsidRPr="0050777D">
        <w:rPr>
          <w:rFonts w:ascii="Helvetica" w:hAnsi="Helvetica" w:cs="Helvetica"/>
          <w:b/>
          <w:bCs/>
          <w:color w:val="222222"/>
          <w:sz w:val="21"/>
          <w:szCs w:val="21"/>
        </w:rPr>
        <w:t>. 4</w:t>
      </w:r>
    </w:p>
    <w:p w14:paraId="2B8DFC1A" w14:textId="77777777" w:rsidR="0050777D" w:rsidRPr="0050777D" w:rsidRDefault="0050777D" w:rsidP="0050777D">
      <w:pPr>
        <w:rPr>
          <w:rFonts w:ascii="Helvetica" w:hAnsi="Helvetica" w:cs="Helvetica"/>
          <w:b/>
          <w:bCs/>
          <w:color w:val="222222"/>
          <w:sz w:val="21"/>
          <w:szCs w:val="21"/>
        </w:rPr>
      </w:pPr>
      <w:r w:rsidRPr="0050777D">
        <w:rPr>
          <w:rFonts w:ascii="Helvetica" w:hAnsi="Helvetica" w:cs="Helvetica" w:hint="eastAsia"/>
          <w:b/>
          <w:bCs/>
          <w:color w:val="222222"/>
          <w:sz w:val="21"/>
          <w:szCs w:val="21"/>
        </w:rPr>
        <w:t>внешними</w:t>
      </w:r>
      <w:r w:rsidRPr="0050777D">
        <w:rPr>
          <w:rFonts w:ascii="Helvetica" w:hAnsi="Helvetica" w:cs="Helvetica"/>
          <w:b/>
          <w:bCs/>
          <w:color w:val="222222"/>
          <w:sz w:val="21"/>
          <w:szCs w:val="21"/>
        </w:rPr>
        <w:t xml:space="preserve"> </w:t>
      </w:r>
      <w:r w:rsidRPr="0050777D">
        <w:rPr>
          <w:rFonts w:ascii="Helvetica" w:hAnsi="Helvetica" w:cs="Helvetica" w:hint="eastAsia"/>
          <w:b/>
          <w:bCs/>
          <w:color w:val="222222"/>
          <w:sz w:val="21"/>
          <w:szCs w:val="21"/>
        </w:rPr>
        <w:t>физическими</w:t>
      </w:r>
      <w:r w:rsidRPr="0050777D">
        <w:rPr>
          <w:rFonts w:ascii="Helvetica" w:hAnsi="Helvetica" w:cs="Helvetica"/>
          <w:b/>
          <w:bCs/>
          <w:color w:val="222222"/>
          <w:sz w:val="21"/>
          <w:szCs w:val="21"/>
        </w:rPr>
        <w:t xml:space="preserve">, </w:t>
      </w:r>
      <w:r w:rsidRPr="0050777D">
        <w:rPr>
          <w:rFonts w:ascii="Helvetica" w:hAnsi="Helvetica" w:cs="Helvetica" w:hint="eastAsia"/>
          <w:b/>
          <w:bCs/>
          <w:color w:val="222222"/>
          <w:sz w:val="21"/>
          <w:szCs w:val="21"/>
        </w:rPr>
        <w:t>геохимическими</w:t>
      </w:r>
      <w:r w:rsidRPr="0050777D">
        <w:rPr>
          <w:rFonts w:ascii="Helvetica" w:hAnsi="Helvetica" w:cs="Helvetica"/>
          <w:b/>
          <w:bCs/>
          <w:color w:val="222222"/>
          <w:sz w:val="21"/>
          <w:szCs w:val="21"/>
        </w:rPr>
        <w:t xml:space="preserve">, </w:t>
      </w:r>
      <w:r w:rsidRPr="0050777D">
        <w:rPr>
          <w:rFonts w:ascii="Helvetica" w:hAnsi="Helvetica" w:cs="Helvetica" w:hint="eastAsia"/>
          <w:b/>
          <w:bCs/>
          <w:color w:val="222222"/>
          <w:sz w:val="21"/>
          <w:szCs w:val="21"/>
        </w:rPr>
        <w:t>биохимическими</w:t>
      </w:r>
      <w:r w:rsidRPr="0050777D">
        <w:rPr>
          <w:rFonts w:ascii="Helvetica" w:hAnsi="Helvetica" w:cs="Helvetica"/>
          <w:b/>
          <w:bCs/>
          <w:color w:val="222222"/>
          <w:sz w:val="21"/>
          <w:szCs w:val="21"/>
        </w:rPr>
        <w:t xml:space="preserve">, </w:t>
      </w:r>
      <w:r w:rsidRPr="0050777D">
        <w:rPr>
          <w:rFonts w:ascii="Helvetica" w:hAnsi="Helvetica" w:cs="Helvetica" w:hint="eastAsia"/>
          <w:b/>
          <w:bCs/>
          <w:color w:val="222222"/>
          <w:sz w:val="21"/>
          <w:szCs w:val="21"/>
        </w:rPr>
        <w:t>микро­</w:t>
      </w:r>
      <w:r w:rsidRPr="0050777D">
        <w:rPr>
          <w:rFonts w:ascii="Helvetica" w:hAnsi="Helvetica" w:cs="Helvetica"/>
          <w:b/>
          <w:bCs/>
          <w:color w:val="222222"/>
          <w:sz w:val="21"/>
          <w:szCs w:val="21"/>
        </w:rPr>
        <w:t xml:space="preserve"> </w:t>
      </w:r>
      <w:r w:rsidRPr="0050777D">
        <w:rPr>
          <w:rFonts w:ascii="Helvetica" w:hAnsi="Helvetica" w:cs="Helvetica" w:hint="eastAsia"/>
          <w:b/>
          <w:bCs/>
          <w:color w:val="222222"/>
          <w:sz w:val="21"/>
          <w:szCs w:val="21"/>
        </w:rPr>
        <w:t>биологическими</w:t>
      </w:r>
      <w:r w:rsidRPr="0050777D">
        <w:rPr>
          <w:rFonts w:ascii="Helvetica" w:hAnsi="Helvetica" w:cs="Helvetica"/>
          <w:b/>
          <w:bCs/>
          <w:color w:val="222222"/>
          <w:sz w:val="21"/>
          <w:szCs w:val="21"/>
        </w:rPr>
        <w:t xml:space="preserve"> </w:t>
      </w:r>
      <w:r w:rsidRPr="0050777D">
        <w:rPr>
          <w:rFonts w:ascii="Helvetica" w:hAnsi="Helvetica" w:cs="Helvetica" w:hint="eastAsia"/>
          <w:b/>
          <w:bCs/>
          <w:color w:val="222222"/>
          <w:sz w:val="21"/>
          <w:szCs w:val="21"/>
        </w:rPr>
        <w:t>факторами</w:t>
      </w:r>
      <w:r w:rsidRPr="0050777D">
        <w:rPr>
          <w:rFonts w:ascii="Helvetica" w:hAnsi="Helvetica" w:cs="Helvetica"/>
          <w:b/>
          <w:bCs/>
          <w:color w:val="222222"/>
          <w:sz w:val="21"/>
          <w:szCs w:val="21"/>
        </w:rPr>
        <w:t xml:space="preserve">, </w:t>
      </w:r>
      <w:r w:rsidRPr="0050777D">
        <w:rPr>
          <w:rFonts w:ascii="Helvetica" w:hAnsi="Helvetica" w:cs="Helvetica" w:hint="eastAsia"/>
          <w:b/>
          <w:bCs/>
          <w:color w:val="222222"/>
          <w:sz w:val="21"/>
          <w:szCs w:val="21"/>
        </w:rPr>
        <w:t>определяя</w:t>
      </w:r>
      <w:r w:rsidRPr="0050777D">
        <w:rPr>
          <w:rFonts w:ascii="Helvetica" w:hAnsi="Helvetica" w:cs="Helvetica"/>
          <w:b/>
          <w:bCs/>
          <w:color w:val="222222"/>
          <w:sz w:val="21"/>
          <w:szCs w:val="21"/>
        </w:rPr>
        <w:t xml:space="preserve"> </w:t>
      </w:r>
      <w:r w:rsidRPr="0050777D">
        <w:rPr>
          <w:rFonts w:ascii="Helvetica" w:hAnsi="Helvetica" w:cs="Helvetica" w:hint="eastAsia"/>
          <w:b/>
          <w:bCs/>
          <w:color w:val="222222"/>
          <w:sz w:val="21"/>
          <w:szCs w:val="21"/>
        </w:rPr>
        <w:t>свойства</w:t>
      </w:r>
      <w:r w:rsidRPr="0050777D">
        <w:rPr>
          <w:rFonts w:ascii="Helvetica" w:hAnsi="Helvetica" w:cs="Helvetica"/>
          <w:b/>
          <w:bCs/>
          <w:color w:val="222222"/>
          <w:sz w:val="21"/>
          <w:szCs w:val="21"/>
        </w:rPr>
        <w:t xml:space="preserve"> </w:t>
      </w:r>
      <w:r w:rsidRPr="0050777D">
        <w:rPr>
          <w:rFonts w:ascii="Helvetica" w:hAnsi="Helvetica" w:cs="Helvetica" w:hint="eastAsia"/>
          <w:b/>
          <w:bCs/>
          <w:color w:val="222222"/>
          <w:sz w:val="21"/>
          <w:szCs w:val="21"/>
        </w:rPr>
        <w:t>почв</w:t>
      </w:r>
      <w:r w:rsidRPr="0050777D">
        <w:rPr>
          <w:rFonts w:ascii="Helvetica" w:hAnsi="Helvetica" w:cs="Helvetica"/>
          <w:b/>
          <w:bCs/>
          <w:color w:val="222222"/>
          <w:sz w:val="21"/>
          <w:szCs w:val="21"/>
        </w:rPr>
        <w:t xml:space="preserve">. </w:t>
      </w:r>
      <w:r w:rsidRPr="0050777D">
        <w:rPr>
          <w:rFonts w:ascii="Helvetica" w:hAnsi="Helvetica" w:cs="Helvetica" w:hint="eastAsia"/>
          <w:b/>
          <w:bCs/>
          <w:color w:val="222222"/>
          <w:sz w:val="21"/>
          <w:szCs w:val="21"/>
        </w:rPr>
        <w:t>Цель</w:t>
      </w:r>
      <w:r w:rsidRPr="0050777D">
        <w:rPr>
          <w:rFonts w:ascii="Helvetica" w:hAnsi="Helvetica" w:cs="Helvetica"/>
          <w:b/>
          <w:bCs/>
          <w:color w:val="222222"/>
          <w:sz w:val="21"/>
          <w:szCs w:val="21"/>
        </w:rPr>
        <w:t xml:space="preserve"> </w:t>
      </w:r>
      <w:r w:rsidRPr="0050777D">
        <w:rPr>
          <w:rFonts w:ascii="Helvetica" w:hAnsi="Helvetica" w:cs="Helvetica" w:hint="eastAsia"/>
          <w:b/>
          <w:bCs/>
          <w:color w:val="222222"/>
          <w:sz w:val="21"/>
          <w:szCs w:val="21"/>
        </w:rPr>
        <w:t>исследований</w:t>
      </w:r>
      <w:r w:rsidRPr="0050777D">
        <w:rPr>
          <w:rFonts w:ascii="Helvetica" w:hAnsi="Helvetica" w:cs="Helvetica"/>
          <w:b/>
          <w:bCs/>
          <w:color w:val="222222"/>
          <w:sz w:val="21"/>
          <w:szCs w:val="21"/>
        </w:rPr>
        <w:t xml:space="preserve"> - </w:t>
      </w:r>
      <w:r w:rsidRPr="0050777D">
        <w:rPr>
          <w:rFonts w:ascii="Helvetica" w:hAnsi="Helvetica" w:cs="Helvetica" w:hint="eastAsia"/>
          <w:b/>
          <w:bCs/>
          <w:color w:val="222222"/>
          <w:sz w:val="21"/>
          <w:szCs w:val="21"/>
        </w:rPr>
        <w:t>изучить</w:t>
      </w:r>
      <w:r w:rsidRPr="0050777D">
        <w:rPr>
          <w:rFonts w:ascii="Helvetica" w:hAnsi="Helvetica" w:cs="Helvetica"/>
          <w:b/>
          <w:bCs/>
          <w:color w:val="222222"/>
          <w:sz w:val="21"/>
          <w:szCs w:val="21"/>
        </w:rPr>
        <w:t xml:space="preserve"> </w:t>
      </w:r>
      <w:r w:rsidRPr="0050777D">
        <w:rPr>
          <w:rFonts w:ascii="Helvetica" w:hAnsi="Helvetica" w:cs="Helvetica" w:hint="eastAsia"/>
          <w:b/>
          <w:bCs/>
          <w:color w:val="222222"/>
          <w:sz w:val="21"/>
          <w:szCs w:val="21"/>
        </w:rPr>
        <w:t>природу</w:t>
      </w:r>
      <w:r w:rsidRPr="0050777D">
        <w:rPr>
          <w:rFonts w:ascii="Helvetica" w:hAnsi="Helvetica" w:cs="Helvetica"/>
          <w:b/>
          <w:bCs/>
          <w:color w:val="222222"/>
          <w:sz w:val="21"/>
          <w:szCs w:val="21"/>
        </w:rPr>
        <w:t xml:space="preserve"> </w:t>
      </w:r>
      <w:r w:rsidRPr="0050777D">
        <w:rPr>
          <w:rFonts w:ascii="Helvetica" w:hAnsi="Helvetica" w:cs="Helvetica" w:hint="eastAsia"/>
          <w:b/>
          <w:bCs/>
          <w:color w:val="222222"/>
          <w:sz w:val="21"/>
          <w:szCs w:val="21"/>
        </w:rPr>
        <w:t>коллоидно</w:t>
      </w:r>
      <w:r w:rsidRPr="0050777D">
        <w:rPr>
          <w:rFonts w:ascii="Helvetica" w:hAnsi="Helvetica" w:cs="Helvetica"/>
          <w:b/>
          <w:bCs/>
          <w:color w:val="222222"/>
          <w:sz w:val="21"/>
          <w:szCs w:val="21"/>
        </w:rPr>
        <w:t>-</w:t>
      </w:r>
      <w:r w:rsidRPr="0050777D">
        <w:rPr>
          <w:rFonts w:ascii="Helvetica" w:hAnsi="Helvetica" w:cs="Helvetica" w:hint="eastAsia"/>
          <w:b/>
          <w:bCs/>
          <w:color w:val="222222"/>
          <w:sz w:val="21"/>
          <w:szCs w:val="21"/>
        </w:rPr>
        <w:t>высокомоле­</w:t>
      </w:r>
      <w:r w:rsidRPr="0050777D">
        <w:rPr>
          <w:rFonts w:ascii="Helvetica" w:hAnsi="Helvetica" w:cs="Helvetica"/>
          <w:b/>
          <w:bCs/>
          <w:color w:val="222222"/>
          <w:sz w:val="21"/>
          <w:szCs w:val="21"/>
        </w:rPr>
        <w:t xml:space="preserve"> </w:t>
      </w:r>
      <w:r w:rsidRPr="0050777D">
        <w:rPr>
          <w:rFonts w:ascii="Helvetica" w:hAnsi="Helvetica" w:cs="Helvetica" w:hint="eastAsia"/>
          <w:b/>
          <w:bCs/>
          <w:color w:val="222222"/>
          <w:sz w:val="21"/>
          <w:szCs w:val="21"/>
        </w:rPr>
        <w:t>кулярных</w:t>
      </w:r>
      <w:r w:rsidRPr="0050777D">
        <w:rPr>
          <w:rFonts w:ascii="Helvetica" w:hAnsi="Helvetica" w:cs="Helvetica"/>
          <w:b/>
          <w:bCs/>
          <w:color w:val="222222"/>
          <w:sz w:val="21"/>
          <w:szCs w:val="21"/>
        </w:rPr>
        <w:t xml:space="preserve"> </w:t>
      </w:r>
      <w:r w:rsidRPr="0050777D">
        <w:rPr>
          <w:rFonts w:ascii="Helvetica" w:hAnsi="Helvetica" w:cs="Helvetica" w:hint="eastAsia"/>
          <w:b/>
          <w:bCs/>
          <w:color w:val="222222"/>
          <w:sz w:val="21"/>
          <w:szCs w:val="21"/>
        </w:rPr>
        <w:t>систем</w:t>
      </w:r>
      <w:r w:rsidRPr="0050777D">
        <w:rPr>
          <w:rFonts w:ascii="Helvetica" w:hAnsi="Helvetica" w:cs="Helvetica"/>
          <w:b/>
          <w:bCs/>
          <w:color w:val="222222"/>
          <w:sz w:val="21"/>
          <w:szCs w:val="21"/>
        </w:rPr>
        <w:t xml:space="preserve"> </w:t>
      </w:r>
      <w:r w:rsidRPr="0050777D">
        <w:rPr>
          <w:rFonts w:ascii="Helvetica" w:hAnsi="Helvetica" w:cs="Helvetica" w:hint="eastAsia"/>
          <w:b/>
          <w:bCs/>
          <w:color w:val="222222"/>
          <w:sz w:val="21"/>
          <w:szCs w:val="21"/>
        </w:rPr>
        <w:t>солонцов</w:t>
      </w:r>
      <w:r w:rsidRPr="0050777D">
        <w:rPr>
          <w:rFonts w:ascii="Helvetica" w:hAnsi="Helvetica" w:cs="Helvetica"/>
          <w:b/>
          <w:bCs/>
          <w:color w:val="222222"/>
          <w:sz w:val="21"/>
          <w:szCs w:val="21"/>
        </w:rPr>
        <w:t xml:space="preserve"> </w:t>
      </w:r>
      <w:r w:rsidRPr="0050777D">
        <w:rPr>
          <w:rFonts w:ascii="Helvetica" w:hAnsi="Helvetica" w:cs="Helvetica" w:hint="eastAsia"/>
          <w:b/>
          <w:bCs/>
          <w:color w:val="222222"/>
          <w:sz w:val="21"/>
          <w:szCs w:val="21"/>
        </w:rPr>
        <w:t>Северного</w:t>
      </w:r>
      <w:r w:rsidRPr="0050777D">
        <w:rPr>
          <w:rFonts w:ascii="Helvetica" w:hAnsi="Helvetica" w:cs="Helvetica"/>
          <w:b/>
          <w:bCs/>
          <w:color w:val="222222"/>
          <w:sz w:val="21"/>
          <w:szCs w:val="21"/>
        </w:rPr>
        <w:t xml:space="preserve"> </w:t>
      </w:r>
      <w:r w:rsidRPr="0050777D">
        <w:rPr>
          <w:rFonts w:ascii="Helvetica" w:hAnsi="Helvetica" w:cs="Helvetica" w:hint="eastAsia"/>
          <w:b/>
          <w:bCs/>
          <w:color w:val="222222"/>
          <w:sz w:val="21"/>
          <w:szCs w:val="21"/>
        </w:rPr>
        <w:t>Казахстана</w:t>
      </w:r>
      <w:r w:rsidRPr="0050777D">
        <w:rPr>
          <w:rFonts w:ascii="Helvetica" w:hAnsi="Helvetica" w:cs="Helvetica"/>
          <w:b/>
          <w:bCs/>
          <w:color w:val="222222"/>
          <w:sz w:val="21"/>
          <w:szCs w:val="21"/>
        </w:rPr>
        <w:t xml:space="preserve">. </w:t>
      </w:r>
      <w:r w:rsidRPr="0050777D">
        <w:rPr>
          <w:rFonts w:ascii="Helvetica" w:hAnsi="Helvetica" w:cs="Helvetica" w:hint="eastAsia"/>
          <w:b/>
          <w:bCs/>
          <w:color w:val="222222"/>
          <w:sz w:val="21"/>
          <w:szCs w:val="21"/>
        </w:rPr>
        <w:t>Задачи</w:t>
      </w:r>
      <w:r w:rsidRPr="0050777D">
        <w:rPr>
          <w:rFonts w:ascii="Helvetica" w:hAnsi="Helvetica" w:cs="Helvetica"/>
          <w:b/>
          <w:bCs/>
          <w:color w:val="222222"/>
          <w:sz w:val="21"/>
          <w:szCs w:val="21"/>
        </w:rPr>
        <w:t xml:space="preserve">: - </w:t>
      </w:r>
      <w:r w:rsidRPr="0050777D">
        <w:rPr>
          <w:rFonts w:ascii="Helvetica" w:hAnsi="Helvetica" w:cs="Helvetica" w:hint="eastAsia"/>
          <w:b/>
          <w:bCs/>
          <w:color w:val="222222"/>
          <w:sz w:val="21"/>
          <w:szCs w:val="21"/>
        </w:rPr>
        <w:t>на</w:t>
      </w:r>
      <w:r w:rsidRPr="0050777D">
        <w:rPr>
          <w:rFonts w:ascii="Helvetica" w:hAnsi="Helvetica" w:cs="Helvetica"/>
          <w:b/>
          <w:bCs/>
          <w:color w:val="222222"/>
          <w:sz w:val="21"/>
          <w:szCs w:val="21"/>
        </w:rPr>
        <w:t xml:space="preserve"> </w:t>
      </w:r>
      <w:r w:rsidRPr="0050777D">
        <w:rPr>
          <w:rFonts w:ascii="Helvetica" w:hAnsi="Helvetica" w:cs="Helvetica" w:hint="eastAsia"/>
          <w:b/>
          <w:bCs/>
          <w:color w:val="222222"/>
          <w:sz w:val="21"/>
          <w:szCs w:val="21"/>
        </w:rPr>
        <w:t>основе</w:t>
      </w:r>
      <w:r w:rsidRPr="0050777D">
        <w:rPr>
          <w:rFonts w:ascii="Helvetica" w:hAnsi="Helvetica" w:cs="Helvetica"/>
          <w:b/>
          <w:bCs/>
          <w:color w:val="222222"/>
          <w:sz w:val="21"/>
          <w:szCs w:val="21"/>
        </w:rPr>
        <w:t xml:space="preserve"> </w:t>
      </w:r>
      <w:r w:rsidRPr="0050777D">
        <w:rPr>
          <w:rFonts w:ascii="Helvetica" w:hAnsi="Helvetica" w:cs="Helvetica" w:hint="eastAsia"/>
          <w:b/>
          <w:bCs/>
          <w:color w:val="222222"/>
          <w:sz w:val="21"/>
          <w:szCs w:val="21"/>
        </w:rPr>
        <w:t>электронной</w:t>
      </w:r>
      <w:r w:rsidRPr="0050777D">
        <w:rPr>
          <w:rFonts w:ascii="Helvetica" w:hAnsi="Helvetica" w:cs="Helvetica"/>
          <w:b/>
          <w:bCs/>
          <w:color w:val="222222"/>
          <w:sz w:val="21"/>
          <w:szCs w:val="21"/>
        </w:rPr>
        <w:t xml:space="preserve"> </w:t>
      </w:r>
      <w:r w:rsidRPr="0050777D">
        <w:rPr>
          <w:rFonts w:ascii="Helvetica" w:hAnsi="Helvetica" w:cs="Helvetica" w:hint="eastAsia"/>
          <w:b/>
          <w:bCs/>
          <w:color w:val="222222"/>
          <w:sz w:val="21"/>
          <w:szCs w:val="21"/>
        </w:rPr>
        <w:t>микроскопии</w:t>
      </w:r>
      <w:r w:rsidRPr="0050777D">
        <w:rPr>
          <w:rFonts w:ascii="Helvetica" w:hAnsi="Helvetica" w:cs="Helvetica"/>
          <w:b/>
          <w:bCs/>
          <w:color w:val="222222"/>
          <w:sz w:val="21"/>
          <w:szCs w:val="21"/>
        </w:rPr>
        <w:t xml:space="preserve"> </w:t>
      </w:r>
      <w:r w:rsidRPr="0050777D">
        <w:rPr>
          <w:rFonts w:ascii="Helvetica" w:hAnsi="Helvetica" w:cs="Helvetica" w:hint="eastAsia"/>
          <w:b/>
          <w:bCs/>
          <w:color w:val="222222"/>
          <w:sz w:val="21"/>
          <w:szCs w:val="21"/>
        </w:rPr>
        <w:t>показать</w:t>
      </w:r>
      <w:r w:rsidRPr="0050777D">
        <w:rPr>
          <w:rFonts w:ascii="Helvetica" w:hAnsi="Helvetica" w:cs="Helvetica"/>
          <w:b/>
          <w:bCs/>
          <w:color w:val="222222"/>
          <w:sz w:val="21"/>
          <w:szCs w:val="21"/>
        </w:rPr>
        <w:t xml:space="preserve"> </w:t>
      </w:r>
      <w:r w:rsidRPr="0050777D">
        <w:rPr>
          <w:rFonts w:ascii="Helvetica" w:hAnsi="Helvetica" w:cs="Helvetica" w:hint="eastAsia"/>
          <w:b/>
          <w:bCs/>
          <w:color w:val="222222"/>
          <w:sz w:val="21"/>
          <w:szCs w:val="21"/>
        </w:rPr>
        <w:t>строение</w:t>
      </w:r>
      <w:r w:rsidRPr="0050777D">
        <w:rPr>
          <w:rFonts w:ascii="Helvetica" w:hAnsi="Helvetica" w:cs="Helvetica"/>
          <w:b/>
          <w:bCs/>
          <w:color w:val="222222"/>
          <w:sz w:val="21"/>
          <w:szCs w:val="21"/>
        </w:rPr>
        <w:t xml:space="preserve"> </w:t>
      </w:r>
      <w:r w:rsidRPr="0050777D">
        <w:rPr>
          <w:rFonts w:ascii="Helvetica" w:hAnsi="Helvetica" w:cs="Helvetica" w:hint="eastAsia"/>
          <w:b/>
          <w:bCs/>
          <w:color w:val="222222"/>
          <w:sz w:val="21"/>
          <w:szCs w:val="21"/>
        </w:rPr>
        <w:t>к</w:t>
      </w:r>
      <w:r w:rsidRPr="0050777D">
        <w:rPr>
          <w:rFonts w:ascii="Helvetica" w:hAnsi="Helvetica" w:cs="Helvetica"/>
          <w:b/>
          <w:bCs/>
          <w:color w:val="222222"/>
          <w:sz w:val="21"/>
          <w:szCs w:val="21"/>
        </w:rPr>
        <w:t xml:space="preserve"> </w:t>
      </w:r>
      <w:r w:rsidRPr="0050777D">
        <w:rPr>
          <w:rFonts w:ascii="Helvetica" w:hAnsi="Helvetica" w:cs="Helvetica" w:hint="eastAsia"/>
          <w:b/>
          <w:bCs/>
          <w:color w:val="222222"/>
          <w:sz w:val="21"/>
          <w:szCs w:val="21"/>
        </w:rPr>
        <w:t>о</w:t>
      </w:r>
      <w:r w:rsidRPr="0050777D">
        <w:rPr>
          <w:rFonts w:ascii="Helvetica" w:hAnsi="Helvetica" w:cs="Helvetica"/>
          <w:b/>
          <w:bCs/>
          <w:color w:val="222222"/>
          <w:sz w:val="21"/>
          <w:szCs w:val="21"/>
        </w:rPr>
        <w:t xml:space="preserve"> </w:t>
      </w:r>
      <w:r w:rsidRPr="0050777D">
        <w:rPr>
          <w:rFonts w:ascii="Helvetica" w:hAnsi="Helvetica" w:cs="Helvetica" w:hint="eastAsia"/>
          <w:b/>
          <w:bCs/>
          <w:color w:val="222222"/>
          <w:sz w:val="21"/>
          <w:szCs w:val="21"/>
        </w:rPr>
        <w:t>л</w:t>
      </w:r>
      <w:r w:rsidRPr="0050777D">
        <w:rPr>
          <w:rFonts w:ascii="Helvetica" w:hAnsi="Helvetica" w:cs="Helvetica"/>
          <w:b/>
          <w:bCs/>
          <w:color w:val="222222"/>
          <w:sz w:val="21"/>
          <w:szCs w:val="21"/>
        </w:rPr>
        <w:t xml:space="preserve"> - </w:t>
      </w:r>
      <w:r w:rsidRPr="0050777D">
        <w:rPr>
          <w:rFonts w:ascii="Helvetica" w:hAnsi="Helvetica" w:cs="Helvetica" w:hint="eastAsia"/>
          <w:b/>
          <w:bCs/>
          <w:color w:val="222222"/>
          <w:sz w:val="21"/>
          <w:szCs w:val="21"/>
        </w:rPr>
        <w:t>лоидно</w:t>
      </w:r>
      <w:r w:rsidRPr="0050777D">
        <w:rPr>
          <w:rFonts w:ascii="Helvetica" w:hAnsi="Helvetica" w:cs="Helvetica"/>
          <w:b/>
          <w:bCs/>
          <w:color w:val="222222"/>
          <w:sz w:val="21"/>
          <w:szCs w:val="21"/>
        </w:rPr>
        <w:t>-</w:t>
      </w:r>
      <w:r w:rsidRPr="0050777D">
        <w:rPr>
          <w:rFonts w:ascii="Helvetica" w:hAnsi="Helvetica" w:cs="Helvetica" w:hint="eastAsia"/>
          <w:b/>
          <w:bCs/>
          <w:color w:val="222222"/>
          <w:sz w:val="21"/>
          <w:szCs w:val="21"/>
        </w:rPr>
        <w:t>высокомолекулярных</w:t>
      </w:r>
      <w:r w:rsidRPr="0050777D">
        <w:rPr>
          <w:rFonts w:ascii="Helvetica" w:hAnsi="Helvetica" w:cs="Helvetica"/>
          <w:b/>
          <w:bCs/>
          <w:color w:val="222222"/>
          <w:sz w:val="21"/>
          <w:szCs w:val="21"/>
        </w:rPr>
        <w:t xml:space="preserve"> </w:t>
      </w:r>
      <w:r w:rsidRPr="0050777D">
        <w:rPr>
          <w:rFonts w:ascii="Helvetica" w:hAnsi="Helvetica" w:cs="Helvetica" w:hint="eastAsia"/>
          <w:b/>
          <w:bCs/>
          <w:color w:val="222222"/>
          <w:sz w:val="21"/>
          <w:szCs w:val="21"/>
        </w:rPr>
        <w:t>систем</w:t>
      </w:r>
      <w:r w:rsidRPr="0050777D">
        <w:rPr>
          <w:rFonts w:ascii="Helvetica" w:hAnsi="Helvetica" w:cs="Helvetica"/>
          <w:b/>
          <w:bCs/>
          <w:color w:val="222222"/>
          <w:sz w:val="21"/>
          <w:szCs w:val="21"/>
        </w:rPr>
        <w:t xml:space="preserve">, </w:t>
      </w:r>
      <w:r w:rsidRPr="0050777D">
        <w:rPr>
          <w:rFonts w:ascii="Helvetica" w:hAnsi="Helvetica" w:cs="Helvetica" w:hint="eastAsia"/>
          <w:b/>
          <w:bCs/>
          <w:color w:val="222222"/>
          <w:sz w:val="21"/>
          <w:szCs w:val="21"/>
        </w:rPr>
        <w:t>как</w:t>
      </w:r>
      <w:r w:rsidRPr="0050777D">
        <w:rPr>
          <w:rFonts w:ascii="Helvetica" w:hAnsi="Helvetica" w:cs="Helvetica"/>
          <w:b/>
          <w:bCs/>
          <w:color w:val="222222"/>
          <w:sz w:val="21"/>
          <w:szCs w:val="21"/>
        </w:rPr>
        <w:t xml:space="preserve"> </w:t>
      </w:r>
      <w:r w:rsidRPr="0050777D">
        <w:rPr>
          <w:rFonts w:ascii="Helvetica" w:hAnsi="Helvetica" w:cs="Helvetica" w:hint="eastAsia"/>
          <w:b/>
          <w:bCs/>
          <w:color w:val="222222"/>
          <w:sz w:val="21"/>
          <w:szCs w:val="21"/>
        </w:rPr>
        <w:t>единого</w:t>
      </w:r>
      <w:r w:rsidRPr="0050777D">
        <w:rPr>
          <w:rFonts w:ascii="Helvetica" w:hAnsi="Helvetica" w:cs="Helvetica"/>
          <w:b/>
          <w:bCs/>
          <w:color w:val="222222"/>
          <w:sz w:val="21"/>
          <w:szCs w:val="21"/>
        </w:rPr>
        <w:t xml:space="preserve"> </w:t>
      </w:r>
      <w:r w:rsidRPr="0050777D">
        <w:rPr>
          <w:rFonts w:ascii="Helvetica" w:hAnsi="Helvetica" w:cs="Helvetica" w:hint="eastAsia"/>
          <w:b/>
          <w:bCs/>
          <w:color w:val="222222"/>
          <w:sz w:val="21"/>
          <w:szCs w:val="21"/>
        </w:rPr>
        <w:t>коллоидно</w:t>
      </w:r>
      <w:r w:rsidRPr="0050777D">
        <w:rPr>
          <w:rFonts w:ascii="Helvetica" w:hAnsi="Helvetica" w:cs="Helvetica"/>
          <w:b/>
          <w:bCs/>
          <w:color w:val="222222"/>
          <w:sz w:val="21"/>
          <w:szCs w:val="21"/>
        </w:rPr>
        <w:t>-</w:t>
      </w:r>
      <w:r w:rsidRPr="0050777D">
        <w:rPr>
          <w:rFonts w:ascii="Helvetica" w:hAnsi="Helvetica" w:cs="Helvetica" w:hint="eastAsia"/>
          <w:b/>
          <w:bCs/>
          <w:color w:val="222222"/>
          <w:sz w:val="21"/>
          <w:szCs w:val="21"/>
        </w:rPr>
        <w:t>поли­</w:t>
      </w:r>
      <w:r w:rsidRPr="0050777D">
        <w:rPr>
          <w:rFonts w:ascii="Helvetica" w:hAnsi="Helvetica" w:cs="Helvetica"/>
          <w:b/>
          <w:bCs/>
          <w:color w:val="222222"/>
          <w:sz w:val="21"/>
          <w:szCs w:val="21"/>
        </w:rPr>
        <w:t xml:space="preserve"> </w:t>
      </w:r>
      <w:r w:rsidRPr="0050777D">
        <w:rPr>
          <w:rFonts w:ascii="Helvetica" w:hAnsi="Helvetica" w:cs="Helvetica" w:hint="eastAsia"/>
          <w:b/>
          <w:bCs/>
          <w:color w:val="222222"/>
          <w:sz w:val="21"/>
          <w:szCs w:val="21"/>
        </w:rPr>
        <w:t>мерного</w:t>
      </w:r>
      <w:r w:rsidRPr="0050777D">
        <w:rPr>
          <w:rFonts w:ascii="Helvetica" w:hAnsi="Helvetica" w:cs="Helvetica"/>
          <w:b/>
          <w:bCs/>
          <w:color w:val="222222"/>
          <w:sz w:val="21"/>
          <w:szCs w:val="21"/>
        </w:rPr>
        <w:t xml:space="preserve"> </w:t>
      </w:r>
      <w:r w:rsidRPr="0050777D">
        <w:rPr>
          <w:rFonts w:ascii="Helvetica" w:hAnsi="Helvetica" w:cs="Helvetica" w:hint="eastAsia"/>
          <w:b/>
          <w:bCs/>
          <w:color w:val="222222"/>
          <w:sz w:val="21"/>
          <w:szCs w:val="21"/>
        </w:rPr>
        <w:t>комплекса</w:t>
      </w:r>
      <w:r w:rsidRPr="0050777D">
        <w:rPr>
          <w:rFonts w:ascii="Helvetica" w:hAnsi="Helvetica" w:cs="Helvetica"/>
          <w:b/>
          <w:bCs/>
          <w:color w:val="222222"/>
          <w:sz w:val="21"/>
          <w:szCs w:val="21"/>
        </w:rPr>
        <w:t xml:space="preserve">; - </w:t>
      </w:r>
      <w:r w:rsidRPr="0050777D">
        <w:rPr>
          <w:rFonts w:ascii="Helvetica" w:hAnsi="Helvetica" w:cs="Helvetica" w:hint="eastAsia"/>
          <w:b/>
          <w:bCs/>
          <w:color w:val="222222"/>
          <w:sz w:val="21"/>
          <w:szCs w:val="21"/>
        </w:rPr>
        <w:t>определить</w:t>
      </w:r>
      <w:r w:rsidRPr="0050777D">
        <w:rPr>
          <w:rFonts w:ascii="Helvetica" w:hAnsi="Helvetica" w:cs="Helvetica"/>
          <w:b/>
          <w:bCs/>
          <w:color w:val="222222"/>
          <w:sz w:val="21"/>
          <w:szCs w:val="21"/>
        </w:rPr>
        <w:t xml:space="preserve"> </w:t>
      </w:r>
      <w:r w:rsidRPr="0050777D">
        <w:rPr>
          <w:rFonts w:ascii="Helvetica" w:hAnsi="Helvetica" w:cs="Helvetica" w:hint="eastAsia"/>
          <w:b/>
          <w:bCs/>
          <w:color w:val="222222"/>
          <w:sz w:val="21"/>
          <w:szCs w:val="21"/>
        </w:rPr>
        <w:t>химический</w:t>
      </w:r>
      <w:r w:rsidRPr="0050777D">
        <w:rPr>
          <w:rFonts w:ascii="Helvetica" w:hAnsi="Helvetica" w:cs="Helvetica"/>
          <w:b/>
          <w:bCs/>
          <w:color w:val="222222"/>
          <w:sz w:val="21"/>
          <w:szCs w:val="21"/>
        </w:rPr>
        <w:t xml:space="preserve"> </w:t>
      </w:r>
      <w:r w:rsidRPr="0050777D">
        <w:rPr>
          <w:rFonts w:ascii="Helvetica" w:hAnsi="Helvetica" w:cs="Helvetica" w:hint="eastAsia"/>
          <w:b/>
          <w:bCs/>
          <w:color w:val="222222"/>
          <w:sz w:val="21"/>
          <w:szCs w:val="21"/>
        </w:rPr>
        <w:t>состав</w:t>
      </w:r>
      <w:r w:rsidRPr="0050777D">
        <w:rPr>
          <w:rFonts w:ascii="Helvetica" w:hAnsi="Helvetica" w:cs="Helvetica"/>
          <w:b/>
          <w:bCs/>
          <w:color w:val="222222"/>
          <w:sz w:val="21"/>
          <w:szCs w:val="21"/>
        </w:rPr>
        <w:t xml:space="preserve"> </w:t>
      </w:r>
      <w:r w:rsidRPr="0050777D">
        <w:rPr>
          <w:rFonts w:ascii="Helvetica" w:hAnsi="Helvetica" w:cs="Helvetica" w:hint="eastAsia"/>
          <w:b/>
          <w:bCs/>
          <w:color w:val="222222"/>
          <w:sz w:val="21"/>
          <w:szCs w:val="21"/>
        </w:rPr>
        <w:t>и</w:t>
      </w:r>
      <w:r w:rsidRPr="0050777D">
        <w:rPr>
          <w:rFonts w:ascii="Helvetica" w:hAnsi="Helvetica" w:cs="Helvetica"/>
          <w:b/>
          <w:bCs/>
          <w:color w:val="222222"/>
          <w:sz w:val="21"/>
          <w:szCs w:val="21"/>
        </w:rPr>
        <w:t xml:space="preserve"> </w:t>
      </w:r>
      <w:r w:rsidRPr="0050777D">
        <w:rPr>
          <w:rFonts w:ascii="Helvetica" w:hAnsi="Helvetica" w:cs="Helvetica" w:hint="eastAsia"/>
          <w:b/>
          <w:bCs/>
          <w:color w:val="222222"/>
          <w:sz w:val="21"/>
          <w:szCs w:val="21"/>
        </w:rPr>
        <w:t>молекулярную</w:t>
      </w:r>
      <w:r w:rsidRPr="0050777D">
        <w:rPr>
          <w:rFonts w:ascii="Helvetica" w:hAnsi="Helvetica" w:cs="Helvetica"/>
          <w:b/>
          <w:bCs/>
          <w:color w:val="222222"/>
          <w:sz w:val="21"/>
          <w:szCs w:val="21"/>
        </w:rPr>
        <w:t xml:space="preserve"> </w:t>
      </w:r>
      <w:r w:rsidRPr="0050777D">
        <w:rPr>
          <w:rFonts w:ascii="Helvetica" w:hAnsi="Helvetica" w:cs="Helvetica" w:hint="eastAsia"/>
          <w:b/>
          <w:bCs/>
          <w:color w:val="222222"/>
          <w:sz w:val="21"/>
          <w:szCs w:val="21"/>
        </w:rPr>
        <w:t>массу</w:t>
      </w:r>
      <w:r w:rsidRPr="0050777D">
        <w:rPr>
          <w:rFonts w:ascii="Helvetica" w:hAnsi="Helvetica" w:cs="Helvetica"/>
          <w:b/>
          <w:bCs/>
          <w:color w:val="222222"/>
          <w:sz w:val="21"/>
          <w:szCs w:val="21"/>
        </w:rPr>
        <w:t xml:space="preserve"> </w:t>
      </w:r>
      <w:r w:rsidRPr="0050777D">
        <w:rPr>
          <w:rFonts w:ascii="Helvetica" w:hAnsi="Helvetica" w:cs="Helvetica" w:hint="eastAsia"/>
          <w:b/>
          <w:bCs/>
          <w:color w:val="222222"/>
          <w:sz w:val="21"/>
          <w:szCs w:val="21"/>
        </w:rPr>
        <w:t>высо­</w:t>
      </w:r>
      <w:r w:rsidRPr="0050777D">
        <w:rPr>
          <w:rFonts w:ascii="Helvetica" w:hAnsi="Helvetica" w:cs="Helvetica"/>
          <w:b/>
          <w:bCs/>
          <w:color w:val="222222"/>
          <w:sz w:val="21"/>
          <w:szCs w:val="21"/>
        </w:rPr>
        <w:t>...</w:t>
      </w:r>
    </w:p>
    <w:p w14:paraId="010D3DF4" w14:textId="77777777" w:rsidR="0050777D" w:rsidRPr="0050777D" w:rsidRDefault="0050777D" w:rsidP="0050777D">
      <w:pPr>
        <w:rPr>
          <w:rFonts w:ascii="Helvetica" w:hAnsi="Helvetica" w:cs="Helvetica"/>
          <w:b/>
          <w:bCs/>
          <w:color w:val="222222"/>
          <w:sz w:val="21"/>
          <w:szCs w:val="21"/>
        </w:rPr>
      </w:pPr>
      <w:r w:rsidRPr="0050777D">
        <w:rPr>
          <w:rFonts w:ascii="Helvetica" w:hAnsi="Helvetica" w:cs="Helvetica" w:hint="eastAsia"/>
          <w:b/>
          <w:bCs/>
          <w:color w:val="222222"/>
          <w:sz w:val="21"/>
          <w:szCs w:val="21"/>
        </w:rPr>
        <w:t>коллоидно</w:t>
      </w:r>
    </w:p>
    <w:p w14:paraId="740E5835" w14:textId="77777777" w:rsidR="0050777D" w:rsidRPr="0050777D" w:rsidRDefault="0050777D" w:rsidP="0050777D">
      <w:pPr>
        <w:rPr>
          <w:rFonts w:ascii="Helvetica" w:hAnsi="Helvetica" w:cs="Helvetica"/>
          <w:b/>
          <w:bCs/>
          <w:color w:val="222222"/>
          <w:sz w:val="21"/>
          <w:szCs w:val="21"/>
        </w:rPr>
      </w:pPr>
      <w:r w:rsidRPr="0050777D">
        <w:rPr>
          <w:rFonts w:ascii="Helvetica" w:hAnsi="Helvetica" w:cs="Helvetica" w:hint="eastAsia"/>
          <w:b/>
          <w:bCs/>
          <w:color w:val="222222"/>
          <w:sz w:val="21"/>
          <w:szCs w:val="21"/>
        </w:rPr>
        <w:t>Оглавление</w:t>
      </w:r>
      <w:r w:rsidRPr="0050777D">
        <w:rPr>
          <w:rFonts w:ascii="Helvetica" w:hAnsi="Helvetica" w:cs="Helvetica"/>
          <w:b/>
          <w:bCs/>
          <w:color w:val="222222"/>
          <w:sz w:val="21"/>
          <w:szCs w:val="21"/>
        </w:rPr>
        <w:t xml:space="preserve"> </w:t>
      </w:r>
      <w:r w:rsidRPr="0050777D">
        <w:rPr>
          <w:rFonts w:ascii="Helvetica" w:hAnsi="Helvetica" w:cs="Helvetica" w:hint="eastAsia"/>
          <w:b/>
          <w:bCs/>
          <w:color w:val="222222"/>
          <w:sz w:val="21"/>
          <w:szCs w:val="21"/>
        </w:rPr>
        <w:t>диссертации</w:t>
      </w:r>
    </w:p>
    <w:p w14:paraId="655AEDA7" w14:textId="77777777" w:rsidR="0050777D" w:rsidRPr="0050777D" w:rsidRDefault="0050777D" w:rsidP="0050777D">
      <w:pPr>
        <w:rPr>
          <w:rFonts w:ascii="Helvetica" w:hAnsi="Helvetica" w:cs="Helvetica"/>
          <w:b/>
          <w:bCs/>
          <w:color w:val="222222"/>
          <w:sz w:val="21"/>
          <w:szCs w:val="21"/>
        </w:rPr>
      </w:pPr>
      <w:r w:rsidRPr="0050777D">
        <w:rPr>
          <w:rFonts w:ascii="Helvetica" w:hAnsi="Helvetica" w:cs="Helvetica" w:hint="eastAsia"/>
          <w:b/>
          <w:bCs/>
          <w:color w:val="222222"/>
          <w:sz w:val="21"/>
          <w:szCs w:val="21"/>
        </w:rPr>
        <w:t>доктор</w:t>
      </w:r>
      <w:r w:rsidRPr="0050777D">
        <w:rPr>
          <w:rFonts w:ascii="Helvetica" w:hAnsi="Helvetica" w:cs="Helvetica"/>
          <w:b/>
          <w:bCs/>
          <w:color w:val="222222"/>
          <w:sz w:val="21"/>
          <w:szCs w:val="21"/>
        </w:rPr>
        <w:t xml:space="preserve"> </w:t>
      </w:r>
      <w:r w:rsidRPr="0050777D">
        <w:rPr>
          <w:rFonts w:ascii="Helvetica" w:hAnsi="Helvetica" w:cs="Helvetica" w:hint="eastAsia"/>
          <w:b/>
          <w:bCs/>
          <w:color w:val="222222"/>
          <w:sz w:val="21"/>
          <w:szCs w:val="21"/>
        </w:rPr>
        <w:t>биологических</w:t>
      </w:r>
      <w:r w:rsidRPr="0050777D">
        <w:rPr>
          <w:rFonts w:ascii="Helvetica" w:hAnsi="Helvetica" w:cs="Helvetica"/>
          <w:b/>
          <w:bCs/>
          <w:color w:val="222222"/>
          <w:sz w:val="21"/>
          <w:szCs w:val="21"/>
        </w:rPr>
        <w:t xml:space="preserve"> </w:t>
      </w:r>
      <w:r w:rsidRPr="0050777D">
        <w:rPr>
          <w:rFonts w:ascii="Helvetica" w:hAnsi="Helvetica" w:cs="Helvetica" w:hint="eastAsia"/>
          <w:b/>
          <w:bCs/>
          <w:color w:val="222222"/>
          <w:sz w:val="21"/>
          <w:szCs w:val="21"/>
        </w:rPr>
        <w:t>наук</w:t>
      </w:r>
      <w:r w:rsidRPr="0050777D">
        <w:rPr>
          <w:rFonts w:ascii="Helvetica" w:hAnsi="Helvetica" w:cs="Helvetica"/>
          <w:b/>
          <w:bCs/>
          <w:color w:val="222222"/>
          <w:sz w:val="21"/>
          <w:szCs w:val="21"/>
        </w:rPr>
        <w:t xml:space="preserve"> </w:t>
      </w:r>
      <w:r w:rsidRPr="0050777D">
        <w:rPr>
          <w:rFonts w:ascii="Helvetica" w:hAnsi="Helvetica" w:cs="Helvetica" w:hint="eastAsia"/>
          <w:b/>
          <w:bCs/>
          <w:color w:val="222222"/>
          <w:sz w:val="21"/>
          <w:szCs w:val="21"/>
        </w:rPr>
        <w:t>Яцынин</w:t>
      </w:r>
      <w:r w:rsidRPr="0050777D">
        <w:rPr>
          <w:rFonts w:ascii="Helvetica" w:hAnsi="Helvetica" w:cs="Helvetica"/>
          <w:b/>
          <w:bCs/>
          <w:color w:val="222222"/>
          <w:sz w:val="21"/>
          <w:szCs w:val="21"/>
        </w:rPr>
        <w:t xml:space="preserve">, </w:t>
      </w:r>
      <w:r w:rsidRPr="0050777D">
        <w:rPr>
          <w:rFonts w:ascii="Helvetica" w:hAnsi="Helvetica" w:cs="Helvetica" w:hint="eastAsia"/>
          <w:b/>
          <w:bCs/>
          <w:color w:val="222222"/>
          <w:sz w:val="21"/>
          <w:szCs w:val="21"/>
        </w:rPr>
        <w:t>Николай</w:t>
      </w:r>
      <w:r w:rsidRPr="0050777D">
        <w:rPr>
          <w:rFonts w:ascii="Helvetica" w:hAnsi="Helvetica" w:cs="Helvetica"/>
          <w:b/>
          <w:bCs/>
          <w:color w:val="222222"/>
          <w:sz w:val="21"/>
          <w:szCs w:val="21"/>
        </w:rPr>
        <w:t xml:space="preserve"> </w:t>
      </w:r>
      <w:r w:rsidRPr="0050777D">
        <w:rPr>
          <w:rFonts w:ascii="Helvetica" w:hAnsi="Helvetica" w:cs="Helvetica" w:hint="eastAsia"/>
          <w:b/>
          <w:bCs/>
          <w:color w:val="222222"/>
          <w:sz w:val="21"/>
          <w:szCs w:val="21"/>
        </w:rPr>
        <w:t>Леонидович</w:t>
      </w:r>
    </w:p>
    <w:p w14:paraId="6C5C038C" w14:textId="77777777" w:rsidR="0050777D" w:rsidRPr="0050777D" w:rsidRDefault="0050777D" w:rsidP="0050777D">
      <w:pPr>
        <w:rPr>
          <w:rFonts w:ascii="Helvetica" w:hAnsi="Helvetica" w:cs="Helvetica"/>
          <w:b/>
          <w:bCs/>
          <w:color w:val="222222"/>
          <w:sz w:val="21"/>
          <w:szCs w:val="21"/>
        </w:rPr>
      </w:pPr>
      <w:r w:rsidRPr="0050777D">
        <w:rPr>
          <w:rFonts w:ascii="Helvetica" w:hAnsi="Helvetica" w:cs="Helvetica" w:hint="eastAsia"/>
          <w:b/>
          <w:bCs/>
          <w:color w:val="222222"/>
          <w:sz w:val="21"/>
          <w:szCs w:val="21"/>
        </w:rPr>
        <w:t>ВВЕДЕНИЕ</w:t>
      </w:r>
      <w:r w:rsidRPr="0050777D">
        <w:rPr>
          <w:rFonts w:ascii="Helvetica" w:hAnsi="Helvetica" w:cs="Helvetica"/>
          <w:b/>
          <w:bCs/>
          <w:color w:val="222222"/>
          <w:sz w:val="21"/>
          <w:szCs w:val="21"/>
        </w:rPr>
        <w:t>.</w:t>
      </w:r>
    </w:p>
    <w:p w14:paraId="2100F092" w14:textId="77777777" w:rsidR="0050777D" w:rsidRPr="0050777D" w:rsidRDefault="0050777D" w:rsidP="0050777D">
      <w:pPr>
        <w:rPr>
          <w:rFonts w:ascii="Helvetica" w:hAnsi="Helvetica" w:cs="Helvetica"/>
          <w:b/>
          <w:bCs/>
          <w:color w:val="222222"/>
          <w:sz w:val="21"/>
          <w:szCs w:val="21"/>
        </w:rPr>
      </w:pPr>
    </w:p>
    <w:p w14:paraId="3C19DB4B" w14:textId="77777777" w:rsidR="0050777D" w:rsidRPr="0050777D" w:rsidRDefault="0050777D" w:rsidP="0050777D">
      <w:pPr>
        <w:rPr>
          <w:rFonts w:ascii="Helvetica" w:hAnsi="Helvetica" w:cs="Helvetica"/>
          <w:b/>
          <w:bCs/>
          <w:color w:val="222222"/>
          <w:sz w:val="21"/>
          <w:szCs w:val="21"/>
        </w:rPr>
      </w:pPr>
      <w:r w:rsidRPr="0050777D">
        <w:rPr>
          <w:rFonts w:ascii="Helvetica" w:hAnsi="Helvetica" w:cs="Helvetica" w:hint="eastAsia"/>
          <w:b/>
          <w:bCs/>
          <w:color w:val="222222"/>
          <w:sz w:val="21"/>
          <w:szCs w:val="21"/>
        </w:rPr>
        <w:t>ГЛАВА</w:t>
      </w:r>
      <w:r w:rsidRPr="0050777D">
        <w:rPr>
          <w:rFonts w:ascii="Helvetica" w:hAnsi="Helvetica" w:cs="Helvetica"/>
          <w:b/>
          <w:bCs/>
          <w:color w:val="222222"/>
          <w:sz w:val="21"/>
          <w:szCs w:val="21"/>
        </w:rPr>
        <w:t xml:space="preserve"> I. </w:t>
      </w:r>
      <w:r w:rsidRPr="0050777D">
        <w:rPr>
          <w:rFonts w:ascii="Helvetica" w:hAnsi="Helvetica" w:cs="Helvetica" w:hint="eastAsia"/>
          <w:b/>
          <w:bCs/>
          <w:color w:val="222222"/>
          <w:sz w:val="21"/>
          <w:szCs w:val="21"/>
        </w:rPr>
        <w:t>ЭКОЛОГИЧЕСКИЕ</w:t>
      </w:r>
      <w:r w:rsidRPr="0050777D">
        <w:rPr>
          <w:rFonts w:ascii="Helvetica" w:hAnsi="Helvetica" w:cs="Helvetica"/>
          <w:b/>
          <w:bCs/>
          <w:color w:val="222222"/>
          <w:sz w:val="21"/>
          <w:szCs w:val="21"/>
        </w:rPr>
        <w:t xml:space="preserve"> </w:t>
      </w:r>
      <w:r w:rsidRPr="0050777D">
        <w:rPr>
          <w:rFonts w:ascii="Helvetica" w:hAnsi="Helvetica" w:cs="Helvetica" w:hint="eastAsia"/>
          <w:b/>
          <w:bCs/>
          <w:color w:val="222222"/>
          <w:sz w:val="21"/>
          <w:szCs w:val="21"/>
        </w:rPr>
        <w:t>УСЛОВИЯ</w:t>
      </w:r>
      <w:r w:rsidRPr="0050777D">
        <w:rPr>
          <w:rFonts w:ascii="Helvetica" w:hAnsi="Helvetica" w:cs="Helvetica"/>
          <w:b/>
          <w:bCs/>
          <w:color w:val="222222"/>
          <w:sz w:val="21"/>
          <w:szCs w:val="21"/>
        </w:rPr>
        <w:t xml:space="preserve"> </w:t>
      </w:r>
      <w:r w:rsidRPr="0050777D">
        <w:rPr>
          <w:rFonts w:ascii="Helvetica" w:hAnsi="Helvetica" w:cs="Helvetica" w:hint="eastAsia"/>
          <w:b/>
          <w:bCs/>
          <w:color w:val="222222"/>
          <w:sz w:val="21"/>
          <w:szCs w:val="21"/>
        </w:rPr>
        <w:t>ФОРМИРОВАНИЯ</w:t>
      </w:r>
      <w:r w:rsidRPr="0050777D">
        <w:rPr>
          <w:rFonts w:ascii="Helvetica" w:hAnsi="Helvetica" w:cs="Helvetica"/>
          <w:b/>
          <w:bCs/>
          <w:color w:val="222222"/>
          <w:sz w:val="21"/>
          <w:szCs w:val="21"/>
        </w:rPr>
        <w:t xml:space="preserve"> </w:t>
      </w:r>
      <w:r w:rsidRPr="0050777D">
        <w:rPr>
          <w:rFonts w:ascii="Helvetica" w:hAnsi="Helvetica" w:cs="Helvetica" w:hint="eastAsia"/>
          <w:b/>
          <w:bCs/>
          <w:color w:val="222222"/>
          <w:sz w:val="21"/>
          <w:szCs w:val="21"/>
        </w:rPr>
        <w:t>СОЛОНЦОВ</w:t>
      </w:r>
      <w:r w:rsidRPr="0050777D">
        <w:rPr>
          <w:rFonts w:ascii="Helvetica" w:hAnsi="Helvetica" w:cs="Helvetica"/>
          <w:b/>
          <w:bCs/>
          <w:color w:val="222222"/>
          <w:sz w:val="21"/>
          <w:szCs w:val="21"/>
        </w:rPr>
        <w:t xml:space="preserve"> </w:t>
      </w:r>
      <w:r w:rsidRPr="0050777D">
        <w:rPr>
          <w:rFonts w:ascii="Helvetica" w:hAnsi="Helvetica" w:cs="Helvetica" w:hint="eastAsia"/>
          <w:b/>
          <w:bCs/>
          <w:color w:val="222222"/>
          <w:sz w:val="21"/>
          <w:szCs w:val="21"/>
        </w:rPr>
        <w:t>И</w:t>
      </w:r>
    </w:p>
    <w:p w14:paraId="46FEA64F" w14:textId="77777777" w:rsidR="0050777D" w:rsidRPr="0050777D" w:rsidRDefault="0050777D" w:rsidP="0050777D">
      <w:pPr>
        <w:rPr>
          <w:rFonts w:ascii="Helvetica" w:hAnsi="Helvetica" w:cs="Helvetica"/>
          <w:b/>
          <w:bCs/>
          <w:color w:val="222222"/>
          <w:sz w:val="21"/>
          <w:szCs w:val="21"/>
        </w:rPr>
      </w:pPr>
    </w:p>
    <w:p w14:paraId="323F0B47" w14:textId="77777777" w:rsidR="0050777D" w:rsidRPr="0050777D" w:rsidRDefault="0050777D" w:rsidP="0050777D">
      <w:pPr>
        <w:rPr>
          <w:rFonts w:ascii="Helvetica" w:hAnsi="Helvetica" w:cs="Helvetica"/>
          <w:b/>
          <w:bCs/>
          <w:color w:val="222222"/>
          <w:sz w:val="21"/>
          <w:szCs w:val="21"/>
        </w:rPr>
      </w:pPr>
      <w:r w:rsidRPr="0050777D">
        <w:rPr>
          <w:rFonts w:ascii="Helvetica" w:hAnsi="Helvetica" w:cs="Helvetica" w:hint="eastAsia"/>
          <w:b/>
          <w:bCs/>
          <w:color w:val="222222"/>
          <w:sz w:val="21"/>
          <w:szCs w:val="21"/>
        </w:rPr>
        <w:t>ИХ</w:t>
      </w:r>
      <w:r w:rsidRPr="0050777D">
        <w:rPr>
          <w:rFonts w:ascii="Helvetica" w:hAnsi="Helvetica" w:cs="Helvetica"/>
          <w:b/>
          <w:bCs/>
          <w:color w:val="222222"/>
          <w:sz w:val="21"/>
          <w:szCs w:val="21"/>
        </w:rPr>
        <w:t xml:space="preserve"> </w:t>
      </w:r>
      <w:r w:rsidRPr="0050777D">
        <w:rPr>
          <w:rFonts w:ascii="Helvetica" w:hAnsi="Helvetica" w:cs="Helvetica" w:hint="eastAsia"/>
          <w:b/>
          <w:bCs/>
          <w:color w:val="222222"/>
          <w:sz w:val="21"/>
          <w:szCs w:val="21"/>
        </w:rPr>
        <w:t>ОКУЛЬТУРИВАНИЕ</w:t>
      </w:r>
      <w:r w:rsidRPr="0050777D">
        <w:rPr>
          <w:rFonts w:ascii="Helvetica" w:hAnsi="Helvetica" w:cs="Helvetica"/>
          <w:b/>
          <w:bCs/>
          <w:color w:val="222222"/>
          <w:sz w:val="21"/>
          <w:szCs w:val="21"/>
        </w:rPr>
        <w:t>.</w:t>
      </w:r>
    </w:p>
    <w:p w14:paraId="37A06FD2" w14:textId="77777777" w:rsidR="0050777D" w:rsidRPr="0050777D" w:rsidRDefault="0050777D" w:rsidP="0050777D">
      <w:pPr>
        <w:rPr>
          <w:rFonts w:ascii="Helvetica" w:hAnsi="Helvetica" w:cs="Helvetica"/>
          <w:b/>
          <w:bCs/>
          <w:color w:val="222222"/>
          <w:sz w:val="21"/>
          <w:szCs w:val="21"/>
        </w:rPr>
      </w:pPr>
    </w:p>
    <w:p w14:paraId="20EE9AA4" w14:textId="77777777" w:rsidR="0050777D" w:rsidRPr="0050777D" w:rsidRDefault="0050777D" w:rsidP="0050777D">
      <w:pPr>
        <w:rPr>
          <w:rFonts w:ascii="Helvetica" w:hAnsi="Helvetica" w:cs="Helvetica"/>
          <w:b/>
          <w:bCs/>
          <w:color w:val="222222"/>
          <w:sz w:val="21"/>
          <w:szCs w:val="21"/>
        </w:rPr>
      </w:pPr>
      <w:r w:rsidRPr="0050777D">
        <w:rPr>
          <w:rFonts w:ascii="Helvetica" w:hAnsi="Helvetica" w:cs="Helvetica"/>
          <w:b/>
          <w:bCs/>
          <w:color w:val="222222"/>
          <w:sz w:val="21"/>
          <w:szCs w:val="21"/>
        </w:rPr>
        <w:t xml:space="preserve">1. </w:t>
      </w:r>
      <w:r w:rsidRPr="0050777D">
        <w:rPr>
          <w:rFonts w:ascii="Helvetica" w:hAnsi="Helvetica" w:cs="Helvetica" w:hint="eastAsia"/>
          <w:b/>
          <w:bCs/>
          <w:color w:val="222222"/>
          <w:sz w:val="21"/>
          <w:szCs w:val="21"/>
        </w:rPr>
        <w:t>Абиотические</w:t>
      </w:r>
      <w:r w:rsidRPr="0050777D">
        <w:rPr>
          <w:rFonts w:ascii="Helvetica" w:hAnsi="Helvetica" w:cs="Helvetica"/>
          <w:b/>
          <w:bCs/>
          <w:color w:val="222222"/>
          <w:sz w:val="21"/>
          <w:szCs w:val="21"/>
        </w:rPr>
        <w:t xml:space="preserve"> </w:t>
      </w:r>
      <w:r w:rsidRPr="0050777D">
        <w:rPr>
          <w:rFonts w:ascii="Helvetica" w:hAnsi="Helvetica" w:cs="Helvetica" w:hint="eastAsia"/>
          <w:b/>
          <w:bCs/>
          <w:color w:val="222222"/>
          <w:sz w:val="21"/>
          <w:szCs w:val="21"/>
        </w:rPr>
        <w:t>факторы</w:t>
      </w:r>
    </w:p>
    <w:p w14:paraId="7CAF46C3" w14:textId="77777777" w:rsidR="0050777D" w:rsidRPr="0050777D" w:rsidRDefault="0050777D" w:rsidP="0050777D">
      <w:pPr>
        <w:rPr>
          <w:rFonts w:ascii="Helvetica" w:hAnsi="Helvetica" w:cs="Helvetica"/>
          <w:b/>
          <w:bCs/>
          <w:color w:val="222222"/>
          <w:sz w:val="21"/>
          <w:szCs w:val="21"/>
        </w:rPr>
      </w:pPr>
    </w:p>
    <w:p w14:paraId="6B3AA817" w14:textId="77777777" w:rsidR="0050777D" w:rsidRPr="0050777D" w:rsidRDefault="0050777D" w:rsidP="0050777D">
      <w:pPr>
        <w:rPr>
          <w:rFonts w:ascii="Helvetica" w:hAnsi="Helvetica" w:cs="Helvetica"/>
          <w:b/>
          <w:bCs/>
          <w:color w:val="222222"/>
          <w:sz w:val="21"/>
          <w:szCs w:val="21"/>
        </w:rPr>
      </w:pPr>
      <w:r w:rsidRPr="0050777D">
        <w:rPr>
          <w:rFonts w:ascii="Helvetica" w:hAnsi="Helvetica" w:cs="Helvetica"/>
          <w:b/>
          <w:bCs/>
          <w:color w:val="222222"/>
          <w:sz w:val="21"/>
          <w:szCs w:val="21"/>
        </w:rPr>
        <w:t xml:space="preserve">1.1. </w:t>
      </w:r>
      <w:r w:rsidRPr="0050777D">
        <w:rPr>
          <w:rFonts w:ascii="Helvetica" w:hAnsi="Helvetica" w:cs="Helvetica" w:hint="eastAsia"/>
          <w:b/>
          <w:bCs/>
          <w:color w:val="222222"/>
          <w:sz w:val="21"/>
          <w:szCs w:val="21"/>
        </w:rPr>
        <w:t>Климат</w:t>
      </w:r>
    </w:p>
    <w:p w14:paraId="444F60EF" w14:textId="77777777" w:rsidR="0050777D" w:rsidRPr="0050777D" w:rsidRDefault="0050777D" w:rsidP="0050777D">
      <w:pPr>
        <w:rPr>
          <w:rFonts w:ascii="Helvetica" w:hAnsi="Helvetica" w:cs="Helvetica"/>
          <w:b/>
          <w:bCs/>
          <w:color w:val="222222"/>
          <w:sz w:val="21"/>
          <w:szCs w:val="21"/>
        </w:rPr>
      </w:pPr>
    </w:p>
    <w:p w14:paraId="34467DED" w14:textId="77777777" w:rsidR="0050777D" w:rsidRPr="0050777D" w:rsidRDefault="0050777D" w:rsidP="0050777D">
      <w:pPr>
        <w:rPr>
          <w:rFonts w:ascii="Helvetica" w:hAnsi="Helvetica" w:cs="Helvetica"/>
          <w:b/>
          <w:bCs/>
          <w:color w:val="222222"/>
          <w:sz w:val="21"/>
          <w:szCs w:val="21"/>
        </w:rPr>
      </w:pPr>
      <w:r w:rsidRPr="0050777D">
        <w:rPr>
          <w:rFonts w:ascii="Helvetica" w:hAnsi="Helvetica" w:cs="Helvetica"/>
          <w:b/>
          <w:bCs/>
          <w:color w:val="222222"/>
          <w:sz w:val="21"/>
          <w:szCs w:val="21"/>
        </w:rPr>
        <w:t xml:space="preserve">1.2. </w:t>
      </w:r>
      <w:r w:rsidRPr="0050777D">
        <w:rPr>
          <w:rFonts w:ascii="Helvetica" w:hAnsi="Helvetica" w:cs="Helvetica" w:hint="eastAsia"/>
          <w:b/>
          <w:bCs/>
          <w:color w:val="222222"/>
          <w:sz w:val="21"/>
          <w:szCs w:val="21"/>
        </w:rPr>
        <w:t>Рельеф</w:t>
      </w:r>
      <w:r w:rsidRPr="0050777D">
        <w:rPr>
          <w:rFonts w:ascii="Helvetica" w:hAnsi="Helvetica" w:cs="Helvetica"/>
          <w:b/>
          <w:bCs/>
          <w:color w:val="222222"/>
          <w:sz w:val="21"/>
          <w:szCs w:val="21"/>
        </w:rPr>
        <w:t>,</w:t>
      </w:r>
      <w:r w:rsidRPr="0050777D">
        <w:rPr>
          <w:rFonts w:ascii="Helvetica" w:hAnsi="Helvetica" w:cs="Helvetica" w:hint="eastAsia"/>
          <w:b/>
          <w:bCs/>
          <w:color w:val="222222"/>
          <w:sz w:val="21"/>
          <w:szCs w:val="21"/>
        </w:rPr>
        <w:t>и</w:t>
      </w:r>
      <w:r w:rsidRPr="0050777D">
        <w:rPr>
          <w:rFonts w:ascii="Helvetica" w:hAnsi="Helvetica" w:cs="Helvetica"/>
          <w:b/>
          <w:bCs/>
          <w:color w:val="222222"/>
          <w:sz w:val="21"/>
          <w:szCs w:val="21"/>
        </w:rPr>
        <w:t xml:space="preserve"> </w:t>
      </w:r>
      <w:r w:rsidRPr="0050777D">
        <w:rPr>
          <w:rFonts w:ascii="Helvetica" w:hAnsi="Helvetica" w:cs="Helvetica" w:hint="eastAsia"/>
          <w:b/>
          <w:bCs/>
          <w:color w:val="222222"/>
          <w:sz w:val="21"/>
          <w:szCs w:val="21"/>
        </w:rPr>
        <w:t>геоморфология</w:t>
      </w:r>
    </w:p>
    <w:p w14:paraId="0F59C36B" w14:textId="77777777" w:rsidR="0050777D" w:rsidRPr="0050777D" w:rsidRDefault="0050777D" w:rsidP="0050777D">
      <w:pPr>
        <w:rPr>
          <w:rFonts w:ascii="Helvetica" w:hAnsi="Helvetica" w:cs="Helvetica"/>
          <w:b/>
          <w:bCs/>
          <w:color w:val="222222"/>
          <w:sz w:val="21"/>
          <w:szCs w:val="21"/>
        </w:rPr>
      </w:pPr>
    </w:p>
    <w:p w14:paraId="01AA9CF1" w14:textId="77777777" w:rsidR="0050777D" w:rsidRPr="0050777D" w:rsidRDefault="0050777D" w:rsidP="0050777D">
      <w:pPr>
        <w:rPr>
          <w:rFonts w:ascii="Helvetica" w:hAnsi="Helvetica" w:cs="Helvetica"/>
          <w:b/>
          <w:bCs/>
          <w:color w:val="222222"/>
          <w:sz w:val="21"/>
          <w:szCs w:val="21"/>
        </w:rPr>
      </w:pPr>
      <w:r w:rsidRPr="0050777D">
        <w:rPr>
          <w:rFonts w:ascii="Helvetica" w:hAnsi="Helvetica" w:cs="Helvetica"/>
          <w:b/>
          <w:bCs/>
          <w:color w:val="222222"/>
          <w:sz w:val="21"/>
          <w:szCs w:val="21"/>
        </w:rPr>
        <w:t xml:space="preserve">1.3. </w:t>
      </w:r>
      <w:r w:rsidRPr="0050777D">
        <w:rPr>
          <w:rFonts w:ascii="Helvetica" w:hAnsi="Helvetica" w:cs="Helvetica" w:hint="eastAsia"/>
          <w:b/>
          <w:bCs/>
          <w:color w:val="222222"/>
          <w:sz w:val="21"/>
          <w:szCs w:val="21"/>
        </w:rPr>
        <w:t>Материнские</w:t>
      </w:r>
      <w:r w:rsidRPr="0050777D">
        <w:rPr>
          <w:rFonts w:ascii="Helvetica" w:hAnsi="Helvetica" w:cs="Helvetica"/>
          <w:b/>
          <w:bCs/>
          <w:color w:val="222222"/>
          <w:sz w:val="21"/>
          <w:szCs w:val="21"/>
        </w:rPr>
        <w:t xml:space="preserve"> </w:t>
      </w:r>
      <w:r w:rsidRPr="0050777D">
        <w:rPr>
          <w:rFonts w:ascii="Helvetica" w:hAnsi="Helvetica" w:cs="Helvetica" w:hint="eastAsia"/>
          <w:b/>
          <w:bCs/>
          <w:color w:val="222222"/>
          <w:sz w:val="21"/>
          <w:szCs w:val="21"/>
        </w:rPr>
        <w:t>породы</w:t>
      </w:r>
    </w:p>
    <w:p w14:paraId="09537E74" w14:textId="77777777" w:rsidR="0050777D" w:rsidRPr="0050777D" w:rsidRDefault="0050777D" w:rsidP="0050777D">
      <w:pPr>
        <w:rPr>
          <w:rFonts w:ascii="Helvetica" w:hAnsi="Helvetica" w:cs="Helvetica"/>
          <w:b/>
          <w:bCs/>
          <w:color w:val="222222"/>
          <w:sz w:val="21"/>
          <w:szCs w:val="21"/>
        </w:rPr>
      </w:pPr>
    </w:p>
    <w:p w14:paraId="6326E4C2" w14:textId="77777777" w:rsidR="0050777D" w:rsidRPr="0050777D" w:rsidRDefault="0050777D" w:rsidP="0050777D">
      <w:pPr>
        <w:rPr>
          <w:rFonts w:ascii="Helvetica" w:hAnsi="Helvetica" w:cs="Helvetica"/>
          <w:b/>
          <w:bCs/>
          <w:color w:val="222222"/>
          <w:sz w:val="21"/>
          <w:szCs w:val="21"/>
        </w:rPr>
      </w:pPr>
      <w:r w:rsidRPr="0050777D">
        <w:rPr>
          <w:rFonts w:ascii="Helvetica" w:hAnsi="Helvetica" w:cs="Helvetica"/>
          <w:b/>
          <w:bCs/>
          <w:color w:val="222222"/>
          <w:sz w:val="21"/>
          <w:szCs w:val="21"/>
        </w:rPr>
        <w:t xml:space="preserve">1.4. </w:t>
      </w:r>
      <w:r w:rsidRPr="0050777D">
        <w:rPr>
          <w:rFonts w:ascii="Helvetica" w:hAnsi="Helvetica" w:cs="Helvetica" w:hint="eastAsia"/>
          <w:b/>
          <w:bCs/>
          <w:color w:val="222222"/>
          <w:sz w:val="21"/>
          <w:szCs w:val="21"/>
        </w:rPr>
        <w:t>Гидрологический</w:t>
      </w:r>
      <w:r w:rsidRPr="0050777D">
        <w:rPr>
          <w:rFonts w:ascii="Helvetica" w:hAnsi="Helvetica" w:cs="Helvetica"/>
          <w:b/>
          <w:bCs/>
          <w:color w:val="222222"/>
          <w:sz w:val="21"/>
          <w:szCs w:val="21"/>
        </w:rPr>
        <w:t xml:space="preserve"> </w:t>
      </w:r>
      <w:r w:rsidRPr="0050777D">
        <w:rPr>
          <w:rFonts w:ascii="Helvetica" w:hAnsi="Helvetica" w:cs="Helvetica" w:hint="eastAsia"/>
          <w:b/>
          <w:bCs/>
          <w:color w:val="222222"/>
          <w:sz w:val="21"/>
          <w:szCs w:val="21"/>
        </w:rPr>
        <w:t>режим</w:t>
      </w:r>
    </w:p>
    <w:p w14:paraId="6622D549" w14:textId="77777777" w:rsidR="0050777D" w:rsidRPr="0050777D" w:rsidRDefault="0050777D" w:rsidP="0050777D">
      <w:pPr>
        <w:rPr>
          <w:rFonts w:ascii="Helvetica" w:hAnsi="Helvetica" w:cs="Helvetica"/>
          <w:b/>
          <w:bCs/>
          <w:color w:val="222222"/>
          <w:sz w:val="21"/>
          <w:szCs w:val="21"/>
        </w:rPr>
      </w:pPr>
    </w:p>
    <w:p w14:paraId="615D34DF" w14:textId="77777777" w:rsidR="0050777D" w:rsidRPr="0050777D" w:rsidRDefault="0050777D" w:rsidP="0050777D">
      <w:pPr>
        <w:rPr>
          <w:rFonts w:ascii="Helvetica" w:hAnsi="Helvetica" w:cs="Helvetica"/>
          <w:b/>
          <w:bCs/>
          <w:color w:val="222222"/>
          <w:sz w:val="21"/>
          <w:szCs w:val="21"/>
        </w:rPr>
      </w:pPr>
      <w:r w:rsidRPr="0050777D">
        <w:rPr>
          <w:rFonts w:ascii="Helvetica" w:hAnsi="Helvetica" w:cs="Helvetica"/>
          <w:b/>
          <w:bCs/>
          <w:color w:val="222222"/>
          <w:sz w:val="21"/>
          <w:szCs w:val="21"/>
        </w:rPr>
        <w:t xml:space="preserve">2. </w:t>
      </w:r>
      <w:r w:rsidRPr="0050777D">
        <w:rPr>
          <w:rFonts w:ascii="Helvetica" w:hAnsi="Helvetica" w:cs="Helvetica" w:hint="eastAsia"/>
          <w:b/>
          <w:bCs/>
          <w:color w:val="222222"/>
          <w:sz w:val="21"/>
          <w:szCs w:val="21"/>
        </w:rPr>
        <w:t>Биотические</w:t>
      </w:r>
      <w:r w:rsidRPr="0050777D">
        <w:rPr>
          <w:rFonts w:ascii="Helvetica" w:hAnsi="Helvetica" w:cs="Helvetica"/>
          <w:b/>
          <w:bCs/>
          <w:color w:val="222222"/>
          <w:sz w:val="21"/>
          <w:szCs w:val="21"/>
        </w:rPr>
        <w:t xml:space="preserve"> </w:t>
      </w:r>
      <w:r w:rsidRPr="0050777D">
        <w:rPr>
          <w:rFonts w:ascii="Helvetica" w:hAnsi="Helvetica" w:cs="Helvetica" w:hint="eastAsia"/>
          <w:b/>
          <w:bCs/>
          <w:color w:val="222222"/>
          <w:sz w:val="21"/>
          <w:szCs w:val="21"/>
        </w:rPr>
        <w:t>факторы</w:t>
      </w:r>
    </w:p>
    <w:p w14:paraId="4FC249AB" w14:textId="77777777" w:rsidR="0050777D" w:rsidRPr="0050777D" w:rsidRDefault="0050777D" w:rsidP="0050777D">
      <w:pPr>
        <w:rPr>
          <w:rFonts w:ascii="Helvetica" w:hAnsi="Helvetica" w:cs="Helvetica"/>
          <w:b/>
          <w:bCs/>
          <w:color w:val="222222"/>
          <w:sz w:val="21"/>
          <w:szCs w:val="21"/>
        </w:rPr>
      </w:pPr>
    </w:p>
    <w:p w14:paraId="6B910C38" w14:textId="77777777" w:rsidR="0050777D" w:rsidRPr="0050777D" w:rsidRDefault="0050777D" w:rsidP="0050777D">
      <w:pPr>
        <w:rPr>
          <w:rFonts w:ascii="Helvetica" w:hAnsi="Helvetica" w:cs="Helvetica"/>
          <w:b/>
          <w:bCs/>
          <w:color w:val="222222"/>
          <w:sz w:val="21"/>
          <w:szCs w:val="21"/>
        </w:rPr>
      </w:pPr>
      <w:r w:rsidRPr="0050777D">
        <w:rPr>
          <w:rFonts w:ascii="Helvetica" w:hAnsi="Helvetica" w:cs="Helvetica"/>
          <w:b/>
          <w:bCs/>
          <w:color w:val="222222"/>
          <w:sz w:val="21"/>
          <w:szCs w:val="21"/>
        </w:rPr>
        <w:t xml:space="preserve">2.1. </w:t>
      </w:r>
      <w:r w:rsidRPr="0050777D">
        <w:rPr>
          <w:rFonts w:ascii="Helvetica" w:hAnsi="Helvetica" w:cs="Helvetica" w:hint="eastAsia"/>
          <w:b/>
          <w:bCs/>
          <w:color w:val="222222"/>
          <w:sz w:val="21"/>
          <w:szCs w:val="21"/>
        </w:rPr>
        <w:t>Растительность</w:t>
      </w:r>
    </w:p>
    <w:p w14:paraId="368EBE26" w14:textId="77777777" w:rsidR="0050777D" w:rsidRPr="0050777D" w:rsidRDefault="0050777D" w:rsidP="0050777D">
      <w:pPr>
        <w:rPr>
          <w:rFonts w:ascii="Helvetica" w:hAnsi="Helvetica" w:cs="Helvetica"/>
          <w:b/>
          <w:bCs/>
          <w:color w:val="222222"/>
          <w:sz w:val="21"/>
          <w:szCs w:val="21"/>
        </w:rPr>
      </w:pPr>
    </w:p>
    <w:p w14:paraId="1D2190BF" w14:textId="77777777" w:rsidR="0050777D" w:rsidRPr="0050777D" w:rsidRDefault="0050777D" w:rsidP="0050777D">
      <w:pPr>
        <w:rPr>
          <w:rFonts w:ascii="Helvetica" w:hAnsi="Helvetica" w:cs="Helvetica"/>
          <w:b/>
          <w:bCs/>
          <w:color w:val="222222"/>
          <w:sz w:val="21"/>
          <w:szCs w:val="21"/>
        </w:rPr>
      </w:pPr>
      <w:r w:rsidRPr="0050777D">
        <w:rPr>
          <w:rFonts w:ascii="Helvetica" w:hAnsi="Helvetica" w:cs="Helvetica"/>
          <w:b/>
          <w:bCs/>
          <w:color w:val="222222"/>
          <w:sz w:val="21"/>
          <w:szCs w:val="21"/>
        </w:rPr>
        <w:t xml:space="preserve">2.2. </w:t>
      </w:r>
      <w:r w:rsidRPr="0050777D">
        <w:rPr>
          <w:rFonts w:ascii="Helvetica" w:hAnsi="Helvetica" w:cs="Helvetica" w:hint="eastAsia"/>
          <w:b/>
          <w:bCs/>
          <w:color w:val="222222"/>
          <w:sz w:val="21"/>
          <w:szCs w:val="21"/>
        </w:rPr>
        <w:t>Микрофлора</w:t>
      </w:r>
      <w:r w:rsidRPr="0050777D">
        <w:rPr>
          <w:rFonts w:ascii="Helvetica" w:hAnsi="Helvetica" w:cs="Helvetica"/>
          <w:b/>
          <w:bCs/>
          <w:color w:val="222222"/>
          <w:sz w:val="21"/>
          <w:szCs w:val="21"/>
        </w:rPr>
        <w:t>.</w:t>
      </w:r>
    </w:p>
    <w:p w14:paraId="2BBABA2B" w14:textId="77777777" w:rsidR="0050777D" w:rsidRPr="0050777D" w:rsidRDefault="0050777D" w:rsidP="0050777D">
      <w:pPr>
        <w:rPr>
          <w:rFonts w:ascii="Helvetica" w:hAnsi="Helvetica" w:cs="Helvetica"/>
          <w:b/>
          <w:bCs/>
          <w:color w:val="222222"/>
          <w:sz w:val="21"/>
          <w:szCs w:val="21"/>
        </w:rPr>
      </w:pPr>
    </w:p>
    <w:p w14:paraId="3584C1BD" w14:textId="77777777" w:rsidR="0050777D" w:rsidRPr="0050777D" w:rsidRDefault="0050777D" w:rsidP="0050777D">
      <w:pPr>
        <w:rPr>
          <w:rFonts w:ascii="Helvetica" w:hAnsi="Helvetica" w:cs="Helvetica"/>
          <w:b/>
          <w:bCs/>
          <w:color w:val="222222"/>
          <w:sz w:val="21"/>
          <w:szCs w:val="21"/>
        </w:rPr>
      </w:pPr>
      <w:r w:rsidRPr="0050777D">
        <w:rPr>
          <w:rFonts w:ascii="Helvetica" w:hAnsi="Helvetica" w:cs="Helvetica"/>
          <w:b/>
          <w:bCs/>
          <w:color w:val="222222"/>
          <w:sz w:val="21"/>
          <w:szCs w:val="21"/>
        </w:rPr>
        <w:t xml:space="preserve">2.3. </w:t>
      </w:r>
      <w:r w:rsidRPr="0050777D">
        <w:rPr>
          <w:rFonts w:ascii="Helvetica" w:hAnsi="Helvetica" w:cs="Helvetica" w:hint="eastAsia"/>
          <w:b/>
          <w:bCs/>
          <w:color w:val="222222"/>
          <w:sz w:val="21"/>
          <w:szCs w:val="21"/>
        </w:rPr>
        <w:t>Зоофауна</w:t>
      </w:r>
      <w:r w:rsidRPr="0050777D">
        <w:rPr>
          <w:rFonts w:ascii="Helvetica" w:hAnsi="Helvetica" w:cs="Helvetica"/>
          <w:b/>
          <w:bCs/>
          <w:color w:val="222222"/>
          <w:sz w:val="21"/>
          <w:szCs w:val="21"/>
        </w:rPr>
        <w:t>.</w:t>
      </w:r>
    </w:p>
    <w:p w14:paraId="41093964" w14:textId="77777777" w:rsidR="0050777D" w:rsidRPr="0050777D" w:rsidRDefault="0050777D" w:rsidP="0050777D">
      <w:pPr>
        <w:rPr>
          <w:rFonts w:ascii="Helvetica" w:hAnsi="Helvetica" w:cs="Helvetica"/>
          <w:b/>
          <w:bCs/>
          <w:color w:val="222222"/>
          <w:sz w:val="21"/>
          <w:szCs w:val="21"/>
        </w:rPr>
      </w:pPr>
    </w:p>
    <w:p w14:paraId="19EB80FB" w14:textId="77777777" w:rsidR="0050777D" w:rsidRPr="0050777D" w:rsidRDefault="0050777D" w:rsidP="0050777D">
      <w:pPr>
        <w:rPr>
          <w:rFonts w:ascii="Helvetica" w:hAnsi="Helvetica" w:cs="Helvetica"/>
          <w:b/>
          <w:bCs/>
          <w:color w:val="222222"/>
          <w:sz w:val="21"/>
          <w:szCs w:val="21"/>
        </w:rPr>
      </w:pPr>
      <w:r w:rsidRPr="0050777D">
        <w:rPr>
          <w:rFonts w:ascii="Helvetica" w:hAnsi="Helvetica" w:cs="Helvetica"/>
          <w:b/>
          <w:bCs/>
          <w:color w:val="222222"/>
          <w:sz w:val="21"/>
          <w:szCs w:val="21"/>
        </w:rPr>
        <w:t xml:space="preserve">3. </w:t>
      </w:r>
      <w:r w:rsidRPr="0050777D">
        <w:rPr>
          <w:rFonts w:ascii="Helvetica" w:hAnsi="Helvetica" w:cs="Helvetica" w:hint="eastAsia"/>
          <w:b/>
          <w:bCs/>
          <w:color w:val="222222"/>
          <w:sz w:val="21"/>
          <w:szCs w:val="21"/>
        </w:rPr>
        <w:t>Антропогенный</w:t>
      </w:r>
      <w:r w:rsidRPr="0050777D">
        <w:rPr>
          <w:rFonts w:ascii="Helvetica" w:hAnsi="Helvetica" w:cs="Helvetica"/>
          <w:b/>
          <w:bCs/>
          <w:color w:val="222222"/>
          <w:sz w:val="21"/>
          <w:szCs w:val="21"/>
        </w:rPr>
        <w:t xml:space="preserve"> </w:t>
      </w:r>
      <w:r w:rsidRPr="0050777D">
        <w:rPr>
          <w:rFonts w:ascii="Helvetica" w:hAnsi="Helvetica" w:cs="Helvetica" w:hint="eastAsia"/>
          <w:b/>
          <w:bCs/>
          <w:color w:val="222222"/>
          <w:sz w:val="21"/>
          <w:szCs w:val="21"/>
        </w:rPr>
        <w:t>фактор</w:t>
      </w:r>
    </w:p>
    <w:p w14:paraId="7ABFD3E1" w14:textId="77777777" w:rsidR="0050777D" w:rsidRPr="0050777D" w:rsidRDefault="0050777D" w:rsidP="0050777D">
      <w:pPr>
        <w:rPr>
          <w:rFonts w:ascii="Helvetica" w:hAnsi="Helvetica" w:cs="Helvetica"/>
          <w:b/>
          <w:bCs/>
          <w:color w:val="222222"/>
          <w:sz w:val="21"/>
          <w:szCs w:val="21"/>
        </w:rPr>
      </w:pPr>
    </w:p>
    <w:p w14:paraId="2C304F82" w14:textId="77777777" w:rsidR="0050777D" w:rsidRPr="0050777D" w:rsidRDefault="0050777D" w:rsidP="0050777D">
      <w:pPr>
        <w:rPr>
          <w:rFonts w:ascii="Helvetica" w:hAnsi="Helvetica" w:cs="Helvetica"/>
          <w:b/>
          <w:bCs/>
          <w:color w:val="222222"/>
          <w:sz w:val="21"/>
          <w:szCs w:val="21"/>
        </w:rPr>
      </w:pPr>
      <w:r w:rsidRPr="0050777D">
        <w:rPr>
          <w:rFonts w:ascii="Helvetica" w:hAnsi="Helvetica" w:cs="Helvetica"/>
          <w:b/>
          <w:bCs/>
          <w:color w:val="222222"/>
          <w:sz w:val="21"/>
          <w:szCs w:val="21"/>
        </w:rPr>
        <w:t xml:space="preserve">4. </w:t>
      </w:r>
      <w:r w:rsidRPr="0050777D">
        <w:rPr>
          <w:rFonts w:ascii="Helvetica" w:hAnsi="Helvetica" w:cs="Helvetica" w:hint="eastAsia"/>
          <w:b/>
          <w:bCs/>
          <w:color w:val="222222"/>
          <w:sz w:val="21"/>
          <w:szCs w:val="21"/>
        </w:rPr>
        <w:t>Объекты</w:t>
      </w:r>
      <w:r w:rsidRPr="0050777D">
        <w:rPr>
          <w:rFonts w:ascii="Helvetica" w:hAnsi="Helvetica" w:cs="Helvetica"/>
          <w:b/>
          <w:bCs/>
          <w:color w:val="222222"/>
          <w:sz w:val="21"/>
          <w:szCs w:val="21"/>
        </w:rPr>
        <w:t xml:space="preserve"> </w:t>
      </w:r>
      <w:r w:rsidRPr="0050777D">
        <w:rPr>
          <w:rFonts w:ascii="Helvetica" w:hAnsi="Helvetica" w:cs="Helvetica" w:hint="eastAsia"/>
          <w:b/>
          <w:bCs/>
          <w:color w:val="222222"/>
          <w:sz w:val="21"/>
          <w:szCs w:val="21"/>
        </w:rPr>
        <w:t>исследований</w:t>
      </w:r>
    </w:p>
    <w:p w14:paraId="5466EFF0" w14:textId="77777777" w:rsidR="0050777D" w:rsidRPr="0050777D" w:rsidRDefault="0050777D" w:rsidP="0050777D">
      <w:pPr>
        <w:rPr>
          <w:rFonts w:ascii="Helvetica" w:hAnsi="Helvetica" w:cs="Helvetica"/>
          <w:b/>
          <w:bCs/>
          <w:color w:val="222222"/>
          <w:sz w:val="21"/>
          <w:szCs w:val="21"/>
        </w:rPr>
      </w:pPr>
    </w:p>
    <w:p w14:paraId="0C0FAF7E" w14:textId="77777777" w:rsidR="0050777D" w:rsidRPr="0050777D" w:rsidRDefault="0050777D" w:rsidP="0050777D">
      <w:pPr>
        <w:rPr>
          <w:rFonts w:ascii="Helvetica" w:hAnsi="Helvetica" w:cs="Helvetica"/>
          <w:b/>
          <w:bCs/>
          <w:color w:val="222222"/>
          <w:sz w:val="21"/>
          <w:szCs w:val="21"/>
        </w:rPr>
      </w:pPr>
      <w:r w:rsidRPr="0050777D">
        <w:rPr>
          <w:rFonts w:ascii="Helvetica" w:hAnsi="Helvetica" w:cs="Helvetica" w:hint="eastAsia"/>
          <w:b/>
          <w:bCs/>
          <w:color w:val="222222"/>
          <w:sz w:val="21"/>
          <w:szCs w:val="21"/>
        </w:rPr>
        <w:t>ГЛАВА</w:t>
      </w:r>
      <w:r w:rsidRPr="0050777D">
        <w:rPr>
          <w:rFonts w:ascii="Helvetica" w:hAnsi="Helvetica" w:cs="Helvetica"/>
          <w:b/>
          <w:bCs/>
          <w:color w:val="222222"/>
          <w:sz w:val="21"/>
          <w:szCs w:val="21"/>
        </w:rPr>
        <w:t xml:space="preserve"> </w:t>
      </w:r>
      <w:r w:rsidRPr="0050777D">
        <w:rPr>
          <w:rFonts w:ascii="Helvetica" w:hAnsi="Helvetica" w:cs="Helvetica" w:hint="eastAsia"/>
          <w:b/>
          <w:bCs/>
          <w:color w:val="222222"/>
          <w:sz w:val="21"/>
          <w:szCs w:val="21"/>
        </w:rPr>
        <w:t>П</w:t>
      </w:r>
      <w:r w:rsidRPr="0050777D">
        <w:rPr>
          <w:rFonts w:ascii="Helvetica" w:hAnsi="Helvetica" w:cs="Helvetica"/>
          <w:b/>
          <w:bCs/>
          <w:color w:val="222222"/>
          <w:sz w:val="21"/>
          <w:szCs w:val="21"/>
        </w:rPr>
        <w:t xml:space="preserve">. </w:t>
      </w:r>
      <w:r w:rsidRPr="0050777D">
        <w:rPr>
          <w:rFonts w:ascii="Helvetica" w:hAnsi="Helvetica" w:cs="Helvetica" w:hint="eastAsia"/>
          <w:b/>
          <w:bCs/>
          <w:color w:val="222222"/>
          <w:sz w:val="21"/>
          <w:szCs w:val="21"/>
        </w:rPr>
        <w:t>ЙНТ</w:t>
      </w:r>
      <w:r w:rsidRPr="0050777D">
        <w:rPr>
          <w:rFonts w:ascii="Helvetica" w:hAnsi="Helvetica" w:cs="Helvetica"/>
          <w:b/>
          <w:bCs/>
          <w:color w:val="222222"/>
          <w:sz w:val="21"/>
          <w:szCs w:val="21"/>
        </w:rPr>
        <w:t>|</w:t>
      </w:r>
      <w:r w:rsidRPr="0050777D">
        <w:rPr>
          <w:rFonts w:ascii="Helvetica" w:hAnsi="Helvetica" w:cs="Helvetica" w:hint="eastAsia"/>
          <w:b/>
          <w:bCs/>
          <w:color w:val="222222"/>
          <w:sz w:val="21"/>
          <w:szCs w:val="21"/>
        </w:rPr>
        <w:t>РРАГЕНЕЗИС</w:t>
      </w:r>
      <w:r w:rsidRPr="0050777D">
        <w:rPr>
          <w:rFonts w:ascii="Helvetica" w:hAnsi="Helvetica" w:cs="Helvetica"/>
          <w:b/>
          <w:bCs/>
          <w:color w:val="222222"/>
          <w:sz w:val="21"/>
          <w:szCs w:val="21"/>
        </w:rPr>
        <w:t xml:space="preserve"> </w:t>
      </w:r>
      <w:r w:rsidRPr="0050777D">
        <w:rPr>
          <w:rFonts w:ascii="Helvetica" w:hAnsi="Helvetica" w:cs="Helvetica" w:hint="eastAsia"/>
          <w:b/>
          <w:bCs/>
          <w:color w:val="222222"/>
          <w:sz w:val="21"/>
          <w:szCs w:val="21"/>
        </w:rPr>
        <w:t>КОЛЛОИДНО</w:t>
      </w:r>
      <w:r w:rsidRPr="0050777D">
        <w:rPr>
          <w:rFonts w:ascii="Helvetica" w:hAnsi="Helvetica" w:cs="Helvetica"/>
          <w:b/>
          <w:bCs/>
          <w:color w:val="222222"/>
          <w:sz w:val="21"/>
          <w:szCs w:val="21"/>
        </w:rPr>
        <w:t>-</w:t>
      </w:r>
      <w:r w:rsidRPr="0050777D">
        <w:rPr>
          <w:rFonts w:ascii="Helvetica" w:hAnsi="Helvetica" w:cs="Helvetica" w:hint="eastAsia"/>
          <w:b/>
          <w:bCs/>
          <w:color w:val="222222"/>
          <w:sz w:val="21"/>
          <w:szCs w:val="21"/>
        </w:rPr>
        <w:t>ВЫСОКОМОЛЕКУЛЯРНЫХ</w:t>
      </w:r>
    </w:p>
    <w:p w14:paraId="50CC3E6D" w14:textId="77777777" w:rsidR="0050777D" w:rsidRPr="0050777D" w:rsidRDefault="0050777D" w:rsidP="0050777D">
      <w:pPr>
        <w:rPr>
          <w:rFonts w:ascii="Helvetica" w:hAnsi="Helvetica" w:cs="Helvetica"/>
          <w:b/>
          <w:bCs/>
          <w:color w:val="222222"/>
          <w:sz w:val="21"/>
          <w:szCs w:val="21"/>
        </w:rPr>
      </w:pPr>
    </w:p>
    <w:p w14:paraId="4683CAA4" w14:textId="77777777" w:rsidR="0050777D" w:rsidRPr="0050777D" w:rsidRDefault="0050777D" w:rsidP="0050777D">
      <w:pPr>
        <w:rPr>
          <w:rFonts w:ascii="Helvetica" w:hAnsi="Helvetica" w:cs="Helvetica"/>
          <w:b/>
          <w:bCs/>
          <w:color w:val="222222"/>
          <w:sz w:val="21"/>
          <w:szCs w:val="21"/>
        </w:rPr>
      </w:pPr>
      <w:r w:rsidRPr="0050777D">
        <w:rPr>
          <w:rFonts w:ascii="Helvetica" w:hAnsi="Helvetica" w:cs="Helvetica" w:hint="eastAsia"/>
          <w:b/>
          <w:bCs/>
          <w:color w:val="222222"/>
          <w:sz w:val="21"/>
          <w:szCs w:val="21"/>
        </w:rPr>
        <w:t>СИСТЕМ</w:t>
      </w:r>
    </w:p>
    <w:p w14:paraId="4901D6C3" w14:textId="77777777" w:rsidR="0050777D" w:rsidRPr="0050777D" w:rsidRDefault="0050777D" w:rsidP="0050777D">
      <w:pPr>
        <w:rPr>
          <w:rFonts w:ascii="Helvetica" w:hAnsi="Helvetica" w:cs="Helvetica"/>
          <w:b/>
          <w:bCs/>
          <w:color w:val="222222"/>
          <w:sz w:val="21"/>
          <w:szCs w:val="21"/>
        </w:rPr>
      </w:pPr>
    </w:p>
    <w:p w14:paraId="6698C0DE" w14:textId="77777777" w:rsidR="0050777D" w:rsidRPr="0050777D" w:rsidRDefault="0050777D" w:rsidP="0050777D">
      <w:pPr>
        <w:rPr>
          <w:rFonts w:ascii="Helvetica" w:hAnsi="Helvetica" w:cs="Helvetica"/>
          <w:b/>
          <w:bCs/>
          <w:color w:val="222222"/>
          <w:sz w:val="21"/>
          <w:szCs w:val="21"/>
        </w:rPr>
      </w:pPr>
      <w:r w:rsidRPr="0050777D">
        <w:rPr>
          <w:rFonts w:ascii="Helvetica" w:hAnsi="Helvetica" w:cs="Helvetica"/>
          <w:b/>
          <w:bCs/>
          <w:color w:val="222222"/>
          <w:sz w:val="21"/>
          <w:szCs w:val="21"/>
        </w:rPr>
        <w:lastRenderedPageBreak/>
        <w:t xml:space="preserve">2.1. </w:t>
      </w:r>
      <w:r w:rsidRPr="0050777D">
        <w:rPr>
          <w:rFonts w:ascii="Helvetica" w:hAnsi="Helvetica" w:cs="Helvetica" w:hint="eastAsia"/>
          <w:b/>
          <w:bCs/>
          <w:color w:val="222222"/>
          <w:sz w:val="21"/>
          <w:szCs w:val="21"/>
        </w:rPr>
        <w:t>Формирование</w:t>
      </w:r>
      <w:r w:rsidRPr="0050777D">
        <w:rPr>
          <w:rFonts w:ascii="Helvetica" w:hAnsi="Helvetica" w:cs="Helvetica"/>
          <w:b/>
          <w:bCs/>
          <w:color w:val="222222"/>
          <w:sz w:val="21"/>
          <w:szCs w:val="21"/>
        </w:rPr>
        <w:t xml:space="preserve"> </w:t>
      </w:r>
      <w:r w:rsidRPr="0050777D">
        <w:rPr>
          <w:rFonts w:ascii="Helvetica" w:hAnsi="Helvetica" w:cs="Helvetica" w:hint="eastAsia"/>
          <w:b/>
          <w:bCs/>
          <w:color w:val="222222"/>
          <w:sz w:val="21"/>
          <w:szCs w:val="21"/>
        </w:rPr>
        <w:t>представлений</w:t>
      </w:r>
      <w:r w:rsidRPr="0050777D">
        <w:rPr>
          <w:rFonts w:ascii="Helvetica" w:hAnsi="Helvetica" w:cs="Helvetica"/>
          <w:b/>
          <w:bCs/>
          <w:color w:val="222222"/>
          <w:sz w:val="21"/>
          <w:szCs w:val="21"/>
        </w:rPr>
        <w:t xml:space="preserve"> </w:t>
      </w:r>
      <w:r w:rsidRPr="0050777D">
        <w:rPr>
          <w:rFonts w:ascii="Helvetica" w:hAnsi="Helvetica" w:cs="Helvetica" w:hint="eastAsia"/>
          <w:b/>
          <w:bCs/>
          <w:color w:val="222222"/>
          <w:sz w:val="21"/>
          <w:szCs w:val="21"/>
        </w:rPr>
        <w:t>о</w:t>
      </w:r>
      <w:r w:rsidRPr="0050777D">
        <w:rPr>
          <w:rFonts w:ascii="Helvetica" w:hAnsi="Helvetica" w:cs="Helvetica"/>
          <w:b/>
          <w:bCs/>
          <w:color w:val="222222"/>
          <w:sz w:val="21"/>
          <w:szCs w:val="21"/>
        </w:rPr>
        <w:t xml:space="preserve"> </w:t>
      </w:r>
      <w:r w:rsidRPr="0050777D">
        <w:rPr>
          <w:rFonts w:ascii="Helvetica" w:hAnsi="Helvetica" w:cs="Helvetica" w:hint="eastAsia"/>
          <w:b/>
          <w:bCs/>
          <w:color w:val="222222"/>
          <w:sz w:val="21"/>
          <w:szCs w:val="21"/>
        </w:rPr>
        <w:t>интеррагенезисе</w:t>
      </w:r>
      <w:r w:rsidRPr="0050777D">
        <w:rPr>
          <w:rFonts w:ascii="Helvetica" w:hAnsi="Helvetica" w:cs="Helvetica"/>
          <w:b/>
          <w:bCs/>
          <w:color w:val="222222"/>
          <w:sz w:val="21"/>
          <w:szCs w:val="21"/>
        </w:rPr>
        <w:t xml:space="preserve"> </w:t>
      </w:r>
      <w:r w:rsidRPr="0050777D">
        <w:rPr>
          <w:rFonts w:ascii="Helvetica" w:hAnsi="Helvetica" w:cs="Helvetica" w:hint="eastAsia"/>
          <w:b/>
          <w:bCs/>
          <w:color w:val="222222"/>
          <w:sz w:val="21"/>
          <w:szCs w:val="21"/>
        </w:rPr>
        <w:t>коллоидно</w:t>
      </w:r>
      <w:r w:rsidRPr="0050777D">
        <w:rPr>
          <w:rFonts w:ascii="Helvetica" w:hAnsi="Helvetica" w:cs="Helvetica"/>
          <w:b/>
          <w:bCs/>
          <w:color w:val="222222"/>
          <w:sz w:val="21"/>
          <w:szCs w:val="21"/>
        </w:rPr>
        <w:t>-</w:t>
      </w:r>
      <w:r w:rsidRPr="0050777D">
        <w:rPr>
          <w:rFonts w:ascii="Helvetica" w:hAnsi="Helvetica" w:cs="Helvetica" w:hint="eastAsia"/>
          <w:b/>
          <w:bCs/>
          <w:color w:val="222222"/>
          <w:sz w:val="21"/>
          <w:szCs w:val="21"/>
        </w:rPr>
        <w:t>высокомолекулярных</w:t>
      </w:r>
      <w:r w:rsidRPr="0050777D">
        <w:rPr>
          <w:rFonts w:ascii="Helvetica" w:hAnsi="Helvetica" w:cs="Helvetica"/>
          <w:b/>
          <w:bCs/>
          <w:color w:val="222222"/>
          <w:sz w:val="21"/>
          <w:szCs w:val="21"/>
        </w:rPr>
        <w:t xml:space="preserve"> </w:t>
      </w:r>
      <w:r w:rsidRPr="0050777D">
        <w:rPr>
          <w:rFonts w:ascii="Helvetica" w:hAnsi="Helvetica" w:cs="Helvetica" w:hint="eastAsia"/>
          <w:b/>
          <w:bCs/>
          <w:color w:val="222222"/>
          <w:sz w:val="21"/>
          <w:szCs w:val="21"/>
        </w:rPr>
        <w:t>систем</w:t>
      </w:r>
    </w:p>
    <w:p w14:paraId="0D2BF02D" w14:textId="77777777" w:rsidR="0050777D" w:rsidRPr="0050777D" w:rsidRDefault="0050777D" w:rsidP="0050777D">
      <w:pPr>
        <w:rPr>
          <w:rFonts w:ascii="Helvetica" w:hAnsi="Helvetica" w:cs="Helvetica"/>
          <w:b/>
          <w:bCs/>
          <w:color w:val="222222"/>
          <w:sz w:val="21"/>
          <w:szCs w:val="21"/>
        </w:rPr>
      </w:pPr>
    </w:p>
    <w:p w14:paraId="69A9948F" w14:textId="77777777" w:rsidR="0050777D" w:rsidRPr="0050777D" w:rsidRDefault="0050777D" w:rsidP="0050777D">
      <w:pPr>
        <w:rPr>
          <w:rFonts w:ascii="Helvetica" w:hAnsi="Helvetica" w:cs="Helvetica"/>
          <w:b/>
          <w:bCs/>
          <w:color w:val="222222"/>
          <w:sz w:val="21"/>
          <w:szCs w:val="21"/>
        </w:rPr>
      </w:pPr>
      <w:r w:rsidRPr="0050777D">
        <w:rPr>
          <w:rFonts w:ascii="Helvetica" w:hAnsi="Helvetica" w:cs="Helvetica"/>
          <w:b/>
          <w:bCs/>
          <w:color w:val="222222"/>
          <w:sz w:val="21"/>
          <w:szCs w:val="21"/>
        </w:rPr>
        <w:t xml:space="preserve">2.2. </w:t>
      </w:r>
      <w:r w:rsidRPr="0050777D">
        <w:rPr>
          <w:rFonts w:ascii="Helvetica" w:hAnsi="Helvetica" w:cs="Helvetica" w:hint="eastAsia"/>
          <w:b/>
          <w:bCs/>
          <w:color w:val="222222"/>
          <w:sz w:val="21"/>
          <w:szCs w:val="21"/>
        </w:rPr>
        <w:t>Выделение</w:t>
      </w:r>
      <w:r w:rsidRPr="0050777D">
        <w:rPr>
          <w:rFonts w:ascii="Helvetica" w:hAnsi="Helvetica" w:cs="Helvetica"/>
          <w:b/>
          <w:bCs/>
          <w:color w:val="222222"/>
          <w:sz w:val="21"/>
          <w:szCs w:val="21"/>
        </w:rPr>
        <w:t xml:space="preserve"> </w:t>
      </w:r>
      <w:r w:rsidRPr="0050777D">
        <w:rPr>
          <w:rFonts w:ascii="Helvetica" w:hAnsi="Helvetica" w:cs="Helvetica" w:hint="eastAsia"/>
          <w:b/>
          <w:bCs/>
          <w:color w:val="222222"/>
          <w:sz w:val="21"/>
          <w:szCs w:val="21"/>
        </w:rPr>
        <w:t>и</w:t>
      </w:r>
      <w:r w:rsidRPr="0050777D">
        <w:rPr>
          <w:rFonts w:ascii="Helvetica" w:hAnsi="Helvetica" w:cs="Helvetica"/>
          <w:b/>
          <w:bCs/>
          <w:color w:val="222222"/>
          <w:sz w:val="21"/>
          <w:szCs w:val="21"/>
        </w:rPr>
        <w:t xml:space="preserve"> </w:t>
      </w:r>
      <w:r w:rsidRPr="0050777D">
        <w:rPr>
          <w:rFonts w:ascii="Helvetica" w:hAnsi="Helvetica" w:cs="Helvetica" w:hint="eastAsia"/>
          <w:b/>
          <w:bCs/>
          <w:color w:val="222222"/>
          <w:sz w:val="21"/>
          <w:szCs w:val="21"/>
        </w:rPr>
        <w:t>микроскопирование</w:t>
      </w:r>
      <w:r w:rsidRPr="0050777D">
        <w:rPr>
          <w:rFonts w:ascii="Helvetica" w:hAnsi="Helvetica" w:cs="Helvetica"/>
          <w:b/>
          <w:bCs/>
          <w:color w:val="222222"/>
          <w:sz w:val="21"/>
          <w:szCs w:val="21"/>
        </w:rPr>
        <w:t xml:space="preserve"> </w:t>
      </w:r>
      <w:r w:rsidRPr="0050777D">
        <w:rPr>
          <w:rFonts w:ascii="Helvetica" w:hAnsi="Helvetica" w:cs="Helvetica" w:hint="eastAsia"/>
          <w:b/>
          <w:bCs/>
          <w:color w:val="222222"/>
          <w:sz w:val="21"/>
          <w:szCs w:val="21"/>
        </w:rPr>
        <w:t>дисперсий</w:t>
      </w:r>
      <w:r w:rsidRPr="0050777D">
        <w:rPr>
          <w:rFonts w:ascii="Helvetica" w:hAnsi="Helvetica" w:cs="Helvetica"/>
          <w:b/>
          <w:bCs/>
          <w:color w:val="222222"/>
          <w:sz w:val="21"/>
          <w:szCs w:val="21"/>
        </w:rPr>
        <w:t xml:space="preserve"> </w:t>
      </w:r>
      <w:r w:rsidRPr="0050777D">
        <w:rPr>
          <w:rFonts w:ascii="Helvetica" w:hAnsi="Helvetica" w:cs="Helvetica" w:hint="eastAsia"/>
          <w:b/>
          <w:bCs/>
          <w:color w:val="222222"/>
          <w:sz w:val="21"/>
          <w:szCs w:val="21"/>
        </w:rPr>
        <w:t>КВС</w:t>
      </w:r>
    </w:p>
    <w:p w14:paraId="29B52437" w14:textId="77777777" w:rsidR="0050777D" w:rsidRPr="0050777D" w:rsidRDefault="0050777D" w:rsidP="0050777D">
      <w:pPr>
        <w:rPr>
          <w:rFonts w:ascii="Helvetica" w:hAnsi="Helvetica" w:cs="Helvetica"/>
          <w:b/>
          <w:bCs/>
          <w:color w:val="222222"/>
          <w:sz w:val="21"/>
          <w:szCs w:val="21"/>
        </w:rPr>
      </w:pPr>
    </w:p>
    <w:p w14:paraId="253B2BE5" w14:textId="77777777" w:rsidR="0050777D" w:rsidRPr="0050777D" w:rsidRDefault="0050777D" w:rsidP="0050777D">
      <w:pPr>
        <w:rPr>
          <w:rFonts w:ascii="Helvetica" w:hAnsi="Helvetica" w:cs="Helvetica"/>
          <w:b/>
          <w:bCs/>
          <w:color w:val="222222"/>
          <w:sz w:val="21"/>
          <w:szCs w:val="21"/>
        </w:rPr>
      </w:pPr>
      <w:r w:rsidRPr="0050777D">
        <w:rPr>
          <w:rFonts w:ascii="Helvetica" w:hAnsi="Helvetica" w:cs="Helvetica"/>
          <w:b/>
          <w:bCs/>
          <w:color w:val="222222"/>
          <w:sz w:val="21"/>
          <w:szCs w:val="21"/>
        </w:rPr>
        <w:t xml:space="preserve">2.3. </w:t>
      </w:r>
      <w:r w:rsidRPr="0050777D">
        <w:rPr>
          <w:rFonts w:ascii="Helvetica" w:hAnsi="Helvetica" w:cs="Helvetica" w:hint="eastAsia"/>
          <w:b/>
          <w:bCs/>
          <w:color w:val="222222"/>
          <w:sz w:val="21"/>
          <w:szCs w:val="21"/>
        </w:rPr>
        <w:t>Химический</w:t>
      </w:r>
      <w:r w:rsidRPr="0050777D">
        <w:rPr>
          <w:rFonts w:ascii="Helvetica" w:hAnsi="Helvetica" w:cs="Helvetica"/>
          <w:b/>
          <w:bCs/>
          <w:color w:val="222222"/>
          <w:sz w:val="21"/>
          <w:szCs w:val="21"/>
        </w:rPr>
        <w:t xml:space="preserve"> </w:t>
      </w:r>
      <w:r w:rsidRPr="0050777D">
        <w:rPr>
          <w:rFonts w:ascii="Helvetica" w:hAnsi="Helvetica" w:cs="Helvetica" w:hint="eastAsia"/>
          <w:b/>
          <w:bCs/>
          <w:color w:val="222222"/>
          <w:sz w:val="21"/>
          <w:szCs w:val="21"/>
        </w:rPr>
        <w:t>состав</w:t>
      </w:r>
      <w:r w:rsidRPr="0050777D">
        <w:rPr>
          <w:rFonts w:ascii="Helvetica" w:hAnsi="Helvetica" w:cs="Helvetica"/>
          <w:b/>
          <w:bCs/>
          <w:color w:val="222222"/>
          <w:sz w:val="21"/>
          <w:szCs w:val="21"/>
        </w:rPr>
        <w:t xml:space="preserve"> </w:t>
      </w:r>
      <w:r w:rsidRPr="0050777D">
        <w:rPr>
          <w:rFonts w:ascii="Helvetica" w:hAnsi="Helvetica" w:cs="Helvetica" w:hint="eastAsia"/>
          <w:b/>
          <w:bCs/>
          <w:color w:val="222222"/>
          <w:sz w:val="21"/>
          <w:szCs w:val="21"/>
        </w:rPr>
        <w:t>дисперсий</w:t>
      </w:r>
      <w:r w:rsidRPr="0050777D">
        <w:rPr>
          <w:rFonts w:ascii="Helvetica" w:hAnsi="Helvetica" w:cs="Helvetica"/>
          <w:b/>
          <w:bCs/>
          <w:color w:val="222222"/>
          <w:sz w:val="21"/>
          <w:szCs w:val="21"/>
        </w:rPr>
        <w:t xml:space="preserve"> </w:t>
      </w:r>
      <w:r w:rsidRPr="0050777D">
        <w:rPr>
          <w:rFonts w:ascii="Helvetica" w:hAnsi="Helvetica" w:cs="Helvetica" w:hint="eastAsia"/>
          <w:b/>
          <w:bCs/>
          <w:color w:val="222222"/>
          <w:sz w:val="21"/>
          <w:szCs w:val="21"/>
        </w:rPr>
        <w:t>коллоидно</w:t>
      </w:r>
      <w:r w:rsidRPr="0050777D">
        <w:rPr>
          <w:rFonts w:ascii="Helvetica" w:hAnsi="Helvetica" w:cs="Helvetica"/>
          <w:b/>
          <w:bCs/>
          <w:color w:val="222222"/>
          <w:sz w:val="21"/>
          <w:szCs w:val="21"/>
        </w:rPr>
        <w:t>-</w:t>
      </w:r>
      <w:r w:rsidRPr="0050777D">
        <w:rPr>
          <w:rFonts w:ascii="Helvetica" w:hAnsi="Helvetica" w:cs="Helvetica" w:hint="eastAsia"/>
          <w:b/>
          <w:bCs/>
          <w:color w:val="222222"/>
          <w:sz w:val="21"/>
          <w:szCs w:val="21"/>
        </w:rPr>
        <w:t>высокомолекулярных</w:t>
      </w:r>
      <w:r w:rsidRPr="0050777D">
        <w:rPr>
          <w:rFonts w:ascii="Helvetica" w:hAnsi="Helvetica" w:cs="Helvetica"/>
          <w:b/>
          <w:bCs/>
          <w:color w:val="222222"/>
          <w:sz w:val="21"/>
          <w:szCs w:val="21"/>
        </w:rPr>
        <w:t xml:space="preserve"> </w:t>
      </w:r>
      <w:r w:rsidRPr="0050777D">
        <w:rPr>
          <w:rFonts w:ascii="Helvetica" w:hAnsi="Helvetica" w:cs="Helvetica" w:hint="eastAsia"/>
          <w:b/>
          <w:bCs/>
          <w:color w:val="222222"/>
          <w:sz w:val="21"/>
          <w:szCs w:val="21"/>
        </w:rPr>
        <w:t>систем</w:t>
      </w:r>
    </w:p>
    <w:p w14:paraId="6A0FC8D4" w14:textId="77777777" w:rsidR="0050777D" w:rsidRPr="0050777D" w:rsidRDefault="0050777D" w:rsidP="0050777D">
      <w:pPr>
        <w:rPr>
          <w:rFonts w:ascii="Helvetica" w:hAnsi="Helvetica" w:cs="Helvetica"/>
          <w:b/>
          <w:bCs/>
          <w:color w:val="222222"/>
          <w:sz w:val="21"/>
          <w:szCs w:val="21"/>
        </w:rPr>
      </w:pPr>
    </w:p>
    <w:p w14:paraId="7A9868A5" w14:textId="77777777" w:rsidR="0050777D" w:rsidRPr="0050777D" w:rsidRDefault="0050777D" w:rsidP="0050777D">
      <w:pPr>
        <w:rPr>
          <w:rFonts w:ascii="Helvetica" w:hAnsi="Helvetica" w:cs="Helvetica"/>
          <w:b/>
          <w:bCs/>
          <w:color w:val="222222"/>
          <w:sz w:val="21"/>
          <w:szCs w:val="21"/>
        </w:rPr>
      </w:pPr>
      <w:r w:rsidRPr="0050777D">
        <w:rPr>
          <w:rFonts w:ascii="Helvetica" w:hAnsi="Helvetica" w:cs="Helvetica"/>
          <w:b/>
          <w:bCs/>
          <w:color w:val="222222"/>
          <w:sz w:val="21"/>
          <w:szCs w:val="21"/>
        </w:rPr>
        <w:t xml:space="preserve">2.3.1. </w:t>
      </w:r>
      <w:r w:rsidRPr="0050777D">
        <w:rPr>
          <w:rFonts w:ascii="Helvetica" w:hAnsi="Helvetica" w:cs="Helvetica" w:hint="eastAsia"/>
          <w:b/>
          <w:bCs/>
          <w:color w:val="222222"/>
          <w:sz w:val="21"/>
          <w:szCs w:val="21"/>
        </w:rPr>
        <w:t>Установление</w:t>
      </w:r>
      <w:r w:rsidRPr="0050777D">
        <w:rPr>
          <w:rFonts w:ascii="Helvetica" w:hAnsi="Helvetica" w:cs="Helvetica"/>
          <w:b/>
          <w:bCs/>
          <w:color w:val="222222"/>
          <w:sz w:val="21"/>
          <w:szCs w:val="21"/>
        </w:rPr>
        <w:t xml:space="preserve">, </w:t>
      </w:r>
      <w:r w:rsidRPr="0050777D">
        <w:rPr>
          <w:rFonts w:ascii="Helvetica" w:hAnsi="Helvetica" w:cs="Helvetica" w:hint="eastAsia"/>
          <w:b/>
          <w:bCs/>
          <w:color w:val="222222"/>
          <w:sz w:val="21"/>
          <w:szCs w:val="21"/>
        </w:rPr>
        <w:t>соотношений</w:t>
      </w:r>
      <w:r w:rsidRPr="0050777D">
        <w:rPr>
          <w:rFonts w:ascii="Helvetica" w:hAnsi="Helvetica" w:cs="Helvetica"/>
          <w:b/>
          <w:bCs/>
          <w:color w:val="222222"/>
          <w:sz w:val="21"/>
          <w:szCs w:val="21"/>
        </w:rPr>
        <w:t xml:space="preserve"> </w:t>
      </w:r>
      <w:r w:rsidRPr="0050777D">
        <w:rPr>
          <w:rFonts w:ascii="Helvetica" w:hAnsi="Helvetica" w:cs="Helvetica" w:hint="eastAsia"/>
          <w:b/>
          <w:bCs/>
          <w:color w:val="222222"/>
          <w:sz w:val="21"/>
          <w:szCs w:val="21"/>
        </w:rPr>
        <w:t>между</w:t>
      </w:r>
      <w:r w:rsidRPr="0050777D">
        <w:rPr>
          <w:rFonts w:ascii="Helvetica" w:hAnsi="Helvetica" w:cs="Helvetica"/>
          <w:b/>
          <w:bCs/>
          <w:color w:val="222222"/>
          <w:sz w:val="21"/>
          <w:szCs w:val="21"/>
        </w:rPr>
        <w:t xml:space="preserve"> </w:t>
      </w:r>
      <w:r w:rsidRPr="0050777D">
        <w:rPr>
          <w:rFonts w:ascii="Helvetica" w:hAnsi="Helvetica" w:cs="Helvetica" w:hint="eastAsia"/>
          <w:b/>
          <w:bCs/>
          <w:color w:val="222222"/>
          <w:sz w:val="21"/>
          <w:szCs w:val="21"/>
        </w:rPr>
        <w:t>кристаллической</w:t>
      </w:r>
      <w:r w:rsidRPr="0050777D">
        <w:rPr>
          <w:rFonts w:ascii="Helvetica" w:hAnsi="Helvetica" w:cs="Helvetica"/>
          <w:b/>
          <w:bCs/>
          <w:color w:val="222222"/>
          <w:sz w:val="21"/>
          <w:szCs w:val="21"/>
        </w:rPr>
        <w:t xml:space="preserve"> </w:t>
      </w:r>
      <w:r w:rsidRPr="0050777D">
        <w:rPr>
          <w:rFonts w:ascii="Helvetica" w:hAnsi="Helvetica" w:cs="Helvetica" w:hint="eastAsia"/>
          <w:b/>
          <w:bCs/>
          <w:color w:val="222222"/>
          <w:sz w:val="21"/>
          <w:szCs w:val="21"/>
        </w:rPr>
        <w:t>и</w:t>
      </w:r>
      <w:r w:rsidRPr="0050777D">
        <w:rPr>
          <w:rFonts w:ascii="Helvetica" w:hAnsi="Helvetica" w:cs="Helvetica"/>
          <w:b/>
          <w:bCs/>
          <w:color w:val="222222"/>
          <w:sz w:val="21"/>
          <w:szCs w:val="21"/>
        </w:rPr>
        <w:t xml:space="preserve">. </w:t>
      </w:r>
      <w:r w:rsidRPr="0050777D">
        <w:rPr>
          <w:rFonts w:ascii="Helvetica" w:hAnsi="Helvetica" w:cs="Helvetica" w:hint="eastAsia"/>
          <w:b/>
          <w:bCs/>
          <w:color w:val="222222"/>
          <w:sz w:val="21"/>
          <w:szCs w:val="21"/>
        </w:rPr>
        <w:t>высокомолекулярной</w:t>
      </w:r>
      <w:r w:rsidRPr="0050777D">
        <w:rPr>
          <w:rFonts w:ascii="Helvetica" w:hAnsi="Helvetica" w:cs="Helvetica"/>
          <w:b/>
          <w:bCs/>
          <w:color w:val="222222"/>
          <w:sz w:val="21"/>
          <w:szCs w:val="21"/>
        </w:rPr>
        <w:t xml:space="preserve"> </w:t>
      </w:r>
      <w:r w:rsidRPr="0050777D">
        <w:rPr>
          <w:rFonts w:ascii="Helvetica" w:hAnsi="Helvetica" w:cs="Helvetica" w:hint="eastAsia"/>
          <w:b/>
          <w:bCs/>
          <w:color w:val="222222"/>
          <w:sz w:val="21"/>
          <w:szCs w:val="21"/>
        </w:rPr>
        <w:t>частями</w:t>
      </w:r>
      <w:r w:rsidRPr="0050777D">
        <w:rPr>
          <w:rFonts w:ascii="Helvetica" w:hAnsi="Helvetica" w:cs="Helvetica"/>
          <w:b/>
          <w:bCs/>
          <w:color w:val="222222"/>
          <w:sz w:val="21"/>
          <w:szCs w:val="21"/>
        </w:rPr>
        <w:t xml:space="preserve"> </w:t>
      </w:r>
      <w:r w:rsidRPr="0050777D">
        <w:rPr>
          <w:rFonts w:ascii="Helvetica" w:hAnsi="Helvetica" w:cs="Helvetica" w:hint="eastAsia"/>
          <w:b/>
          <w:bCs/>
          <w:color w:val="222222"/>
          <w:sz w:val="21"/>
          <w:szCs w:val="21"/>
        </w:rPr>
        <w:t>в</w:t>
      </w:r>
      <w:r w:rsidRPr="0050777D">
        <w:rPr>
          <w:rFonts w:ascii="Helvetica" w:hAnsi="Helvetica" w:cs="Helvetica"/>
          <w:b/>
          <w:bCs/>
          <w:color w:val="222222"/>
          <w:sz w:val="21"/>
          <w:szCs w:val="21"/>
        </w:rPr>
        <w:t xml:space="preserve"> </w:t>
      </w:r>
      <w:r w:rsidRPr="0050777D">
        <w:rPr>
          <w:rFonts w:ascii="Helvetica" w:hAnsi="Helvetica" w:cs="Helvetica" w:hint="eastAsia"/>
          <w:b/>
          <w:bCs/>
          <w:color w:val="222222"/>
          <w:sz w:val="21"/>
          <w:szCs w:val="21"/>
        </w:rPr>
        <w:t>системе</w:t>
      </w:r>
      <w:r w:rsidRPr="0050777D">
        <w:rPr>
          <w:rFonts w:ascii="Helvetica" w:hAnsi="Helvetica" w:cs="Helvetica"/>
          <w:b/>
          <w:bCs/>
          <w:color w:val="222222"/>
          <w:sz w:val="21"/>
          <w:szCs w:val="21"/>
        </w:rPr>
        <w:t>.</w:t>
      </w:r>
    </w:p>
    <w:p w14:paraId="43F376E8" w14:textId="77777777" w:rsidR="0050777D" w:rsidRPr="0050777D" w:rsidRDefault="0050777D" w:rsidP="0050777D">
      <w:pPr>
        <w:rPr>
          <w:rFonts w:ascii="Helvetica" w:hAnsi="Helvetica" w:cs="Helvetica"/>
          <w:b/>
          <w:bCs/>
          <w:color w:val="222222"/>
          <w:sz w:val="21"/>
          <w:szCs w:val="21"/>
        </w:rPr>
      </w:pPr>
    </w:p>
    <w:p w14:paraId="6E256A96" w14:textId="77777777" w:rsidR="0050777D" w:rsidRPr="0050777D" w:rsidRDefault="0050777D" w:rsidP="0050777D">
      <w:pPr>
        <w:rPr>
          <w:rFonts w:ascii="Helvetica" w:hAnsi="Helvetica" w:cs="Helvetica"/>
          <w:b/>
          <w:bCs/>
          <w:color w:val="222222"/>
          <w:sz w:val="21"/>
          <w:szCs w:val="21"/>
        </w:rPr>
      </w:pPr>
      <w:r w:rsidRPr="0050777D">
        <w:rPr>
          <w:rFonts w:ascii="Helvetica" w:hAnsi="Helvetica" w:cs="Helvetica"/>
          <w:b/>
          <w:bCs/>
          <w:color w:val="222222"/>
          <w:sz w:val="21"/>
          <w:szCs w:val="21"/>
        </w:rPr>
        <w:t xml:space="preserve">2.3.2. </w:t>
      </w:r>
      <w:r w:rsidRPr="0050777D">
        <w:rPr>
          <w:rFonts w:ascii="Helvetica" w:hAnsi="Helvetica" w:cs="Helvetica" w:hint="eastAsia"/>
          <w:b/>
          <w:bCs/>
          <w:color w:val="222222"/>
          <w:sz w:val="21"/>
          <w:szCs w:val="21"/>
        </w:rPr>
        <w:t>Валовой</w:t>
      </w:r>
      <w:r w:rsidRPr="0050777D">
        <w:rPr>
          <w:rFonts w:ascii="Helvetica" w:hAnsi="Helvetica" w:cs="Helvetica"/>
          <w:b/>
          <w:bCs/>
          <w:color w:val="222222"/>
          <w:sz w:val="21"/>
          <w:szCs w:val="21"/>
        </w:rPr>
        <w:t xml:space="preserve"> </w:t>
      </w:r>
      <w:r w:rsidRPr="0050777D">
        <w:rPr>
          <w:rFonts w:ascii="Helvetica" w:hAnsi="Helvetica" w:cs="Helvetica" w:hint="eastAsia"/>
          <w:b/>
          <w:bCs/>
          <w:color w:val="222222"/>
          <w:sz w:val="21"/>
          <w:szCs w:val="21"/>
        </w:rPr>
        <w:t>химический</w:t>
      </w:r>
      <w:r w:rsidRPr="0050777D">
        <w:rPr>
          <w:rFonts w:ascii="Helvetica" w:hAnsi="Helvetica" w:cs="Helvetica"/>
          <w:b/>
          <w:bCs/>
          <w:color w:val="222222"/>
          <w:sz w:val="21"/>
          <w:szCs w:val="21"/>
        </w:rPr>
        <w:t xml:space="preserve"> </w:t>
      </w:r>
      <w:r w:rsidRPr="0050777D">
        <w:rPr>
          <w:rFonts w:ascii="Helvetica" w:hAnsi="Helvetica" w:cs="Helvetica" w:hint="eastAsia"/>
          <w:b/>
          <w:bCs/>
          <w:color w:val="222222"/>
          <w:sz w:val="21"/>
          <w:szCs w:val="21"/>
        </w:rPr>
        <w:t>состав</w:t>
      </w:r>
      <w:r w:rsidRPr="0050777D">
        <w:rPr>
          <w:rFonts w:ascii="Helvetica" w:hAnsi="Helvetica" w:cs="Helvetica"/>
          <w:b/>
          <w:bCs/>
          <w:color w:val="222222"/>
          <w:sz w:val="21"/>
          <w:szCs w:val="21"/>
        </w:rPr>
        <w:t xml:space="preserve"> </w:t>
      </w:r>
      <w:r w:rsidRPr="0050777D">
        <w:rPr>
          <w:rFonts w:ascii="Helvetica" w:hAnsi="Helvetica" w:cs="Helvetica" w:hint="eastAsia"/>
          <w:b/>
          <w:bCs/>
          <w:color w:val="222222"/>
          <w:sz w:val="21"/>
          <w:szCs w:val="21"/>
        </w:rPr>
        <w:t>дисперсий</w:t>
      </w:r>
      <w:r w:rsidRPr="0050777D">
        <w:rPr>
          <w:rFonts w:ascii="Helvetica" w:hAnsi="Helvetica" w:cs="Helvetica"/>
          <w:b/>
          <w:bCs/>
          <w:color w:val="222222"/>
          <w:sz w:val="21"/>
          <w:szCs w:val="21"/>
        </w:rPr>
        <w:t>.</w:t>
      </w:r>
    </w:p>
    <w:p w14:paraId="2C76E133" w14:textId="77777777" w:rsidR="0050777D" w:rsidRPr="0050777D" w:rsidRDefault="0050777D" w:rsidP="0050777D">
      <w:pPr>
        <w:rPr>
          <w:rFonts w:ascii="Helvetica" w:hAnsi="Helvetica" w:cs="Helvetica"/>
          <w:b/>
          <w:bCs/>
          <w:color w:val="222222"/>
          <w:sz w:val="21"/>
          <w:szCs w:val="21"/>
        </w:rPr>
      </w:pPr>
    </w:p>
    <w:p w14:paraId="67AA19CC" w14:textId="77777777" w:rsidR="0050777D" w:rsidRPr="0050777D" w:rsidRDefault="0050777D" w:rsidP="0050777D">
      <w:pPr>
        <w:rPr>
          <w:rFonts w:ascii="Helvetica" w:hAnsi="Helvetica" w:cs="Helvetica"/>
          <w:b/>
          <w:bCs/>
          <w:color w:val="222222"/>
          <w:sz w:val="21"/>
          <w:szCs w:val="21"/>
        </w:rPr>
      </w:pPr>
      <w:r w:rsidRPr="0050777D">
        <w:rPr>
          <w:rFonts w:ascii="Helvetica" w:hAnsi="Helvetica" w:cs="Helvetica"/>
          <w:b/>
          <w:bCs/>
          <w:color w:val="222222"/>
          <w:sz w:val="21"/>
          <w:szCs w:val="21"/>
        </w:rPr>
        <w:t xml:space="preserve">2.3.3. </w:t>
      </w:r>
      <w:r w:rsidRPr="0050777D">
        <w:rPr>
          <w:rFonts w:ascii="Helvetica" w:hAnsi="Helvetica" w:cs="Helvetica" w:hint="eastAsia"/>
          <w:b/>
          <w:bCs/>
          <w:color w:val="222222"/>
          <w:sz w:val="21"/>
          <w:szCs w:val="21"/>
        </w:rPr>
        <w:t>Химический</w:t>
      </w:r>
      <w:r w:rsidRPr="0050777D">
        <w:rPr>
          <w:rFonts w:ascii="Helvetica" w:hAnsi="Helvetica" w:cs="Helvetica"/>
          <w:b/>
          <w:bCs/>
          <w:color w:val="222222"/>
          <w:sz w:val="21"/>
          <w:szCs w:val="21"/>
        </w:rPr>
        <w:t xml:space="preserve"> </w:t>
      </w:r>
      <w:r w:rsidRPr="0050777D">
        <w:rPr>
          <w:rFonts w:ascii="Helvetica" w:hAnsi="Helvetica" w:cs="Helvetica" w:hint="eastAsia"/>
          <w:b/>
          <w:bCs/>
          <w:color w:val="222222"/>
          <w:sz w:val="21"/>
          <w:szCs w:val="21"/>
        </w:rPr>
        <w:t>состав</w:t>
      </w:r>
      <w:r w:rsidRPr="0050777D">
        <w:rPr>
          <w:rFonts w:ascii="Helvetica" w:hAnsi="Helvetica" w:cs="Helvetica"/>
          <w:b/>
          <w:bCs/>
          <w:color w:val="222222"/>
          <w:sz w:val="21"/>
          <w:szCs w:val="21"/>
        </w:rPr>
        <w:t xml:space="preserve"> </w:t>
      </w:r>
      <w:r w:rsidRPr="0050777D">
        <w:rPr>
          <w:rFonts w:ascii="Helvetica" w:hAnsi="Helvetica" w:cs="Helvetica" w:hint="eastAsia"/>
          <w:b/>
          <w:bCs/>
          <w:color w:val="222222"/>
          <w:sz w:val="21"/>
          <w:szCs w:val="21"/>
        </w:rPr>
        <w:t>гумуса</w:t>
      </w:r>
      <w:r w:rsidRPr="0050777D">
        <w:rPr>
          <w:rFonts w:ascii="Helvetica" w:hAnsi="Helvetica" w:cs="Helvetica"/>
          <w:b/>
          <w:bCs/>
          <w:color w:val="222222"/>
          <w:sz w:val="21"/>
          <w:szCs w:val="21"/>
        </w:rPr>
        <w:t xml:space="preserve"> </w:t>
      </w:r>
      <w:r w:rsidRPr="0050777D">
        <w:rPr>
          <w:rFonts w:ascii="Helvetica" w:hAnsi="Helvetica" w:cs="Helvetica" w:hint="eastAsia"/>
          <w:b/>
          <w:bCs/>
          <w:color w:val="222222"/>
          <w:sz w:val="21"/>
          <w:szCs w:val="21"/>
        </w:rPr>
        <w:t>ВМС</w:t>
      </w:r>
    </w:p>
    <w:p w14:paraId="03AC90C3" w14:textId="77777777" w:rsidR="0050777D" w:rsidRPr="0050777D" w:rsidRDefault="0050777D" w:rsidP="0050777D">
      <w:pPr>
        <w:rPr>
          <w:rFonts w:ascii="Helvetica" w:hAnsi="Helvetica" w:cs="Helvetica"/>
          <w:b/>
          <w:bCs/>
          <w:color w:val="222222"/>
          <w:sz w:val="21"/>
          <w:szCs w:val="21"/>
        </w:rPr>
      </w:pPr>
    </w:p>
    <w:p w14:paraId="0E3A40AA" w14:textId="77777777" w:rsidR="0050777D" w:rsidRPr="0050777D" w:rsidRDefault="0050777D" w:rsidP="0050777D">
      <w:pPr>
        <w:rPr>
          <w:rFonts w:ascii="Helvetica" w:hAnsi="Helvetica" w:cs="Helvetica"/>
          <w:b/>
          <w:bCs/>
          <w:color w:val="222222"/>
          <w:sz w:val="21"/>
          <w:szCs w:val="21"/>
        </w:rPr>
      </w:pPr>
      <w:r w:rsidRPr="0050777D">
        <w:rPr>
          <w:rFonts w:ascii="Helvetica" w:hAnsi="Helvetica" w:cs="Helvetica"/>
          <w:b/>
          <w:bCs/>
          <w:color w:val="222222"/>
          <w:sz w:val="21"/>
          <w:szCs w:val="21"/>
        </w:rPr>
        <w:t xml:space="preserve">2.4. </w:t>
      </w:r>
      <w:r w:rsidRPr="0050777D">
        <w:rPr>
          <w:rFonts w:ascii="Helvetica" w:hAnsi="Helvetica" w:cs="Helvetica" w:hint="eastAsia"/>
          <w:b/>
          <w:bCs/>
          <w:color w:val="222222"/>
          <w:sz w:val="21"/>
          <w:szCs w:val="21"/>
        </w:rPr>
        <w:t>Минералогический</w:t>
      </w:r>
      <w:r w:rsidRPr="0050777D">
        <w:rPr>
          <w:rFonts w:ascii="Helvetica" w:hAnsi="Helvetica" w:cs="Helvetica"/>
          <w:b/>
          <w:bCs/>
          <w:color w:val="222222"/>
          <w:sz w:val="21"/>
          <w:szCs w:val="21"/>
        </w:rPr>
        <w:t xml:space="preserve"> </w:t>
      </w:r>
      <w:r w:rsidRPr="0050777D">
        <w:rPr>
          <w:rFonts w:ascii="Helvetica" w:hAnsi="Helvetica" w:cs="Helvetica" w:hint="eastAsia"/>
          <w:b/>
          <w:bCs/>
          <w:color w:val="222222"/>
          <w:sz w:val="21"/>
          <w:szCs w:val="21"/>
        </w:rPr>
        <w:t>состав</w:t>
      </w:r>
      <w:r w:rsidRPr="0050777D">
        <w:rPr>
          <w:rFonts w:ascii="Helvetica" w:hAnsi="Helvetica" w:cs="Helvetica"/>
          <w:b/>
          <w:bCs/>
          <w:color w:val="222222"/>
          <w:sz w:val="21"/>
          <w:szCs w:val="21"/>
        </w:rPr>
        <w:t xml:space="preserve"> </w:t>
      </w:r>
      <w:r w:rsidRPr="0050777D">
        <w:rPr>
          <w:rFonts w:ascii="Helvetica" w:hAnsi="Helvetica" w:cs="Helvetica" w:hint="eastAsia"/>
          <w:b/>
          <w:bCs/>
          <w:color w:val="222222"/>
          <w:sz w:val="21"/>
          <w:szCs w:val="21"/>
        </w:rPr>
        <w:t>дисперсий</w:t>
      </w:r>
      <w:r w:rsidRPr="0050777D">
        <w:rPr>
          <w:rFonts w:ascii="Helvetica" w:hAnsi="Helvetica" w:cs="Helvetica"/>
          <w:b/>
          <w:bCs/>
          <w:color w:val="222222"/>
          <w:sz w:val="21"/>
          <w:szCs w:val="21"/>
        </w:rPr>
        <w:t xml:space="preserve"> </w:t>
      </w:r>
      <w:r w:rsidRPr="0050777D">
        <w:rPr>
          <w:rFonts w:ascii="Helvetica" w:hAnsi="Helvetica" w:cs="Helvetica" w:hint="eastAsia"/>
          <w:b/>
          <w:bCs/>
          <w:color w:val="222222"/>
          <w:sz w:val="21"/>
          <w:szCs w:val="21"/>
        </w:rPr>
        <w:t>КВС</w:t>
      </w:r>
      <w:r w:rsidRPr="0050777D">
        <w:rPr>
          <w:rFonts w:ascii="Helvetica" w:hAnsi="Helvetica" w:cs="Helvetica"/>
          <w:b/>
          <w:bCs/>
          <w:color w:val="222222"/>
          <w:sz w:val="21"/>
          <w:szCs w:val="21"/>
        </w:rPr>
        <w:t>----.</w:t>
      </w:r>
    </w:p>
    <w:p w14:paraId="6BCF7998" w14:textId="77777777" w:rsidR="0050777D" w:rsidRPr="0050777D" w:rsidRDefault="0050777D" w:rsidP="0050777D">
      <w:pPr>
        <w:rPr>
          <w:rFonts w:ascii="Helvetica" w:hAnsi="Helvetica" w:cs="Helvetica"/>
          <w:b/>
          <w:bCs/>
          <w:color w:val="222222"/>
          <w:sz w:val="21"/>
          <w:szCs w:val="21"/>
        </w:rPr>
      </w:pPr>
    </w:p>
    <w:p w14:paraId="1178B322" w14:textId="77777777" w:rsidR="0050777D" w:rsidRPr="0050777D" w:rsidRDefault="0050777D" w:rsidP="0050777D">
      <w:pPr>
        <w:rPr>
          <w:rFonts w:ascii="Helvetica" w:hAnsi="Helvetica" w:cs="Helvetica"/>
          <w:b/>
          <w:bCs/>
          <w:color w:val="222222"/>
          <w:sz w:val="21"/>
          <w:szCs w:val="21"/>
        </w:rPr>
      </w:pPr>
      <w:r w:rsidRPr="0050777D">
        <w:rPr>
          <w:rFonts w:ascii="Helvetica" w:hAnsi="Helvetica" w:cs="Helvetica"/>
          <w:b/>
          <w:bCs/>
          <w:color w:val="222222"/>
          <w:sz w:val="21"/>
          <w:szCs w:val="21"/>
        </w:rPr>
        <w:t xml:space="preserve">2.5. </w:t>
      </w:r>
      <w:r w:rsidRPr="0050777D">
        <w:rPr>
          <w:rFonts w:ascii="Helvetica" w:hAnsi="Helvetica" w:cs="Helvetica" w:hint="eastAsia"/>
          <w:b/>
          <w:bCs/>
          <w:color w:val="222222"/>
          <w:sz w:val="21"/>
          <w:szCs w:val="21"/>
        </w:rPr>
        <w:t>Элементные</w:t>
      </w:r>
      <w:r w:rsidRPr="0050777D">
        <w:rPr>
          <w:rFonts w:ascii="Helvetica" w:hAnsi="Helvetica" w:cs="Helvetica"/>
          <w:b/>
          <w:bCs/>
          <w:color w:val="222222"/>
          <w:sz w:val="21"/>
          <w:szCs w:val="21"/>
        </w:rPr>
        <w:t xml:space="preserve"> </w:t>
      </w:r>
      <w:r w:rsidRPr="0050777D">
        <w:rPr>
          <w:rFonts w:ascii="Helvetica" w:hAnsi="Helvetica" w:cs="Helvetica" w:hint="eastAsia"/>
          <w:b/>
          <w:bCs/>
          <w:color w:val="222222"/>
          <w:sz w:val="21"/>
          <w:szCs w:val="21"/>
        </w:rPr>
        <w:t>связи</w:t>
      </w:r>
      <w:r w:rsidRPr="0050777D">
        <w:rPr>
          <w:rFonts w:ascii="Helvetica" w:hAnsi="Helvetica" w:cs="Helvetica"/>
          <w:b/>
          <w:bCs/>
          <w:color w:val="222222"/>
          <w:sz w:val="21"/>
          <w:szCs w:val="21"/>
        </w:rPr>
        <w:t xml:space="preserve"> </w:t>
      </w:r>
      <w:r w:rsidRPr="0050777D">
        <w:rPr>
          <w:rFonts w:ascii="Helvetica" w:hAnsi="Helvetica" w:cs="Helvetica" w:hint="eastAsia"/>
          <w:b/>
          <w:bCs/>
          <w:color w:val="222222"/>
          <w:sz w:val="21"/>
          <w:szCs w:val="21"/>
        </w:rPr>
        <w:t>в</w:t>
      </w:r>
      <w:r w:rsidRPr="0050777D">
        <w:rPr>
          <w:rFonts w:ascii="Helvetica" w:hAnsi="Helvetica" w:cs="Helvetica"/>
          <w:b/>
          <w:bCs/>
          <w:color w:val="222222"/>
          <w:sz w:val="21"/>
          <w:szCs w:val="21"/>
        </w:rPr>
        <w:t xml:space="preserve"> </w:t>
      </w:r>
      <w:r w:rsidRPr="0050777D">
        <w:rPr>
          <w:rFonts w:ascii="Helvetica" w:hAnsi="Helvetica" w:cs="Helvetica" w:hint="eastAsia"/>
          <w:b/>
          <w:bCs/>
          <w:color w:val="222222"/>
          <w:sz w:val="21"/>
          <w:szCs w:val="21"/>
        </w:rPr>
        <w:t>коллоидно</w:t>
      </w:r>
      <w:r w:rsidRPr="0050777D">
        <w:rPr>
          <w:rFonts w:ascii="Helvetica" w:hAnsi="Helvetica" w:cs="Helvetica"/>
          <w:b/>
          <w:bCs/>
          <w:color w:val="222222"/>
          <w:sz w:val="21"/>
          <w:szCs w:val="21"/>
        </w:rPr>
        <w:t>-</w:t>
      </w:r>
      <w:r w:rsidRPr="0050777D">
        <w:rPr>
          <w:rFonts w:ascii="Helvetica" w:hAnsi="Helvetica" w:cs="Helvetica" w:hint="eastAsia"/>
          <w:b/>
          <w:bCs/>
          <w:color w:val="222222"/>
          <w:sz w:val="21"/>
          <w:szCs w:val="21"/>
        </w:rPr>
        <w:t>высокомолекулярных</w:t>
      </w:r>
      <w:r w:rsidRPr="0050777D">
        <w:rPr>
          <w:rFonts w:ascii="Helvetica" w:hAnsi="Helvetica" w:cs="Helvetica"/>
          <w:b/>
          <w:bCs/>
          <w:color w:val="222222"/>
          <w:sz w:val="21"/>
          <w:szCs w:val="21"/>
        </w:rPr>
        <w:t xml:space="preserve"> </w:t>
      </w:r>
      <w:r w:rsidRPr="0050777D">
        <w:rPr>
          <w:rFonts w:ascii="Helvetica" w:hAnsi="Helvetica" w:cs="Helvetica" w:hint="eastAsia"/>
          <w:b/>
          <w:bCs/>
          <w:color w:val="222222"/>
          <w:sz w:val="21"/>
          <w:szCs w:val="21"/>
        </w:rPr>
        <w:t>системах</w:t>
      </w:r>
      <w:r w:rsidRPr="0050777D">
        <w:rPr>
          <w:rFonts w:ascii="Helvetica" w:hAnsi="Helvetica" w:cs="Helvetica"/>
          <w:b/>
          <w:bCs/>
          <w:color w:val="222222"/>
          <w:sz w:val="21"/>
          <w:szCs w:val="21"/>
        </w:rPr>
        <w:t>.</w:t>
      </w:r>
    </w:p>
    <w:p w14:paraId="5E7CDD04" w14:textId="77777777" w:rsidR="0050777D" w:rsidRPr="0050777D" w:rsidRDefault="0050777D" w:rsidP="0050777D">
      <w:pPr>
        <w:rPr>
          <w:rFonts w:ascii="Helvetica" w:hAnsi="Helvetica" w:cs="Helvetica"/>
          <w:b/>
          <w:bCs/>
          <w:color w:val="222222"/>
          <w:sz w:val="21"/>
          <w:szCs w:val="21"/>
        </w:rPr>
      </w:pPr>
    </w:p>
    <w:p w14:paraId="7737CF19" w14:textId="77777777" w:rsidR="0050777D" w:rsidRPr="0050777D" w:rsidRDefault="0050777D" w:rsidP="0050777D">
      <w:pPr>
        <w:rPr>
          <w:rFonts w:ascii="Helvetica" w:hAnsi="Helvetica" w:cs="Helvetica"/>
          <w:b/>
          <w:bCs/>
          <w:color w:val="222222"/>
          <w:sz w:val="21"/>
          <w:szCs w:val="21"/>
        </w:rPr>
      </w:pPr>
      <w:r w:rsidRPr="0050777D">
        <w:rPr>
          <w:rFonts w:ascii="Helvetica" w:hAnsi="Helvetica" w:cs="Helvetica"/>
          <w:b/>
          <w:bCs/>
          <w:color w:val="222222"/>
          <w:sz w:val="21"/>
          <w:szCs w:val="21"/>
        </w:rPr>
        <w:t xml:space="preserve">2.6. </w:t>
      </w:r>
      <w:r w:rsidRPr="0050777D">
        <w:rPr>
          <w:rFonts w:ascii="Helvetica" w:hAnsi="Helvetica" w:cs="Helvetica" w:hint="eastAsia"/>
          <w:b/>
          <w:bCs/>
          <w:color w:val="222222"/>
          <w:sz w:val="21"/>
          <w:szCs w:val="21"/>
        </w:rPr>
        <w:t>Формулы</w:t>
      </w:r>
      <w:r w:rsidRPr="0050777D">
        <w:rPr>
          <w:rFonts w:ascii="Helvetica" w:hAnsi="Helvetica" w:cs="Helvetica"/>
          <w:b/>
          <w:bCs/>
          <w:color w:val="222222"/>
          <w:sz w:val="21"/>
          <w:szCs w:val="21"/>
        </w:rPr>
        <w:t xml:space="preserve"> </w:t>
      </w:r>
      <w:r w:rsidRPr="0050777D">
        <w:rPr>
          <w:rFonts w:ascii="Helvetica" w:hAnsi="Helvetica" w:cs="Helvetica" w:hint="eastAsia"/>
          <w:b/>
          <w:bCs/>
          <w:color w:val="222222"/>
          <w:sz w:val="21"/>
          <w:szCs w:val="21"/>
        </w:rPr>
        <w:t>высокомолекулярных</w:t>
      </w:r>
      <w:r w:rsidRPr="0050777D">
        <w:rPr>
          <w:rFonts w:ascii="Helvetica" w:hAnsi="Helvetica" w:cs="Helvetica"/>
          <w:b/>
          <w:bCs/>
          <w:color w:val="222222"/>
          <w:sz w:val="21"/>
          <w:szCs w:val="21"/>
        </w:rPr>
        <w:t xml:space="preserve"> </w:t>
      </w:r>
      <w:r w:rsidRPr="0050777D">
        <w:rPr>
          <w:rFonts w:ascii="Helvetica" w:hAnsi="Helvetica" w:cs="Helvetica" w:hint="eastAsia"/>
          <w:b/>
          <w:bCs/>
          <w:color w:val="222222"/>
          <w:sz w:val="21"/>
          <w:szCs w:val="21"/>
        </w:rPr>
        <w:t>соединений</w:t>
      </w:r>
      <w:r w:rsidRPr="0050777D">
        <w:rPr>
          <w:rFonts w:ascii="Helvetica" w:hAnsi="Helvetica" w:cs="Helvetica"/>
          <w:b/>
          <w:bCs/>
          <w:color w:val="222222"/>
          <w:sz w:val="21"/>
          <w:szCs w:val="21"/>
        </w:rPr>
        <w:t xml:space="preserve"> (</w:t>
      </w:r>
      <w:r w:rsidRPr="0050777D">
        <w:rPr>
          <w:rFonts w:ascii="Helvetica" w:hAnsi="Helvetica" w:cs="Helvetica" w:hint="eastAsia"/>
          <w:b/>
          <w:bCs/>
          <w:color w:val="222222"/>
          <w:sz w:val="21"/>
          <w:szCs w:val="21"/>
        </w:rPr>
        <w:t>ВМС</w:t>
      </w:r>
      <w:r w:rsidRPr="0050777D">
        <w:rPr>
          <w:rFonts w:ascii="Helvetica" w:hAnsi="Helvetica" w:cs="Helvetica"/>
          <w:b/>
          <w:bCs/>
          <w:color w:val="222222"/>
          <w:sz w:val="21"/>
          <w:szCs w:val="21"/>
        </w:rPr>
        <w:t>).</w:t>
      </w:r>
    </w:p>
    <w:p w14:paraId="3310DA75" w14:textId="77777777" w:rsidR="0050777D" w:rsidRPr="0050777D" w:rsidRDefault="0050777D" w:rsidP="0050777D">
      <w:pPr>
        <w:rPr>
          <w:rFonts w:ascii="Helvetica" w:hAnsi="Helvetica" w:cs="Helvetica"/>
          <w:b/>
          <w:bCs/>
          <w:color w:val="222222"/>
          <w:sz w:val="21"/>
          <w:szCs w:val="21"/>
        </w:rPr>
      </w:pPr>
    </w:p>
    <w:p w14:paraId="28999565" w14:textId="77777777" w:rsidR="0050777D" w:rsidRPr="0050777D" w:rsidRDefault="0050777D" w:rsidP="0050777D">
      <w:pPr>
        <w:rPr>
          <w:rFonts w:ascii="Helvetica" w:hAnsi="Helvetica" w:cs="Helvetica"/>
          <w:b/>
          <w:bCs/>
          <w:color w:val="222222"/>
          <w:sz w:val="21"/>
          <w:szCs w:val="21"/>
        </w:rPr>
      </w:pPr>
      <w:r w:rsidRPr="0050777D">
        <w:rPr>
          <w:rFonts w:ascii="Helvetica" w:hAnsi="Helvetica" w:cs="Helvetica" w:hint="eastAsia"/>
          <w:b/>
          <w:bCs/>
          <w:color w:val="222222"/>
          <w:sz w:val="21"/>
          <w:szCs w:val="21"/>
        </w:rPr>
        <w:t>ГЛАВА</w:t>
      </w:r>
      <w:r w:rsidRPr="0050777D">
        <w:rPr>
          <w:rFonts w:ascii="Helvetica" w:hAnsi="Helvetica" w:cs="Helvetica"/>
          <w:b/>
          <w:bCs/>
          <w:color w:val="222222"/>
          <w:sz w:val="21"/>
          <w:szCs w:val="21"/>
        </w:rPr>
        <w:t xml:space="preserve"> </w:t>
      </w:r>
      <w:r w:rsidRPr="0050777D">
        <w:rPr>
          <w:rFonts w:ascii="Helvetica" w:hAnsi="Helvetica" w:cs="Helvetica" w:hint="eastAsia"/>
          <w:b/>
          <w:bCs/>
          <w:color w:val="222222"/>
          <w:sz w:val="21"/>
          <w:szCs w:val="21"/>
        </w:rPr>
        <w:t>Ш</w:t>
      </w:r>
      <w:r w:rsidRPr="0050777D">
        <w:rPr>
          <w:rFonts w:ascii="Helvetica" w:hAnsi="Helvetica" w:cs="Helvetica"/>
          <w:b/>
          <w:bCs/>
          <w:color w:val="222222"/>
          <w:sz w:val="21"/>
          <w:szCs w:val="21"/>
        </w:rPr>
        <w:t xml:space="preserve">. </w:t>
      </w:r>
      <w:r w:rsidRPr="0050777D">
        <w:rPr>
          <w:rFonts w:ascii="Helvetica" w:hAnsi="Helvetica" w:cs="Helvetica" w:hint="eastAsia"/>
          <w:b/>
          <w:bCs/>
          <w:color w:val="222222"/>
          <w:sz w:val="21"/>
          <w:szCs w:val="21"/>
        </w:rPr>
        <w:t>СВОЙСТВА</w:t>
      </w:r>
      <w:r w:rsidRPr="0050777D">
        <w:rPr>
          <w:rFonts w:ascii="Helvetica" w:hAnsi="Helvetica" w:cs="Helvetica"/>
          <w:b/>
          <w:bCs/>
          <w:color w:val="222222"/>
          <w:sz w:val="21"/>
          <w:szCs w:val="21"/>
        </w:rPr>
        <w:t xml:space="preserve"> </w:t>
      </w:r>
      <w:r w:rsidRPr="0050777D">
        <w:rPr>
          <w:rFonts w:ascii="Helvetica" w:hAnsi="Helvetica" w:cs="Helvetica" w:hint="eastAsia"/>
          <w:b/>
          <w:bCs/>
          <w:color w:val="222222"/>
          <w:sz w:val="21"/>
          <w:szCs w:val="21"/>
        </w:rPr>
        <w:t>ДИСПЕРСИЙ</w:t>
      </w:r>
      <w:r w:rsidRPr="0050777D">
        <w:rPr>
          <w:rFonts w:ascii="Helvetica" w:hAnsi="Helvetica" w:cs="Helvetica"/>
          <w:b/>
          <w:bCs/>
          <w:color w:val="222222"/>
          <w:sz w:val="21"/>
          <w:szCs w:val="21"/>
        </w:rPr>
        <w:t>.</w:t>
      </w:r>
    </w:p>
    <w:p w14:paraId="270503D5" w14:textId="77777777" w:rsidR="0050777D" w:rsidRPr="0050777D" w:rsidRDefault="0050777D" w:rsidP="0050777D">
      <w:pPr>
        <w:rPr>
          <w:rFonts w:ascii="Helvetica" w:hAnsi="Helvetica" w:cs="Helvetica"/>
          <w:b/>
          <w:bCs/>
          <w:color w:val="222222"/>
          <w:sz w:val="21"/>
          <w:szCs w:val="21"/>
        </w:rPr>
      </w:pPr>
    </w:p>
    <w:p w14:paraId="0670C871" w14:textId="77777777" w:rsidR="0050777D" w:rsidRPr="0050777D" w:rsidRDefault="0050777D" w:rsidP="0050777D">
      <w:pPr>
        <w:rPr>
          <w:rFonts w:ascii="Helvetica" w:hAnsi="Helvetica" w:cs="Helvetica"/>
          <w:b/>
          <w:bCs/>
          <w:color w:val="222222"/>
          <w:sz w:val="21"/>
          <w:szCs w:val="21"/>
        </w:rPr>
      </w:pPr>
      <w:r w:rsidRPr="0050777D">
        <w:rPr>
          <w:rFonts w:ascii="Helvetica" w:hAnsi="Helvetica" w:cs="Helvetica"/>
          <w:b/>
          <w:bCs/>
          <w:color w:val="222222"/>
          <w:sz w:val="21"/>
          <w:szCs w:val="21"/>
        </w:rPr>
        <w:t xml:space="preserve">3.1. </w:t>
      </w:r>
      <w:r w:rsidRPr="0050777D">
        <w:rPr>
          <w:rFonts w:ascii="Helvetica" w:hAnsi="Helvetica" w:cs="Helvetica" w:hint="eastAsia"/>
          <w:b/>
          <w:bCs/>
          <w:color w:val="222222"/>
          <w:sz w:val="21"/>
          <w:szCs w:val="21"/>
        </w:rPr>
        <w:t>Седиментация</w:t>
      </w:r>
      <w:r w:rsidRPr="0050777D">
        <w:rPr>
          <w:rFonts w:ascii="Helvetica" w:hAnsi="Helvetica" w:cs="Helvetica"/>
          <w:b/>
          <w:bCs/>
          <w:color w:val="222222"/>
          <w:sz w:val="21"/>
          <w:szCs w:val="21"/>
        </w:rPr>
        <w:t xml:space="preserve"> </w:t>
      </w:r>
      <w:r w:rsidRPr="0050777D">
        <w:rPr>
          <w:rFonts w:ascii="Helvetica" w:hAnsi="Helvetica" w:cs="Helvetica" w:hint="eastAsia"/>
          <w:b/>
          <w:bCs/>
          <w:color w:val="222222"/>
          <w:sz w:val="21"/>
          <w:szCs w:val="21"/>
        </w:rPr>
        <w:t>и</w:t>
      </w:r>
      <w:r w:rsidRPr="0050777D">
        <w:rPr>
          <w:rFonts w:ascii="Helvetica" w:hAnsi="Helvetica" w:cs="Helvetica"/>
          <w:b/>
          <w:bCs/>
          <w:color w:val="222222"/>
          <w:sz w:val="21"/>
          <w:szCs w:val="21"/>
        </w:rPr>
        <w:t xml:space="preserve"> </w:t>
      </w:r>
      <w:r w:rsidRPr="0050777D">
        <w:rPr>
          <w:rFonts w:ascii="Helvetica" w:hAnsi="Helvetica" w:cs="Helvetica" w:hint="eastAsia"/>
          <w:b/>
          <w:bCs/>
          <w:color w:val="222222"/>
          <w:sz w:val="21"/>
          <w:szCs w:val="21"/>
        </w:rPr>
        <w:t>агрегативная</w:t>
      </w:r>
      <w:r w:rsidRPr="0050777D">
        <w:rPr>
          <w:rFonts w:ascii="Helvetica" w:hAnsi="Helvetica" w:cs="Helvetica"/>
          <w:b/>
          <w:bCs/>
          <w:color w:val="222222"/>
          <w:sz w:val="21"/>
          <w:szCs w:val="21"/>
        </w:rPr>
        <w:t xml:space="preserve"> </w:t>
      </w:r>
      <w:r w:rsidRPr="0050777D">
        <w:rPr>
          <w:rFonts w:ascii="Helvetica" w:hAnsi="Helvetica" w:cs="Helvetica" w:hint="eastAsia"/>
          <w:b/>
          <w:bCs/>
          <w:color w:val="222222"/>
          <w:sz w:val="21"/>
          <w:szCs w:val="21"/>
        </w:rPr>
        <w:t>устойчивость</w:t>
      </w:r>
      <w:r w:rsidRPr="0050777D">
        <w:rPr>
          <w:rFonts w:ascii="Helvetica" w:hAnsi="Helvetica" w:cs="Helvetica"/>
          <w:b/>
          <w:bCs/>
          <w:color w:val="222222"/>
          <w:sz w:val="21"/>
          <w:szCs w:val="21"/>
        </w:rPr>
        <w:t xml:space="preserve"> </w:t>
      </w:r>
      <w:r w:rsidRPr="0050777D">
        <w:rPr>
          <w:rFonts w:ascii="Helvetica" w:hAnsi="Helvetica" w:cs="Helvetica" w:hint="eastAsia"/>
          <w:b/>
          <w:bCs/>
          <w:color w:val="222222"/>
          <w:sz w:val="21"/>
          <w:szCs w:val="21"/>
        </w:rPr>
        <w:t>дисперсий</w:t>
      </w:r>
    </w:p>
    <w:p w14:paraId="2FC64429" w14:textId="77777777" w:rsidR="0050777D" w:rsidRPr="0050777D" w:rsidRDefault="0050777D" w:rsidP="0050777D">
      <w:pPr>
        <w:rPr>
          <w:rFonts w:ascii="Helvetica" w:hAnsi="Helvetica" w:cs="Helvetica"/>
          <w:b/>
          <w:bCs/>
          <w:color w:val="222222"/>
          <w:sz w:val="21"/>
          <w:szCs w:val="21"/>
        </w:rPr>
      </w:pPr>
    </w:p>
    <w:p w14:paraId="643199B5" w14:textId="77777777" w:rsidR="0050777D" w:rsidRPr="0050777D" w:rsidRDefault="0050777D" w:rsidP="0050777D">
      <w:pPr>
        <w:rPr>
          <w:rFonts w:ascii="Helvetica" w:hAnsi="Helvetica" w:cs="Helvetica"/>
          <w:b/>
          <w:bCs/>
          <w:color w:val="222222"/>
          <w:sz w:val="21"/>
          <w:szCs w:val="21"/>
        </w:rPr>
      </w:pPr>
      <w:r w:rsidRPr="0050777D">
        <w:rPr>
          <w:rFonts w:ascii="Helvetica" w:hAnsi="Helvetica" w:cs="Helvetica"/>
          <w:b/>
          <w:bCs/>
          <w:color w:val="222222"/>
          <w:sz w:val="21"/>
          <w:szCs w:val="21"/>
        </w:rPr>
        <w:t xml:space="preserve">3.2. </w:t>
      </w:r>
      <w:r w:rsidRPr="0050777D">
        <w:rPr>
          <w:rFonts w:ascii="Helvetica" w:hAnsi="Helvetica" w:cs="Helvetica" w:hint="eastAsia"/>
          <w:b/>
          <w:bCs/>
          <w:color w:val="222222"/>
          <w:sz w:val="21"/>
          <w:szCs w:val="21"/>
        </w:rPr>
        <w:t>Трансформация</w:t>
      </w:r>
      <w:r w:rsidRPr="0050777D">
        <w:rPr>
          <w:rFonts w:ascii="Helvetica" w:hAnsi="Helvetica" w:cs="Helvetica"/>
          <w:b/>
          <w:bCs/>
          <w:color w:val="222222"/>
          <w:sz w:val="21"/>
          <w:szCs w:val="21"/>
        </w:rPr>
        <w:t xml:space="preserve"> </w:t>
      </w:r>
      <w:r w:rsidRPr="0050777D">
        <w:rPr>
          <w:rFonts w:ascii="Helvetica" w:hAnsi="Helvetica" w:cs="Helvetica" w:hint="eastAsia"/>
          <w:b/>
          <w:bCs/>
          <w:color w:val="222222"/>
          <w:sz w:val="21"/>
          <w:szCs w:val="21"/>
        </w:rPr>
        <w:t>молекулярных</w:t>
      </w:r>
      <w:r w:rsidRPr="0050777D">
        <w:rPr>
          <w:rFonts w:ascii="Helvetica" w:hAnsi="Helvetica" w:cs="Helvetica"/>
          <w:b/>
          <w:bCs/>
          <w:color w:val="222222"/>
          <w:sz w:val="21"/>
          <w:szCs w:val="21"/>
        </w:rPr>
        <w:t xml:space="preserve"> </w:t>
      </w:r>
      <w:r w:rsidRPr="0050777D">
        <w:rPr>
          <w:rFonts w:ascii="Helvetica" w:hAnsi="Helvetica" w:cs="Helvetica" w:hint="eastAsia"/>
          <w:b/>
          <w:bCs/>
          <w:color w:val="222222"/>
          <w:sz w:val="21"/>
          <w:szCs w:val="21"/>
        </w:rPr>
        <w:t>масс</w:t>
      </w:r>
      <w:r w:rsidRPr="0050777D">
        <w:rPr>
          <w:rFonts w:ascii="Helvetica" w:hAnsi="Helvetica" w:cs="Helvetica"/>
          <w:b/>
          <w:bCs/>
          <w:color w:val="222222"/>
          <w:sz w:val="21"/>
          <w:szCs w:val="21"/>
        </w:rPr>
        <w:t xml:space="preserve"> </w:t>
      </w:r>
      <w:r w:rsidRPr="0050777D">
        <w:rPr>
          <w:rFonts w:ascii="Helvetica" w:hAnsi="Helvetica" w:cs="Helvetica" w:hint="eastAsia"/>
          <w:b/>
          <w:bCs/>
          <w:color w:val="222222"/>
          <w:sz w:val="21"/>
          <w:szCs w:val="21"/>
        </w:rPr>
        <w:t>ЭВМС</w:t>
      </w:r>
      <w:r w:rsidRPr="0050777D">
        <w:rPr>
          <w:rFonts w:ascii="Helvetica" w:hAnsi="Helvetica" w:cs="Helvetica"/>
          <w:b/>
          <w:bCs/>
          <w:color w:val="222222"/>
          <w:sz w:val="21"/>
          <w:szCs w:val="21"/>
        </w:rPr>
        <w:t xml:space="preserve"> </w:t>
      </w:r>
      <w:r w:rsidRPr="0050777D">
        <w:rPr>
          <w:rFonts w:ascii="Helvetica" w:hAnsi="Helvetica" w:cs="Helvetica" w:hint="eastAsia"/>
          <w:b/>
          <w:bCs/>
          <w:color w:val="222222"/>
          <w:sz w:val="21"/>
          <w:szCs w:val="21"/>
        </w:rPr>
        <w:t>диспе</w:t>
      </w:r>
      <w:r w:rsidRPr="0050777D">
        <w:rPr>
          <w:rFonts w:ascii="Helvetica" w:hAnsi="Helvetica" w:cs="Helvetica" w:hint="eastAsia"/>
          <w:b/>
          <w:bCs/>
          <w:color w:val="222222"/>
          <w:sz w:val="21"/>
          <w:szCs w:val="21"/>
        </w:rPr>
        <w:lastRenderedPageBreak/>
        <w:t>рсий</w:t>
      </w:r>
    </w:p>
    <w:p w14:paraId="5DE29329" w14:textId="77777777" w:rsidR="0050777D" w:rsidRPr="0050777D" w:rsidRDefault="0050777D" w:rsidP="0050777D">
      <w:pPr>
        <w:rPr>
          <w:rFonts w:ascii="Helvetica" w:hAnsi="Helvetica" w:cs="Helvetica"/>
          <w:b/>
          <w:bCs/>
          <w:color w:val="222222"/>
          <w:sz w:val="21"/>
          <w:szCs w:val="21"/>
        </w:rPr>
      </w:pPr>
    </w:p>
    <w:p w14:paraId="58348700" w14:textId="77777777" w:rsidR="0050777D" w:rsidRPr="0050777D" w:rsidRDefault="0050777D" w:rsidP="0050777D">
      <w:pPr>
        <w:rPr>
          <w:rFonts w:ascii="Helvetica" w:hAnsi="Helvetica" w:cs="Helvetica"/>
          <w:b/>
          <w:bCs/>
          <w:color w:val="222222"/>
          <w:sz w:val="21"/>
          <w:szCs w:val="21"/>
        </w:rPr>
      </w:pPr>
      <w:r w:rsidRPr="0050777D">
        <w:rPr>
          <w:rFonts w:ascii="Helvetica" w:hAnsi="Helvetica" w:cs="Helvetica"/>
          <w:b/>
          <w:bCs/>
          <w:color w:val="222222"/>
          <w:sz w:val="21"/>
          <w:szCs w:val="21"/>
        </w:rPr>
        <w:t xml:space="preserve">3.3. </w:t>
      </w:r>
      <w:r w:rsidRPr="0050777D">
        <w:rPr>
          <w:rFonts w:ascii="Helvetica" w:hAnsi="Helvetica" w:cs="Helvetica" w:hint="eastAsia"/>
          <w:b/>
          <w:bCs/>
          <w:color w:val="222222"/>
          <w:sz w:val="21"/>
          <w:szCs w:val="21"/>
        </w:rPr>
        <w:t>Надмолекулярная</w:t>
      </w:r>
      <w:r w:rsidRPr="0050777D">
        <w:rPr>
          <w:rFonts w:ascii="Helvetica" w:hAnsi="Helvetica" w:cs="Helvetica"/>
          <w:b/>
          <w:bCs/>
          <w:color w:val="222222"/>
          <w:sz w:val="21"/>
          <w:szCs w:val="21"/>
        </w:rPr>
        <w:t xml:space="preserve"> </w:t>
      </w:r>
      <w:r w:rsidRPr="0050777D">
        <w:rPr>
          <w:rFonts w:ascii="Helvetica" w:hAnsi="Helvetica" w:cs="Helvetica" w:hint="eastAsia"/>
          <w:b/>
          <w:bCs/>
          <w:color w:val="222222"/>
          <w:sz w:val="21"/>
          <w:szCs w:val="21"/>
        </w:rPr>
        <w:t>структура</w:t>
      </w:r>
      <w:r w:rsidRPr="0050777D">
        <w:rPr>
          <w:rFonts w:ascii="Helvetica" w:hAnsi="Helvetica" w:cs="Helvetica"/>
          <w:b/>
          <w:bCs/>
          <w:color w:val="222222"/>
          <w:sz w:val="21"/>
          <w:szCs w:val="21"/>
        </w:rPr>
        <w:t xml:space="preserve"> </w:t>
      </w:r>
      <w:r w:rsidRPr="0050777D">
        <w:rPr>
          <w:rFonts w:ascii="Helvetica" w:hAnsi="Helvetica" w:cs="Helvetica" w:hint="eastAsia"/>
          <w:b/>
          <w:bCs/>
          <w:color w:val="222222"/>
          <w:sz w:val="21"/>
          <w:szCs w:val="21"/>
        </w:rPr>
        <w:t>КВС</w:t>
      </w:r>
    </w:p>
    <w:p w14:paraId="722BF58C" w14:textId="77777777" w:rsidR="0050777D" w:rsidRPr="0050777D" w:rsidRDefault="0050777D" w:rsidP="0050777D">
      <w:pPr>
        <w:rPr>
          <w:rFonts w:ascii="Helvetica" w:hAnsi="Helvetica" w:cs="Helvetica"/>
          <w:b/>
          <w:bCs/>
          <w:color w:val="222222"/>
          <w:sz w:val="21"/>
          <w:szCs w:val="21"/>
        </w:rPr>
      </w:pPr>
    </w:p>
    <w:p w14:paraId="1B77E0F1" w14:textId="77777777" w:rsidR="0050777D" w:rsidRPr="0050777D" w:rsidRDefault="0050777D" w:rsidP="0050777D">
      <w:pPr>
        <w:rPr>
          <w:rFonts w:ascii="Helvetica" w:hAnsi="Helvetica" w:cs="Helvetica"/>
          <w:b/>
          <w:bCs/>
          <w:color w:val="222222"/>
          <w:sz w:val="21"/>
          <w:szCs w:val="21"/>
        </w:rPr>
      </w:pPr>
      <w:r w:rsidRPr="0050777D">
        <w:rPr>
          <w:rFonts w:ascii="Helvetica" w:hAnsi="Helvetica" w:cs="Helvetica"/>
          <w:b/>
          <w:bCs/>
          <w:color w:val="222222"/>
          <w:sz w:val="21"/>
          <w:szCs w:val="21"/>
        </w:rPr>
        <w:t xml:space="preserve">3.4. </w:t>
      </w:r>
      <w:r w:rsidRPr="0050777D">
        <w:rPr>
          <w:rFonts w:ascii="Helvetica" w:hAnsi="Helvetica" w:cs="Helvetica" w:hint="eastAsia"/>
          <w:b/>
          <w:bCs/>
          <w:color w:val="222222"/>
          <w:sz w:val="21"/>
          <w:szCs w:val="21"/>
        </w:rPr>
        <w:t>Электрические</w:t>
      </w:r>
      <w:r w:rsidRPr="0050777D">
        <w:rPr>
          <w:rFonts w:ascii="Helvetica" w:hAnsi="Helvetica" w:cs="Helvetica"/>
          <w:b/>
          <w:bCs/>
          <w:color w:val="222222"/>
          <w:sz w:val="21"/>
          <w:szCs w:val="21"/>
        </w:rPr>
        <w:t xml:space="preserve"> </w:t>
      </w:r>
      <w:r w:rsidRPr="0050777D">
        <w:rPr>
          <w:rFonts w:ascii="Helvetica" w:hAnsi="Helvetica" w:cs="Helvetica" w:hint="eastAsia"/>
          <w:b/>
          <w:bCs/>
          <w:color w:val="222222"/>
          <w:sz w:val="21"/>
          <w:szCs w:val="21"/>
        </w:rPr>
        <w:t>свойства</w:t>
      </w:r>
      <w:r w:rsidRPr="0050777D">
        <w:rPr>
          <w:rFonts w:ascii="Helvetica" w:hAnsi="Helvetica" w:cs="Helvetica"/>
          <w:b/>
          <w:bCs/>
          <w:color w:val="222222"/>
          <w:sz w:val="21"/>
          <w:szCs w:val="21"/>
        </w:rPr>
        <w:t xml:space="preserve"> </w:t>
      </w:r>
      <w:r w:rsidRPr="0050777D">
        <w:rPr>
          <w:rFonts w:ascii="Helvetica" w:hAnsi="Helvetica" w:cs="Helvetica" w:hint="eastAsia"/>
          <w:b/>
          <w:bCs/>
          <w:color w:val="222222"/>
          <w:sz w:val="21"/>
          <w:szCs w:val="21"/>
        </w:rPr>
        <w:t>КВС</w:t>
      </w:r>
    </w:p>
    <w:p w14:paraId="60FD3260" w14:textId="77777777" w:rsidR="0050777D" w:rsidRPr="0050777D" w:rsidRDefault="0050777D" w:rsidP="0050777D">
      <w:pPr>
        <w:rPr>
          <w:rFonts w:ascii="Helvetica" w:hAnsi="Helvetica" w:cs="Helvetica"/>
          <w:b/>
          <w:bCs/>
          <w:color w:val="222222"/>
          <w:sz w:val="21"/>
          <w:szCs w:val="21"/>
        </w:rPr>
      </w:pPr>
    </w:p>
    <w:p w14:paraId="6C8268E2" w14:textId="77777777" w:rsidR="0050777D" w:rsidRPr="0050777D" w:rsidRDefault="0050777D" w:rsidP="0050777D">
      <w:pPr>
        <w:rPr>
          <w:rFonts w:ascii="Helvetica" w:hAnsi="Helvetica" w:cs="Helvetica"/>
          <w:b/>
          <w:bCs/>
          <w:color w:val="222222"/>
          <w:sz w:val="21"/>
          <w:szCs w:val="21"/>
        </w:rPr>
      </w:pPr>
      <w:r w:rsidRPr="0050777D">
        <w:rPr>
          <w:rFonts w:ascii="Helvetica" w:hAnsi="Helvetica" w:cs="Helvetica"/>
          <w:b/>
          <w:bCs/>
          <w:color w:val="222222"/>
          <w:sz w:val="21"/>
          <w:szCs w:val="21"/>
        </w:rPr>
        <w:t xml:space="preserve">3.5. </w:t>
      </w:r>
      <w:r w:rsidRPr="0050777D">
        <w:rPr>
          <w:rFonts w:ascii="Helvetica" w:hAnsi="Helvetica" w:cs="Helvetica" w:hint="eastAsia"/>
          <w:b/>
          <w:bCs/>
          <w:color w:val="222222"/>
          <w:sz w:val="21"/>
          <w:szCs w:val="21"/>
        </w:rPr>
        <w:t>Физико</w:t>
      </w:r>
      <w:r w:rsidRPr="0050777D">
        <w:rPr>
          <w:rFonts w:ascii="Helvetica" w:hAnsi="Helvetica" w:cs="Helvetica"/>
          <w:b/>
          <w:bCs/>
          <w:color w:val="222222"/>
          <w:sz w:val="21"/>
          <w:szCs w:val="21"/>
        </w:rPr>
        <w:t>-</w:t>
      </w:r>
      <w:r w:rsidRPr="0050777D">
        <w:rPr>
          <w:rFonts w:ascii="Helvetica" w:hAnsi="Helvetica" w:cs="Helvetica" w:hint="eastAsia"/>
          <w:b/>
          <w:bCs/>
          <w:color w:val="222222"/>
          <w:sz w:val="21"/>
          <w:szCs w:val="21"/>
        </w:rPr>
        <w:t>химическая</w:t>
      </w:r>
      <w:r w:rsidRPr="0050777D">
        <w:rPr>
          <w:rFonts w:ascii="Helvetica" w:hAnsi="Helvetica" w:cs="Helvetica"/>
          <w:b/>
          <w:bCs/>
          <w:color w:val="222222"/>
          <w:sz w:val="21"/>
          <w:szCs w:val="21"/>
        </w:rPr>
        <w:t xml:space="preserve"> </w:t>
      </w:r>
      <w:r w:rsidRPr="0050777D">
        <w:rPr>
          <w:rFonts w:ascii="Helvetica" w:hAnsi="Helvetica" w:cs="Helvetica" w:hint="eastAsia"/>
          <w:b/>
          <w:bCs/>
          <w:color w:val="222222"/>
          <w:sz w:val="21"/>
          <w:szCs w:val="21"/>
        </w:rPr>
        <w:t>поглотительная</w:t>
      </w:r>
      <w:r w:rsidRPr="0050777D">
        <w:rPr>
          <w:rFonts w:ascii="Helvetica" w:hAnsi="Helvetica" w:cs="Helvetica"/>
          <w:b/>
          <w:bCs/>
          <w:color w:val="222222"/>
          <w:sz w:val="21"/>
          <w:szCs w:val="21"/>
        </w:rPr>
        <w:t xml:space="preserve"> </w:t>
      </w:r>
      <w:r w:rsidRPr="0050777D">
        <w:rPr>
          <w:rFonts w:ascii="Helvetica" w:hAnsi="Helvetica" w:cs="Helvetica" w:hint="eastAsia"/>
          <w:b/>
          <w:bCs/>
          <w:color w:val="222222"/>
          <w:sz w:val="21"/>
          <w:szCs w:val="21"/>
        </w:rPr>
        <w:t>способность</w:t>
      </w:r>
      <w:r w:rsidRPr="0050777D">
        <w:rPr>
          <w:rFonts w:ascii="Helvetica" w:hAnsi="Helvetica" w:cs="Helvetica"/>
          <w:b/>
          <w:bCs/>
          <w:color w:val="222222"/>
          <w:sz w:val="21"/>
          <w:szCs w:val="21"/>
        </w:rPr>
        <w:t>.</w:t>
      </w:r>
    </w:p>
    <w:p w14:paraId="61FEA866" w14:textId="77777777" w:rsidR="0050777D" w:rsidRPr="0050777D" w:rsidRDefault="0050777D" w:rsidP="0050777D">
      <w:pPr>
        <w:rPr>
          <w:rFonts w:ascii="Helvetica" w:hAnsi="Helvetica" w:cs="Helvetica"/>
          <w:b/>
          <w:bCs/>
          <w:color w:val="222222"/>
          <w:sz w:val="21"/>
          <w:szCs w:val="21"/>
        </w:rPr>
      </w:pPr>
    </w:p>
    <w:p w14:paraId="4A7ADEAA" w14:textId="018F4C77" w:rsidR="00967B66" w:rsidRPr="0050777D" w:rsidRDefault="0050777D" w:rsidP="0050777D">
      <w:r w:rsidRPr="0050777D">
        <w:rPr>
          <w:rFonts w:ascii="Helvetica" w:hAnsi="Helvetica" w:cs="Helvetica"/>
          <w:b/>
          <w:bCs/>
          <w:color w:val="222222"/>
          <w:sz w:val="21"/>
          <w:szCs w:val="21"/>
        </w:rPr>
        <w:t xml:space="preserve">3.6. </w:t>
      </w:r>
      <w:r w:rsidRPr="0050777D">
        <w:rPr>
          <w:rFonts w:ascii="Helvetica" w:hAnsi="Helvetica" w:cs="Helvetica" w:hint="eastAsia"/>
          <w:b/>
          <w:bCs/>
          <w:color w:val="222222"/>
          <w:sz w:val="21"/>
          <w:szCs w:val="21"/>
        </w:rPr>
        <w:t>Структурообразование</w:t>
      </w:r>
    </w:p>
    <w:sectPr w:rsidR="00967B66" w:rsidRPr="0050777D"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D87236" w14:textId="77777777" w:rsidR="00B22338" w:rsidRDefault="00B22338">
      <w:pPr>
        <w:spacing w:after="0" w:line="240" w:lineRule="auto"/>
      </w:pPr>
      <w:r>
        <w:separator/>
      </w:r>
    </w:p>
  </w:endnote>
  <w:endnote w:type="continuationSeparator" w:id="0">
    <w:p w14:paraId="403676AF" w14:textId="77777777" w:rsidR="00B22338" w:rsidRDefault="00B223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452F38" w14:textId="77777777" w:rsidR="00B22338" w:rsidRDefault="00B22338"/>
    <w:p w14:paraId="2C31609F" w14:textId="77777777" w:rsidR="00B22338" w:rsidRDefault="00B22338"/>
    <w:p w14:paraId="7D546F1A" w14:textId="77777777" w:rsidR="00B22338" w:rsidRDefault="00B22338"/>
    <w:p w14:paraId="2B373341" w14:textId="77777777" w:rsidR="00B22338" w:rsidRDefault="00B22338"/>
    <w:p w14:paraId="7FB6135C" w14:textId="77777777" w:rsidR="00B22338" w:rsidRDefault="00B22338"/>
    <w:p w14:paraId="0711ACF5" w14:textId="77777777" w:rsidR="00B22338" w:rsidRDefault="00B22338"/>
    <w:p w14:paraId="4C24E249" w14:textId="77777777" w:rsidR="00B22338" w:rsidRDefault="00B22338">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52846A4" wp14:editId="152AD833">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56AB65" w14:textId="77777777" w:rsidR="00B22338" w:rsidRDefault="00B2233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52846A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256AB65" w14:textId="77777777" w:rsidR="00B22338" w:rsidRDefault="00B2233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E09D599" w14:textId="77777777" w:rsidR="00B22338" w:rsidRDefault="00B22338"/>
    <w:p w14:paraId="1A542893" w14:textId="77777777" w:rsidR="00B22338" w:rsidRDefault="00B22338"/>
    <w:p w14:paraId="29A548A6" w14:textId="77777777" w:rsidR="00B22338" w:rsidRDefault="00B22338">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7B4DA9B" wp14:editId="603345BC">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4FA9F8" w14:textId="77777777" w:rsidR="00B22338" w:rsidRDefault="00B22338"/>
                          <w:p w14:paraId="05385754" w14:textId="77777777" w:rsidR="00B22338" w:rsidRDefault="00B2233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7B4DA9B"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24FA9F8" w14:textId="77777777" w:rsidR="00B22338" w:rsidRDefault="00B22338"/>
                    <w:p w14:paraId="05385754" w14:textId="77777777" w:rsidR="00B22338" w:rsidRDefault="00B2233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4E0D974" w14:textId="77777777" w:rsidR="00B22338" w:rsidRDefault="00B22338"/>
    <w:p w14:paraId="0103061F" w14:textId="77777777" w:rsidR="00B22338" w:rsidRDefault="00B22338">
      <w:pPr>
        <w:rPr>
          <w:sz w:val="2"/>
          <w:szCs w:val="2"/>
        </w:rPr>
      </w:pPr>
    </w:p>
    <w:p w14:paraId="6C0E719B" w14:textId="77777777" w:rsidR="00B22338" w:rsidRDefault="00B22338"/>
    <w:p w14:paraId="012936CF" w14:textId="77777777" w:rsidR="00B22338" w:rsidRDefault="00B22338">
      <w:pPr>
        <w:spacing w:after="0" w:line="240" w:lineRule="auto"/>
      </w:pPr>
    </w:p>
  </w:footnote>
  <w:footnote w:type="continuationSeparator" w:id="0">
    <w:p w14:paraId="6EB76859" w14:textId="77777777" w:rsidR="00B22338" w:rsidRDefault="00B223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0"/>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7B"/>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72"/>
    <w:rsid w:val="00485F82"/>
    <w:rsid w:val="00485F93"/>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A55"/>
    <w:rsid w:val="00736B5C"/>
    <w:rsid w:val="00736B5F"/>
    <w:rsid w:val="00736CA4"/>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16"/>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38"/>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99"/>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51B"/>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C1"/>
    <w:rsid w:val="00E03FF3"/>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EF"/>
    <w:rsid w:val="00F42171"/>
    <w:rsid w:val="00F421B9"/>
    <w:rsid w:val="00F421DB"/>
    <w:rsid w:val="00F421FB"/>
    <w:rsid w:val="00F4221D"/>
    <w:rsid w:val="00F42233"/>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93"/>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33310</TotalTime>
  <Pages>4</Pages>
  <Words>318</Words>
  <Characters>1816</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2130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1687</cp:revision>
  <cp:lastPrinted>2009-02-06T05:36:00Z</cp:lastPrinted>
  <dcterms:created xsi:type="dcterms:W3CDTF">2025-11-25T20:19:00Z</dcterms:created>
  <dcterms:modified xsi:type="dcterms:W3CDTF">2026-01-07T19:44:00Z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