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Касапоглу</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Світлана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Олександрівна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доцент</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кафедри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публічного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ННІ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гуманітарних</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соціальних</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наук</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На</w:t>
      </w:r>
      <w:r w:rsidRPr="003F2CDA">
        <w:rPr>
          <w:rFonts w:ascii="Verdana" w:eastAsia="Times New Roman" w:hAnsi="Verdana" w:cs="Times New Roman"/>
          <w:color w:val="000000"/>
          <w:kern w:val="0"/>
          <w:sz w:val="24"/>
          <w:szCs w:val="24"/>
          <w:lang w:eastAsia="ru-RU"/>
        </w:rPr>
        <w:t>&amp;shy;</w:t>
      </w:r>
      <w:r w:rsidRPr="003F2CDA">
        <w:rPr>
          <w:rFonts w:ascii="Verdana" w:eastAsia="Times New Roman" w:hAnsi="Verdana" w:cs="Times New Roman" w:hint="eastAsia"/>
          <w:color w:val="000000"/>
          <w:kern w:val="0"/>
          <w:sz w:val="24"/>
          <w:szCs w:val="24"/>
          <w:lang w:eastAsia="ru-RU"/>
        </w:rPr>
        <w:t>ціонального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технічного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університету</w:t>
      </w:r>
      <w:r w:rsidRPr="003F2CDA">
        <w:rPr>
          <w:rFonts w:ascii="Verdana" w:eastAsia="Times New Roman" w:hAnsi="Verdana" w:cs="Times New Roman"/>
          <w:color w:val="000000"/>
          <w:kern w:val="0"/>
          <w:sz w:val="24"/>
          <w:szCs w:val="24"/>
          <w:lang w:eastAsia="ru-RU"/>
        </w:rPr>
        <w:t xml:space="preserve"> &amp;laquo;</w:t>
      </w:r>
      <w:r w:rsidRPr="003F2CDA">
        <w:rPr>
          <w:rFonts w:ascii="Verdana" w:eastAsia="Times New Roman" w:hAnsi="Verdana" w:cs="Times New Roman" w:hint="eastAsia"/>
          <w:color w:val="000000"/>
          <w:kern w:val="0"/>
          <w:sz w:val="24"/>
          <w:szCs w:val="24"/>
          <w:lang w:eastAsia="ru-RU"/>
        </w:rPr>
        <w:t>Дніпровська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полі</w:t>
      </w:r>
      <w:r w:rsidRPr="003F2CDA">
        <w:rPr>
          <w:rFonts w:ascii="Verdana" w:eastAsia="Times New Roman" w:hAnsi="Verdana" w:cs="Times New Roman"/>
          <w:color w:val="000000"/>
          <w:kern w:val="0"/>
          <w:sz w:val="24"/>
          <w:szCs w:val="24"/>
          <w:lang w:eastAsia="ru-RU"/>
        </w:rPr>
        <w:t>&amp;shy;</w:t>
      </w:r>
      <w:r w:rsidRPr="003F2CDA">
        <w:rPr>
          <w:rFonts w:ascii="Verdana" w:eastAsia="Times New Roman" w:hAnsi="Verdana" w:cs="Times New Roman" w:hint="eastAsia"/>
          <w:color w:val="000000"/>
          <w:kern w:val="0"/>
          <w:sz w:val="24"/>
          <w:szCs w:val="24"/>
          <w:lang w:eastAsia="ru-RU"/>
        </w:rPr>
        <w:t>техніка</w:t>
      </w:r>
      <w:r w:rsidRPr="003F2CDA">
        <w:rPr>
          <w:rFonts w:ascii="Verdana" w:eastAsia="Times New Roman" w:hAnsi="Verdana" w:cs="Times New Roman"/>
          <w:color w:val="000000"/>
          <w:kern w:val="0"/>
          <w:sz w:val="24"/>
          <w:szCs w:val="24"/>
          <w:lang w:eastAsia="ru-RU"/>
        </w:rPr>
        <w:t>&amp;raquo;: &amp;laquo;</w:t>
      </w:r>
      <w:r w:rsidRPr="003F2CDA">
        <w:rPr>
          <w:rFonts w:ascii="Verdana" w:eastAsia="Times New Roman" w:hAnsi="Verdana" w:cs="Times New Roman" w:hint="eastAsia"/>
          <w:color w:val="000000"/>
          <w:kern w:val="0"/>
          <w:sz w:val="24"/>
          <w:szCs w:val="24"/>
          <w:lang w:eastAsia="ru-RU"/>
        </w:rPr>
        <w:t>Реалізація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&amp;raquo; (12.00.09 - </w:t>
      </w:r>
      <w:r w:rsidRPr="003F2CDA">
        <w:rPr>
          <w:rFonts w:ascii="Verdana" w:eastAsia="Times New Roman" w:hAnsi="Verdana" w:cs="Times New Roman" w:hint="eastAsia"/>
          <w:color w:val="000000"/>
          <w:kern w:val="0"/>
          <w:sz w:val="24"/>
          <w:szCs w:val="24"/>
          <w:lang w:eastAsia="ru-RU"/>
        </w:rPr>
        <w:t>кримінальний</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та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криміналісти</w:t>
      </w:r>
      <w:r w:rsidRPr="003F2CDA">
        <w:rPr>
          <w:rFonts w:ascii="Verdana" w:eastAsia="Times New Roman" w:hAnsi="Verdana" w:cs="Times New Roman"/>
          <w:color w:val="000000"/>
          <w:kern w:val="0"/>
          <w:sz w:val="24"/>
          <w:szCs w:val="24"/>
          <w:lang w:eastAsia="ru-RU"/>
        </w:rPr>
        <w:t>&amp;shy;</w:t>
      </w:r>
      <w:r w:rsidRPr="003F2CDA">
        <w:rPr>
          <w:rFonts w:ascii="Verdana" w:eastAsia="Times New Roman" w:hAnsi="Verdana" w:cs="Times New Roman" w:hint="eastAsia"/>
          <w:color w:val="000000"/>
          <w:kern w:val="0"/>
          <w:sz w:val="24"/>
          <w:szCs w:val="24"/>
          <w:lang w:eastAsia="ru-RU"/>
        </w:rPr>
        <w:t>ка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судова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експертиза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оперативно</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розшукова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діяльність</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Спецрада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Д</w:t>
      </w:r>
      <w:r w:rsidRPr="003F2CDA">
        <w:rPr>
          <w:rFonts w:ascii="Verdana" w:eastAsia="Times New Roman" w:hAnsi="Verdana" w:cs="Times New Roman"/>
          <w:color w:val="000000"/>
          <w:kern w:val="0"/>
          <w:sz w:val="24"/>
          <w:szCs w:val="24"/>
          <w:lang w:eastAsia="ru-RU"/>
        </w:rPr>
        <w:t xml:space="preserve"> 26.001.05 </w:t>
      </w:r>
      <w:r w:rsidRPr="003F2CDA">
        <w:rPr>
          <w:rFonts w:ascii="Verdana" w:eastAsia="Times New Roman" w:hAnsi="Verdana" w:cs="Times New Roman" w:hint="eastAsia"/>
          <w:color w:val="000000"/>
          <w:kern w:val="0"/>
          <w:sz w:val="24"/>
          <w:szCs w:val="24"/>
          <w:lang w:eastAsia="ru-RU"/>
        </w:rPr>
        <w:t>у</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Київському</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національному</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універ</w:t>
      </w:r>
      <w:r w:rsidRPr="003F2CDA">
        <w:rPr>
          <w:rFonts w:ascii="Verdana" w:eastAsia="Times New Roman" w:hAnsi="Verdana" w:cs="Times New Roman"/>
          <w:color w:val="000000"/>
          <w:kern w:val="0"/>
          <w:sz w:val="24"/>
          <w:szCs w:val="24"/>
          <w:lang w:eastAsia="ru-RU"/>
        </w:rPr>
        <w:t>&amp;shy;</w:t>
      </w:r>
      <w:r w:rsidRPr="003F2CDA">
        <w:rPr>
          <w:rFonts w:ascii="Verdana" w:eastAsia="Times New Roman" w:hAnsi="Verdana" w:cs="Times New Roman" w:hint="eastAsia"/>
          <w:color w:val="000000"/>
          <w:kern w:val="0"/>
          <w:sz w:val="24"/>
          <w:szCs w:val="24"/>
          <w:lang w:eastAsia="ru-RU"/>
        </w:rPr>
        <w:t>ситеті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імені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Тараса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Шевченка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МОН</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України</w:t>
      </w:r>
    </w:p>
    <w:p w:rsidR="003F2CDA" w:rsidRPr="003F2CDA" w:rsidRDefault="003F2CDA" w:rsidP="003F2CDA">
      <w:pPr>
        <w:rPr>
          <w:rFonts w:ascii="Verdana" w:eastAsia="Times New Roman" w:hAnsi="Verdana" w:cs="Times New Roman"/>
          <w:color w:val="000000"/>
          <w:kern w:val="0"/>
          <w:sz w:val="24"/>
          <w:szCs w:val="24"/>
          <w:lang w:eastAsia="ru-RU"/>
        </w:rPr>
      </w:pPr>
    </w:p>
    <w:p w:rsidR="003F2CDA" w:rsidRPr="003F2CDA" w:rsidRDefault="003F2CDA" w:rsidP="003F2CDA">
      <w:pPr>
        <w:rPr>
          <w:rFonts w:ascii="Verdana" w:eastAsia="Times New Roman" w:hAnsi="Verdana" w:cs="Times New Roman"/>
          <w:color w:val="000000"/>
          <w:kern w:val="0"/>
          <w:sz w:val="24"/>
          <w:szCs w:val="24"/>
          <w:lang w:eastAsia="ru-RU"/>
        </w:rPr>
      </w:pPr>
    </w:p>
    <w:p w:rsidR="003F2CDA" w:rsidRPr="003F2CDA" w:rsidRDefault="003F2CDA" w:rsidP="003F2CDA">
      <w:pPr>
        <w:rPr>
          <w:rFonts w:ascii="Verdana" w:eastAsia="Times New Roman" w:hAnsi="Verdana" w:cs="Times New Roman"/>
          <w:color w:val="000000"/>
          <w:kern w:val="0"/>
          <w:sz w:val="24"/>
          <w:szCs w:val="24"/>
          <w:lang w:eastAsia="ru-RU"/>
        </w:rPr>
      </w:pPr>
    </w:p>
    <w:p w:rsidR="003F2CDA" w:rsidRPr="003F2CDA" w:rsidRDefault="003F2CDA" w:rsidP="003F2CDA">
      <w:pPr>
        <w:rPr>
          <w:rFonts w:ascii="Verdana" w:eastAsia="Times New Roman" w:hAnsi="Verdana" w:cs="Times New Roman"/>
          <w:color w:val="000000"/>
          <w:kern w:val="0"/>
          <w:sz w:val="24"/>
          <w:szCs w:val="24"/>
          <w:lang w:eastAsia="ru-RU"/>
        </w:rPr>
      </w:pP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МІНІСТЕРСТВО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ОСВІТИ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НАУКИ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УКРАЇНИ</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НАЦІОНАЛЬНИЙ</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ТЕХНІЧНИЙ</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УНІВЕРСИТЕТ</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«ДНІПРОВСЬКА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ПОЛІТЕХНІКА»</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МІНІСТЕРСТВО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ОСВІТИ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НАУКИ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УКРАЇНИ</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КИЇВСЬКИЙ</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НАЦІОНАЛЬНИЙ</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УНІВЕРСИТЕТ</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ІМЕНІ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ТАРАСА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ШЕВЧЕНКА</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Кваліфікаційна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наукова</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праця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правах</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рукопису</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КАСАПОГЛУ</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СВІТЛАНА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ОЛЕКСАНДРІВНА</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УДК</w:t>
      </w:r>
      <w:r w:rsidRPr="003F2CDA">
        <w:rPr>
          <w:rFonts w:ascii="Verdana" w:eastAsia="Times New Roman" w:hAnsi="Verdana" w:cs="Times New Roman"/>
          <w:color w:val="000000"/>
          <w:kern w:val="0"/>
          <w:sz w:val="24"/>
          <w:szCs w:val="24"/>
          <w:lang w:eastAsia="ru-RU"/>
        </w:rPr>
        <w:t>: 343.13</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ДИСЕРТАЦІЯ</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РЕАЛІЗАЦІЯ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12.00.09 </w:t>
      </w:r>
      <w:r w:rsidRPr="003F2CDA">
        <w:rPr>
          <w:rFonts w:ascii="Verdana" w:eastAsia="Times New Roman" w:hAnsi="Verdana" w:cs="Times New Roman" w:hint="eastAsia"/>
          <w:color w:val="000000"/>
          <w:kern w:val="0"/>
          <w:sz w:val="24"/>
          <w:szCs w:val="24"/>
          <w:lang w:eastAsia="ru-RU"/>
        </w:rPr>
        <w:t>«Кримінальний</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та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криміналістика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судова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експертиза</w:t>
      </w:r>
      <w:r w:rsidRPr="003F2CDA">
        <w:rPr>
          <w:rFonts w:ascii="Verdana" w:eastAsia="Times New Roman" w:hAnsi="Verdana" w:cs="Times New Roman"/>
          <w:color w:val="000000"/>
          <w:kern w:val="0"/>
          <w:sz w:val="24"/>
          <w:szCs w:val="24"/>
          <w:lang w:eastAsia="ru-RU"/>
        </w:rPr>
        <w:t>;</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оперативно</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розшукова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діяльність»</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Подається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здобуття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наукового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ступеня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доктора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юридичних</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наук</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Дисертація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містить</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результати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власних</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досліджень</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Використання</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ідей</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результатів</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текстів</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інших</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авторів</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мають</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посилання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відповідне</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джерело</w:t>
      </w:r>
      <w:r w:rsidRPr="003F2CDA">
        <w:rPr>
          <w:rFonts w:ascii="Verdana" w:eastAsia="Times New Roman" w:hAnsi="Verdana" w:cs="Times New Roman"/>
          <w:color w:val="000000"/>
          <w:kern w:val="0"/>
          <w:sz w:val="24"/>
          <w:szCs w:val="24"/>
          <w:lang w:eastAsia="ru-RU"/>
        </w:rPr>
        <w:t xml:space="preserve"> _________________ </w:t>
      </w:r>
      <w:r w:rsidRPr="003F2CDA">
        <w:rPr>
          <w:rFonts w:ascii="Verdana" w:eastAsia="Times New Roman" w:hAnsi="Verdana" w:cs="Times New Roman" w:hint="eastAsia"/>
          <w:color w:val="000000"/>
          <w:kern w:val="0"/>
          <w:sz w:val="24"/>
          <w:szCs w:val="24"/>
          <w:lang w:eastAsia="ru-RU"/>
        </w:rPr>
        <w:t>С</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Касапоглу</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Науковий</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консультант</w:t>
      </w:r>
      <w:r w:rsidRPr="003F2CDA">
        <w:rPr>
          <w:rFonts w:ascii="Verdana" w:eastAsia="Times New Roman" w:hAnsi="Verdana" w:cs="Times New Roman"/>
          <w:color w:val="000000"/>
          <w:kern w:val="0"/>
          <w:sz w:val="24"/>
          <w:szCs w:val="24"/>
          <w:lang w:eastAsia="ru-RU"/>
        </w:rPr>
        <w:t>:</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Лобойко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Леонід</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Миколайович</w:t>
      </w:r>
      <w:r w:rsidRPr="003F2CDA">
        <w:rPr>
          <w:rFonts w:ascii="Verdana" w:eastAsia="Times New Roman" w:hAnsi="Verdana" w:cs="Times New Roman"/>
          <w:color w:val="000000"/>
          <w:kern w:val="0"/>
          <w:sz w:val="24"/>
          <w:szCs w:val="24"/>
          <w:lang w:eastAsia="ru-RU"/>
        </w:rPr>
        <w:t>,</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доктор</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юридичних</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наук</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професор</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Дніпро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 xml:space="preserve"> 2019</w:t>
      </w:r>
    </w:p>
    <w:p w:rsidR="003F2CDA" w:rsidRPr="003F2CDA" w:rsidRDefault="003F2CDA" w:rsidP="003F2CDA">
      <w:pPr>
        <w:rPr>
          <w:rFonts w:ascii="Verdana" w:eastAsia="Times New Roman" w:hAnsi="Verdana" w:cs="Times New Roman"/>
          <w:color w:val="000000"/>
          <w:kern w:val="0"/>
          <w:sz w:val="24"/>
          <w:szCs w:val="24"/>
          <w:lang w:eastAsia="ru-RU"/>
        </w:rPr>
      </w:pPr>
    </w:p>
    <w:p w:rsidR="003F2CDA" w:rsidRPr="003F2CDA" w:rsidRDefault="003F2CDA" w:rsidP="003F2CDA">
      <w:pPr>
        <w:rPr>
          <w:rFonts w:ascii="Verdana" w:eastAsia="Times New Roman" w:hAnsi="Verdana" w:cs="Times New Roman"/>
          <w:color w:val="000000"/>
          <w:kern w:val="0"/>
          <w:sz w:val="24"/>
          <w:szCs w:val="24"/>
          <w:lang w:eastAsia="ru-RU"/>
        </w:rPr>
      </w:pPr>
    </w:p>
    <w:p w:rsidR="003F2CDA" w:rsidRPr="003F2CDA" w:rsidRDefault="003F2CDA" w:rsidP="003F2CDA">
      <w:pPr>
        <w:rPr>
          <w:rFonts w:ascii="Verdana" w:eastAsia="Times New Roman" w:hAnsi="Verdana" w:cs="Times New Roman"/>
          <w:color w:val="000000"/>
          <w:kern w:val="0"/>
          <w:sz w:val="24"/>
          <w:szCs w:val="24"/>
          <w:lang w:eastAsia="ru-RU"/>
        </w:rPr>
      </w:pP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З</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С</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Т</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ВСТУП</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.19</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РОЗДІЛ</w:t>
      </w:r>
      <w:r w:rsidRPr="003F2CDA">
        <w:rPr>
          <w:rFonts w:ascii="Verdana" w:eastAsia="Times New Roman" w:hAnsi="Verdana" w:cs="Times New Roman"/>
          <w:color w:val="000000"/>
          <w:kern w:val="0"/>
          <w:sz w:val="24"/>
          <w:szCs w:val="24"/>
          <w:lang w:eastAsia="ru-RU"/>
        </w:rPr>
        <w:t xml:space="preserve"> 1. </w:t>
      </w:r>
      <w:r w:rsidRPr="003F2CDA">
        <w:rPr>
          <w:rFonts w:ascii="Verdana" w:eastAsia="Times New Roman" w:hAnsi="Verdana" w:cs="Times New Roman" w:hint="eastAsia"/>
          <w:color w:val="000000"/>
          <w:kern w:val="0"/>
          <w:sz w:val="24"/>
          <w:szCs w:val="24"/>
          <w:lang w:eastAsia="ru-RU"/>
        </w:rPr>
        <w:t>НОРМИ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ЯК</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ОБ’ЄКТ</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РЕАЛІЗАЦІЇ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 31</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1.1. </w:t>
      </w:r>
      <w:r w:rsidRPr="003F2CDA">
        <w:rPr>
          <w:rFonts w:ascii="Verdana" w:eastAsia="Times New Roman" w:hAnsi="Verdana" w:cs="Times New Roman" w:hint="eastAsia"/>
          <w:color w:val="000000"/>
          <w:kern w:val="0"/>
          <w:sz w:val="24"/>
          <w:szCs w:val="24"/>
          <w:lang w:eastAsia="ru-RU"/>
        </w:rPr>
        <w:t>Поняття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ознаки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функціональне</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призначення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різновиди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 31</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1.2. </w:t>
      </w:r>
      <w:r w:rsidRPr="003F2CDA">
        <w:rPr>
          <w:rFonts w:ascii="Verdana" w:eastAsia="Times New Roman" w:hAnsi="Verdana" w:cs="Times New Roman" w:hint="eastAsia"/>
          <w:color w:val="000000"/>
          <w:kern w:val="0"/>
          <w:sz w:val="24"/>
          <w:szCs w:val="24"/>
          <w:lang w:eastAsia="ru-RU"/>
        </w:rPr>
        <w:t>Співвідношення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і</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у</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контексті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їх</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реалізації</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50</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1.3. </w:t>
      </w:r>
      <w:r w:rsidRPr="003F2CDA">
        <w:rPr>
          <w:rFonts w:ascii="Verdana" w:eastAsia="Times New Roman" w:hAnsi="Verdana" w:cs="Times New Roman" w:hint="eastAsia"/>
          <w:color w:val="000000"/>
          <w:kern w:val="0"/>
          <w:sz w:val="24"/>
          <w:szCs w:val="24"/>
          <w:lang w:eastAsia="ru-RU"/>
        </w:rPr>
        <w:t>Значення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правильного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визначення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структури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для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їх</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реалізації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..78</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Висновки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до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розділу</w:t>
      </w:r>
      <w:r w:rsidRPr="003F2CDA">
        <w:rPr>
          <w:rFonts w:ascii="Verdana" w:eastAsia="Times New Roman" w:hAnsi="Verdana" w:cs="Times New Roman"/>
          <w:color w:val="000000"/>
          <w:kern w:val="0"/>
          <w:sz w:val="24"/>
          <w:szCs w:val="24"/>
          <w:lang w:eastAsia="ru-RU"/>
        </w:rPr>
        <w:t xml:space="preserve"> 1</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...95</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РОЗДІЛ</w:t>
      </w:r>
      <w:r w:rsidRPr="003F2CDA">
        <w:rPr>
          <w:rFonts w:ascii="Verdana" w:eastAsia="Times New Roman" w:hAnsi="Verdana" w:cs="Times New Roman"/>
          <w:color w:val="000000"/>
          <w:kern w:val="0"/>
          <w:sz w:val="24"/>
          <w:szCs w:val="24"/>
          <w:lang w:eastAsia="ru-RU"/>
        </w:rPr>
        <w:t xml:space="preserve"> 2. </w:t>
      </w:r>
      <w:r w:rsidRPr="003F2CDA">
        <w:rPr>
          <w:rFonts w:ascii="Verdana" w:eastAsia="Times New Roman" w:hAnsi="Verdana" w:cs="Times New Roman" w:hint="eastAsia"/>
          <w:color w:val="000000"/>
          <w:kern w:val="0"/>
          <w:sz w:val="24"/>
          <w:szCs w:val="24"/>
          <w:lang w:eastAsia="ru-RU"/>
        </w:rPr>
        <w:t>РЕАЛІЗАЦІЯ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ЗАГАЛЬНІ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ПОЛОЖЕННЯ</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...98</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2.1. </w:t>
      </w:r>
      <w:r w:rsidRPr="003F2CDA">
        <w:rPr>
          <w:rFonts w:ascii="Verdana" w:eastAsia="Times New Roman" w:hAnsi="Verdana" w:cs="Times New Roman" w:hint="eastAsia"/>
          <w:color w:val="000000"/>
          <w:kern w:val="0"/>
          <w:sz w:val="24"/>
          <w:szCs w:val="24"/>
          <w:lang w:eastAsia="ru-RU"/>
        </w:rPr>
        <w:t>Поняття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форми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реалізації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права</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......................................................................................................98</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2.2. </w:t>
      </w:r>
      <w:r w:rsidRPr="003F2CDA">
        <w:rPr>
          <w:rFonts w:ascii="Verdana" w:eastAsia="Times New Roman" w:hAnsi="Verdana" w:cs="Times New Roman" w:hint="eastAsia"/>
          <w:color w:val="000000"/>
          <w:kern w:val="0"/>
          <w:sz w:val="24"/>
          <w:szCs w:val="24"/>
          <w:lang w:eastAsia="ru-RU"/>
        </w:rPr>
        <w:t>Засади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реалізації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..........121</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2.2.1. </w:t>
      </w:r>
      <w:r w:rsidRPr="003F2CDA">
        <w:rPr>
          <w:rFonts w:ascii="Verdana" w:eastAsia="Times New Roman" w:hAnsi="Verdana" w:cs="Times New Roman" w:hint="eastAsia"/>
          <w:color w:val="000000"/>
          <w:kern w:val="0"/>
          <w:sz w:val="24"/>
          <w:szCs w:val="24"/>
          <w:lang w:eastAsia="ru-RU"/>
        </w:rPr>
        <w:t>Заборона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реалізації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нечинних</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 xml:space="preserve">123 </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18</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2.2.2. </w:t>
      </w:r>
      <w:r w:rsidRPr="003F2CDA">
        <w:rPr>
          <w:rFonts w:ascii="Verdana" w:eastAsia="Times New Roman" w:hAnsi="Verdana" w:cs="Times New Roman" w:hint="eastAsia"/>
          <w:color w:val="000000"/>
          <w:kern w:val="0"/>
          <w:sz w:val="24"/>
          <w:szCs w:val="24"/>
          <w:lang w:eastAsia="ru-RU"/>
        </w:rPr>
        <w:t>Реалізація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лише</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належними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суб’єктами</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142</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2.2.3. </w:t>
      </w:r>
      <w:r w:rsidRPr="003F2CDA">
        <w:rPr>
          <w:rFonts w:ascii="Verdana" w:eastAsia="Times New Roman" w:hAnsi="Verdana" w:cs="Times New Roman" w:hint="eastAsia"/>
          <w:color w:val="000000"/>
          <w:kern w:val="0"/>
          <w:sz w:val="24"/>
          <w:szCs w:val="24"/>
          <w:lang w:eastAsia="ru-RU"/>
        </w:rPr>
        <w:t>Зведення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до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мінімуму</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формалізму</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під</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час</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реалізації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157</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2.2.4. </w:t>
      </w:r>
      <w:r w:rsidRPr="003F2CDA">
        <w:rPr>
          <w:rFonts w:ascii="Verdana" w:eastAsia="Times New Roman" w:hAnsi="Verdana" w:cs="Times New Roman" w:hint="eastAsia"/>
          <w:color w:val="000000"/>
          <w:kern w:val="0"/>
          <w:sz w:val="24"/>
          <w:szCs w:val="24"/>
          <w:lang w:eastAsia="ru-RU"/>
        </w:rPr>
        <w:t>Реалізація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за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аналогією</w:t>
      </w:r>
      <w:r w:rsidRPr="003F2CDA">
        <w:rPr>
          <w:rFonts w:ascii="Verdana" w:eastAsia="Times New Roman" w:hAnsi="Verdana" w:cs="Times New Roman"/>
          <w:color w:val="000000"/>
          <w:kern w:val="0"/>
          <w:sz w:val="24"/>
          <w:szCs w:val="24"/>
          <w:lang w:eastAsia="ru-RU"/>
        </w:rPr>
        <w:t>.</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Допустимість</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розсуду</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суб’єктів</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реалізації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176</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2.3. </w:t>
      </w:r>
      <w:r w:rsidRPr="003F2CDA">
        <w:rPr>
          <w:rFonts w:ascii="Verdana" w:eastAsia="Times New Roman" w:hAnsi="Verdana" w:cs="Times New Roman" w:hint="eastAsia"/>
          <w:color w:val="000000"/>
          <w:kern w:val="0"/>
          <w:sz w:val="24"/>
          <w:szCs w:val="24"/>
          <w:lang w:eastAsia="ru-RU"/>
        </w:rPr>
        <w:t>Структура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реалізації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192</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Висновки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до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розділу</w:t>
      </w:r>
      <w:r w:rsidRPr="003F2CDA">
        <w:rPr>
          <w:rFonts w:ascii="Verdana" w:eastAsia="Times New Roman" w:hAnsi="Verdana" w:cs="Times New Roman"/>
          <w:color w:val="000000"/>
          <w:kern w:val="0"/>
          <w:sz w:val="24"/>
          <w:szCs w:val="24"/>
          <w:lang w:eastAsia="ru-RU"/>
        </w:rPr>
        <w:t xml:space="preserve"> 2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215</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РОЗДІЛ</w:t>
      </w:r>
      <w:r w:rsidRPr="003F2CDA">
        <w:rPr>
          <w:rFonts w:ascii="Verdana" w:eastAsia="Times New Roman" w:hAnsi="Verdana" w:cs="Times New Roman"/>
          <w:color w:val="000000"/>
          <w:kern w:val="0"/>
          <w:sz w:val="24"/>
          <w:szCs w:val="24"/>
          <w:lang w:eastAsia="ru-RU"/>
        </w:rPr>
        <w:t xml:space="preserve"> 3. </w:t>
      </w:r>
      <w:r w:rsidRPr="003F2CDA">
        <w:rPr>
          <w:rFonts w:ascii="Verdana" w:eastAsia="Times New Roman" w:hAnsi="Verdana" w:cs="Times New Roman" w:hint="eastAsia"/>
          <w:color w:val="000000"/>
          <w:kern w:val="0"/>
          <w:sz w:val="24"/>
          <w:szCs w:val="24"/>
          <w:lang w:eastAsia="ru-RU"/>
        </w:rPr>
        <w:t>РЕАЛІЗАЦІЯ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ОКРЕМИХ</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РІЗНОВИДІВ</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..219</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3.1. </w:t>
      </w:r>
      <w:r w:rsidRPr="003F2CDA">
        <w:rPr>
          <w:rFonts w:ascii="Verdana" w:eastAsia="Times New Roman" w:hAnsi="Verdana" w:cs="Times New Roman" w:hint="eastAsia"/>
          <w:color w:val="000000"/>
          <w:kern w:val="0"/>
          <w:sz w:val="24"/>
          <w:szCs w:val="24"/>
          <w:lang w:eastAsia="ru-RU"/>
        </w:rPr>
        <w:t>Реалізація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нетипових</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.219</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3.1.1. </w:t>
      </w:r>
      <w:r w:rsidRPr="003F2CDA">
        <w:rPr>
          <w:rFonts w:ascii="Verdana" w:eastAsia="Times New Roman" w:hAnsi="Verdana" w:cs="Times New Roman" w:hint="eastAsia"/>
          <w:color w:val="000000"/>
          <w:kern w:val="0"/>
          <w:sz w:val="24"/>
          <w:szCs w:val="24"/>
          <w:lang w:eastAsia="ru-RU"/>
        </w:rPr>
        <w:t>Особливості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реалізації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засад</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..219</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3.1.2. </w:t>
      </w:r>
      <w:r w:rsidRPr="003F2CDA">
        <w:rPr>
          <w:rFonts w:ascii="Verdana" w:eastAsia="Times New Roman" w:hAnsi="Verdana" w:cs="Times New Roman" w:hint="eastAsia"/>
          <w:color w:val="000000"/>
          <w:kern w:val="0"/>
          <w:sz w:val="24"/>
          <w:szCs w:val="24"/>
          <w:lang w:eastAsia="ru-RU"/>
        </w:rPr>
        <w:t>Роль</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дефініцій</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у</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реалізації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інших</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..230</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3.2. </w:t>
      </w:r>
      <w:r w:rsidRPr="003F2CDA">
        <w:rPr>
          <w:rFonts w:ascii="Verdana" w:eastAsia="Times New Roman" w:hAnsi="Verdana" w:cs="Times New Roman" w:hint="eastAsia"/>
          <w:color w:val="000000"/>
          <w:kern w:val="0"/>
          <w:sz w:val="24"/>
          <w:szCs w:val="24"/>
          <w:lang w:eastAsia="ru-RU"/>
        </w:rPr>
        <w:t>Реалізація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які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містять</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оцінні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поняття</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...242</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Висновки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до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розділу</w:t>
      </w:r>
      <w:r w:rsidRPr="003F2CDA">
        <w:rPr>
          <w:rFonts w:ascii="Verdana" w:eastAsia="Times New Roman" w:hAnsi="Verdana" w:cs="Times New Roman"/>
          <w:color w:val="000000"/>
          <w:kern w:val="0"/>
          <w:sz w:val="24"/>
          <w:szCs w:val="24"/>
          <w:lang w:eastAsia="ru-RU"/>
        </w:rPr>
        <w:t xml:space="preserve"> 3</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261</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РОЗДІЛ</w:t>
      </w:r>
      <w:r w:rsidRPr="003F2CDA">
        <w:rPr>
          <w:rFonts w:ascii="Verdana" w:eastAsia="Times New Roman" w:hAnsi="Verdana" w:cs="Times New Roman"/>
          <w:color w:val="000000"/>
          <w:kern w:val="0"/>
          <w:sz w:val="24"/>
          <w:szCs w:val="24"/>
          <w:lang w:eastAsia="ru-RU"/>
        </w:rPr>
        <w:t xml:space="preserve"> 4. </w:t>
      </w:r>
      <w:r w:rsidRPr="003F2CDA">
        <w:rPr>
          <w:rFonts w:ascii="Verdana" w:eastAsia="Times New Roman" w:hAnsi="Verdana" w:cs="Times New Roman" w:hint="eastAsia"/>
          <w:color w:val="000000"/>
          <w:kern w:val="0"/>
          <w:sz w:val="24"/>
          <w:szCs w:val="24"/>
          <w:lang w:eastAsia="ru-RU"/>
        </w:rPr>
        <w:t>ЧИННИКИ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ЩО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ВПЛИВАЮТЬ</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ЕФЕКТИВНІСТЬ</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РЕАЛІЗАЦІЇ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...264</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4.1. </w:t>
      </w:r>
      <w:r w:rsidRPr="003F2CDA">
        <w:rPr>
          <w:rFonts w:ascii="Verdana" w:eastAsia="Times New Roman" w:hAnsi="Verdana" w:cs="Times New Roman" w:hint="eastAsia"/>
          <w:color w:val="000000"/>
          <w:kern w:val="0"/>
          <w:sz w:val="24"/>
          <w:szCs w:val="24"/>
          <w:lang w:eastAsia="ru-RU"/>
        </w:rPr>
        <w:t>Якість</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основна</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гарантія</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їх</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ефективної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реалізації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 xml:space="preserve">264 </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19</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4.2. </w:t>
      </w:r>
      <w:r w:rsidRPr="003F2CDA">
        <w:rPr>
          <w:rFonts w:ascii="Verdana" w:eastAsia="Times New Roman" w:hAnsi="Verdana" w:cs="Times New Roman" w:hint="eastAsia"/>
          <w:color w:val="000000"/>
          <w:kern w:val="0"/>
          <w:sz w:val="24"/>
          <w:szCs w:val="24"/>
          <w:lang w:eastAsia="ru-RU"/>
        </w:rPr>
        <w:t>Правові</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гарантії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реалізації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282</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color w:val="000000"/>
          <w:kern w:val="0"/>
          <w:sz w:val="24"/>
          <w:szCs w:val="24"/>
          <w:lang w:eastAsia="ru-RU"/>
        </w:rPr>
        <w:t xml:space="preserve">4.3. </w:t>
      </w:r>
      <w:r w:rsidRPr="003F2CDA">
        <w:rPr>
          <w:rFonts w:ascii="Verdana" w:eastAsia="Times New Roman" w:hAnsi="Verdana" w:cs="Times New Roman" w:hint="eastAsia"/>
          <w:color w:val="000000"/>
          <w:kern w:val="0"/>
          <w:sz w:val="24"/>
          <w:szCs w:val="24"/>
          <w:lang w:eastAsia="ru-RU"/>
        </w:rPr>
        <w:t>Ризики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реалізації</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норм</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кримінального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процесуального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права</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.303</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Висновки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до</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розділу</w:t>
      </w:r>
      <w:r w:rsidRPr="003F2CDA">
        <w:rPr>
          <w:rFonts w:ascii="Verdana" w:eastAsia="Times New Roman" w:hAnsi="Verdana" w:cs="Times New Roman"/>
          <w:color w:val="000000"/>
          <w:kern w:val="0"/>
          <w:sz w:val="24"/>
          <w:szCs w:val="24"/>
          <w:lang w:eastAsia="ru-RU"/>
        </w:rPr>
        <w:t xml:space="preserve"> 4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315</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ВИСНОВКИ</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.319</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СПИСОК</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ВИКОРИСТАНИХ</w:t>
      </w:r>
      <w:r w:rsidRPr="003F2CDA">
        <w:rPr>
          <w:rFonts w:ascii="Verdana" w:eastAsia="Times New Roman" w:hAnsi="Verdana" w:cs="Times New Roman"/>
          <w:color w:val="000000"/>
          <w:kern w:val="0"/>
          <w:sz w:val="24"/>
          <w:szCs w:val="24"/>
          <w:lang w:eastAsia="ru-RU"/>
        </w:rPr>
        <w:t xml:space="preserve"> </w:t>
      </w:r>
      <w:r w:rsidRPr="003F2CDA">
        <w:rPr>
          <w:rFonts w:ascii="Verdana" w:eastAsia="Times New Roman" w:hAnsi="Verdana" w:cs="Times New Roman" w:hint="eastAsia"/>
          <w:color w:val="000000"/>
          <w:kern w:val="0"/>
          <w:sz w:val="24"/>
          <w:szCs w:val="24"/>
          <w:lang w:eastAsia="ru-RU"/>
        </w:rPr>
        <w:t>ДЖЕРЕЛ</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327</w:t>
      </w:r>
    </w:p>
    <w:p w:rsidR="003F2CDA" w:rsidRPr="003F2CDA"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ДОДАТКИ</w:t>
      </w:r>
    </w:p>
    <w:p w:rsidR="00B05492" w:rsidRDefault="003F2CDA" w:rsidP="003F2CDA">
      <w:pPr>
        <w:rPr>
          <w:rFonts w:ascii="Verdana" w:eastAsia="Times New Roman" w:hAnsi="Verdana" w:cs="Times New Roman"/>
          <w:color w:val="000000"/>
          <w:kern w:val="0"/>
          <w:sz w:val="24"/>
          <w:szCs w:val="24"/>
          <w:lang w:eastAsia="ru-RU"/>
        </w:rPr>
      </w:pP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w:t>
      </w:r>
      <w:r w:rsidRPr="003F2CDA">
        <w:rPr>
          <w:rFonts w:ascii="Verdana" w:eastAsia="Times New Roman" w:hAnsi="Verdana" w:cs="Times New Roman" w:hint="eastAsia"/>
          <w:color w:val="000000"/>
          <w:kern w:val="0"/>
          <w:sz w:val="24"/>
          <w:szCs w:val="24"/>
          <w:lang w:eastAsia="ru-RU"/>
        </w:rPr>
        <w:t>………………………………</w:t>
      </w:r>
      <w:r w:rsidRPr="003F2CDA">
        <w:rPr>
          <w:rFonts w:ascii="Verdana" w:eastAsia="Times New Roman" w:hAnsi="Verdana" w:cs="Times New Roman"/>
          <w:color w:val="000000"/>
          <w:kern w:val="0"/>
          <w:sz w:val="24"/>
          <w:szCs w:val="24"/>
          <w:lang w:eastAsia="ru-RU"/>
        </w:rPr>
        <w:t>.367</w:t>
      </w:r>
    </w:p>
    <w:p w:rsidR="003F2CDA" w:rsidRDefault="003F2CDA" w:rsidP="003F2CDA">
      <w:pPr>
        <w:rPr>
          <w:rFonts w:ascii="Verdana" w:eastAsia="Times New Roman" w:hAnsi="Verdana" w:cs="Times New Roman"/>
          <w:color w:val="000000"/>
          <w:kern w:val="0"/>
          <w:sz w:val="24"/>
          <w:szCs w:val="24"/>
          <w:lang w:eastAsia="ru-RU"/>
        </w:rPr>
      </w:pPr>
    </w:p>
    <w:p w:rsidR="003F2CDA" w:rsidRDefault="003F2CDA" w:rsidP="003F2CDA">
      <w:pPr>
        <w:rPr>
          <w:rFonts w:ascii="Verdana" w:eastAsia="Times New Roman" w:hAnsi="Verdana" w:cs="Times New Roman"/>
          <w:color w:val="000000"/>
          <w:kern w:val="0"/>
          <w:sz w:val="24"/>
          <w:szCs w:val="24"/>
          <w:lang w:eastAsia="ru-RU"/>
        </w:rPr>
      </w:pPr>
    </w:p>
    <w:p w:rsidR="003F2CDA" w:rsidRDefault="003F2CDA" w:rsidP="003F2CDA">
      <w:pPr>
        <w:rPr>
          <w:rFonts w:ascii="Verdana" w:eastAsia="Times New Roman" w:hAnsi="Verdana" w:cs="Times New Roman"/>
          <w:color w:val="000000"/>
          <w:kern w:val="0"/>
          <w:sz w:val="24"/>
          <w:szCs w:val="24"/>
          <w:lang w:eastAsia="ru-RU"/>
        </w:rPr>
      </w:pPr>
    </w:p>
    <w:p w:rsidR="00082DDB" w:rsidRDefault="00082DDB" w:rsidP="00082DDB">
      <w:r>
        <w:rPr>
          <w:rFonts w:hint="eastAsia"/>
        </w:rPr>
        <w:t>ВИСНОВКИ</w:t>
      </w:r>
    </w:p>
    <w:p w:rsidR="00082DDB" w:rsidRDefault="00082DDB" w:rsidP="00082DDB">
      <w:r>
        <w:rPr>
          <w:rFonts w:hint="eastAsia"/>
        </w:rPr>
        <w:t>Здійснене</w:t>
      </w:r>
      <w:r>
        <w:t></w:t>
      </w:r>
      <w:r>
        <w:rPr>
          <w:rFonts w:hint="eastAsia"/>
        </w:rPr>
        <w:t>дисертаційне</w:t>
      </w:r>
      <w:r>
        <w:t></w:t>
      </w:r>
      <w:r>
        <w:rPr>
          <w:rFonts w:hint="eastAsia"/>
        </w:rPr>
        <w:t>дослідження</w:t>
      </w:r>
      <w:r>
        <w:t></w:t>
      </w:r>
      <w:r>
        <w:rPr>
          <w:rFonts w:hint="eastAsia"/>
        </w:rPr>
        <w:t>дало</w:t>
      </w:r>
      <w:r>
        <w:t></w:t>
      </w:r>
      <w:r>
        <w:rPr>
          <w:rFonts w:hint="eastAsia"/>
        </w:rPr>
        <w:t>змогу</w:t>
      </w:r>
      <w:r>
        <w:t></w:t>
      </w:r>
      <w:r>
        <w:rPr>
          <w:rFonts w:hint="eastAsia"/>
        </w:rPr>
        <w:t>вирішити</w:t>
      </w:r>
      <w:r>
        <w:t></w:t>
      </w:r>
      <w:r>
        <w:rPr>
          <w:rFonts w:hint="eastAsia"/>
        </w:rPr>
        <w:t>важливу</w:t>
      </w:r>
    </w:p>
    <w:p w:rsidR="00082DDB" w:rsidRDefault="00082DDB" w:rsidP="00082DDB">
      <w:r>
        <w:rPr>
          <w:rFonts w:hint="eastAsia"/>
        </w:rPr>
        <w:t>наукову</w:t>
      </w:r>
      <w:r>
        <w:t></w:t>
      </w:r>
      <w:r>
        <w:rPr>
          <w:rFonts w:hint="eastAsia"/>
        </w:rPr>
        <w:t>проблему</w:t>
      </w:r>
      <w:r>
        <w:t></w:t>
      </w:r>
      <w:r>
        <w:t></w:t>
      </w:r>
      <w:r>
        <w:rPr>
          <w:rFonts w:hint="eastAsia"/>
        </w:rPr>
        <w:t>а</w:t>
      </w:r>
      <w:r>
        <w:t></w:t>
      </w:r>
      <w:r>
        <w:rPr>
          <w:rFonts w:hint="eastAsia"/>
        </w:rPr>
        <w:t>саме</w:t>
      </w:r>
      <w:r>
        <w:t></w:t>
      </w:r>
      <w:r>
        <w:t></w:t>
      </w:r>
      <w:r>
        <w:rPr>
          <w:rFonts w:hint="eastAsia"/>
        </w:rPr>
        <w:t>розробити</w:t>
      </w:r>
      <w:r>
        <w:t></w:t>
      </w:r>
      <w:r>
        <w:rPr>
          <w:rFonts w:hint="eastAsia"/>
        </w:rPr>
        <w:t>та</w:t>
      </w:r>
      <w:r>
        <w:t></w:t>
      </w:r>
      <w:r>
        <w:rPr>
          <w:rFonts w:hint="eastAsia"/>
        </w:rPr>
        <w:t>обґрунтувати</w:t>
      </w:r>
      <w:r>
        <w:t></w:t>
      </w:r>
      <w:r>
        <w:rPr>
          <w:rFonts w:hint="eastAsia"/>
        </w:rPr>
        <w:t>концептуальні</w:t>
      </w:r>
    </w:p>
    <w:p w:rsidR="00082DDB" w:rsidRDefault="00082DDB" w:rsidP="00082DDB">
      <w:r>
        <w:rPr>
          <w:rFonts w:hint="eastAsia"/>
        </w:rPr>
        <w:t>теоретичні</w:t>
      </w:r>
      <w:r>
        <w:t></w:t>
      </w:r>
      <w:r>
        <w:rPr>
          <w:rFonts w:hint="eastAsia"/>
        </w:rPr>
        <w:t>засади</w:t>
      </w:r>
      <w:r>
        <w:t></w:t>
      </w:r>
      <w:r>
        <w:rPr>
          <w:rFonts w:hint="eastAsia"/>
        </w:rPr>
        <w:t>та</w:t>
      </w:r>
      <w:r>
        <w:t></w:t>
      </w:r>
      <w:r>
        <w:rPr>
          <w:rFonts w:hint="eastAsia"/>
        </w:rPr>
        <w:t>практичні</w:t>
      </w:r>
      <w:r>
        <w:t></w:t>
      </w:r>
      <w:r>
        <w:rPr>
          <w:rFonts w:hint="eastAsia"/>
        </w:rPr>
        <w:t>рекомендації</w:t>
      </w:r>
      <w:r>
        <w:t></w:t>
      </w:r>
      <w:r>
        <w:rPr>
          <w:rFonts w:hint="eastAsia"/>
        </w:rPr>
        <w:t>щодо</w:t>
      </w:r>
      <w:r>
        <w:t></w:t>
      </w:r>
      <w:r>
        <w:rPr>
          <w:rFonts w:hint="eastAsia"/>
        </w:rPr>
        <w:t>реалізації</w:t>
      </w:r>
      <w:r>
        <w:t></w:t>
      </w:r>
      <w:r>
        <w:rPr>
          <w:rFonts w:hint="eastAsia"/>
        </w:rPr>
        <w:t>норм</w:t>
      </w:r>
    </w:p>
    <w:p w:rsidR="00082DDB" w:rsidRDefault="00082DDB" w:rsidP="00082DDB">
      <w:r>
        <w:rPr>
          <w:rFonts w:hint="eastAsia"/>
        </w:rPr>
        <w:t>кримінального</w:t>
      </w:r>
      <w:r>
        <w:t></w:t>
      </w:r>
      <w:r>
        <w:rPr>
          <w:rFonts w:hint="eastAsia"/>
        </w:rPr>
        <w:t>процесуального</w:t>
      </w:r>
      <w:r>
        <w:t></w:t>
      </w:r>
      <w:r>
        <w:rPr>
          <w:rFonts w:hint="eastAsia"/>
        </w:rPr>
        <w:t>права</w:t>
      </w:r>
      <w:r>
        <w:t></w:t>
      </w:r>
      <w:r>
        <w:t></w:t>
      </w:r>
      <w:r>
        <w:rPr>
          <w:rFonts w:hint="eastAsia"/>
        </w:rPr>
        <w:t>Це</w:t>
      </w:r>
      <w:r>
        <w:t></w:t>
      </w:r>
      <w:r>
        <w:rPr>
          <w:rFonts w:hint="eastAsia"/>
        </w:rPr>
        <w:t>дозволило</w:t>
      </w:r>
      <w:r>
        <w:t></w:t>
      </w:r>
      <w:r>
        <w:rPr>
          <w:rFonts w:hint="eastAsia"/>
        </w:rPr>
        <w:t>сформулювати</w:t>
      </w:r>
      <w:r>
        <w:t></w:t>
      </w:r>
      <w:r>
        <w:rPr>
          <w:rFonts w:hint="eastAsia"/>
        </w:rPr>
        <w:t>та</w:t>
      </w:r>
    </w:p>
    <w:p w:rsidR="00082DDB" w:rsidRDefault="00082DDB" w:rsidP="00082DDB">
      <w:r>
        <w:rPr>
          <w:rFonts w:hint="eastAsia"/>
        </w:rPr>
        <w:t>обґрунтувати</w:t>
      </w:r>
      <w:r>
        <w:t></w:t>
      </w:r>
      <w:r>
        <w:rPr>
          <w:rFonts w:hint="eastAsia"/>
        </w:rPr>
        <w:t>низку</w:t>
      </w:r>
      <w:r>
        <w:t></w:t>
      </w:r>
      <w:r>
        <w:rPr>
          <w:rFonts w:hint="eastAsia"/>
        </w:rPr>
        <w:t>теоретичних</w:t>
      </w:r>
      <w:r>
        <w:t></w:t>
      </w:r>
      <w:r>
        <w:rPr>
          <w:rFonts w:hint="eastAsia"/>
        </w:rPr>
        <w:t>положень</w:t>
      </w:r>
      <w:r>
        <w:t></w:t>
      </w:r>
      <w:r>
        <w:t></w:t>
      </w:r>
      <w:r>
        <w:rPr>
          <w:rFonts w:hint="eastAsia"/>
        </w:rPr>
        <w:t>найсуттєвішими</w:t>
      </w:r>
      <w:r>
        <w:t></w:t>
      </w:r>
      <w:r>
        <w:rPr>
          <w:rFonts w:hint="eastAsia"/>
        </w:rPr>
        <w:t>з</w:t>
      </w:r>
      <w:r>
        <w:t></w:t>
      </w:r>
      <w:r>
        <w:rPr>
          <w:rFonts w:hint="eastAsia"/>
        </w:rPr>
        <w:t>яких</w:t>
      </w:r>
      <w:r>
        <w:t></w:t>
      </w:r>
      <w:r>
        <w:rPr>
          <w:rFonts w:hint="eastAsia"/>
        </w:rPr>
        <w:t>є</w:t>
      </w:r>
    </w:p>
    <w:p w:rsidR="00082DDB" w:rsidRDefault="00082DDB" w:rsidP="00082DDB">
      <w:r>
        <w:rPr>
          <w:rFonts w:hint="eastAsia"/>
        </w:rPr>
        <w:t>наступні</w:t>
      </w:r>
      <w:r>
        <w:t></w:t>
      </w:r>
    </w:p>
    <w:p w:rsidR="00082DDB" w:rsidRDefault="00082DDB" w:rsidP="00082DDB">
      <w:r>
        <w:t></w:t>
      </w:r>
      <w:r>
        <w:t></w:t>
      </w:r>
      <w:r>
        <w:t></w:t>
      </w:r>
      <w:r>
        <w:rPr>
          <w:rFonts w:hint="eastAsia"/>
        </w:rPr>
        <w:t>Ознаками</w:t>
      </w:r>
      <w:r>
        <w:t></w:t>
      </w:r>
      <w:r>
        <w:rPr>
          <w:rFonts w:hint="eastAsia"/>
        </w:rPr>
        <w:t>реалізації</w:t>
      </w:r>
      <w:r>
        <w:t></w:t>
      </w:r>
      <w:r>
        <w:rPr>
          <w:rFonts w:hint="eastAsia"/>
        </w:rPr>
        <w:t>норм</w:t>
      </w:r>
      <w:r>
        <w:t></w:t>
      </w:r>
      <w:r>
        <w:rPr>
          <w:rFonts w:hint="eastAsia"/>
        </w:rPr>
        <w:t>кримінального</w:t>
      </w:r>
      <w:r>
        <w:t></w:t>
      </w:r>
      <w:r>
        <w:rPr>
          <w:rFonts w:hint="eastAsia"/>
        </w:rPr>
        <w:t>процесуального</w:t>
      </w:r>
      <w:r>
        <w:t></w:t>
      </w:r>
      <w:r>
        <w:rPr>
          <w:rFonts w:hint="eastAsia"/>
        </w:rPr>
        <w:t>права</w:t>
      </w:r>
      <w:r>
        <w:t></w:t>
      </w:r>
      <w:r>
        <w:rPr>
          <w:rFonts w:hint="eastAsia"/>
        </w:rPr>
        <w:t>є</w:t>
      </w:r>
      <w:r>
        <w:t></w:t>
      </w:r>
    </w:p>
    <w:p w:rsidR="00082DDB" w:rsidRDefault="00082DDB" w:rsidP="00082DDB">
      <w:r>
        <w:rPr>
          <w:rFonts w:hint="eastAsia"/>
        </w:rPr>
        <w:t>реалізація</w:t>
      </w:r>
      <w:r>
        <w:t></w:t>
      </w:r>
      <w:r>
        <w:rPr>
          <w:rFonts w:hint="eastAsia"/>
        </w:rPr>
        <w:t>норм</w:t>
      </w:r>
      <w:r>
        <w:t></w:t>
      </w:r>
      <w:r>
        <w:rPr>
          <w:rFonts w:hint="eastAsia"/>
        </w:rPr>
        <w:t>цієї</w:t>
      </w:r>
      <w:r>
        <w:t></w:t>
      </w:r>
      <w:r>
        <w:rPr>
          <w:rFonts w:hint="eastAsia"/>
        </w:rPr>
        <w:t>галузі</w:t>
      </w:r>
      <w:r>
        <w:t></w:t>
      </w:r>
      <w:r>
        <w:rPr>
          <w:rFonts w:hint="eastAsia"/>
        </w:rPr>
        <w:t>права</w:t>
      </w:r>
      <w:r>
        <w:t></w:t>
      </w:r>
      <w:r>
        <w:rPr>
          <w:rFonts w:hint="eastAsia"/>
        </w:rPr>
        <w:t>–</w:t>
      </w:r>
      <w:r>
        <w:t></w:t>
      </w:r>
      <w:r>
        <w:rPr>
          <w:rFonts w:hint="eastAsia"/>
        </w:rPr>
        <w:t>це</w:t>
      </w:r>
      <w:r>
        <w:t></w:t>
      </w:r>
      <w:r>
        <w:rPr>
          <w:rFonts w:hint="eastAsia"/>
        </w:rPr>
        <w:t>діяльність</w:t>
      </w:r>
      <w:r>
        <w:t></w:t>
      </w:r>
      <w:r>
        <w:rPr>
          <w:rFonts w:hint="eastAsia"/>
        </w:rPr>
        <w:t>усіх</w:t>
      </w:r>
      <w:r>
        <w:t></w:t>
      </w:r>
      <w:r>
        <w:rPr>
          <w:rFonts w:hint="eastAsia"/>
        </w:rPr>
        <w:t>суб’єктів</w:t>
      </w:r>
    </w:p>
    <w:p w:rsidR="00082DDB" w:rsidRDefault="00082DDB" w:rsidP="00082DDB">
      <w:r>
        <w:rPr>
          <w:rFonts w:hint="eastAsia"/>
        </w:rPr>
        <w:t>кримінального</w:t>
      </w:r>
      <w:r>
        <w:t></w:t>
      </w:r>
      <w:r>
        <w:rPr>
          <w:rFonts w:hint="eastAsia"/>
        </w:rPr>
        <w:t>процесу</w:t>
      </w:r>
      <w:r>
        <w:t></w:t>
      </w:r>
      <w:r>
        <w:rPr>
          <w:rFonts w:hint="eastAsia"/>
        </w:rPr>
        <w:t>з</w:t>
      </w:r>
      <w:r>
        <w:t></w:t>
      </w:r>
      <w:r>
        <w:rPr>
          <w:rFonts w:hint="eastAsia"/>
        </w:rPr>
        <w:t>упровадження</w:t>
      </w:r>
      <w:r>
        <w:t></w:t>
      </w:r>
      <w:r>
        <w:rPr>
          <w:rFonts w:hint="eastAsia"/>
        </w:rPr>
        <w:t>у</w:t>
      </w:r>
      <w:r>
        <w:t></w:t>
      </w:r>
      <w:r>
        <w:rPr>
          <w:rFonts w:hint="eastAsia"/>
        </w:rPr>
        <w:t>життя</w:t>
      </w:r>
      <w:r>
        <w:t></w:t>
      </w:r>
      <w:r>
        <w:rPr>
          <w:rFonts w:hint="eastAsia"/>
        </w:rPr>
        <w:t>адресованих</w:t>
      </w:r>
      <w:r>
        <w:t></w:t>
      </w:r>
      <w:r>
        <w:rPr>
          <w:rFonts w:hint="eastAsia"/>
        </w:rPr>
        <w:t>їм</w:t>
      </w:r>
      <w:r>
        <w:t></w:t>
      </w:r>
      <w:r>
        <w:rPr>
          <w:rFonts w:hint="eastAsia"/>
        </w:rPr>
        <w:t>норм</w:t>
      </w:r>
      <w:r>
        <w:t></w:t>
      </w:r>
      <w:r>
        <w:t></w:t>
      </w:r>
      <w:r>
        <w:rPr>
          <w:rFonts w:hint="eastAsia"/>
        </w:rPr>
        <w:t>усі</w:t>
      </w:r>
    </w:p>
    <w:p w:rsidR="00082DDB" w:rsidRDefault="00082DDB" w:rsidP="00082DDB">
      <w:r>
        <w:rPr>
          <w:rFonts w:hint="eastAsia"/>
        </w:rPr>
        <w:t>процеси</w:t>
      </w:r>
      <w:r>
        <w:t></w:t>
      </w:r>
      <w:r>
        <w:rPr>
          <w:rFonts w:hint="eastAsia"/>
        </w:rPr>
        <w:t>реалізації</w:t>
      </w:r>
      <w:r>
        <w:t></w:t>
      </w:r>
      <w:r>
        <w:rPr>
          <w:rFonts w:hint="eastAsia"/>
        </w:rPr>
        <w:t>окремих</w:t>
      </w:r>
      <w:r>
        <w:t></w:t>
      </w:r>
      <w:r>
        <w:rPr>
          <w:rFonts w:hint="eastAsia"/>
        </w:rPr>
        <w:t>норм</w:t>
      </w:r>
      <w:r>
        <w:t></w:t>
      </w:r>
      <w:r>
        <w:rPr>
          <w:rFonts w:hint="eastAsia"/>
        </w:rPr>
        <w:t>та</w:t>
      </w:r>
      <w:r>
        <w:t></w:t>
      </w:r>
      <w:r>
        <w:rPr>
          <w:rFonts w:hint="eastAsia"/>
        </w:rPr>
        <w:t>інших</w:t>
      </w:r>
      <w:r>
        <w:t></w:t>
      </w:r>
      <w:r>
        <w:rPr>
          <w:rFonts w:hint="eastAsia"/>
        </w:rPr>
        <w:t>структурних</w:t>
      </w:r>
      <w:r>
        <w:t></w:t>
      </w:r>
      <w:r>
        <w:rPr>
          <w:rFonts w:hint="eastAsia"/>
        </w:rPr>
        <w:t>елементів</w:t>
      </w:r>
    </w:p>
    <w:p w:rsidR="00082DDB" w:rsidRDefault="00082DDB" w:rsidP="00082DDB">
      <w:r>
        <w:rPr>
          <w:rFonts w:hint="eastAsia"/>
        </w:rPr>
        <w:t>кримінального</w:t>
      </w:r>
      <w:r>
        <w:t></w:t>
      </w:r>
      <w:r>
        <w:rPr>
          <w:rFonts w:hint="eastAsia"/>
        </w:rPr>
        <w:t>процесуального</w:t>
      </w:r>
      <w:r>
        <w:t></w:t>
      </w:r>
      <w:r>
        <w:rPr>
          <w:rFonts w:hint="eastAsia"/>
        </w:rPr>
        <w:t>права</w:t>
      </w:r>
      <w:r>
        <w:t></w:t>
      </w:r>
      <w:r>
        <w:rPr>
          <w:rFonts w:hint="eastAsia"/>
        </w:rPr>
        <w:t>є</w:t>
      </w:r>
      <w:r>
        <w:t></w:t>
      </w:r>
      <w:r>
        <w:rPr>
          <w:rFonts w:hint="eastAsia"/>
        </w:rPr>
        <w:t>пов’язаними</w:t>
      </w:r>
      <w:r>
        <w:t></w:t>
      </w:r>
      <w:r>
        <w:rPr>
          <w:rFonts w:hint="eastAsia"/>
        </w:rPr>
        <w:t>між</w:t>
      </w:r>
      <w:r>
        <w:t></w:t>
      </w:r>
      <w:r>
        <w:rPr>
          <w:rFonts w:hint="eastAsia"/>
        </w:rPr>
        <w:t>собою</w:t>
      </w:r>
      <w:r>
        <w:t></w:t>
      </w:r>
      <w:r>
        <w:rPr>
          <w:rFonts w:hint="eastAsia"/>
        </w:rPr>
        <w:t>від</w:t>
      </w:r>
    </w:p>
    <w:p w:rsidR="00082DDB" w:rsidRDefault="00082DDB" w:rsidP="00082DDB">
      <w:r>
        <w:rPr>
          <w:rFonts w:hint="eastAsia"/>
        </w:rPr>
        <w:t>початку</w:t>
      </w:r>
      <w:r>
        <w:t></w:t>
      </w:r>
      <w:r>
        <w:rPr>
          <w:rFonts w:hint="eastAsia"/>
        </w:rPr>
        <w:t>кримінального</w:t>
      </w:r>
      <w:r>
        <w:t></w:t>
      </w:r>
      <w:r>
        <w:rPr>
          <w:rFonts w:hint="eastAsia"/>
        </w:rPr>
        <w:t>провадження</w:t>
      </w:r>
      <w:r>
        <w:t></w:t>
      </w:r>
      <w:r>
        <w:rPr>
          <w:rFonts w:hint="eastAsia"/>
        </w:rPr>
        <w:t>до</w:t>
      </w:r>
      <w:r>
        <w:t></w:t>
      </w:r>
      <w:r>
        <w:rPr>
          <w:rFonts w:hint="eastAsia"/>
        </w:rPr>
        <w:t>його</w:t>
      </w:r>
      <w:r>
        <w:t></w:t>
      </w:r>
      <w:r>
        <w:rPr>
          <w:rFonts w:hint="eastAsia"/>
        </w:rPr>
        <w:t>завершення</w:t>
      </w:r>
      <w:r>
        <w:t></w:t>
      </w:r>
      <w:r>
        <w:t></w:t>
      </w:r>
      <w:r>
        <w:rPr>
          <w:rFonts w:hint="eastAsia"/>
        </w:rPr>
        <w:t>структурні</w:t>
      </w:r>
    </w:p>
    <w:p w:rsidR="00082DDB" w:rsidRDefault="00082DDB" w:rsidP="00082DDB">
      <w:r>
        <w:rPr>
          <w:rFonts w:hint="eastAsia"/>
        </w:rPr>
        <w:t>елементи</w:t>
      </w:r>
      <w:r>
        <w:t></w:t>
      </w:r>
      <w:r>
        <w:rPr>
          <w:rFonts w:hint="eastAsia"/>
        </w:rPr>
        <w:t>діяльності</w:t>
      </w:r>
      <w:r>
        <w:t></w:t>
      </w:r>
      <w:r>
        <w:rPr>
          <w:rFonts w:hint="eastAsia"/>
        </w:rPr>
        <w:t>різних</w:t>
      </w:r>
      <w:r>
        <w:t></w:t>
      </w:r>
      <w:r>
        <w:rPr>
          <w:rFonts w:hint="eastAsia"/>
        </w:rPr>
        <w:t>суб’єктів</w:t>
      </w:r>
      <w:r>
        <w:t></w:t>
      </w:r>
      <w:r>
        <w:t></w:t>
      </w:r>
      <w:r>
        <w:rPr>
          <w:rFonts w:hint="eastAsia"/>
        </w:rPr>
        <w:t>які</w:t>
      </w:r>
      <w:r>
        <w:t></w:t>
      </w:r>
      <w:r>
        <w:rPr>
          <w:rFonts w:hint="eastAsia"/>
        </w:rPr>
        <w:t>реалізують</w:t>
      </w:r>
      <w:r>
        <w:t></w:t>
      </w:r>
      <w:r>
        <w:rPr>
          <w:rFonts w:hint="eastAsia"/>
        </w:rPr>
        <w:t>норми</w:t>
      </w:r>
    </w:p>
    <w:p w:rsidR="00082DDB" w:rsidRDefault="00082DDB" w:rsidP="00082DDB">
      <w:r>
        <w:rPr>
          <w:rFonts w:hint="eastAsia"/>
        </w:rPr>
        <w:t>кримінального</w:t>
      </w:r>
      <w:r>
        <w:t></w:t>
      </w:r>
      <w:r>
        <w:rPr>
          <w:rFonts w:hint="eastAsia"/>
        </w:rPr>
        <w:t>процесуального</w:t>
      </w:r>
      <w:r>
        <w:t></w:t>
      </w:r>
      <w:r>
        <w:rPr>
          <w:rFonts w:hint="eastAsia"/>
        </w:rPr>
        <w:t>права</w:t>
      </w:r>
      <w:r>
        <w:t></w:t>
      </w:r>
      <w:r>
        <w:t></w:t>
      </w:r>
      <w:r>
        <w:rPr>
          <w:rFonts w:hint="eastAsia"/>
        </w:rPr>
        <w:t>є</w:t>
      </w:r>
      <w:r>
        <w:t></w:t>
      </w:r>
      <w:r>
        <w:rPr>
          <w:rFonts w:hint="eastAsia"/>
        </w:rPr>
        <w:t>різними</w:t>
      </w:r>
      <w:r>
        <w:t></w:t>
      </w:r>
      <w:r>
        <w:rPr>
          <w:rFonts w:hint="eastAsia"/>
        </w:rPr>
        <w:t>за</w:t>
      </w:r>
      <w:r>
        <w:t></w:t>
      </w:r>
      <w:r>
        <w:rPr>
          <w:rFonts w:hint="eastAsia"/>
        </w:rPr>
        <w:t>обсягом</w:t>
      </w:r>
      <w:r>
        <w:t></w:t>
      </w:r>
      <w:r>
        <w:t></w:t>
      </w:r>
      <w:r>
        <w:rPr>
          <w:rFonts w:hint="eastAsia"/>
        </w:rPr>
        <w:t>кожний</w:t>
      </w:r>
      <w:r>
        <w:t></w:t>
      </w:r>
      <w:r>
        <w:rPr>
          <w:rFonts w:hint="eastAsia"/>
        </w:rPr>
        <w:t>з</w:t>
      </w:r>
    </w:p>
    <w:p w:rsidR="00082DDB" w:rsidRDefault="00082DDB" w:rsidP="00082DDB">
      <w:r>
        <w:rPr>
          <w:rFonts w:hint="eastAsia"/>
        </w:rPr>
        <w:t>суб’єктів</w:t>
      </w:r>
      <w:r>
        <w:t></w:t>
      </w:r>
      <w:r>
        <w:t></w:t>
      </w:r>
      <w:r>
        <w:rPr>
          <w:rFonts w:hint="eastAsia"/>
        </w:rPr>
        <w:t>незалежно</w:t>
      </w:r>
      <w:r>
        <w:t></w:t>
      </w:r>
      <w:r>
        <w:rPr>
          <w:rFonts w:hint="eastAsia"/>
        </w:rPr>
        <w:t>від</w:t>
      </w:r>
      <w:r>
        <w:t></w:t>
      </w:r>
      <w:r>
        <w:rPr>
          <w:rFonts w:hint="eastAsia"/>
        </w:rPr>
        <w:t>того</w:t>
      </w:r>
      <w:r>
        <w:t></w:t>
      </w:r>
      <w:r>
        <w:t></w:t>
      </w:r>
      <w:r>
        <w:rPr>
          <w:rFonts w:hint="eastAsia"/>
        </w:rPr>
        <w:t>яку</w:t>
      </w:r>
      <w:r>
        <w:t></w:t>
      </w:r>
      <w:r>
        <w:rPr>
          <w:rFonts w:hint="eastAsia"/>
        </w:rPr>
        <w:t>класифікаційну</w:t>
      </w:r>
      <w:r>
        <w:t></w:t>
      </w:r>
      <w:r>
        <w:rPr>
          <w:rFonts w:hint="eastAsia"/>
        </w:rPr>
        <w:t>групу</w:t>
      </w:r>
      <w:r>
        <w:t></w:t>
      </w:r>
      <w:r>
        <w:t></w:t>
      </w:r>
      <w:r>
        <w:t></w:t>
      </w:r>
      <w:r>
        <w:rPr>
          <w:rFonts w:hint="eastAsia"/>
        </w:rPr>
        <w:t>суб’єктів</w:t>
      </w:r>
      <w:r>
        <w:t></w:t>
      </w:r>
      <w:r>
        <w:t></w:t>
      </w:r>
      <w:r>
        <w:rPr>
          <w:rFonts w:hint="eastAsia"/>
        </w:rPr>
        <w:t>які</w:t>
      </w:r>
    </w:p>
    <w:p w:rsidR="00082DDB" w:rsidRDefault="00082DDB" w:rsidP="00082DDB">
      <w:r>
        <w:rPr>
          <w:rFonts w:hint="eastAsia"/>
        </w:rPr>
        <w:t>ведуть</w:t>
      </w:r>
      <w:r>
        <w:t></w:t>
      </w:r>
      <w:r>
        <w:rPr>
          <w:rFonts w:hint="eastAsia"/>
        </w:rPr>
        <w:t>кримінальне</w:t>
      </w:r>
      <w:r>
        <w:t></w:t>
      </w:r>
      <w:r>
        <w:rPr>
          <w:rFonts w:hint="eastAsia"/>
        </w:rPr>
        <w:t>провадження</w:t>
      </w:r>
      <w:r>
        <w:t></w:t>
      </w:r>
      <w:r>
        <w:t></w:t>
      </w:r>
      <w:r>
        <w:rPr>
          <w:rFonts w:hint="eastAsia"/>
        </w:rPr>
        <w:t>чи</w:t>
      </w:r>
      <w:r>
        <w:t></w:t>
      </w:r>
      <w:r>
        <w:rPr>
          <w:rFonts w:hint="eastAsia"/>
        </w:rPr>
        <w:t>суб’єктів</w:t>
      </w:r>
      <w:r>
        <w:t></w:t>
      </w:r>
      <w:r>
        <w:t></w:t>
      </w:r>
      <w:r>
        <w:rPr>
          <w:rFonts w:hint="eastAsia"/>
        </w:rPr>
        <w:t>які</w:t>
      </w:r>
      <w:r>
        <w:t></w:t>
      </w:r>
      <w:r>
        <w:rPr>
          <w:rFonts w:hint="eastAsia"/>
        </w:rPr>
        <w:t>є</w:t>
      </w:r>
      <w:r>
        <w:t></w:t>
      </w:r>
      <w:r>
        <w:rPr>
          <w:rFonts w:hint="eastAsia"/>
        </w:rPr>
        <w:t>заінтересованими</w:t>
      </w:r>
      <w:r>
        <w:t></w:t>
      </w:r>
      <w:r>
        <w:rPr>
          <w:rFonts w:hint="eastAsia"/>
        </w:rPr>
        <w:t>у</w:t>
      </w:r>
    </w:p>
    <w:p w:rsidR="00082DDB" w:rsidRDefault="00082DDB" w:rsidP="00082DDB">
      <w:r>
        <w:rPr>
          <w:rFonts w:hint="eastAsia"/>
        </w:rPr>
        <w:t>його</w:t>
      </w:r>
      <w:r>
        <w:t></w:t>
      </w:r>
      <w:r>
        <w:rPr>
          <w:rFonts w:hint="eastAsia"/>
        </w:rPr>
        <w:t>результатах</w:t>
      </w:r>
      <w:r>
        <w:t></w:t>
      </w:r>
      <w:r>
        <w:t></w:t>
      </w:r>
      <w:r>
        <w:t></w:t>
      </w:r>
      <w:r>
        <w:t></w:t>
      </w:r>
      <w:r>
        <w:rPr>
          <w:rFonts w:hint="eastAsia"/>
        </w:rPr>
        <w:t>має</w:t>
      </w:r>
      <w:r>
        <w:t></w:t>
      </w:r>
      <w:r>
        <w:rPr>
          <w:rFonts w:hint="eastAsia"/>
        </w:rPr>
        <w:t>можливість</w:t>
      </w:r>
      <w:r>
        <w:t></w:t>
      </w:r>
      <w:r>
        <w:rPr>
          <w:rFonts w:hint="eastAsia"/>
        </w:rPr>
        <w:t>здійснювати</w:t>
      </w:r>
      <w:r>
        <w:t></w:t>
      </w:r>
      <w:r>
        <w:rPr>
          <w:rFonts w:hint="eastAsia"/>
        </w:rPr>
        <w:t>певну</w:t>
      </w:r>
      <w:r>
        <w:t></w:t>
      </w:r>
      <w:r>
        <w:t></w:t>
      </w:r>
      <w:r>
        <w:rPr>
          <w:rFonts w:hint="eastAsia"/>
        </w:rPr>
        <w:t>автономну</w:t>
      </w:r>
      <w:r>
        <w:t></w:t>
      </w:r>
    </w:p>
    <w:p w:rsidR="00082DDB" w:rsidRDefault="00082DDB" w:rsidP="00082DDB">
      <w:r>
        <w:rPr>
          <w:rFonts w:hint="eastAsia"/>
        </w:rPr>
        <w:t>діяльність</w:t>
      </w:r>
      <w:r>
        <w:t></w:t>
      </w:r>
      <w:r>
        <w:rPr>
          <w:rFonts w:hint="eastAsia"/>
        </w:rPr>
        <w:t>з</w:t>
      </w:r>
      <w:r>
        <w:t></w:t>
      </w:r>
      <w:r>
        <w:rPr>
          <w:rFonts w:hint="eastAsia"/>
        </w:rPr>
        <w:t>реалізації</w:t>
      </w:r>
      <w:r>
        <w:t></w:t>
      </w:r>
      <w:r>
        <w:rPr>
          <w:rFonts w:hint="eastAsia"/>
        </w:rPr>
        <w:t>норм</w:t>
      </w:r>
      <w:r>
        <w:t></w:t>
      </w:r>
      <w:r>
        <w:rPr>
          <w:rFonts w:hint="eastAsia"/>
        </w:rPr>
        <w:t>кримінального</w:t>
      </w:r>
      <w:r>
        <w:t></w:t>
      </w:r>
      <w:r>
        <w:rPr>
          <w:rFonts w:hint="eastAsia"/>
        </w:rPr>
        <w:t>процесуального</w:t>
      </w:r>
      <w:r>
        <w:t></w:t>
      </w:r>
      <w:r>
        <w:rPr>
          <w:rFonts w:hint="eastAsia"/>
        </w:rPr>
        <w:t>права</w:t>
      </w:r>
      <w:r>
        <w:t></w:t>
      </w:r>
      <w:r>
        <w:t></w:t>
      </w:r>
      <w:r>
        <w:rPr>
          <w:rFonts w:hint="eastAsia"/>
        </w:rPr>
        <w:t>а</w:t>
      </w:r>
      <w:r>
        <w:t></w:t>
      </w:r>
      <w:r>
        <w:rPr>
          <w:rFonts w:hint="eastAsia"/>
        </w:rPr>
        <w:t>також</w:t>
      </w:r>
    </w:p>
    <w:p w:rsidR="00082DDB" w:rsidRDefault="00082DDB" w:rsidP="00082DDB">
      <w:r>
        <w:rPr>
          <w:rFonts w:hint="eastAsia"/>
        </w:rPr>
        <w:t>впливати</w:t>
      </w:r>
      <w:r>
        <w:t></w:t>
      </w:r>
      <w:r>
        <w:rPr>
          <w:rFonts w:hint="eastAsia"/>
        </w:rPr>
        <w:t>на</w:t>
      </w:r>
      <w:r>
        <w:t></w:t>
      </w:r>
      <w:r>
        <w:rPr>
          <w:rFonts w:hint="eastAsia"/>
        </w:rPr>
        <w:t>таку</w:t>
      </w:r>
      <w:r>
        <w:t></w:t>
      </w:r>
      <w:r>
        <w:rPr>
          <w:rFonts w:hint="eastAsia"/>
        </w:rPr>
        <w:t>ж</w:t>
      </w:r>
      <w:r>
        <w:t></w:t>
      </w:r>
      <w:r>
        <w:rPr>
          <w:rFonts w:hint="eastAsia"/>
        </w:rPr>
        <w:t>діяльність</w:t>
      </w:r>
      <w:r>
        <w:t></w:t>
      </w:r>
      <w:r>
        <w:rPr>
          <w:rFonts w:hint="eastAsia"/>
        </w:rPr>
        <w:t>суб’єктів</w:t>
      </w:r>
      <w:r>
        <w:t></w:t>
      </w:r>
      <w:r>
        <w:t></w:t>
      </w:r>
      <w:r>
        <w:rPr>
          <w:rFonts w:hint="eastAsia"/>
        </w:rPr>
        <w:t>які</w:t>
      </w:r>
      <w:r>
        <w:t></w:t>
      </w:r>
      <w:r>
        <w:rPr>
          <w:rFonts w:hint="eastAsia"/>
        </w:rPr>
        <w:t>представляють</w:t>
      </w:r>
      <w:r>
        <w:t></w:t>
      </w:r>
      <w:r>
        <w:rPr>
          <w:rFonts w:hint="eastAsia"/>
        </w:rPr>
        <w:t>державні</w:t>
      </w:r>
    </w:p>
    <w:p w:rsidR="00082DDB" w:rsidRDefault="00082DDB" w:rsidP="00082DDB">
      <w:r>
        <w:rPr>
          <w:rFonts w:hint="eastAsia"/>
        </w:rPr>
        <w:t>інтереси</w:t>
      </w:r>
      <w:r>
        <w:t></w:t>
      </w:r>
    </w:p>
    <w:p w:rsidR="00082DDB" w:rsidRDefault="00082DDB" w:rsidP="00082DDB">
      <w:r>
        <w:t></w:t>
      </w:r>
      <w:r>
        <w:t></w:t>
      </w:r>
      <w:r>
        <w:t></w:t>
      </w:r>
      <w:r>
        <w:rPr>
          <w:rFonts w:hint="eastAsia"/>
        </w:rPr>
        <w:t>Засадами</w:t>
      </w:r>
      <w:r>
        <w:t></w:t>
      </w:r>
      <w:r>
        <w:rPr>
          <w:rFonts w:hint="eastAsia"/>
        </w:rPr>
        <w:t>реалізації</w:t>
      </w:r>
      <w:r>
        <w:t></w:t>
      </w:r>
      <w:r>
        <w:rPr>
          <w:rFonts w:hint="eastAsia"/>
        </w:rPr>
        <w:t>норм</w:t>
      </w:r>
      <w:r>
        <w:t></w:t>
      </w:r>
      <w:r>
        <w:rPr>
          <w:rFonts w:hint="eastAsia"/>
        </w:rPr>
        <w:t>кримінального</w:t>
      </w:r>
      <w:r>
        <w:t></w:t>
      </w:r>
      <w:r>
        <w:rPr>
          <w:rFonts w:hint="eastAsia"/>
        </w:rPr>
        <w:t>процесуального</w:t>
      </w:r>
      <w:r>
        <w:t></w:t>
      </w:r>
      <w:r>
        <w:rPr>
          <w:rFonts w:hint="eastAsia"/>
        </w:rPr>
        <w:t>права</w:t>
      </w:r>
      <w:r>
        <w:t></w:t>
      </w:r>
      <w:r>
        <w:rPr>
          <w:rFonts w:hint="eastAsia"/>
        </w:rPr>
        <w:t>є</w:t>
      </w:r>
      <w:r>
        <w:t></w:t>
      </w:r>
    </w:p>
    <w:p w:rsidR="00082DDB" w:rsidRDefault="00082DDB" w:rsidP="00082DDB">
      <w:r>
        <w:rPr>
          <w:rFonts w:hint="eastAsia"/>
        </w:rPr>
        <w:t>заборона</w:t>
      </w:r>
      <w:r>
        <w:t></w:t>
      </w:r>
      <w:r>
        <w:rPr>
          <w:rFonts w:hint="eastAsia"/>
        </w:rPr>
        <w:t>реалізації</w:t>
      </w:r>
      <w:r>
        <w:t></w:t>
      </w:r>
      <w:r>
        <w:rPr>
          <w:rFonts w:hint="eastAsia"/>
        </w:rPr>
        <w:t>нечинних</w:t>
      </w:r>
      <w:r>
        <w:t></w:t>
      </w:r>
      <w:r>
        <w:rPr>
          <w:rFonts w:hint="eastAsia"/>
        </w:rPr>
        <w:t>норм</w:t>
      </w:r>
      <w:r>
        <w:t></w:t>
      </w:r>
      <w:r>
        <w:rPr>
          <w:rFonts w:hint="eastAsia"/>
        </w:rPr>
        <w:t>кримінального</w:t>
      </w:r>
      <w:r>
        <w:t></w:t>
      </w:r>
      <w:r>
        <w:rPr>
          <w:rFonts w:hint="eastAsia"/>
        </w:rPr>
        <w:t>процесуального</w:t>
      </w:r>
      <w:r>
        <w:t></w:t>
      </w:r>
      <w:r>
        <w:rPr>
          <w:rFonts w:hint="eastAsia"/>
        </w:rPr>
        <w:t>права</w:t>
      </w:r>
      <w:r>
        <w:t></w:t>
      </w:r>
    </w:p>
    <w:p w:rsidR="00082DDB" w:rsidRDefault="00082DDB" w:rsidP="00082DDB">
      <w:r>
        <w:rPr>
          <w:rFonts w:hint="eastAsia"/>
        </w:rPr>
        <w:t>реалізація</w:t>
      </w:r>
      <w:r>
        <w:t></w:t>
      </w:r>
      <w:r>
        <w:rPr>
          <w:rFonts w:hint="eastAsia"/>
        </w:rPr>
        <w:t>норм</w:t>
      </w:r>
      <w:r>
        <w:t></w:t>
      </w:r>
      <w:r>
        <w:rPr>
          <w:rFonts w:hint="eastAsia"/>
        </w:rPr>
        <w:t>лише</w:t>
      </w:r>
      <w:r>
        <w:t></w:t>
      </w:r>
      <w:r>
        <w:rPr>
          <w:rFonts w:hint="eastAsia"/>
        </w:rPr>
        <w:t>належними</w:t>
      </w:r>
      <w:r>
        <w:t></w:t>
      </w:r>
      <w:r>
        <w:rPr>
          <w:rFonts w:hint="eastAsia"/>
        </w:rPr>
        <w:t>суб’єктами</w:t>
      </w:r>
      <w:r>
        <w:t></w:t>
      </w:r>
      <w:r>
        <w:t></w:t>
      </w:r>
      <w:r>
        <w:rPr>
          <w:rFonts w:hint="eastAsia"/>
        </w:rPr>
        <w:t>зведення</w:t>
      </w:r>
      <w:r>
        <w:t></w:t>
      </w:r>
      <w:r>
        <w:rPr>
          <w:rFonts w:hint="eastAsia"/>
        </w:rPr>
        <w:t>до</w:t>
      </w:r>
      <w:r>
        <w:t></w:t>
      </w:r>
      <w:r>
        <w:rPr>
          <w:rFonts w:hint="eastAsia"/>
        </w:rPr>
        <w:t>мінімуму</w:t>
      </w:r>
    </w:p>
    <w:p w:rsidR="00082DDB" w:rsidRDefault="00082DDB" w:rsidP="00082DDB">
      <w:r>
        <w:rPr>
          <w:rFonts w:hint="eastAsia"/>
        </w:rPr>
        <w:t>формалізму</w:t>
      </w:r>
      <w:r>
        <w:t></w:t>
      </w:r>
      <w:r>
        <w:t></w:t>
      </w:r>
      <w:r>
        <w:rPr>
          <w:rFonts w:hint="eastAsia"/>
        </w:rPr>
        <w:t>допустимість</w:t>
      </w:r>
      <w:r>
        <w:t></w:t>
      </w:r>
      <w:r>
        <w:rPr>
          <w:rFonts w:hint="eastAsia"/>
        </w:rPr>
        <w:t>реалізації</w:t>
      </w:r>
      <w:r>
        <w:t></w:t>
      </w:r>
      <w:r>
        <w:rPr>
          <w:rFonts w:hint="eastAsia"/>
        </w:rPr>
        <w:t>норм</w:t>
      </w:r>
      <w:r>
        <w:t></w:t>
      </w:r>
      <w:r>
        <w:rPr>
          <w:rFonts w:hint="eastAsia"/>
        </w:rPr>
        <w:t>права</w:t>
      </w:r>
      <w:r>
        <w:t></w:t>
      </w:r>
      <w:r>
        <w:rPr>
          <w:rFonts w:hint="eastAsia"/>
        </w:rPr>
        <w:t>за</w:t>
      </w:r>
      <w:r>
        <w:t></w:t>
      </w:r>
      <w:r>
        <w:rPr>
          <w:rFonts w:hint="eastAsia"/>
        </w:rPr>
        <w:t>аналогією</w:t>
      </w:r>
      <w:r>
        <w:t></w:t>
      </w:r>
      <w:r>
        <w:rPr>
          <w:rFonts w:hint="eastAsia"/>
        </w:rPr>
        <w:t>і</w:t>
      </w:r>
      <w:r>
        <w:t></w:t>
      </w:r>
      <w:r>
        <w:rPr>
          <w:rFonts w:hint="eastAsia"/>
        </w:rPr>
        <w:t>розсуду</w:t>
      </w:r>
    </w:p>
    <w:p w:rsidR="00082DDB" w:rsidRDefault="00082DDB" w:rsidP="00082DDB">
      <w:r>
        <w:rPr>
          <w:rFonts w:hint="eastAsia"/>
        </w:rPr>
        <w:t>суб’єктів</w:t>
      </w:r>
      <w:r>
        <w:t></w:t>
      </w:r>
      <w:r>
        <w:rPr>
          <w:rFonts w:hint="eastAsia"/>
        </w:rPr>
        <w:t>реалізації</w:t>
      </w:r>
      <w:r>
        <w:t></w:t>
      </w:r>
      <w:r>
        <w:rPr>
          <w:rFonts w:hint="eastAsia"/>
        </w:rPr>
        <w:t>норм</w:t>
      </w:r>
      <w:r>
        <w:t></w:t>
      </w:r>
      <w:r>
        <w:rPr>
          <w:rFonts w:hint="eastAsia"/>
        </w:rPr>
        <w:t>процесуального</w:t>
      </w:r>
      <w:r>
        <w:t></w:t>
      </w:r>
      <w:r>
        <w:rPr>
          <w:rFonts w:hint="eastAsia"/>
        </w:rPr>
        <w:t>права</w:t>
      </w:r>
      <w:r>
        <w:t></w:t>
      </w:r>
    </w:p>
    <w:p w:rsidR="00082DDB" w:rsidRDefault="00082DDB" w:rsidP="00082DDB">
      <w:r>
        <w:t></w:t>
      </w:r>
      <w:r>
        <w:t></w:t>
      </w:r>
      <w:r>
        <w:t></w:t>
      </w:r>
      <w:r>
        <w:rPr>
          <w:rFonts w:hint="eastAsia"/>
        </w:rPr>
        <w:t>Суб’єкт</w:t>
      </w:r>
      <w:r>
        <w:t></w:t>
      </w:r>
      <w:r>
        <w:rPr>
          <w:rFonts w:hint="eastAsia"/>
        </w:rPr>
        <w:t>кримінального</w:t>
      </w:r>
      <w:r>
        <w:t></w:t>
      </w:r>
      <w:r>
        <w:rPr>
          <w:rFonts w:hint="eastAsia"/>
        </w:rPr>
        <w:t>провадження</w:t>
      </w:r>
      <w:r>
        <w:t></w:t>
      </w:r>
      <w:r>
        <w:rPr>
          <w:rFonts w:hint="eastAsia"/>
        </w:rPr>
        <w:t>має</w:t>
      </w:r>
      <w:r>
        <w:t></w:t>
      </w:r>
      <w:r>
        <w:rPr>
          <w:rFonts w:hint="eastAsia"/>
        </w:rPr>
        <w:t>можливість</w:t>
      </w:r>
      <w:r>
        <w:t></w:t>
      </w:r>
      <w:r>
        <w:rPr>
          <w:rFonts w:hint="eastAsia"/>
        </w:rPr>
        <w:t>реалізувати</w:t>
      </w:r>
    </w:p>
    <w:p w:rsidR="00082DDB" w:rsidRDefault="00082DDB" w:rsidP="00082DDB">
      <w:r>
        <w:rPr>
          <w:rFonts w:hint="eastAsia"/>
        </w:rPr>
        <w:t>норми</w:t>
      </w:r>
      <w:r>
        <w:t></w:t>
      </w:r>
      <w:r>
        <w:rPr>
          <w:rFonts w:hint="eastAsia"/>
        </w:rPr>
        <w:t>кримінального</w:t>
      </w:r>
      <w:r>
        <w:t></w:t>
      </w:r>
      <w:r>
        <w:rPr>
          <w:rFonts w:hint="eastAsia"/>
        </w:rPr>
        <w:t>процесуального</w:t>
      </w:r>
      <w:r>
        <w:t></w:t>
      </w:r>
      <w:r>
        <w:rPr>
          <w:rFonts w:hint="eastAsia"/>
        </w:rPr>
        <w:t>права</w:t>
      </w:r>
      <w:r>
        <w:t></w:t>
      </w:r>
      <w:r>
        <w:rPr>
          <w:rFonts w:hint="eastAsia"/>
        </w:rPr>
        <w:t>за</w:t>
      </w:r>
      <w:r>
        <w:t></w:t>
      </w:r>
      <w:r>
        <w:rPr>
          <w:rFonts w:hint="eastAsia"/>
        </w:rPr>
        <w:t>наявності</w:t>
      </w:r>
      <w:r>
        <w:t></w:t>
      </w:r>
      <w:r>
        <w:rPr>
          <w:rFonts w:hint="eastAsia"/>
        </w:rPr>
        <w:t>як</w:t>
      </w:r>
      <w:r>
        <w:t></w:t>
      </w:r>
      <w:r>
        <w:rPr>
          <w:rFonts w:hint="eastAsia"/>
        </w:rPr>
        <w:t>мінімум</w:t>
      </w:r>
      <w:r>
        <w:t></w:t>
      </w:r>
      <w:r>
        <w:rPr>
          <w:rFonts w:hint="eastAsia"/>
        </w:rPr>
        <w:t>двох</w:t>
      </w:r>
      <w:r>
        <w:t></w:t>
      </w:r>
    </w:p>
    <w:p w:rsidR="00082DDB" w:rsidRDefault="00082DDB" w:rsidP="00082DDB">
      <w:r>
        <w:t></w:t>
      </w:r>
      <w:r>
        <w:t></w:t>
      </w:r>
      <w:r>
        <w:t></w:t>
      </w:r>
    </w:p>
    <w:p w:rsidR="00082DDB" w:rsidRDefault="00082DDB" w:rsidP="00082DDB">
      <w:r>
        <w:rPr>
          <w:rFonts w:hint="eastAsia"/>
        </w:rPr>
        <w:t>умов</w:t>
      </w:r>
      <w:r>
        <w:t></w:t>
      </w:r>
      <w:r>
        <w:t></w:t>
      </w:r>
      <w:r>
        <w:rPr>
          <w:rFonts w:hint="eastAsia"/>
        </w:rPr>
        <w:t>наявність</w:t>
      </w:r>
      <w:r>
        <w:t></w:t>
      </w:r>
      <w:r>
        <w:rPr>
          <w:rFonts w:hint="eastAsia"/>
        </w:rPr>
        <w:t>кримінальної</w:t>
      </w:r>
      <w:r>
        <w:t></w:t>
      </w:r>
      <w:r>
        <w:rPr>
          <w:rFonts w:hint="eastAsia"/>
        </w:rPr>
        <w:t>процесуальної</w:t>
      </w:r>
      <w:r>
        <w:t></w:t>
      </w:r>
      <w:r>
        <w:rPr>
          <w:rFonts w:hint="eastAsia"/>
        </w:rPr>
        <w:t>правосуб’єктності</w:t>
      </w:r>
      <w:r>
        <w:t></w:t>
      </w:r>
      <w:r>
        <w:t></w:t>
      </w:r>
      <w:r>
        <w:rPr>
          <w:rFonts w:hint="eastAsia"/>
        </w:rPr>
        <w:t>що</w:t>
      </w:r>
    </w:p>
    <w:p w:rsidR="00082DDB" w:rsidRDefault="00082DDB" w:rsidP="00082DDB">
      <w:r>
        <w:rPr>
          <w:rFonts w:hint="eastAsia"/>
        </w:rPr>
        <w:t>складається</w:t>
      </w:r>
      <w:r>
        <w:t></w:t>
      </w:r>
      <w:r>
        <w:rPr>
          <w:rFonts w:hint="eastAsia"/>
        </w:rPr>
        <w:t>з</w:t>
      </w:r>
      <w:r>
        <w:t></w:t>
      </w:r>
      <w:r>
        <w:rPr>
          <w:rFonts w:hint="eastAsia"/>
        </w:rPr>
        <w:t>правоздатності</w:t>
      </w:r>
      <w:r>
        <w:t></w:t>
      </w:r>
      <w:r>
        <w:t></w:t>
      </w:r>
      <w:r>
        <w:rPr>
          <w:rFonts w:hint="eastAsia"/>
        </w:rPr>
        <w:t>дієздатності</w:t>
      </w:r>
      <w:r>
        <w:t></w:t>
      </w:r>
      <w:r>
        <w:rPr>
          <w:rFonts w:hint="eastAsia"/>
        </w:rPr>
        <w:t>і</w:t>
      </w:r>
      <w:r>
        <w:t></w:t>
      </w:r>
      <w:r>
        <w:rPr>
          <w:rFonts w:hint="eastAsia"/>
        </w:rPr>
        <w:t>деліктоздатності</w:t>
      </w:r>
      <w:r>
        <w:t></w:t>
      </w:r>
      <w:r>
        <w:t></w:t>
      </w:r>
      <w:r>
        <w:rPr>
          <w:rFonts w:hint="eastAsia"/>
        </w:rPr>
        <w:t>допущення</w:t>
      </w:r>
    </w:p>
    <w:p w:rsidR="00082DDB" w:rsidRDefault="00082DDB" w:rsidP="00082DDB">
      <w:r>
        <w:rPr>
          <w:rFonts w:hint="eastAsia"/>
        </w:rPr>
        <w:t>у</w:t>
      </w:r>
      <w:r>
        <w:t></w:t>
      </w:r>
      <w:r>
        <w:rPr>
          <w:rFonts w:hint="eastAsia"/>
        </w:rPr>
        <w:t>законі</w:t>
      </w:r>
      <w:r>
        <w:t></w:t>
      </w:r>
      <w:r>
        <w:rPr>
          <w:rFonts w:hint="eastAsia"/>
        </w:rPr>
        <w:t>можливості</w:t>
      </w:r>
      <w:r>
        <w:t></w:t>
      </w:r>
      <w:r>
        <w:rPr>
          <w:rFonts w:hint="eastAsia"/>
        </w:rPr>
        <w:t>реалізації</w:t>
      </w:r>
      <w:r>
        <w:t></w:t>
      </w:r>
      <w:r>
        <w:rPr>
          <w:rFonts w:hint="eastAsia"/>
        </w:rPr>
        <w:t>норм</w:t>
      </w:r>
      <w:r>
        <w:t></w:t>
      </w:r>
      <w:r>
        <w:rPr>
          <w:rFonts w:hint="eastAsia"/>
        </w:rPr>
        <w:t>кримінального</w:t>
      </w:r>
      <w:r>
        <w:t></w:t>
      </w:r>
      <w:r>
        <w:rPr>
          <w:rFonts w:hint="eastAsia"/>
        </w:rPr>
        <w:t>процесуального</w:t>
      </w:r>
      <w:r>
        <w:t></w:t>
      </w:r>
      <w:r>
        <w:rPr>
          <w:rFonts w:hint="eastAsia"/>
        </w:rPr>
        <w:t>права</w:t>
      </w:r>
    </w:p>
    <w:p w:rsidR="00082DDB" w:rsidRDefault="00082DDB" w:rsidP="00082DDB">
      <w:r>
        <w:rPr>
          <w:rFonts w:hint="eastAsia"/>
        </w:rPr>
        <w:t>не</w:t>
      </w:r>
      <w:r>
        <w:t></w:t>
      </w:r>
      <w:r>
        <w:rPr>
          <w:rFonts w:hint="eastAsia"/>
        </w:rPr>
        <w:t>суб’єктами</w:t>
      </w:r>
      <w:r>
        <w:t></w:t>
      </w:r>
      <w:r>
        <w:t></w:t>
      </w:r>
      <w:r>
        <w:rPr>
          <w:rFonts w:hint="eastAsia"/>
        </w:rPr>
        <w:t>яким</w:t>
      </w:r>
      <w:r>
        <w:t></w:t>
      </w:r>
      <w:r>
        <w:rPr>
          <w:rFonts w:hint="eastAsia"/>
        </w:rPr>
        <w:t>вони</w:t>
      </w:r>
      <w:r>
        <w:t></w:t>
      </w:r>
      <w:r>
        <w:rPr>
          <w:rFonts w:hint="eastAsia"/>
        </w:rPr>
        <w:t>адресовані</w:t>
      </w:r>
      <w:r>
        <w:t></w:t>
      </w:r>
      <w:r>
        <w:t></w:t>
      </w:r>
      <w:r>
        <w:rPr>
          <w:rFonts w:hint="eastAsia"/>
        </w:rPr>
        <w:t>неособиста</w:t>
      </w:r>
      <w:r>
        <w:t></w:t>
      </w:r>
      <w:r>
        <w:rPr>
          <w:rFonts w:hint="eastAsia"/>
        </w:rPr>
        <w:t>реалізація</w:t>
      </w:r>
      <w:r>
        <w:t></w:t>
      </w:r>
      <w:r>
        <w:t></w:t>
      </w:r>
    </w:p>
    <w:p w:rsidR="00082DDB" w:rsidRDefault="00082DDB" w:rsidP="00082DDB">
      <w:r>
        <w:t></w:t>
      </w:r>
      <w:r>
        <w:t></w:t>
      </w:r>
      <w:r>
        <w:t></w:t>
      </w:r>
      <w:r>
        <w:rPr>
          <w:rFonts w:hint="eastAsia"/>
        </w:rPr>
        <w:t>Зайва</w:t>
      </w:r>
      <w:r>
        <w:t></w:t>
      </w:r>
      <w:r>
        <w:rPr>
          <w:rFonts w:hint="eastAsia"/>
        </w:rPr>
        <w:t>формалізація</w:t>
      </w:r>
      <w:r>
        <w:t></w:t>
      </w:r>
      <w:r>
        <w:rPr>
          <w:rFonts w:hint="eastAsia"/>
        </w:rPr>
        <w:t>у</w:t>
      </w:r>
      <w:r>
        <w:t></w:t>
      </w:r>
      <w:r>
        <w:rPr>
          <w:rFonts w:hint="eastAsia"/>
        </w:rPr>
        <w:t>реалізації</w:t>
      </w:r>
      <w:r>
        <w:t></w:t>
      </w:r>
      <w:r>
        <w:rPr>
          <w:rFonts w:hint="eastAsia"/>
        </w:rPr>
        <w:t>норм</w:t>
      </w:r>
      <w:r>
        <w:t></w:t>
      </w:r>
      <w:r>
        <w:rPr>
          <w:rFonts w:hint="eastAsia"/>
        </w:rPr>
        <w:t>кримінального</w:t>
      </w:r>
    </w:p>
    <w:p w:rsidR="00082DDB" w:rsidRDefault="00082DDB" w:rsidP="00082DDB">
      <w:r>
        <w:rPr>
          <w:rFonts w:hint="eastAsia"/>
        </w:rPr>
        <w:t>процесуального</w:t>
      </w:r>
      <w:r>
        <w:t></w:t>
      </w:r>
      <w:r>
        <w:rPr>
          <w:rFonts w:hint="eastAsia"/>
        </w:rPr>
        <w:t>права</w:t>
      </w:r>
      <w:r>
        <w:t></w:t>
      </w:r>
      <w:r>
        <w:rPr>
          <w:rFonts w:hint="eastAsia"/>
        </w:rPr>
        <w:t>призводить</w:t>
      </w:r>
      <w:r>
        <w:t></w:t>
      </w:r>
      <w:r>
        <w:rPr>
          <w:rFonts w:hint="eastAsia"/>
        </w:rPr>
        <w:t>до</w:t>
      </w:r>
      <w:r>
        <w:t></w:t>
      </w:r>
      <w:r>
        <w:rPr>
          <w:rFonts w:hint="eastAsia"/>
        </w:rPr>
        <w:t>зменшення</w:t>
      </w:r>
      <w:r>
        <w:t></w:t>
      </w:r>
      <w:r>
        <w:rPr>
          <w:rFonts w:hint="eastAsia"/>
        </w:rPr>
        <w:t>швидкості</w:t>
      </w:r>
      <w:r>
        <w:t></w:t>
      </w:r>
      <w:r>
        <w:rPr>
          <w:rFonts w:hint="eastAsia"/>
        </w:rPr>
        <w:t>процесу</w:t>
      </w:r>
      <w:r>
        <w:t></w:t>
      </w:r>
    </w:p>
    <w:p w:rsidR="00082DDB" w:rsidRDefault="00082DDB" w:rsidP="00082DDB">
      <w:r>
        <w:rPr>
          <w:rFonts w:hint="eastAsia"/>
        </w:rPr>
        <w:t>Водночас</w:t>
      </w:r>
      <w:r>
        <w:t></w:t>
      </w:r>
      <w:r>
        <w:rPr>
          <w:rFonts w:hint="eastAsia"/>
        </w:rPr>
        <w:t>дотримання</w:t>
      </w:r>
      <w:r>
        <w:t></w:t>
      </w:r>
      <w:r>
        <w:rPr>
          <w:rFonts w:hint="eastAsia"/>
        </w:rPr>
        <w:t>принципу</w:t>
      </w:r>
      <w:r>
        <w:t></w:t>
      </w:r>
      <w:r>
        <w:rPr>
          <w:rFonts w:hint="eastAsia"/>
        </w:rPr>
        <w:t>процесуальної</w:t>
      </w:r>
      <w:r>
        <w:t></w:t>
      </w:r>
      <w:r>
        <w:rPr>
          <w:rFonts w:hint="eastAsia"/>
        </w:rPr>
        <w:t>економії</w:t>
      </w:r>
      <w:r>
        <w:t></w:t>
      </w:r>
      <w:r>
        <w:t></w:t>
      </w:r>
      <w:r>
        <w:rPr>
          <w:rFonts w:hint="eastAsia"/>
        </w:rPr>
        <w:t>раціонального</w:t>
      </w:r>
    </w:p>
    <w:p w:rsidR="00082DDB" w:rsidRDefault="00082DDB" w:rsidP="00082DDB">
      <w:r>
        <w:rPr>
          <w:rFonts w:hint="eastAsia"/>
        </w:rPr>
        <w:t>ведення</w:t>
      </w:r>
      <w:r>
        <w:t></w:t>
      </w:r>
      <w:r>
        <w:rPr>
          <w:rFonts w:hint="eastAsia"/>
        </w:rPr>
        <w:t>кримінального</w:t>
      </w:r>
      <w:r>
        <w:t></w:t>
      </w:r>
      <w:r>
        <w:rPr>
          <w:rFonts w:hint="eastAsia"/>
        </w:rPr>
        <w:t>провадження</w:t>
      </w:r>
      <w:r>
        <w:t></w:t>
      </w:r>
      <w:r>
        <w:t></w:t>
      </w:r>
      <w:r>
        <w:rPr>
          <w:rFonts w:hint="eastAsia"/>
        </w:rPr>
        <w:t>пришвидшує</w:t>
      </w:r>
      <w:r>
        <w:t></w:t>
      </w:r>
      <w:r>
        <w:rPr>
          <w:rFonts w:hint="eastAsia"/>
        </w:rPr>
        <w:t>процес</w:t>
      </w:r>
      <w:r>
        <w:t></w:t>
      </w:r>
      <w:r>
        <w:rPr>
          <w:rFonts w:hint="eastAsia"/>
        </w:rPr>
        <w:t>і</w:t>
      </w:r>
      <w:r>
        <w:t></w:t>
      </w:r>
      <w:r>
        <w:rPr>
          <w:rFonts w:hint="eastAsia"/>
        </w:rPr>
        <w:t>зменшує</w:t>
      </w:r>
    </w:p>
    <w:p w:rsidR="00082DDB" w:rsidRDefault="00082DDB" w:rsidP="00082DDB">
      <w:r>
        <w:rPr>
          <w:rFonts w:hint="eastAsia"/>
        </w:rPr>
        <w:t>рівень</w:t>
      </w:r>
      <w:r>
        <w:t></w:t>
      </w:r>
      <w:r>
        <w:rPr>
          <w:rFonts w:hint="eastAsia"/>
        </w:rPr>
        <w:t>формалізму</w:t>
      </w:r>
      <w:r>
        <w:t></w:t>
      </w:r>
      <w:r>
        <w:rPr>
          <w:rFonts w:hint="eastAsia"/>
        </w:rPr>
        <w:t>в</w:t>
      </w:r>
      <w:r>
        <w:t></w:t>
      </w:r>
      <w:r>
        <w:rPr>
          <w:rFonts w:hint="eastAsia"/>
        </w:rPr>
        <w:t>реалізації</w:t>
      </w:r>
      <w:r>
        <w:t></w:t>
      </w:r>
      <w:r>
        <w:rPr>
          <w:rFonts w:hint="eastAsia"/>
        </w:rPr>
        <w:t>норм</w:t>
      </w:r>
      <w:r>
        <w:t></w:t>
      </w:r>
      <w:r>
        <w:rPr>
          <w:rFonts w:hint="eastAsia"/>
        </w:rPr>
        <w:t>процесуального</w:t>
      </w:r>
      <w:r>
        <w:t></w:t>
      </w:r>
      <w:r>
        <w:rPr>
          <w:rFonts w:hint="eastAsia"/>
        </w:rPr>
        <w:t>права</w:t>
      </w:r>
      <w:r>
        <w:t></w:t>
      </w:r>
      <w:r>
        <w:t></w:t>
      </w:r>
      <w:r>
        <w:rPr>
          <w:rFonts w:hint="eastAsia"/>
        </w:rPr>
        <w:t>Дотримання</w:t>
      </w:r>
    </w:p>
    <w:p w:rsidR="00082DDB" w:rsidRDefault="00082DDB" w:rsidP="00082DDB">
      <w:r>
        <w:rPr>
          <w:rFonts w:hint="eastAsia"/>
        </w:rPr>
        <w:t>формальностей</w:t>
      </w:r>
      <w:r>
        <w:t></w:t>
      </w:r>
      <w:r>
        <w:t></w:t>
      </w:r>
      <w:r>
        <w:rPr>
          <w:rFonts w:hint="eastAsia"/>
        </w:rPr>
        <w:t>які</w:t>
      </w:r>
      <w:r>
        <w:t></w:t>
      </w:r>
      <w:r>
        <w:rPr>
          <w:rFonts w:hint="eastAsia"/>
        </w:rPr>
        <w:t>не</w:t>
      </w:r>
      <w:r>
        <w:t></w:t>
      </w:r>
      <w:r>
        <w:rPr>
          <w:rFonts w:hint="eastAsia"/>
        </w:rPr>
        <w:t>є</w:t>
      </w:r>
      <w:r>
        <w:t></w:t>
      </w:r>
      <w:r>
        <w:rPr>
          <w:rFonts w:hint="eastAsia"/>
        </w:rPr>
        <w:t>надмірними</w:t>
      </w:r>
      <w:r>
        <w:t></w:t>
      </w:r>
      <w:r>
        <w:t></w:t>
      </w:r>
      <w:r>
        <w:rPr>
          <w:rFonts w:hint="eastAsia"/>
        </w:rPr>
        <w:t>є</w:t>
      </w:r>
      <w:r>
        <w:t></w:t>
      </w:r>
      <w:r>
        <w:rPr>
          <w:rFonts w:hint="eastAsia"/>
        </w:rPr>
        <w:t>корисним</w:t>
      </w:r>
      <w:r>
        <w:t></w:t>
      </w:r>
      <w:r>
        <w:rPr>
          <w:rFonts w:hint="eastAsia"/>
        </w:rPr>
        <w:t>для</w:t>
      </w:r>
      <w:r>
        <w:t></w:t>
      </w:r>
      <w:r>
        <w:rPr>
          <w:rFonts w:hint="eastAsia"/>
        </w:rPr>
        <w:t>досягнення</w:t>
      </w:r>
    </w:p>
    <w:p w:rsidR="00082DDB" w:rsidRDefault="00082DDB" w:rsidP="00082DDB">
      <w:r>
        <w:rPr>
          <w:rFonts w:hint="eastAsia"/>
        </w:rPr>
        <w:t>справедливості</w:t>
      </w:r>
      <w:r>
        <w:t></w:t>
      </w:r>
      <w:r>
        <w:rPr>
          <w:rFonts w:hint="eastAsia"/>
        </w:rPr>
        <w:t>у</w:t>
      </w:r>
      <w:r>
        <w:t></w:t>
      </w:r>
      <w:r>
        <w:rPr>
          <w:rFonts w:hint="eastAsia"/>
        </w:rPr>
        <w:t>провадженні</w:t>
      </w:r>
      <w:r>
        <w:t></w:t>
      </w:r>
    </w:p>
    <w:p w:rsidR="00082DDB" w:rsidRDefault="00082DDB" w:rsidP="00082DDB">
      <w:r>
        <w:t></w:t>
      </w:r>
      <w:r>
        <w:t></w:t>
      </w:r>
      <w:r>
        <w:t></w:t>
      </w:r>
      <w:r>
        <w:rPr>
          <w:rFonts w:hint="eastAsia"/>
        </w:rPr>
        <w:t>Необґрунтоване</w:t>
      </w:r>
      <w:r>
        <w:t></w:t>
      </w:r>
      <w:r>
        <w:rPr>
          <w:rFonts w:hint="eastAsia"/>
        </w:rPr>
        <w:t>або</w:t>
      </w:r>
      <w:r>
        <w:t></w:t>
      </w:r>
      <w:r>
        <w:rPr>
          <w:rFonts w:hint="eastAsia"/>
        </w:rPr>
        <w:t>недостатньо</w:t>
      </w:r>
      <w:r>
        <w:t></w:t>
      </w:r>
      <w:r>
        <w:rPr>
          <w:rFonts w:hint="eastAsia"/>
        </w:rPr>
        <w:t>обґрунтоване</w:t>
      </w:r>
      <w:r>
        <w:t></w:t>
      </w:r>
      <w:r>
        <w:rPr>
          <w:rFonts w:hint="eastAsia"/>
        </w:rPr>
        <w:t>рішення</w:t>
      </w:r>
      <w:r>
        <w:t></w:t>
      </w:r>
      <w:r>
        <w:t></w:t>
      </w:r>
      <w:r>
        <w:rPr>
          <w:rFonts w:hint="eastAsia"/>
        </w:rPr>
        <w:t>в</w:t>
      </w:r>
      <w:r>
        <w:t></w:t>
      </w:r>
      <w:r>
        <w:rPr>
          <w:rFonts w:hint="eastAsia"/>
        </w:rPr>
        <w:t>якому</w:t>
      </w:r>
    </w:p>
    <w:p w:rsidR="00082DDB" w:rsidRDefault="00082DDB" w:rsidP="00082DDB">
      <w:r>
        <w:rPr>
          <w:rFonts w:hint="eastAsia"/>
        </w:rPr>
        <w:t>реалізуються</w:t>
      </w:r>
      <w:r>
        <w:t></w:t>
      </w:r>
      <w:r>
        <w:rPr>
          <w:rFonts w:hint="eastAsia"/>
        </w:rPr>
        <w:t>норми</w:t>
      </w:r>
      <w:r>
        <w:t></w:t>
      </w:r>
      <w:r>
        <w:rPr>
          <w:rFonts w:hint="eastAsia"/>
        </w:rPr>
        <w:t>кримінального</w:t>
      </w:r>
      <w:r>
        <w:t></w:t>
      </w:r>
      <w:r>
        <w:rPr>
          <w:rFonts w:hint="eastAsia"/>
        </w:rPr>
        <w:t>процесуального</w:t>
      </w:r>
      <w:r>
        <w:t></w:t>
      </w:r>
      <w:r>
        <w:rPr>
          <w:rFonts w:hint="eastAsia"/>
        </w:rPr>
        <w:t>права</w:t>
      </w:r>
      <w:r>
        <w:t></w:t>
      </w:r>
      <w:r>
        <w:t></w:t>
      </w:r>
      <w:r>
        <w:rPr>
          <w:rFonts w:hint="eastAsia"/>
        </w:rPr>
        <w:t>у</w:t>
      </w:r>
      <w:r>
        <w:t></w:t>
      </w:r>
      <w:r>
        <w:rPr>
          <w:rFonts w:hint="eastAsia"/>
        </w:rPr>
        <w:t>судовій</w:t>
      </w:r>
      <w:r>
        <w:t></w:t>
      </w:r>
    </w:p>
    <w:p w:rsidR="00082DDB" w:rsidRDefault="00082DDB" w:rsidP="00082DDB">
      <w:r>
        <w:rPr>
          <w:rFonts w:hint="eastAsia"/>
        </w:rPr>
        <w:t>слідчій</w:t>
      </w:r>
      <w:r>
        <w:t></w:t>
      </w:r>
      <w:r>
        <w:rPr>
          <w:rFonts w:hint="eastAsia"/>
        </w:rPr>
        <w:t>та</w:t>
      </w:r>
      <w:r>
        <w:t></w:t>
      </w:r>
      <w:r>
        <w:rPr>
          <w:rFonts w:hint="eastAsia"/>
        </w:rPr>
        <w:t>прокурорській</w:t>
      </w:r>
      <w:r>
        <w:t></w:t>
      </w:r>
      <w:r>
        <w:rPr>
          <w:rFonts w:hint="eastAsia"/>
        </w:rPr>
        <w:t>практиці</w:t>
      </w:r>
      <w:r>
        <w:t></w:t>
      </w:r>
      <w:r>
        <w:rPr>
          <w:rFonts w:hint="eastAsia"/>
        </w:rPr>
        <w:t>іноді</w:t>
      </w:r>
      <w:r>
        <w:t></w:t>
      </w:r>
      <w:r>
        <w:rPr>
          <w:rFonts w:hint="eastAsia"/>
        </w:rPr>
        <w:t>є</w:t>
      </w:r>
      <w:r>
        <w:t></w:t>
      </w:r>
      <w:r>
        <w:rPr>
          <w:rFonts w:hint="eastAsia"/>
        </w:rPr>
        <w:t>способом</w:t>
      </w:r>
      <w:r>
        <w:t></w:t>
      </w:r>
      <w:r>
        <w:rPr>
          <w:rFonts w:hint="eastAsia"/>
        </w:rPr>
        <w:t>приховування</w:t>
      </w:r>
    </w:p>
    <w:p w:rsidR="00082DDB" w:rsidRDefault="00082DDB" w:rsidP="00082DDB">
      <w:r>
        <w:rPr>
          <w:rFonts w:hint="eastAsia"/>
        </w:rPr>
        <w:t>формалізму</w:t>
      </w:r>
      <w:r>
        <w:t></w:t>
      </w:r>
      <w:r>
        <w:t></w:t>
      </w:r>
      <w:r>
        <w:rPr>
          <w:rFonts w:hint="eastAsia"/>
        </w:rPr>
        <w:t>в</w:t>
      </w:r>
      <w:r>
        <w:t></w:t>
      </w:r>
      <w:r>
        <w:rPr>
          <w:rFonts w:hint="eastAsia"/>
        </w:rPr>
        <w:t>негативному</w:t>
      </w:r>
      <w:r>
        <w:t></w:t>
      </w:r>
      <w:r>
        <w:rPr>
          <w:rFonts w:hint="eastAsia"/>
        </w:rPr>
        <w:t>значенні</w:t>
      </w:r>
      <w:r>
        <w:t></w:t>
      </w:r>
      <w:r>
        <w:rPr>
          <w:rFonts w:hint="eastAsia"/>
        </w:rPr>
        <w:t>цього</w:t>
      </w:r>
      <w:r>
        <w:t></w:t>
      </w:r>
      <w:r>
        <w:rPr>
          <w:rFonts w:hint="eastAsia"/>
        </w:rPr>
        <w:t>слова</w:t>
      </w:r>
      <w:r>
        <w:t></w:t>
      </w:r>
      <w:r>
        <w:t></w:t>
      </w:r>
      <w:r>
        <w:rPr>
          <w:rFonts w:hint="eastAsia"/>
        </w:rPr>
        <w:t>в</w:t>
      </w:r>
      <w:r>
        <w:t></w:t>
      </w:r>
      <w:r>
        <w:rPr>
          <w:rFonts w:hint="eastAsia"/>
        </w:rPr>
        <w:t>діяльності</w:t>
      </w:r>
      <w:r>
        <w:t></w:t>
      </w:r>
      <w:r>
        <w:rPr>
          <w:rFonts w:hint="eastAsia"/>
        </w:rPr>
        <w:t>з</w:t>
      </w:r>
      <w:r>
        <w:t></w:t>
      </w:r>
      <w:r>
        <w:rPr>
          <w:rFonts w:hint="eastAsia"/>
        </w:rPr>
        <w:t>реалізації</w:t>
      </w:r>
    </w:p>
    <w:p w:rsidR="00082DDB" w:rsidRDefault="00082DDB" w:rsidP="00082DDB">
      <w:r>
        <w:rPr>
          <w:rFonts w:hint="eastAsia"/>
        </w:rPr>
        <w:t>норм</w:t>
      </w:r>
      <w:r>
        <w:t></w:t>
      </w:r>
      <w:r>
        <w:rPr>
          <w:rFonts w:hint="eastAsia"/>
        </w:rPr>
        <w:t>права</w:t>
      </w:r>
      <w:r>
        <w:t></w:t>
      </w:r>
      <w:r>
        <w:t></w:t>
      </w:r>
      <w:r>
        <w:rPr>
          <w:rFonts w:hint="eastAsia"/>
        </w:rPr>
        <w:t>Якщо</w:t>
      </w:r>
      <w:r>
        <w:t></w:t>
      </w:r>
      <w:r>
        <w:rPr>
          <w:rFonts w:hint="eastAsia"/>
        </w:rPr>
        <w:t>в</w:t>
      </w:r>
      <w:r>
        <w:t></w:t>
      </w:r>
      <w:r>
        <w:rPr>
          <w:rFonts w:hint="eastAsia"/>
        </w:rPr>
        <w:t>рішенні</w:t>
      </w:r>
      <w:r>
        <w:t></w:t>
      </w:r>
      <w:r>
        <w:rPr>
          <w:rFonts w:hint="eastAsia"/>
        </w:rPr>
        <w:t>йдеться</w:t>
      </w:r>
      <w:r>
        <w:t></w:t>
      </w:r>
      <w:r>
        <w:rPr>
          <w:rFonts w:hint="eastAsia"/>
        </w:rPr>
        <w:t>про</w:t>
      </w:r>
      <w:r>
        <w:t></w:t>
      </w:r>
      <w:r>
        <w:rPr>
          <w:rFonts w:hint="eastAsia"/>
        </w:rPr>
        <w:t>істотне</w:t>
      </w:r>
      <w:r>
        <w:t></w:t>
      </w:r>
      <w:r>
        <w:rPr>
          <w:rFonts w:hint="eastAsia"/>
        </w:rPr>
        <w:t>обмеження</w:t>
      </w:r>
      <w:r>
        <w:t></w:t>
      </w:r>
      <w:r>
        <w:rPr>
          <w:rFonts w:hint="eastAsia"/>
        </w:rPr>
        <w:t>саме</w:t>
      </w:r>
      <w:r>
        <w:t></w:t>
      </w:r>
      <w:r>
        <w:rPr>
          <w:rFonts w:hint="eastAsia"/>
        </w:rPr>
        <w:t>таких</w:t>
      </w:r>
    </w:p>
    <w:p w:rsidR="00082DDB" w:rsidRDefault="00082DDB" w:rsidP="00082DDB">
      <w:r>
        <w:rPr>
          <w:rFonts w:hint="eastAsia"/>
        </w:rPr>
        <w:t>прав</w:t>
      </w:r>
      <w:r>
        <w:t></w:t>
      </w:r>
      <w:r>
        <w:t></w:t>
      </w:r>
      <w:r>
        <w:rPr>
          <w:rFonts w:hint="eastAsia"/>
        </w:rPr>
        <w:t>то</w:t>
      </w:r>
      <w:r>
        <w:t></w:t>
      </w:r>
      <w:r>
        <w:t></w:t>
      </w:r>
      <w:r>
        <w:rPr>
          <w:rFonts w:hint="eastAsia"/>
        </w:rPr>
        <w:t>ступінь</w:t>
      </w:r>
      <w:r>
        <w:t></w:t>
      </w:r>
      <w:r>
        <w:t></w:t>
      </w:r>
      <w:r>
        <w:rPr>
          <w:rFonts w:hint="eastAsia"/>
        </w:rPr>
        <w:t>його</w:t>
      </w:r>
      <w:r>
        <w:t></w:t>
      </w:r>
      <w:r>
        <w:rPr>
          <w:rFonts w:hint="eastAsia"/>
        </w:rPr>
        <w:t>обґрунтованості</w:t>
      </w:r>
      <w:r>
        <w:t></w:t>
      </w:r>
      <w:r>
        <w:rPr>
          <w:rFonts w:hint="eastAsia"/>
        </w:rPr>
        <w:t>має</w:t>
      </w:r>
      <w:r>
        <w:t></w:t>
      </w:r>
      <w:r>
        <w:rPr>
          <w:rFonts w:hint="eastAsia"/>
        </w:rPr>
        <w:t>бути</w:t>
      </w:r>
      <w:r>
        <w:t></w:t>
      </w:r>
      <w:r>
        <w:rPr>
          <w:rFonts w:hint="eastAsia"/>
        </w:rPr>
        <w:t>достатньо</w:t>
      </w:r>
      <w:r>
        <w:t></w:t>
      </w:r>
      <w:r>
        <w:rPr>
          <w:rFonts w:hint="eastAsia"/>
        </w:rPr>
        <w:t>високим</w:t>
      </w:r>
      <w:r>
        <w:t></w:t>
      </w:r>
      <w:r>
        <w:t></w:t>
      </w:r>
      <w:r>
        <w:rPr>
          <w:rFonts w:hint="eastAsia"/>
        </w:rPr>
        <w:t>аби</w:t>
      </w:r>
    </w:p>
    <w:p w:rsidR="00082DDB" w:rsidRDefault="00082DDB" w:rsidP="00082DDB">
      <w:r>
        <w:rPr>
          <w:rFonts w:hint="eastAsia"/>
        </w:rPr>
        <w:t>переконати</w:t>
      </w:r>
      <w:r>
        <w:t></w:t>
      </w:r>
      <w:r>
        <w:rPr>
          <w:rFonts w:hint="eastAsia"/>
        </w:rPr>
        <w:t>дотичних</w:t>
      </w:r>
      <w:r>
        <w:t></w:t>
      </w:r>
      <w:r>
        <w:rPr>
          <w:rFonts w:hint="eastAsia"/>
        </w:rPr>
        <w:t>до</w:t>
      </w:r>
      <w:r>
        <w:t></w:t>
      </w:r>
      <w:r>
        <w:rPr>
          <w:rFonts w:hint="eastAsia"/>
        </w:rPr>
        <w:t>нього</w:t>
      </w:r>
      <w:r>
        <w:t></w:t>
      </w:r>
      <w:r>
        <w:rPr>
          <w:rFonts w:hint="eastAsia"/>
        </w:rPr>
        <w:t>суб’єктів</w:t>
      </w:r>
      <w:r>
        <w:t></w:t>
      </w:r>
      <w:r>
        <w:rPr>
          <w:rFonts w:hint="eastAsia"/>
        </w:rPr>
        <w:t>у</w:t>
      </w:r>
      <w:r>
        <w:t></w:t>
      </w:r>
      <w:r>
        <w:rPr>
          <w:rFonts w:hint="eastAsia"/>
        </w:rPr>
        <w:t>потребі</w:t>
      </w:r>
      <w:r>
        <w:t></w:t>
      </w:r>
      <w:r>
        <w:rPr>
          <w:rFonts w:hint="eastAsia"/>
        </w:rPr>
        <w:t>ухвалення</w:t>
      </w:r>
      <w:r>
        <w:t></w:t>
      </w:r>
      <w:r>
        <w:rPr>
          <w:rFonts w:hint="eastAsia"/>
        </w:rPr>
        <w:t>саме</w:t>
      </w:r>
      <w:r>
        <w:t></w:t>
      </w:r>
      <w:r>
        <w:rPr>
          <w:rFonts w:hint="eastAsia"/>
        </w:rPr>
        <w:t>такого</w:t>
      </w:r>
    </w:p>
    <w:p w:rsidR="00082DDB" w:rsidRDefault="00082DDB" w:rsidP="00082DDB">
      <w:r>
        <w:rPr>
          <w:rFonts w:hint="eastAsia"/>
        </w:rPr>
        <w:t>рішення</w:t>
      </w:r>
      <w:r>
        <w:t></w:t>
      </w:r>
      <w:r>
        <w:t></w:t>
      </w:r>
      <w:r>
        <w:rPr>
          <w:rFonts w:hint="eastAsia"/>
        </w:rPr>
        <w:t>Тобто</w:t>
      </w:r>
      <w:r>
        <w:t></w:t>
      </w:r>
      <w:r>
        <w:rPr>
          <w:rFonts w:hint="eastAsia"/>
        </w:rPr>
        <w:t>переконливість</w:t>
      </w:r>
      <w:r>
        <w:t></w:t>
      </w:r>
      <w:r>
        <w:rPr>
          <w:rFonts w:hint="eastAsia"/>
        </w:rPr>
        <w:t>саме</w:t>
      </w:r>
      <w:r>
        <w:t></w:t>
      </w:r>
      <w:r>
        <w:rPr>
          <w:rFonts w:hint="eastAsia"/>
        </w:rPr>
        <w:t>такого</w:t>
      </w:r>
      <w:r>
        <w:t></w:t>
      </w:r>
      <w:r>
        <w:t></w:t>
      </w:r>
      <w:r>
        <w:rPr>
          <w:rFonts w:hint="eastAsia"/>
        </w:rPr>
        <w:t>а</w:t>
      </w:r>
      <w:r>
        <w:t></w:t>
      </w:r>
      <w:r>
        <w:rPr>
          <w:rFonts w:hint="eastAsia"/>
        </w:rPr>
        <w:t>не</w:t>
      </w:r>
      <w:r>
        <w:t></w:t>
      </w:r>
      <w:r>
        <w:rPr>
          <w:rFonts w:hint="eastAsia"/>
        </w:rPr>
        <w:t>іншого</w:t>
      </w:r>
      <w:r>
        <w:t></w:t>
      </w:r>
      <w:r>
        <w:rPr>
          <w:rFonts w:hint="eastAsia"/>
        </w:rPr>
        <w:t>застосування</w:t>
      </w:r>
    </w:p>
    <w:p w:rsidR="00082DDB" w:rsidRDefault="00082DDB" w:rsidP="00082DDB">
      <w:r>
        <w:rPr>
          <w:rFonts w:hint="eastAsia"/>
        </w:rPr>
        <w:t>норми</w:t>
      </w:r>
      <w:r>
        <w:t></w:t>
      </w:r>
      <w:r>
        <w:rPr>
          <w:rFonts w:hint="eastAsia"/>
        </w:rPr>
        <w:t>процесуального</w:t>
      </w:r>
      <w:r>
        <w:t></w:t>
      </w:r>
      <w:r>
        <w:rPr>
          <w:rFonts w:hint="eastAsia"/>
        </w:rPr>
        <w:t>права</w:t>
      </w:r>
      <w:r>
        <w:t></w:t>
      </w:r>
      <w:r>
        <w:rPr>
          <w:rFonts w:hint="eastAsia"/>
        </w:rPr>
        <w:t>повинна</w:t>
      </w:r>
      <w:r>
        <w:t></w:t>
      </w:r>
      <w:r>
        <w:rPr>
          <w:rFonts w:hint="eastAsia"/>
        </w:rPr>
        <w:t>мати</w:t>
      </w:r>
      <w:r>
        <w:t></w:t>
      </w:r>
      <w:r>
        <w:rPr>
          <w:rFonts w:hint="eastAsia"/>
        </w:rPr>
        <w:t>стандарт</w:t>
      </w:r>
      <w:r>
        <w:t></w:t>
      </w:r>
      <w:r>
        <w:t></w:t>
      </w:r>
      <w:r>
        <w:rPr>
          <w:rFonts w:hint="eastAsia"/>
        </w:rPr>
        <w:t>поза</w:t>
      </w:r>
      <w:r>
        <w:t></w:t>
      </w:r>
      <w:r>
        <w:rPr>
          <w:rFonts w:hint="eastAsia"/>
        </w:rPr>
        <w:t>розумним</w:t>
      </w:r>
    </w:p>
    <w:p w:rsidR="00082DDB" w:rsidRDefault="00082DDB" w:rsidP="00082DDB">
      <w:r>
        <w:rPr>
          <w:rFonts w:hint="eastAsia"/>
        </w:rPr>
        <w:t>сумнівом</w:t>
      </w:r>
      <w:r>
        <w:t></w:t>
      </w:r>
      <w:r>
        <w:t></w:t>
      </w:r>
    </w:p>
    <w:p w:rsidR="00082DDB" w:rsidRDefault="00082DDB" w:rsidP="00082DDB">
      <w:r>
        <w:t></w:t>
      </w:r>
      <w:r>
        <w:t></w:t>
      </w:r>
      <w:r>
        <w:t></w:t>
      </w:r>
      <w:r>
        <w:t></w:t>
      </w:r>
      <w:r>
        <w:rPr>
          <w:rFonts w:hint="eastAsia"/>
        </w:rPr>
        <w:t>Неформальні</w:t>
      </w:r>
      <w:r>
        <w:t></w:t>
      </w:r>
      <w:r>
        <w:rPr>
          <w:rFonts w:hint="eastAsia"/>
        </w:rPr>
        <w:t>практики</w:t>
      </w:r>
      <w:r>
        <w:t></w:t>
      </w:r>
      <w:r>
        <w:t></w:t>
      </w:r>
      <w:r>
        <w:rPr>
          <w:rFonts w:hint="eastAsia"/>
        </w:rPr>
        <w:t>реалізації</w:t>
      </w:r>
      <w:r>
        <w:t></w:t>
      </w:r>
      <w:r>
        <w:rPr>
          <w:rFonts w:hint="eastAsia"/>
        </w:rPr>
        <w:t>кримінальних</w:t>
      </w:r>
      <w:r>
        <w:t></w:t>
      </w:r>
      <w:r>
        <w:rPr>
          <w:rFonts w:hint="eastAsia"/>
        </w:rPr>
        <w:t>процесуальних</w:t>
      </w:r>
    </w:p>
    <w:p w:rsidR="00082DDB" w:rsidRDefault="00082DDB" w:rsidP="00082DDB">
      <w:r>
        <w:rPr>
          <w:rFonts w:hint="eastAsia"/>
        </w:rPr>
        <w:t>норм</w:t>
      </w:r>
      <w:r>
        <w:t></w:t>
      </w:r>
      <w:r>
        <w:rPr>
          <w:rFonts w:hint="eastAsia"/>
        </w:rPr>
        <w:t>класифікуються</w:t>
      </w:r>
      <w:r>
        <w:t></w:t>
      </w:r>
      <w:r>
        <w:rPr>
          <w:rFonts w:hint="eastAsia"/>
        </w:rPr>
        <w:t>за</w:t>
      </w:r>
      <w:r>
        <w:t></w:t>
      </w:r>
      <w:r>
        <w:rPr>
          <w:rFonts w:hint="eastAsia"/>
        </w:rPr>
        <w:t>декількома</w:t>
      </w:r>
      <w:r>
        <w:t></w:t>
      </w:r>
      <w:r>
        <w:rPr>
          <w:rFonts w:hint="eastAsia"/>
        </w:rPr>
        <w:t>підставами</w:t>
      </w:r>
      <w:r>
        <w:t></w:t>
      </w:r>
      <w:r>
        <w:t></w:t>
      </w:r>
      <w:r>
        <w:rPr>
          <w:rFonts w:hint="eastAsia"/>
        </w:rPr>
        <w:t>залежно</w:t>
      </w:r>
      <w:r>
        <w:t></w:t>
      </w:r>
      <w:r>
        <w:rPr>
          <w:rFonts w:hint="eastAsia"/>
        </w:rPr>
        <w:t>від</w:t>
      </w:r>
      <w:r>
        <w:t></w:t>
      </w:r>
      <w:r>
        <w:rPr>
          <w:rFonts w:hint="eastAsia"/>
        </w:rPr>
        <w:t>психічного</w:t>
      </w:r>
    </w:p>
    <w:p w:rsidR="00082DDB" w:rsidRDefault="00082DDB" w:rsidP="00082DDB">
      <w:r>
        <w:rPr>
          <w:rFonts w:hint="eastAsia"/>
        </w:rPr>
        <w:t>ставлення</w:t>
      </w:r>
      <w:r>
        <w:t></w:t>
      </w:r>
      <w:r>
        <w:rPr>
          <w:rFonts w:hint="eastAsia"/>
        </w:rPr>
        <w:t>суб’єкта</w:t>
      </w:r>
      <w:r>
        <w:t></w:t>
      </w:r>
      <w:r>
        <w:rPr>
          <w:rFonts w:hint="eastAsia"/>
        </w:rPr>
        <w:t>до</w:t>
      </w:r>
      <w:r>
        <w:t></w:t>
      </w:r>
      <w:r>
        <w:rPr>
          <w:rFonts w:hint="eastAsia"/>
        </w:rPr>
        <w:t>потреби</w:t>
      </w:r>
      <w:r>
        <w:t></w:t>
      </w:r>
      <w:r>
        <w:rPr>
          <w:rFonts w:hint="eastAsia"/>
        </w:rPr>
        <w:t>дотримання</w:t>
      </w:r>
      <w:r>
        <w:t></w:t>
      </w:r>
      <w:r>
        <w:rPr>
          <w:rFonts w:hint="eastAsia"/>
        </w:rPr>
        <w:t>вимог</w:t>
      </w:r>
      <w:r>
        <w:t></w:t>
      </w:r>
      <w:r>
        <w:rPr>
          <w:rFonts w:hint="eastAsia"/>
        </w:rPr>
        <w:t>норми</w:t>
      </w:r>
      <w:r>
        <w:t></w:t>
      </w:r>
      <w:r>
        <w:rPr>
          <w:rFonts w:hint="eastAsia"/>
        </w:rPr>
        <w:t>–</w:t>
      </w:r>
      <w:r>
        <w:t></w:t>
      </w:r>
      <w:r>
        <w:rPr>
          <w:rFonts w:hint="eastAsia"/>
        </w:rPr>
        <w:t>умисні</w:t>
      </w:r>
      <w:r>
        <w:t></w:t>
      </w:r>
      <w:r>
        <w:rPr>
          <w:rFonts w:hint="eastAsia"/>
        </w:rPr>
        <w:t>і</w:t>
      </w:r>
    </w:p>
    <w:p w:rsidR="00082DDB" w:rsidRDefault="00082DDB" w:rsidP="00082DDB">
      <w:r>
        <w:rPr>
          <w:rFonts w:hint="eastAsia"/>
        </w:rPr>
        <w:t>невмисні</w:t>
      </w:r>
      <w:r>
        <w:t></w:t>
      </w:r>
      <w:r>
        <w:t></w:t>
      </w:r>
      <w:r>
        <w:rPr>
          <w:rFonts w:hint="eastAsia"/>
        </w:rPr>
        <w:t>залежно</w:t>
      </w:r>
      <w:r>
        <w:t></w:t>
      </w:r>
      <w:r>
        <w:rPr>
          <w:rFonts w:hint="eastAsia"/>
        </w:rPr>
        <w:t>від</w:t>
      </w:r>
      <w:r>
        <w:t></w:t>
      </w:r>
      <w:r>
        <w:rPr>
          <w:rFonts w:hint="eastAsia"/>
        </w:rPr>
        <w:t>ступеню</w:t>
      </w:r>
      <w:r>
        <w:t></w:t>
      </w:r>
      <w:r>
        <w:rPr>
          <w:rFonts w:hint="eastAsia"/>
        </w:rPr>
        <w:t>відхилення</w:t>
      </w:r>
      <w:r>
        <w:t></w:t>
      </w:r>
      <w:r>
        <w:rPr>
          <w:rFonts w:hint="eastAsia"/>
        </w:rPr>
        <w:t>від</w:t>
      </w:r>
      <w:r>
        <w:t></w:t>
      </w:r>
      <w:r>
        <w:rPr>
          <w:rFonts w:hint="eastAsia"/>
        </w:rPr>
        <w:t>вимог</w:t>
      </w:r>
      <w:r>
        <w:t></w:t>
      </w:r>
      <w:r>
        <w:rPr>
          <w:rFonts w:hint="eastAsia"/>
        </w:rPr>
        <w:t>норми</w:t>
      </w:r>
    </w:p>
    <w:p w:rsidR="00082DDB" w:rsidRDefault="00082DDB" w:rsidP="00082DDB">
      <w:r>
        <w:rPr>
          <w:rFonts w:hint="eastAsia"/>
        </w:rPr>
        <w:t>процесуального</w:t>
      </w:r>
      <w:r>
        <w:t></w:t>
      </w:r>
      <w:r>
        <w:rPr>
          <w:rFonts w:hint="eastAsia"/>
        </w:rPr>
        <w:t>права</w:t>
      </w:r>
      <w:r>
        <w:t></w:t>
      </w:r>
      <w:r>
        <w:rPr>
          <w:rFonts w:hint="eastAsia"/>
        </w:rPr>
        <w:t>–</w:t>
      </w:r>
      <w:r>
        <w:t></w:t>
      </w:r>
      <w:r>
        <w:rPr>
          <w:rFonts w:hint="eastAsia"/>
        </w:rPr>
        <w:t>законні</w:t>
      </w:r>
      <w:r>
        <w:t></w:t>
      </w:r>
      <w:r>
        <w:rPr>
          <w:rFonts w:hint="eastAsia"/>
        </w:rPr>
        <w:t>і</w:t>
      </w:r>
      <w:r>
        <w:t></w:t>
      </w:r>
      <w:r>
        <w:rPr>
          <w:rFonts w:hint="eastAsia"/>
        </w:rPr>
        <w:t>незаконні</w:t>
      </w:r>
      <w:r>
        <w:t></w:t>
      </w:r>
      <w:r>
        <w:t></w:t>
      </w:r>
      <w:r>
        <w:rPr>
          <w:rFonts w:hint="eastAsia"/>
        </w:rPr>
        <w:t>залежно</w:t>
      </w:r>
      <w:r>
        <w:t></w:t>
      </w:r>
      <w:r>
        <w:rPr>
          <w:rFonts w:hint="eastAsia"/>
        </w:rPr>
        <w:t>від</w:t>
      </w:r>
      <w:r>
        <w:t></w:t>
      </w:r>
      <w:r>
        <w:rPr>
          <w:rFonts w:hint="eastAsia"/>
        </w:rPr>
        <w:t>поширеності</w:t>
      </w:r>
      <w:r>
        <w:t></w:t>
      </w:r>
      <w:r>
        <w:rPr>
          <w:rFonts w:hint="eastAsia"/>
        </w:rPr>
        <w:t>у</w:t>
      </w:r>
    </w:p>
    <w:p w:rsidR="00082DDB" w:rsidRDefault="00082DDB" w:rsidP="00082DDB">
      <w:r>
        <w:rPr>
          <w:rFonts w:hint="eastAsia"/>
        </w:rPr>
        <w:t>кримінальних</w:t>
      </w:r>
      <w:r>
        <w:t></w:t>
      </w:r>
      <w:r>
        <w:rPr>
          <w:rFonts w:hint="eastAsia"/>
        </w:rPr>
        <w:t>провадженнях</w:t>
      </w:r>
      <w:r>
        <w:t></w:t>
      </w:r>
      <w:r>
        <w:rPr>
          <w:rFonts w:hint="eastAsia"/>
        </w:rPr>
        <w:t>–</w:t>
      </w:r>
      <w:r>
        <w:t></w:t>
      </w:r>
      <w:r>
        <w:rPr>
          <w:rFonts w:hint="eastAsia"/>
        </w:rPr>
        <w:t>одиничні</w:t>
      </w:r>
      <w:r>
        <w:t></w:t>
      </w:r>
      <w:r>
        <w:rPr>
          <w:rFonts w:hint="eastAsia"/>
        </w:rPr>
        <w:t>і</w:t>
      </w:r>
      <w:r>
        <w:t></w:t>
      </w:r>
      <w:r>
        <w:rPr>
          <w:rFonts w:hint="eastAsia"/>
        </w:rPr>
        <w:t>звичні</w:t>
      </w:r>
      <w:r>
        <w:t></w:t>
      </w:r>
      <w:r>
        <w:t></w:t>
      </w:r>
      <w:r>
        <w:rPr>
          <w:rFonts w:hint="eastAsia"/>
        </w:rPr>
        <w:t>традиційні</w:t>
      </w:r>
      <w:r>
        <w:t></w:t>
      </w:r>
      <w:r>
        <w:t></w:t>
      </w:r>
    </w:p>
    <w:p w:rsidR="00082DDB" w:rsidRDefault="00082DDB" w:rsidP="00082DDB">
      <w:r>
        <w:t></w:t>
      </w:r>
      <w:r>
        <w:t></w:t>
      </w:r>
      <w:r>
        <w:t></w:t>
      </w:r>
      <w:r>
        <w:rPr>
          <w:rFonts w:hint="eastAsia"/>
        </w:rPr>
        <w:t>Норми</w:t>
      </w:r>
      <w:r>
        <w:t></w:t>
      </w:r>
      <w:r>
        <w:rPr>
          <w:rFonts w:hint="eastAsia"/>
        </w:rPr>
        <w:t>кримінального</w:t>
      </w:r>
      <w:r>
        <w:t></w:t>
      </w:r>
      <w:r>
        <w:rPr>
          <w:rFonts w:hint="eastAsia"/>
        </w:rPr>
        <w:t>процесуального</w:t>
      </w:r>
      <w:r>
        <w:t></w:t>
      </w:r>
      <w:r>
        <w:rPr>
          <w:rFonts w:hint="eastAsia"/>
        </w:rPr>
        <w:t>права</w:t>
      </w:r>
      <w:r>
        <w:t></w:t>
      </w:r>
      <w:r>
        <w:t></w:t>
      </w:r>
      <w:r>
        <w:rPr>
          <w:rFonts w:hint="eastAsia"/>
        </w:rPr>
        <w:t>встановлюючи</w:t>
      </w:r>
    </w:p>
    <w:p w:rsidR="00082DDB" w:rsidRDefault="00082DDB" w:rsidP="00082DDB">
      <w:r>
        <w:rPr>
          <w:rFonts w:hint="eastAsia"/>
        </w:rPr>
        <w:t>механізм</w:t>
      </w:r>
      <w:r>
        <w:t></w:t>
      </w:r>
      <w:r>
        <w:rPr>
          <w:rFonts w:hint="eastAsia"/>
        </w:rPr>
        <w:t>реалізації</w:t>
      </w:r>
      <w:r>
        <w:t></w:t>
      </w:r>
      <w:r>
        <w:rPr>
          <w:rFonts w:hint="eastAsia"/>
        </w:rPr>
        <w:t>норм</w:t>
      </w:r>
      <w:r>
        <w:t></w:t>
      </w:r>
      <w:r>
        <w:rPr>
          <w:rFonts w:hint="eastAsia"/>
        </w:rPr>
        <w:t>кримінального</w:t>
      </w:r>
      <w:r>
        <w:t></w:t>
      </w:r>
      <w:r>
        <w:rPr>
          <w:rFonts w:hint="eastAsia"/>
        </w:rPr>
        <w:t>права</w:t>
      </w:r>
      <w:r>
        <w:t></w:t>
      </w:r>
      <w:r>
        <w:t></w:t>
      </w:r>
      <w:r>
        <w:rPr>
          <w:rFonts w:hint="eastAsia"/>
        </w:rPr>
        <w:t>потребують</w:t>
      </w:r>
      <w:r>
        <w:t></w:t>
      </w:r>
      <w:r>
        <w:rPr>
          <w:rFonts w:hint="eastAsia"/>
        </w:rPr>
        <w:t>власної</w:t>
      </w:r>
    </w:p>
    <w:p w:rsidR="00082DDB" w:rsidRDefault="00082DDB" w:rsidP="00082DDB">
      <w:r>
        <w:rPr>
          <w:rFonts w:hint="eastAsia"/>
        </w:rPr>
        <w:t>реалізації</w:t>
      </w:r>
      <w:r>
        <w:t></w:t>
      </w:r>
      <w:r>
        <w:rPr>
          <w:rFonts w:hint="eastAsia"/>
        </w:rPr>
        <w:t>у</w:t>
      </w:r>
      <w:r>
        <w:t></w:t>
      </w:r>
      <w:r>
        <w:rPr>
          <w:rFonts w:hint="eastAsia"/>
        </w:rPr>
        <w:t>різних</w:t>
      </w:r>
      <w:r>
        <w:t></w:t>
      </w:r>
      <w:r>
        <w:rPr>
          <w:rFonts w:hint="eastAsia"/>
        </w:rPr>
        <w:t>формах</w:t>
      </w:r>
      <w:r>
        <w:t></w:t>
      </w:r>
      <w:r>
        <w:t></w:t>
      </w:r>
      <w:r>
        <w:rPr>
          <w:rFonts w:hint="eastAsia"/>
        </w:rPr>
        <w:t>Причому</w:t>
      </w:r>
      <w:r>
        <w:t></w:t>
      </w:r>
      <w:r>
        <w:rPr>
          <w:rFonts w:hint="eastAsia"/>
        </w:rPr>
        <w:t>процеси</w:t>
      </w:r>
      <w:r>
        <w:t></w:t>
      </w:r>
      <w:r>
        <w:rPr>
          <w:rFonts w:hint="eastAsia"/>
        </w:rPr>
        <w:t>реалізації</w:t>
      </w:r>
      <w:r>
        <w:t></w:t>
      </w:r>
      <w:r>
        <w:rPr>
          <w:rFonts w:hint="eastAsia"/>
        </w:rPr>
        <w:t>процесуальних</w:t>
      </w:r>
      <w:r>
        <w:t></w:t>
      </w:r>
    </w:p>
    <w:p w:rsidR="00082DDB" w:rsidRDefault="00082DDB" w:rsidP="00082DDB">
      <w:r>
        <w:t></w:t>
      </w:r>
      <w:r>
        <w:t></w:t>
      </w:r>
      <w:r>
        <w:t></w:t>
      </w:r>
    </w:p>
    <w:p w:rsidR="00082DDB" w:rsidRDefault="00082DDB" w:rsidP="00082DDB">
      <w:r>
        <w:rPr>
          <w:rFonts w:hint="eastAsia"/>
        </w:rPr>
        <w:t>норм</w:t>
      </w:r>
      <w:r>
        <w:t></w:t>
      </w:r>
      <w:r>
        <w:rPr>
          <w:rFonts w:hint="eastAsia"/>
        </w:rPr>
        <w:t>можуть</w:t>
      </w:r>
      <w:r>
        <w:t></w:t>
      </w:r>
      <w:r>
        <w:rPr>
          <w:rFonts w:hint="eastAsia"/>
        </w:rPr>
        <w:t>бути</w:t>
      </w:r>
      <w:r>
        <w:t></w:t>
      </w:r>
      <w:r>
        <w:rPr>
          <w:rFonts w:hint="eastAsia"/>
        </w:rPr>
        <w:t>регламентовані</w:t>
      </w:r>
      <w:r>
        <w:t></w:t>
      </w:r>
      <w:r>
        <w:t></w:t>
      </w:r>
      <w:r>
        <w:rPr>
          <w:rFonts w:hint="eastAsia"/>
        </w:rPr>
        <w:t>як</w:t>
      </w:r>
      <w:r>
        <w:t></w:t>
      </w:r>
      <w:r>
        <w:t></w:t>
      </w:r>
      <w:r>
        <w:rPr>
          <w:rFonts w:hint="eastAsia"/>
        </w:rPr>
        <w:t>наприклад</w:t>
      </w:r>
      <w:r>
        <w:t></w:t>
      </w:r>
      <w:r>
        <w:t></w:t>
      </w:r>
      <w:r>
        <w:rPr>
          <w:rFonts w:hint="eastAsia"/>
        </w:rPr>
        <w:t>процес</w:t>
      </w:r>
      <w:r>
        <w:t></w:t>
      </w:r>
      <w:r>
        <w:rPr>
          <w:rFonts w:hint="eastAsia"/>
        </w:rPr>
        <w:t>застосування</w:t>
      </w:r>
      <w:r>
        <w:t></w:t>
      </w:r>
    </w:p>
    <w:p w:rsidR="00082DDB" w:rsidRDefault="00082DDB" w:rsidP="00082DDB">
      <w:r>
        <w:rPr>
          <w:rFonts w:hint="eastAsia"/>
        </w:rPr>
        <w:t>або</w:t>
      </w:r>
      <w:r>
        <w:t></w:t>
      </w:r>
      <w:r>
        <w:rPr>
          <w:rFonts w:hint="eastAsia"/>
        </w:rPr>
        <w:t>відбуватися</w:t>
      </w:r>
      <w:r>
        <w:t></w:t>
      </w:r>
      <w:r>
        <w:rPr>
          <w:rFonts w:hint="eastAsia"/>
        </w:rPr>
        <w:t>без</w:t>
      </w:r>
      <w:r>
        <w:t></w:t>
      </w:r>
      <w:r>
        <w:rPr>
          <w:rFonts w:hint="eastAsia"/>
        </w:rPr>
        <w:t>спеціальної</w:t>
      </w:r>
      <w:r>
        <w:t></w:t>
      </w:r>
      <w:r>
        <w:rPr>
          <w:rFonts w:hint="eastAsia"/>
        </w:rPr>
        <w:t>регламентації</w:t>
      </w:r>
      <w:r>
        <w:t></w:t>
      </w:r>
      <w:r>
        <w:t></w:t>
      </w:r>
      <w:r>
        <w:rPr>
          <w:rFonts w:hint="eastAsia"/>
        </w:rPr>
        <w:t>У</w:t>
      </w:r>
      <w:r>
        <w:t></w:t>
      </w:r>
      <w:r>
        <w:rPr>
          <w:rFonts w:hint="eastAsia"/>
        </w:rPr>
        <w:t>останньому</w:t>
      </w:r>
      <w:r>
        <w:t></w:t>
      </w:r>
      <w:r>
        <w:rPr>
          <w:rFonts w:hint="eastAsia"/>
        </w:rPr>
        <w:t>випадку</w:t>
      </w:r>
    </w:p>
    <w:p w:rsidR="00082DDB" w:rsidRDefault="00082DDB" w:rsidP="00082DDB">
      <w:r>
        <w:rPr>
          <w:rFonts w:hint="eastAsia"/>
        </w:rPr>
        <w:t>говорять</w:t>
      </w:r>
      <w:r>
        <w:t></w:t>
      </w:r>
      <w:r>
        <w:rPr>
          <w:rFonts w:hint="eastAsia"/>
        </w:rPr>
        <w:t>про</w:t>
      </w:r>
      <w:r>
        <w:t></w:t>
      </w:r>
      <w:r>
        <w:rPr>
          <w:rFonts w:hint="eastAsia"/>
        </w:rPr>
        <w:t>відсутність</w:t>
      </w:r>
      <w:r>
        <w:t></w:t>
      </w:r>
      <w:r>
        <w:rPr>
          <w:rFonts w:hint="eastAsia"/>
        </w:rPr>
        <w:t>правового</w:t>
      </w:r>
      <w:r>
        <w:t></w:t>
      </w:r>
      <w:r>
        <w:rPr>
          <w:rFonts w:hint="eastAsia"/>
        </w:rPr>
        <w:t>механізму</w:t>
      </w:r>
      <w:r>
        <w:t></w:t>
      </w:r>
      <w:r>
        <w:rPr>
          <w:rFonts w:hint="eastAsia"/>
        </w:rPr>
        <w:t>реалізації</w:t>
      </w:r>
      <w:r>
        <w:t></w:t>
      </w:r>
      <w:r>
        <w:rPr>
          <w:rFonts w:hint="eastAsia"/>
        </w:rPr>
        <w:t>норми</w:t>
      </w:r>
      <w:r>
        <w:t></w:t>
      </w:r>
    </w:p>
    <w:p w:rsidR="00082DDB" w:rsidRDefault="00082DDB" w:rsidP="00082DDB">
      <w:r>
        <w:t></w:t>
      </w:r>
      <w:r>
        <w:t></w:t>
      </w:r>
      <w:r>
        <w:t></w:t>
      </w:r>
      <w:r>
        <w:rPr>
          <w:rFonts w:hint="eastAsia"/>
        </w:rPr>
        <w:t>Процеси</w:t>
      </w:r>
      <w:r>
        <w:t></w:t>
      </w:r>
      <w:r>
        <w:rPr>
          <w:rFonts w:hint="eastAsia"/>
        </w:rPr>
        <w:t>реалізації</w:t>
      </w:r>
      <w:r>
        <w:t></w:t>
      </w:r>
      <w:r>
        <w:rPr>
          <w:rFonts w:hint="eastAsia"/>
        </w:rPr>
        <w:t>норм</w:t>
      </w:r>
      <w:r>
        <w:t></w:t>
      </w:r>
      <w:r>
        <w:rPr>
          <w:rFonts w:hint="eastAsia"/>
        </w:rPr>
        <w:t>процесуального</w:t>
      </w:r>
      <w:r>
        <w:t></w:t>
      </w:r>
      <w:r>
        <w:rPr>
          <w:rFonts w:hint="eastAsia"/>
        </w:rPr>
        <w:t>права</w:t>
      </w:r>
      <w:r>
        <w:t></w:t>
      </w:r>
      <w:r>
        <w:rPr>
          <w:rFonts w:hint="eastAsia"/>
        </w:rPr>
        <w:t>тісно</w:t>
      </w:r>
      <w:r>
        <w:t></w:t>
      </w:r>
      <w:r>
        <w:rPr>
          <w:rFonts w:hint="eastAsia"/>
        </w:rPr>
        <w:t>пов’язані</w:t>
      </w:r>
      <w:r>
        <w:t></w:t>
      </w:r>
      <w:r>
        <w:rPr>
          <w:rFonts w:hint="eastAsia"/>
        </w:rPr>
        <w:t>з</w:t>
      </w:r>
    </w:p>
    <w:p w:rsidR="00082DDB" w:rsidRDefault="00082DDB" w:rsidP="00082DDB">
      <w:r>
        <w:rPr>
          <w:rFonts w:hint="eastAsia"/>
        </w:rPr>
        <w:t>процесами</w:t>
      </w:r>
      <w:r>
        <w:t></w:t>
      </w:r>
      <w:r>
        <w:rPr>
          <w:rFonts w:hint="eastAsia"/>
        </w:rPr>
        <w:t>реалізації</w:t>
      </w:r>
      <w:r>
        <w:t></w:t>
      </w:r>
      <w:r>
        <w:rPr>
          <w:rFonts w:hint="eastAsia"/>
        </w:rPr>
        <w:t>норм</w:t>
      </w:r>
      <w:r>
        <w:t></w:t>
      </w:r>
      <w:r>
        <w:rPr>
          <w:rFonts w:hint="eastAsia"/>
        </w:rPr>
        <w:t>кримінального</w:t>
      </w:r>
      <w:r>
        <w:t></w:t>
      </w:r>
      <w:r>
        <w:rPr>
          <w:rFonts w:hint="eastAsia"/>
        </w:rPr>
        <w:t>права</w:t>
      </w:r>
      <w:r>
        <w:t></w:t>
      </w:r>
      <w:r>
        <w:t></w:t>
      </w:r>
      <w:r>
        <w:rPr>
          <w:rFonts w:hint="eastAsia"/>
        </w:rPr>
        <w:t>У</w:t>
      </w:r>
      <w:r>
        <w:t></w:t>
      </w:r>
      <w:r>
        <w:rPr>
          <w:rFonts w:hint="eastAsia"/>
        </w:rPr>
        <w:t>змагальному</w:t>
      </w:r>
    </w:p>
    <w:p w:rsidR="00082DDB" w:rsidRDefault="00082DDB" w:rsidP="00082DDB">
      <w:r>
        <w:rPr>
          <w:rFonts w:hint="eastAsia"/>
        </w:rPr>
        <w:t>кримінальному</w:t>
      </w:r>
      <w:r>
        <w:t></w:t>
      </w:r>
      <w:r>
        <w:rPr>
          <w:rFonts w:hint="eastAsia"/>
        </w:rPr>
        <w:t>процесі</w:t>
      </w:r>
      <w:r>
        <w:t></w:t>
      </w:r>
      <w:r>
        <w:rPr>
          <w:rFonts w:hint="eastAsia"/>
        </w:rPr>
        <w:t>суб’єкти</w:t>
      </w:r>
      <w:r>
        <w:t></w:t>
      </w:r>
      <w:r>
        <w:t></w:t>
      </w:r>
      <w:r>
        <w:rPr>
          <w:rFonts w:hint="eastAsia"/>
        </w:rPr>
        <w:t>не</w:t>
      </w:r>
      <w:r>
        <w:t></w:t>
      </w:r>
      <w:r>
        <w:rPr>
          <w:rFonts w:hint="eastAsia"/>
        </w:rPr>
        <w:t>наділені</w:t>
      </w:r>
      <w:r>
        <w:t></w:t>
      </w:r>
      <w:r>
        <w:rPr>
          <w:rFonts w:hint="eastAsia"/>
        </w:rPr>
        <w:t>владними</w:t>
      </w:r>
      <w:r>
        <w:t></w:t>
      </w:r>
      <w:r>
        <w:rPr>
          <w:rFonts w:hint="eastAsia"/>
        </w:rPr>
        <w:t>повноваженнями</w:t>
      </w:r>
      <w:r>
        <w:t></w:t>
      </w:r>
    </w:p>
    <w:p w:rsidR="00082DDB" w:rsidRDefault="00082DDB" w:rsidP="00082DDB">
      <w:r>
        <w:rPr>
          <w:rFonts w:hint="eastAsia"/>
        </w:rPr>
        <w:t>по</w:t>
      </w:r>
      <w:r>
        <w:t></w:t>
      </w:r>
      <w:r>
        <w:rPr>
          <w:rFonts w:hint="eastAsia"/>
        </w:rPr>
        <w:t>перше</w:t>
      </w:r>
      <w:r>
        <w:t></w:t>
      </w:r>
      <w:r>
        <w:t></w:t>
      </w:r>
      <w:r>
        <w:rPr>
          <w:rFonts w:hint="eastAsia"/>
        </w:rPr>
        <w:t>мають</w:t>
      </w:r>
      <w:r>
        <w:t></w:t>
      </w:r>
      <w:r>
        <w:rPr>
          <w:rFonts w:hint="eastAsia"/>
        </w:rPr>
        <w:t>можливість</w:t>
      </w:r>
      <w:r>
        <w:t></w:t>
      </w:r>
      <w:r>
        <w:rPr>
          <w:rFonts w:hint="eastAsia"/>
        </w:rPr>
        <w:t>самостійно</w:t>
      </w:r>
      <w:r>
        <w:t></w:t>
      </w:r>
      <w:r>
        <w:rPr>
          <w:rFonts w:hint="eastAsia"/>
        </w:rPr>
        <w:t>реалізовувати</w:t>
      </w:r>
      <w:r>
        <w:t></w:t>
      </w:r>
      <w:r>
        <w:t></w:t>
      </w:r>
      <w:r>
        <w:rPr>
          <w:rFonts w:hint="eastAsia"/>
        </w:rPr>
        <w:t>за</w:t>
      </w:r>
      <w:r>
        <w:t></w:t>
      </w:r>
      <w:r>
        <w:rPr>
          <w:rFonts w:hint="eastAsia"/>
        </w:rPr>
        <w:t>винятком</w:t>
      </w:r>
    </w:p>
    <w:p w:rsidR="00082DDB" w:rsidRDefault="00082DDB" w:rsidP="00082DDB">
      <w:r>
        <w:rPr>
          <w:rFonts w:hint="eastAsia"/>
        </w:rPr>
        <w:t>застосування</w:t>
      </w:r>
      <w:r>
        <w:t></w:t>
      </w:r>
      <w:r>
        <w:t></w:t>
      </w:r>
      <w:r>
        <w:rPr>
          <w:rFonts w:hint="eastAsia"/>
        </w:rPr>
        <w:t>процесуальні</w:t>
      </w:r>
      <w:r>
        <w:t></w:t>
      </w:r>
      <w:r>
        <w:rPr>
          <w:rFonts w:hint="eastAsia"/>
        </w:rPr>
        <w:t>норми</w:t>
      </w:r>
      <w:r>
        <w:t></w:t>
      </w:r>
      <w:r>
        <w:rPr>
          <w:rFonts w:hint="eastAsia"/>
        </w:rPr>
        <w:t>права</w:t>
      </w:r>
      <w:r>
        <w:t></w:t>
      </w:r>
      <w:r>
        <w:t></w:t>
      </w:r>
      <w:r>
        <w:rPr>
          <w:rFonts w:hint="eastAsia"/>
        </w:rPr>
        <w:t>по</w:t>
      </w:r>
      <w:r>
        <w:t></w:t>
      </w:r>
      <w:r>
        <w:rPr>
          <w:rFonts w:hint="eastAsia"/>
        </w:rPr>
        <w:t>друге</w:t>
      </w:r>
      <w:r>
        <w:t></w:t>
      </w:r>
      <w:r>
        <w:t></w:t>
      </w:r>
      <w:r>
        <w:rPr>
          <w:rFonts w:hint="eastAsia"/>
        </w:rPr>
        <w:t>вони</w:t>
      </w:r>
      <w:r>
        <w:t></w:t>
      </w:r>
      <w:r>
        <w:rPr>
          <w:rFonts w:hint="eastAsia"/>
        </w:rPr>
        <w:t>не</w:t>
      </w:r>
      <w:r>
        <w:t></w:t>
      </w:r>
      <w:r>
        <w:rPr>
          <w:rFonts w:hint="eastAsia"/>
        </w:rPr>
        <w:t>мають</w:t>
      </w:r>
      <w:r>
        <w:t></w:t>
      </w:r>
      <w:r>
        <w:rPr>
          <w:rFonts w:hint="eastAsia"/>
        </w:rPr>
        <w:t>права</w:t>
      </w:r>
    </w:p>
    <w:p w:rsidR="00082DDB" w:rsidRDefault="00082DDB" w:rsidP="00082DDB">
      <w:r>
        <w:rPr>
          <w:rFonts w:hint="eastAsia"/>
        </w:rPr>
        <w:t>застосовувати</w:t>
      </w:r>
      <w:r>
        <w:t></w:t>
      </w:r>
      <w:r>
        <w:t></w:t>
      </w:r>
      <w:r>
        <w:rPr>
          <w:rFonts w:hint="eastAsia"/>
        </w:rPr>
        <w:t>або</w:t>
      </w:r>
      <w:r>
        <w:t></w:t>
      </w:r>
      <w:r>
        <w:rPr>
          <w:rFonts w:hint="eastAsia"/>
        </w:rPr>
        <w:t>в</w:t>
      </w:r>
      <w:r>
        <w:t></w:t>
      </w:r>
      <w:r>
        <w:rPr>
          <w:rFonts w:hint="eastAsia"/>
        </w:rPr>
        <w:t>будь</w:t>
      </w:r>
      <w:r>
        <w:t></w:t>
      </w:r>
      <w:r>
        <w:rPr>
          <w:rFonts w:hint="eastAsia"/>
        </w:rPr>
        <w:t>якій</w:t>
      </w:r>
      <w:r>
        <w:t></w:t>
      </w:r>
      <w:r>
        <w:rPr>
          <w:rFonts w:hint="eastAsia"/>
        </w:rPr>
        <w:t>іншій</w:t>
      </w:r>
      <w:r>
        <w:t></w:t>
      </w:r>
      <w:r>
        <w:rPr>
          <w:rFonts w:hint="eastAsia"/>
        </w:rPr>
        <w:t>формі</w:t>
      </w:r>
      <w:r>
        <w:t></w:t>
      </w:r>
      <w:r>
        <w:rPr>
          <w:rFonts w:hint="eastAsia"/>
        </w:rPr>
        <w:t>реалізовувати</w:t>
      </w:r>
      <w:r>
        <w:t></w:t>
      </w:r>
      <w:r>
        <w:t></w:t>
      </w:r>
      <w:r>
        <w:rPr>
          <w:rFonts w:hint="eastAsia"/>
        </w:rPr>
        <w:t>норми</w:t>
      </w:r>
    </w:p>
    <w:p w:rsidR="00082DDB" w:rsidRDefault="00082DDB" w:rsidP="00082DDB">
      <w:r>
        <w:rPr>
          <w:rFonts w:hint="eastAsia"/>
        </w:rPr>
        <w:t>кримінального</w:t>
      </w:r>
      <w:r>
        <w:t></w:t>
      </w:r>
      <w:r>
        <w:rPr>
          <w:rFonts w:hint="eastAsia"/>
        </w:rPr>
        <w:t>права</w:t>
      </w:r>
      <w:r>
        <w:t></w:t>
      </w:r>
      <w:r>
        <w:t></w:t>
      </w:r>
      <w:r>
        <w:rPr>
          <w:rFonts w:hint="eastAsia"/>
        </w:rPr>
        <w:t>за</w:t>
      </w:r>
      <w:r>
        <w:t></w:t>
      </w:r>
      <w:r>
        <w:rPr>
          <w:rFonts w:hint="eastAsia"/>
        </w:rPr>
        <w:t>винятком</w:t>
      </w:r>
      <w:r>
        <w:t></w:t>
      </w:r>
      <w:r>
        <w:rPr>
          <w:rFonts w:hint="eastAsia"/>
        </w:rPr>
        <w:t>дотримання</w:t>
      </w:r>
      <w:r>
        <w:t></w:t>
      </w:r>
      <w:r>
        <w:rPr>
          <w:rFonts w:hint="eastAsia"/>
        </w:rPr>
        <w:t>кримінально</w:t>
      </w:r>
      <w:r>
        <w:t></w:t>
      </w:r>
      <w:r>
        <w:rPr>
          <w:rFonts w:hint="eastAsia"/>
        </w:rPr>
        <w:t>правових</w:t>
      </w:r>
    </w:p>
    <w:p w:rsidR="00082DDB" w:rsidRDefault="00082DDB" w:rsidP="00082DDB">
      <w:r>
        <w:rPr>
          <w:rFonts w:hint="eastAsia"/>
        </w:rPr>
        <w:t>заборон</w:t>
      </w:r>
      <w:r>
        <w:t></w:t>
      </w:r>
      <w:r>
        <w:t></w:t>
      </w:r>
    </w:p>
    <w:p w:rsidR="00082DDB" w:rsidRDefault="00082DDB" w:rsidP="00082DDB">
      <w:r>
        <w:t></w:t>
      </w:r>
      <w:r>
        <w:t></w:t>
      </w:r>
      <w:r>
        <w:t></w:t>
      </w:r>
      <w:r>
        <w:rPr>
          <w:rFonts w:hint="eastAsia"/>
        </w:rPr>
        <w:t>Використання</w:t>
      </w:r>
      <w:r>
        <w:t></w:t>
      </w:r>
      <w:r>
        <w:rPr>
          <w:rFonts w:hint="eastAsia"/>
        </w:rPr>
        <w:t>своїх</w:t>
      </w:r>
      <w:r>
        <w:t></w:t>
      </w:r>
      <w:r>
        <w:rPr>
          <w:rFonts w:hint="eastAsia"/>
        </w:rPr>
        <w:t>прав</w:t>
      </w:r>
      <w:r>
        <w:t></w:t>
      </w:r>
      <w:r>
        <w:rPr>
          <w:rFonts w:hint="eastAsia"/>
        </w:rPr>
        <w:t>фізичною</w:t>
      </w:r>
      <w:r>
        <w:t></w:t>
      </w:r>
      <w:r>
        <w:rPr>
          <w:rFonts w:hint="eastAsia"/>
        </w:rPr>
        <w:t>чи</w:t>
      </w:r>
      <w:r>
        <w:t></w:t>
      </w:r>
      <w:r>
        <w:rPr>
          <w:rFonts w:hint="eastAsia"/>
        </w:rPr>
        <w:t>юридичною</w:t>
      </w:r>
      <w:r>
        <w:t></w:t>
      </w:r>
      <w:r>
        <w:rPr>
          <w:rFonts w:hint="eastAsia"/>
        </w:rPr>
        <w:t>особою</w:t>
      </w:r>
      <w:r>
        <w:t></w:t>
      </w:r>
      <w:r>
        <w:t></w:t>
      </w:r>
      <w:r>
        <w:rPr>
          <w:rFonts w:hint="eastAsia"/>
        </w:rPr>
        <w:t>яка</w:t>
      </w:r>
      <w:r>
        <w:t></w:t>
      </w:r>
      <w:r>
        <w:rPr>
          <w:rFonts w:hint="eastAsia"/>
        </w:rPr>
        <w:t>є</w:t>
      </w:r>
    </w:p>
    <w:p w:rsidR="00082DDB" w:rsidRDefault="00082DDB" w:rsidP="00082DDB">
      <w:r>
        <w:rPr>
          <w:rFonts w:hint="eastAsia"/>
        </w:rPr>
        <w:t>заінтересованою</w:t>
      </w:r>
      <w:r>
        <w:t></w:t>
      </w:r>
      <w:r>
        <w:rPr>
          <w:rFonts w:hint="eastAsia"/>
        </w:rPr>
        <w:t>у</w:t>
      </w:r>
      <w:r>
        <w:t></w:t>
      </w:r>
      <w:r>
        <w:rPr>
          <w:rFonts w:hint="eastAsia"/>
        </w:rPr>
        <w:t>результатах</w:t>
      </w:r>
      <w:r>
        <w:t></w:t>
      </w:r>
      <w:r>
        <w:rPr>
          <w:rFonts w:hint="eastAsia"/>
        </w:rPr>
        <w:t>кримінального</w:t>
      </w:r>
      <w:r>
        <w:t></w:t>
      </w:r>
      <w:r>
        <w:rPr>
          <w:rFonts w:hint="eastAsia"/>
        </w:rPr>
        <w:t>провадження</w:t>
      </w:r>
      <w:r>
        <w:t></w:t>
      </w:r>
      <w:r>
        <w:t></w:t>
      </w:r>
      <w:r>
        <w:rPr>
          <w:rFonts w:hint="eastAsia"/>
        </w:rPr>
        <w:t>є</w:t>
      </w:r>
      <w:r>
        <w:t></w:t>
      </w:r>
      <w:r>
        <w:rPr>
          <w:rFonts w:hint="eastAsia"/>
        </w:rPr>
        <w:t>тісно</w:t>
      </w:r>
    </w:p>
    <w:p w:rsidR="00082DDB" w:rsidRDefault="00082DDB" w:rsidP="00082DDB">
      <w:r>
        <w:rPr>
          <w:rFonts w:hint="eastAsia"/>
        </w:rPr>
        <w:t>пов’язаним</w:t>
      </w:r>
      <w:r>
        <w:t></w:t>
      </w:r>
      <w:r>
        <w:rPr>
          <w:rFonts w:hint="eastAsia"/>
        </w:rPr>
        <w:t>з</w:t>
      </w:r>
      <w:r>
        <w:t></w:t>
      </w:r>
      <w:r>
        <w:rPr>
          <w:rFonts w:hint="eastAsia"/>
        </w:rPr>
        <w:t>діяльністю</w:t>
      </w:r>
      <w:r>
        <w:t></w:t>
      </w:r>
      <w:r>
        <w:rPr>
          <w:rFonts w:hint="eastAsia"/>
        </w:rPr>
        <w:t>компетентних</w:t>
      </w:r>
      <w:r>
        <w:t></w:t>
      </w:r>
      <w:r>
        <w:rPr>
          <w:rFonts w:hint="eastAsia"/>
        </w:rPr>
        <w:t>суб’єктів</w:t>
      </w:r>
      <w:r>
        <w:t></w:t>
      </w:r>
      <w:r>
        <w:t></w:t>
      </w:r>
      <w:r>
        <w:rPr>
          <w:rFonts w:hint="eastAsia"/>
        </w:rPr>
        <w:t>Реалізація</w:t>
      </w:r>
    </w:p>
    <w:p w:rsidR="00082DDB" w:rsidRDefault="00082DDB" w:rsidP="00082DDB">
      <w:r>
        <w:rPr>
          <w:rFonts w:hint="eastAsia"/>
        </w:rPr>
        <w:t>суб’єктивного</w:t>
      </w:r>
      <w:r>
        <w:t></w:t>
      </w:r>
      <w:r>
        <w:rPr>
          <w:rFonts w:hint="eastAsia"/>
        </w:rPr>
        <w:t>права</w:t>
      </w:r>
      <w:r>
        <w:t></w:t>
      </w:r>
      <w:r>
        <w:rPr>
          <w:rFonts w:hint="eastAsia"/>
        </w:rPr>
        <w:t>у</w:t>
      </w:r>
      <w:r>
        <w:t></w:t>
      </w:r>
      <w:r>
        <w:rPr>
          <w:rFonts w:hint="eastAsia"/>
        </w:rPr>
        <w:t>формі</w:t>
      </w:r>
      <w:r>
        <w:t></w:t>
      </w:r>
      <w:r>
        <w:rPr>
          <w:rFonts w:hint="eastAsia"/>
        </w:rPr>
        <w:t>використання</w:t>
      </w:r>
      <w:r>
        <w:t></w:t>
      </w:r>
      <w:r>
        <w:rPr>
          <w:rFonts w:hint="eastAsia"/>
        </w:rPr>
        <w:t>не</w:t>
      </w:r>
      <w:r>
        <w:t></w:t>
      </w:r>
      <w:r>
        <w:rPr>
          <w:rFonts w:hint="eastAsia"/>
        </w:rPr>
        <w:t>має</w:t>
      </w:r>
      <w:r>
        <w:t></w:t>
      </w:r>
      <w:r>
        <w:rPr>
          <w:rFonts w:hint="eastAsia"/>
        </w:rPr>
        <w:t>сенсу</w:t>
      </w:r>
      <w:r>
        <w:t></w:t>
      </w:r>
      <w:r>
        <w:rPr>
          <w:rFonts w:hint="eastAsia"/>
        </w:rPr>
        <w:t>без</w:t>
      </w:r>
    </w:p>
    <w:p w:rsidR="00082DDB" w:rsidRDefault="00082DDB" w:rsidP="00082DDB">
      <w:r>
        <w:t></w:t>
      </w:r>
      <w:r>
        <w:rPr>
          <w:rFonts w:hint="eastAsia"/>
        </w:rPr>
        <w:t>легітимізації</w:t>
      </w:r>
      <w:r>
        <w:t></w:t>
      </w:r>
      <w:r>
        <w:t></w:t>
      </w:r>
      <w:r>
        <w:rPr>
          <w:rFonts w:hint="eastAsia"/>
        </w:rPr>
        <w:t>результатів</w:t>
      </w:r>
      <w:r>
        <w:t></w:t>
      </w:r>
      <w:r>
        <w:rPr>
          <w:rFonts w:hint="eastAsia"/>
        </w:rPr>
        <w:t>такого</w:t>
      </w:r>
      <w:r>
        <w:t></w:t>
      </w:r>
      <w:r>
        <w:rPr>
          <w:rFonts w:hint="eastAsia"/>
        </w:rPr>
        <w:t>процесу</w:t>
      </w:r>
      <w:r>
        <w:t></w:t>
      </w:r>
      <w:r>
        <w:t></w:t>
      </w:r>
      <w:r>
        <w:rPr>
          <w:rFonts w:hint="eastAsia"/>
        </w:rPr>
        <w:t>А</w:t>
      </w:r>
      <w:r>
        <w:t></w:t>
      </w:r>
      <w:r>
        <w:rPr>
          <w:rFonts w:hint="eastAsia"/>
        </w:rPr>
        <w:t>легітимізованими</w:t>
      </w:r>
      <w:r>
        <w:t></w:t>
      </w:r>
      <w:r>
        <w:rPr>
          <w:rFonts w:hint="eastAsia"/>
        </w:rPr>
        <w:t>вони</w:t>
      </w:r>
    </w:p>
    <w:p w:rsidR="00082DDB" w:rsidRDefault="00082DDB" w:rsidP="00082DDB">
      <w:r>
        <w:rPr>
          <w:rFonts w:hint="eastAsia"/>
        </w:rPr>
        <w:t>можуть</w:t>
      </w:r>
      <w:r>
        <w:t></w:t>
      </w:r>
      <w:r>
        <w:rPr>
          <w:rFonts w:hint="eastAsia"/>
        </w:rPr>
        <w:t>бути</w:t>
      </w:r>
      <w:r>
        <w:t></w:t>
      </w:r>
      <w:r>
        <w:rPr>
          <w:rFonts w:hint="eastAsia"/>
        </w:rPr>
        <w:t>лише</w:t>
      </w:r>
      <w:r>
        <w:t></w:t>
      </w:r>
      <w:r>
        <w:rPr>
          <w:rFonts w:hint="eastAsia"/>
        </w:rPr>
        <w:t>після</w:t>
      </w:r>
      <w:r>
        <w:t></w:t>
      </w:r>
      <w:r>
        <w:rPr>
          <w:rFonts w:hint="eastAsia"/>
        </w:rPr>
        <w:t>визнання</w:t>
      </w:r>
      <w:r>
        <w:t></w:t>
      </w:r>
      <w:r>
        <w:rPr>
          <w:rFonts w:hint="eastAsia"/>
        </w:rPr>
        <w:t>їх</w:t>
      </w:r>
      <w:r>
        <w:t></w:t>
      </w:r>
      <w:r>
        <w:rPr>
          <w:rFonts w:hint="eastAsia"/>
        </w:rPr>
        <w:t>тими</w:t>
      </w:r>
      <w:r>
        <w:t></w:t>
      </w:r>
      <w:r>
        <w:rPr>
          <w:rFonts w:hint="eastAsia"/>
        </w:rPr>
        <w:t>компетентними</w:t>
      </w:r>
      <w:r>
        <w:t></w:t>
      </w:r>
      <w:r>
        <w:rPr>
          <w:rFonts w:hint="eastAsia"/>
        </w:rPr>
        <w:t>суб’єктами</w:t>
      </w:r>
      <w:r>
        <w:t></w:t>
      </w:r>
      <w:r>
        <w:t></w:t>
      </w:r>
      <w:r>
        <w:rPr>
          <w:rFonts w:hint="eastAsia"/>
        </w:rPr>
        <w:t>які</w:t>
      </w:r>
    </w:p>
    <w:p w:rsidR="00082DDB" w:rsidRDefault="00082DDB" w:rsidP="00082DDB">
      <w:r>
        <w:rPr>
          <w:rFonts w:hint="eastAsia"/>
        </w:rPr>
        <w:t>вправі</w:t>
      </w:r>
      <w:r>
        <w:t></w:t>
      </w:r>
      <w:r>
        <w:rPr>
          <w:rFonts w:hint="eastAsia"/>
        </w:rPr>
        <w:t>приймати</w:t>
      </w:r>
      <w:r>
        <w:t></w:t>
      </w:r>
      <w:r>
        <w:rPr>
          <w:rFonts w:hint="eastAsia"/>
        </w:rPr>
        <w:t>кримінальні</w:t>
      </w:r>
      <w:r>
        <w:t></w:t>
      </w:r>
      <w:r>
        <w:rPr>
          <w:rFonts w:hint="eastAsia"/>
        </w:rPr>
        <w:t>процесуальні</w:t>
      </w:r>
      <w:r>
        <w:t></w:t>
      </w:r>
      <w:r>
        <w:rPr>
          <w:rFonts w:hint="eastAsia"/>
        </w:rPr>
        <w:t>рішення</w:t>
      </w:r>
      <w:r>
        <w:t></w:t>
      </w:r>
      <w:r>
        <w:rPr>
          <w:rFonts w:hint="eastAsia"/>
        </w:rPr>
        <w:t>за</w:t>
      </w:r>
      <w:r>
        <w:t></w:t>
      </w:r>
      <w:r>
        <w:rPr>
          <w:rFonts w:hint="eastAsia"/>
        </w:rPr>
        <w:t>результатами</w:t>
      </w:r>
    </w:p>
    <w:p w:rsidR="00082DDB" w:rsidRDefault="00082DDB" w:rsidP="00082DDB">
      <w:r>
        <w:rPr>
          <w:rFonts w:hint="eastAsia"/>
        </w:rPr>
        <w:t>кримінального</w:t>
      </w:r>
      <w:r>
        <w:t></w:t>
      </w:r>
      <w:r>
        <w:rPr>
          <w:rFonts w:hint="eastAsia"/>
        </w:rPr>
        <w:t>провадження</w:t>
      </w:r>
      <w:r>
        <w:t></w:t>
      </w:r>
    </w:p>
    <w:p w:rsidR="00082DDB" w:rsidRDefault="00082DDB" w:rsidP="00082DDB">
      <w:r>
        <w:t></w:t>
      </w:r>
      <w:r>
        <w:t></w:t>
      </w:r>
      <w:r>
        <w:t></w:t>
      </w:r>
      <w:r>
        <w:t></w:t>
      </w:r>
      <w:r>
        <w:rPr>
          <w:rFonts w:hint="eastAsia"/>
        </w:rPr>
        <w:t>Визначити</w:t>
      </w:r>
      <w:r>
        <w:t></w:t>
      </w:r>
      <w:r>
        <w:rPr>
          <w:rFonts w:hint="eastAsia"/>
        </w:rPr>
        <w:t>початкові</w:t>
      </w:r>
      <w:r>
        <w:t></w:t>
      </w:r>
      <w:r>
        <w:t></w:t>
      </w:r>
      <w:r>
        <w:rPr>
          <w:rFonts w:hint="eastAsia"/>
        </w:rPr>
        <w:t>проміжні</w:t>
      </w:r>
      <w:r>
        <w:t></w:t>
      </w:r>
      <w:r>
        <w:rPr>
          <w:rFonts w:hint="eastAsia"/>
        </w:rPr>
        <w:t>та</w:t>
      </w:r>
      <w:r>
        <w:t></w:t>
      </w:r>
      <w:r>
        <w:rPr>
          <w:rFonts w:hint="eastAsia"/>
        </w:rPr>
        <w:t>кінцеві</w:t>
      </w:r>
      <w:r>
        <w:t></w:t>
      </w:r>
      <w:r>
        <w:rPr>
          <w:rFonts w:hint="eastAsia"/>
        </w:rPr>
        <w:t>стадії</w:t>
      </w:r>
      <w:r>
        <w:t></w:t>
      </w:r>
      <w:r>
        <w:rPr>
          <w:rFonts w:hint="eastAsia"/>
        </w:rPr>
        <w:t>реалізації</w:t>
      </w:r>
      <w:r>
        <w:t></w:t>
      </w:r>
      <w:r>
        <w:rPr>
          <w:rFonts w:hint="eastAsia"/>
        </w:rPr>
        <w:t>норм</w:t>
      </w:r>
    </w:p>
    <w:p w:rsidR="00082DDB" w:rsidRDefault="00082DDB" w:rsidP="00082DDB">
      <w:r>
        <w:rPr>
          <w:rFonts w:hint="eastAsia"/>
        </w:rPr>
        <w:t>кримінального</w:t>
      </w:r>
      <w:r>
        <w:t></w:t>
      </w:r>
      <w:r>
        <w:rPr>
          <w:rFonts w:hint="eastAsia"/>
        </w:rPr>
        <w:t>процесуального</w:t>
      </w:r>
      <w:r>
        <w:t></w:t>
      </w:r>
      <w:r>
        <w:rPr>
          <w:rFonts w:hint="eastAsia"/>
        </w:rPr>
        <w:t>права</w:t>
      </w:r>
      <w:r>
        <w:t></w:t>
      </w:r>
      <w:r>
        <w:t></w:t>
      </w:r>
      <w:r>
        <w:rPr>
          <w:rFonts w:hint="eastAsia"/>
        </w:rPr>
        <w:t>що</w:t>
      </w:r>
      <w:r>
        <w:t></w:t>
      </w:r>
      <w:r>
        <w:rPr>
          <w:rFonts w:hint="eastAsia"/>
        </w:rPr>
        <w:t>мають</w:t>
      </w:r>
      <w:r>
        <w:t></w:t>
      </w:r>
      <w:r>
        <w:rPr>
          <w:rFonts w:hint="eastAsia"/>
        </w:rPr>
        <w:t>процедурний</w:t>
      </w:r>
      <w:r>
        <w:t></w:t>
      </w:r>
      <w:r>
        <w:rPr>
          <w:rFonts w:hint="eastAsia"/>
        </w:rPr>
        <w:t>характер</w:t>
      </w:r>
      <w:r>
        <w:t></w:t>
      </w:r>
    </w:p>
    <w:p w:rsidR="00082DDB" w:rsidRDefault="00082DDB" w:rsidP="00082DDB">
      <w:r>
        <w:rPr>
          <w:rFonts w:hint="eastAsia"/>
        </w:rPr>
        <w:t>неможливо</w:t>
      </w:r>
      <w:r>
        <w:t></w:t>
      </w:r>
      <w:r>
        <w:t></w:t>
      </w:r>
      <w:r>
        <w:rPr>
          <w:rFonts w:hint="eastAsia"/>
        </w:rPr>
        <w:t>Бо</w:t>
      </w:r>
      <w:r>
        <w:t></w:t>
      </w:r>
      <w:r>
        <w:rPr>
          <w:rFonts w:hint="eastAsia"/>
        </w:rPr>
        <w:t>закінчення</w:t>
      </w:r>
      <w:r>
        <w:t></w:t>
      </w:r>
      <w:r>
        <w:rPr>
          <w:rFonts w:hint="eastAsia"/>
        </w:rPr>
        <w:t>реалізації</w:t>
      </w:r>
      <w:r>
        <w:t></w:t>
      </w:r>
      <w:r>
        <w:rPr>
          <w:rFonts w:hint="eastAsia"/>
        </w:rPr>
        <w:t>однієї</w:t>
      </w:r>
      <w:r>
        <w:t></w:t>
      </w:r>
      <w:r>
        <w:rPr>
          <w:rFonts w:hint="eastAsia"/>
        </w:rPr>
        <w:t>норми</w:t>
      </w:r>
      <w:r>
        <w:t></w:t>
      </w:r>
      <w:r>
        <w:t></w:t>
      </w:r>
      <w:r>
        <w:rPr>
          <w:rFonts w:hint="eastAsia"/>
        </w:rPr>
        <w:t>частини</w:t>
      </w:r>
      <w:r>
        <w:t></w:t>
      </w:r>
      <w:r>
        <w:rPr>
          <w:rFonts w:hint="eastAsia"/>
        </w:rPr>
        <w:t>норми</w:t>
      </w:r>
      <w:r>
        <w:t></w:t>
      </w:r>
      <w:r>
        <w:t></w:t>
      </w:r>
      <w:r>
        <w:rPr>
          <w:rFonts w:hint="eastAsia"/>
        </w:rPr>
        <w:t>є</w:t>
      </w:r>
    </w:p>
    <w:p w:rsidR="00082DDB" w:rsidRDefault="00082DDB" w:rsidP="00082DDB">
      <w:r>
        <w:rPr>
          <w:rFonts w:hint="eastAsia"/>
        </w:rPr>
        <w:t>початком</w:t>
      </w:r>
      <w:r>
        <w:t></w:t>
      </w:r>
      <w:r>
        <w:rPr>
          <w:rFonts w:hint="eastAsia"/>
        </w:rPr>
        <w:t>реалізації</w:t>
      </w:r>
      <w:r>
        <w:t></w:t>
      </w:r>
      <w:r>
        <w:rPr>
          <w:rFonts w:hint="eastAsia"/>
        </w:rPr>
        <w:t>іншої</w:t>
      </w:r>
      <w:r>
        <w:t></w:t>
      </w:r>
      <w:r>
        <w:rPr>
          <w:rFonts w:hint="eastAsia"/>
        </w:rPr>
        <w:t>норми</w:t>
      </w:r>
      <w:r>
        <w:t></w:t>
      </w:r>
      <w:r>
        <w:t></w:t>
      </w:r>
      <w:r>
        <w:rPr>
          <w:rFonts w:hint="eastAsia"/>
        </w:rPr>
        <w:t>частини</w:t>
      </w:r>
      <w:r>
        <w:t></w:t>
      </w:r>
      <w:r>
        <w:rPr>
          <w:rFonts w:hint="eastAsia"/>
        </w:rPr>
        <w:t>норми</w:t>
      </w:r>
      <w:r>
        <w:t></w:t>
      </w:r>
      <w:r>
        <w:t></w:t>
      </w:r>
      <w:r>
        <w:t></w:t>
      </w:r>
      <w:r>
        <w:rPr>
          <w:rFonts w:hint="eastAsia"/>
        </w:rPr>
        <w:t>Динамічність</w:t>
      </w:r>
    </w:p>
    <w:p w:rsidR="00082DDB" w:rsidRDefault="00082DDB" w:rsidP="00082DDB">
      <w:r>
        <w:rPr>
          <w:rFonts w:hint="eastAsia"/>
        </w:rPr>
        <w:t>кримінального</w:t>
      </w:r>
      <w:r>
        <w:t></w:t>
      </w:r>
      <w:r>
        <w:rPr>
          <w:rFonts w:hint="eastAsia"/>
        </w:rPr>
        <w:t>провадження</w:t>
      </w:r>
      <w:r>
        <w:t></w:t>
      </w:r>
      <w:r>
        <w:rPr>
          <w:rFonts w:hint="eastAsia"/>
        </w:rPr>
        <w:t>обумовлює</w:t>
      </w:r>
      <w:r>
        <w:t></w:t>
      </w:r>
      <w:r>
        <w:rPr>
          <w:rFonts w:hint="eastAsia"/>
        </w:rPr>
        <w:t>перманентне</w:t>
      </w:r>
      <w:r>
        <w:t></w:t>
      </w:r>
      <w:r>
        <w:t></w:t>
      </w:r>
      <w:r>
        <w:rPr>
          <w:rFonts w:hint="eastAsia"/>
        </w:rPr>
        <w:t>перетікання</w:t>
      </w:r>
      <w:r>
        <w:t></w:t>
      </w:r>
    </w:p>
    <w:p w:rsidR="00082DDB" w:rsidRDefault="00082DDB" w:rsidP="00082DDB">
      <w:r>
        <w:rPr>
          <w:rFonts w:hint="eastAsia"/>
        </w:rPr>
        <w:t>однієї</w:t>
      </w:r>
      <w:r>
        <w:t></w:t>
      </w:r>
      <w:r>
        <w:rPr>
          <w:rFonts w:hint="eastAsia"/>
        </w:rPr>
        <w:t>стадії</w:t>
      </w:r>
      <w:r>
        <w:t></w:t>
      </w:r>
      <w:r>
        <w:rPr>
          <w:rFonts w:hint="eastAsia"/>
        </w:rPr>
        <w:t>в</w:t>
      </w:r>
      <w:r>
        <w:t></w:t>
      </w:r>
      <w:r>
        <w:rPr>
          <w:rFonts w:hint="eastAsia"/>
        </w:rPr>
        <w:t>іншу</w:t>
      </w:r>
      <w:r>
        <w:t></w:t>
      </w:r>
      <w:r>
        <w:t></w:t>
      </w:r>
      <w:r>
        <w:rPr>
          <w:rFonts w:hint="eastAsia"/>
        </w:rPr>
        <w:t>що</w:t>
      </w:r>
      <w:r>
        <w:t></w:t>
      </w:r>
      <w:r>
        <w:rPr>
          <w:rFonts w:hint="eastAsia"/>
        </w:rPr>
        <w:t>позбавляє</w:t>
      </w:r>
      <w:r>
        <w:t></w:t>
      </w:r>
      <w:r>
        <w:rPr>
          <w:rFonts w:hint="eastAsia"/>
        </w:rPr>
        <w:t>практичного</w:t>
      </w:r>
      <w:r>
        <w:t></w:t>
      </w:r>
      <w:r>
        <w:rPr>
          <w:rFonts w:hint="eastAsia"/>
        </w:rPr>
        <w:t>сенсу</w:t>
      </w:r>
      <w:r>
        <w:t></w:t>
      </w:r>
      <w:r>
        <w:rPr>
          <w:rFonts w:hint="eastAsia"/>
        </w:rPr>
        <w:t>поділ</w:t>
      </w:r>
      <w:r>
        <w:t></w:t>
      </w:r>
      <w:r>
        <w:rPr>
          <w:rFonts w:hint="eastAsia"/>
        </w:rPr>
        <w:t>процесів</w:t>
      </w:r>
    </w:p>
    <w:p w:rsidR="00082DDB" w:rsidRDefault="00082DDB" w:rsidP="00082DDB">
      <w:r>
        <w:rPr>
          <w:rFonts w:hint="eastAsia"/>
        </w:rPr>
        <w:t>реалізації</w:t>
      </w:r>
      <w:r>
        <w:t></w:t>
      </w:r>
      <w:r>
        <w:rPr>
          <w:rFonts w:hint="eastAsia"/>
        </w:rPr>
        <w:t>окремих</w:t>
      </w:r>
      <w:r>
        <w:t></w:t>
      </w:r>
      <w:r>
        <w:rPr>
          <w:rFonts w:hint="eastAsia"/>
        </w:rPr>
        <w:t>норм</w:t>
      </w:r>
      <w:r>
        <w:t></w:t>
      </w:r>
      <w:r>
        <w:rPr>
          <w:rFonts w:hint="eastAsia"/>
        </w:rPr>
        <w:t>кримінального</w:t>
      </w:r>
      <w:r>
        <w:t></w:t>
      </w:r>
      <w:r>
        <w:rPr>
          <w:rFonts w:hint="eastAsia"/>
        </w:rPr>
        <w:t>процесуального</w:t>
      </w:r>
      <w:r>
        <w:t></w:t>
      </w:r>
      <w:r>
        <w:rPr>
          <w:rFonts w:hint="eastAsia"/>
        </w:rPr>
        <w:t>права</w:t>
      </w:r>
      <w:r>
        <w:t></w:t>
      </w:r>
      <w:r>
        <w:rPr>
          <w:rFonts w:hint="eastAsia"/>
        </w:rPr>
        <w:t>на</w:t>
      </w:r>
      <w:r>
        <w:t></w:t>
      </w:r>
      <w:r>
        <w:rPr>
          <w:rFonts w:hint="eastAsia"/>
        </w:rPr>
        <w:t>стадії</w:t>
      </w:r>
      <w:r>
        <w:t></w:t>
      </w:r>
    </w:p>
    <w:p w:rsidR="00082DDB" w:rsidRDefault="00082DDB" w:rsidP="00082DDB">
      <w:r>
        <w:rPr>
          <w:rFonts w:hint="eastAsia"/>
        </w:rPr>
        <w:t>Цей</w:t>
      </w:r>
      <w:r>
        <w:t></w:t>
      </w:r>
      <w:r>
        <w:rPr>
          <w:rFonts w:hint="eastAsia"/>
        </w:rPr>
        <w:t>процес</w:t>
      </w:r>
      <w:r>
        <w:t></w:t>
      </w:r>
      <w:r>
        <w:rPr>
          <w:rFonts w:hint="eastAsia"/>
        </w:rPr>
        <w:t>є</w:t>
      </w:r>
      <w:r>
        <w:t></w:t>
      </w:r>
      <w:r>
        <w:rPr>
          <w:rFonts w:hint="eastAsia"/>
        </w:rPr>
        <w:t>безперервним</w:t>
      </w:r>
      <w:r>
        <w:t></w:t>
      </w:r>
      <w:r>
        <w:rPr>
          <w:rFonts w:hint="eastAsia"/>
        </w:rPr>
        <w:t>і</w:t>
      </w:r>
      <w:r>
        <w:t></w:t>
      </w:r>
      <w:r>
        <w:rPr>
          <w:rFonts w:hint="eastAsia"/>
        </w:rPr>
        <w:t>завершується</w:t>
      </w:r>
      <w:r>
        <w:t></w:t>
      </w:r>
      <w:r>
        <w:rPr>
          <w:rFonts w:hint="eastAsia"/>
        </w:rPr>
        <w:t>лише</w:t>
      </w:r>
      <w:r>
        <w:t></w:t>
      </w:r>
      <w:r>
        <w:rPr>
          <w:rFonts w:hint="eastAsia"/>
        </w:rPr>
        <w:t>з</w:t>
      </w:r>
      <w:r>
        <w:t></w:t>
      </w:r>
      <w:r>
        <w:rPr>
          <w:rFonts w:hint="eastAsia"/>
        </w:rPr>
        <w:t>закінченням</w:t>
      </w:r>
    </w:p>
    <w:p w:rsidR="00082DDB" w:rsidRDefault="00082DDB" w:rsidP="00082DDB">
      <w:r>
        <w:rPr>
          <w:rFonts w:hint="eastAsia"/>
        </w:rPr>
        <w:t>кримінального</w:t>
      </w:r>
      <w:r>
        <w:t></w:t>
      </w:r>
      <w:r>
        <w:rPr>
          <w:rFonts w:hint="eastAsia"/>
        </w:rPr>
        <w:t>провадження</w:t>
      </w:r>
      <w:r>
        <w:t></w:t>
      </w:r>
    </w:p>
    <w:p w:rsidR="00082DDB" w:rsidRDefault="00082DDB" w:rsidP="00082DDB">
      <w:r>
        <w:t></w:t>
      </w:r>
      <w:r>
        <w:t></w:t>
      </w:r>
      <w:r>
        <w:t></w:t>
      </w:r>
      <w:r>
        <w:t></w:t>
      </w:r>
      <w:r>
        <w:rPr>
          <w:rFonts w:hint="eastAsia"/>
        </w:rPr>
        <w:t>Потреба</w:t>
      </w:r>
      <w:r>
        <w:t></w:t>
      </w:r>
      <w:r>
        <w:rPr>
          <w:rFonts w:hint="eastAsia"/>
        </w:rPr>
        <w:t>звернення</w:t>
      </w:r>
      <w:r>
        <w:t></w:t>
      </w:r>
      <w:r>
        <w:rPr>
          <w:rFonts w:hint="eastAsia"/>
        </w:rPr>
        <w:t>до</w:t>
      </w:r>
      <w:r>
        <w:t></w:t>
      </w:r>
      <w:r>
        <w:rPr>
          <w:rFonts w:hint="eastAsia"/>
        </w:rPr>
        <w:t>питання</w:t>
      </w:r>
      <w:r>
        <w:t></w:t>
      </w:r>
      <w:r>
        <w:rPr>
          <w:rFonts w:hint="eastAsia"/>
        </w:rPr>
        <w:t>про</w:t>
      </w:r>
      <w:r>
        <w:t></w:t>
      </w:r>
      <w:r>
        <w:rPr>
          <w:rFonts w:hint="eastAsia"/>
        </w:rPr>
        <w:t>норми</w:t>
      </w:r>
      <w:r>
        <w:t></w:t>
      </w:r>
      <w:r>
        <w:rPr>
          <w:rFonts w:hint="eastAsia"/>
        </w:rPr>
        <w:t>дефініції</w:t>
      </w:r>
      <w:r>
        <w:t></w:t>
      </w:r>
      <w:r>
        <w:rPr>
          <w:rFonts w:hint="eastAsia"/>
        </w:rPr>
        <w:t>в</w:t>
      </w:r>
      <w:r>
        <w:t></w:t>
      </w:r>
      <w:r>
        <w:rPr>
          <w:rFonts w:hint="eastAsia"/>
        </w:rPr>
        <w:t>контексті</w:t>
      </w:r>
    </w:p>
    <w:p w:rsidR="00082DDB" w:rsidRDefault="00082DDB" w:rsidP="00082DDB">
      <w:r>
        <w:rPr>
          <w:rFonts w:hint="eastAsia"/>
        </w:rPr>
        <w:t>реалізації</w:t>
      </w:r>
      <w:r>
        <w:t></w:t>
      </w:r>
      <w:r>
        <w:rPr>
          <w:rFonts w:hint="eastAsia"/>
        </w:rPr>
        <w:t>норм</w:t>
      </w:r>
      <w:r>
        <w:t></w:t>
      </w:r>
      <w:r>
        <w:rPr>
          <w:rFonts w:hint="eastAsia"/>
        </w:rPr>
        <w:t>кримінального</w:t>
      </w:r>
      <w:r>
        <w:t></w:t>
      </w:r>
      <w:r>
        <w:rPr>
          <w:rFonts w:hint="eastAsia"/>
        </w:rPr>
        <w:t>процесуального</w:t>
      </w:r>
      <w:r>
        <w:t></w:t>
      </w:r>
      <w:r>
        <w:rPr>
          <w:rFonts w:hint="eastAsia"/>
        </w:rPr>
        <w:t>права</w:t>
      </w:r>
      <w:r>
        <w:t></w:t>
      </w:r>
      <w:r>
        <w:rPr>
          <w:rFonts w:hint="eastAsia"/>
        </w:rPr>
        <w:t>обумовлена</w:t>
      </w:r>
      <w:r>
        <w:t></w:t>
      </w:r>
    </w:p>
    <w:p w:rsidR="00082DDB" w:rsidRDefault="00082DDB" w:rsidP="00082DDB">
      <w:r>
        <w:t></w:t>
      </w:r>
      <w:r>
        <w:t></w:t>
      </w:r>
      <w:r>
        <w:t></w:t>
      </w:r>
    </w:p>
    <w:p w:rsidR="00082DDB" w:rsidRDefault="00082DDB" w:rsidP="00082DDB">
      <w:r>
        <w:rPr>
          <w:rFonts w:hint="eastAsia"/>
        </w:rPr>
        <w:t>декількома</w:t>
      </w:r>
      <w:r>
        <w:t></w:t>
      </w:r>
      <w:r>
        <w:rPr>
          <w:rFonts w:hint="eastAsia"/>
        </w:rPr>
        <w:t>обставинами</w:t>
      </w:r>
      <w:r>
        <w:t></w:t>
      </w:r>
      <w:r>
        <w:t></w:t>
      </w:r>
      <w:r>
        <w:rPr>
          <w:rFonts w:hint="eastAsia"/>
        </w:rPr>
        <w:t>ці</w:t>
      </w:r>
      <w:r>
        <w:t></w:t>
      </w:r>
      <w:r>
        <w:rPr>
          <w:rFonts w:hint="eastAsia"/>
        </w:rPr>
        <w:t>норми</w:t>
      </w:r>
      <w:r>
        <w:t></w:t>
      </w:r>
      <w:r>
        <w:rPr>
          <w:rFonts w:hint="eastAsia"/>
        </w:rPr>
        <w:t>повинні</w:t>
      </w:r>
      <w:r>
        <w:t></w:t>
      </w:r>
      <w:r>
        <w:rPr>
          <w:rFonts w:hint="eastAsia"/>
        </w:rPr>
        <w:t>вносити</w:t>
      </w:r>
      <w:r>
        <w:t></w:t>
      </w:r>
      <w:r>
        <w:rPr>
          <w:rFonts w:hint="eastAsia"/>
        </w:rPr>
        <w:t>ясність</w:t>
      </w:r>
      <w:r>
        <w:t></w:t>
      </w:r>
      <w:r>
        <w:rPr>
          <w:rFonts w:hint="eastAsia"/>
        </w:rPr>
        <w:t>у</w:t>
      </w:r>
      <w:r>
        <w:t></w:t>
      </w:r>
      <w:r>
        <w:rPr>
          <w:rFonts w:hint="eastAsia"/>
        </w:rPr>
        <w:t>розуміння</w:t>
      </w:r>
    </w:p>
    <w:p w:rsidR="00082DDB" w:rsidRDefault="00082DDB" w:rsidP="00082DDB">
      <w:r>
        <w:rPr>
          <w:rFonts w:hint="eastAsia"/>
        </w:rPr>
        <w:t>змісту</w:t>
      </w:r>
      <w:r>
        <w:t></w:t>
      </w:r>
      <w:r>
        <w:t></w:t>
      </w:r>
      <w:r>
        <w:rPr>
          <w:rFonts w:hint="eastAsia"/>
        </w:rPr>
        <w:t>закладеного</w:t>
      </w:r>
      <w:r>
        <w:t></w:t>
      </w:r>
      <w:r>
        <w:rPr>
          <w:rFonts w:hint="eastAsia"/>
        </w:rPr>
        <w:t>законодавцем</w:t>
      </w:r>
      <w:r>
        <w:t></w:t>
      </w:r>
      <w:r>
        <w:rPr>
          <w:rFonts w:hint="eastAsia"/>
        </w:rPr>
        <w:t>у</w:t>
      </w:r>
      <w:r>
        <w:t></w:t>
      </w:r>
      <w:r>
        <w:rPr>
          <w:rFonts w:hint="eastAsia"/>
        </w:rPr>
        <w:t>кримінальні</w:t>
      </w:r>
      <w:r>
        <w:t></w:t>
      </w:r>
      <w:r>
        <w:rPr>
          <w:rFonts w:hint="eastAsia"/>
        </w:rPr>
        <w:t>процесуальні</w:t>
      </w:r>
      <w:r>
        <w:t></w:t>
      </w:r>
      <w:r>
        <w:rPr>
          <w:rFonts w:hint="eastAsia"/>
        </w:rPr>
        <w:t>норми</w:t>
      </w:r>
    </w:p>
    <w:p w:rsidR="00082DDB" w:rsidRDefault="00082DDB" w:rsidP="00082DDB">
      <w:r>
        <w:rPr>
          <w:rFonts w:hint="eastAsia"/>
        </w:rPr>
        <w:t>через</w:t>
      </w:r>
      <w:r>
        <w:t></w:t>
      </w:r>
      <w:r>
        <w:rPr>
          <w:rFonts w:hint="eastAsia"/>
        </w:rPr>
        <w:t>застосування</w:t>
      </w:r>
      <w:r>
        <w:t></w:t>
      </w:r>
      <w:r>
        <w:rPr>
          <w:rFonts w:hint="eastAsia"/>
        </w:rPr>
        <w:t>уніфікованого</w:t>
      </w:r>
      <w:r>
        <w:t></w:t>
      </w:r>
      <w:r>
        <w:rPr>
          <w:rFonts w:hint="eastAsia"/>
        </w:rPr>
        <w:t>категоріального</w:t>
      </w:r>
      <w:r>
        <w:t></w:t>
      </w:r>
      <w:r>
        <w:rPr>
          <w:rFonts w:hint="eastAsia"/>
        </w:rPr>
        <w:t>апарату</w:t>
      </w:r>
      <w:r>
        <w:t></w:t>
      </w:r>
      <w:r>
        <w:t></w:t>
      </w:r>
      <w:r>
        <w:rPr>
          <w:rFonts w:hint="eastAsia"/>
        </w:rPr>
        <w:t>важливістю</w:t>
      </w:r>
    </w:p>
    <w:p w:rsidR="00082DDB" w:rsidRDefault="00082DDB" w:rsidP="00082DDB">
      <w:r>
        <w:rPr>
          <w:rFonts w:hint="eastAsia"/>
        </w:rPr>
        <w:t>з’ясування</w:t>
      </w:r>
      <w:r>
        <w:t></w:t>
      </w:r>
      <w:r>
        <w:rPr>
          <w:rFonts w:hint="eastAsia"/>
        </w:rPr>
        <w:t>питання</w:t>
      </w:r>
      <w:r>
        <w:t></w:t>
      </w:r>
      <w:r>
        <w:rPr>
          <w:rFonts w:hint="eastAsia"/>
        </w:rPr>
        <w:t>про</w:t>
      </w:r>
      <w:r>
        <w:t></w:t>
      </w:r>
      <w:r>
        <w:rPr>
          <w:rFonts w:hint="eastAsia"/>
        </w:rPr>
        <w:t>доцільність</w:t>
      </w:r>
      <w:r>
        <w:t></w:t>
      </w:r>
      <w:r>
        <w:rPr>
          <w:rFonts w:hint="eastAsia"/>
        </w:rPr>
        <w:t>запровадження</w:t>
      </w:r>
      <w:r>
        <w:t></w:t>
      </w:r>
      <w:r>
        <w:rPr>
          <w:rFonts w:hint="eastAsia"/>
        </w:rPr>
        <w:t>до</w:t>
      </w:r>
      <w:r>
        <w:t></w:t>
      </w:r>
      <w:r>
        <w:rPr>
          <w:rFonts w:hint="eastAsia"/>
        </w:rPr>
        <w:t>кримінального</w:t>
      </w:r>
    </w:p>
    <w:p w:rsidR="00082DDB" w:rsidRDefault="00082DDB" w:rsidP="00082DDB">
      <w:r>
        <w:rPr>
          <w:rFonts w:hint="eastAsia"/>
        </w:rPr>
        <w:t>процесуального</w:t>
      </w:r>
      <w:r>
        <w:t></w:t>
      </w:r>
      <w:r>
        <w:rPr>
          <w:rFonts w:hint="eastAsia"/>
        </w:rPr>
        <w:t>права</w:t>
      </w:r>
      <w:r>
        <w:t></w:t>
      </w:r>
      <w:r>
        <w:rPr>
          <w:rFonts w:hint="eastAsia"/>
        </w:rPr>
        <w:t>норм</w:t>
      </w:r>
      <w:r>
        <w:t></w:t>
      </w:r>
      <w:r>
        <w:rPr>
          <w:rFonts w:hint="eastAsia"/>
        </w:rPr>
        <w:t>дефініцій</w:t>
      </w:r>
      <w:r>
        <w:t></w:t>
      </w:r>
      <w:r>
        <w:t></w:t>
      </w:r>
      <w:r>
        <w:rPr>
          <w:rFonts w:hint="eastAsia"/>
        </w:rPr>
        <w:t>які</w:t>
      </w:r>
      <w:r>
        <w:t></w:t>
      </w:r>
      <w:r>
        <w:rPr>
          <w:rFonts w:hint="eastAsia"/>
        </w:rPr>
        <w:t>безпосередньо</w:t>
      </w:r>
      <w:r>
        <w:t></w:t>
      </w:r>
      <w:r>
        <w:rPr>
          <w:rFonts w:hint="eastAsia"/>
        </w:rPr>
        <w:t>не</w:t>
      </w:r>
      <w:r>
        <w:t></w:t>
      </w:r>
      <w:r>
        <w:rPr>
          <w:rFonts w:hint="eastAsia"/>
        </w:rPr>
        <w:t>визначають</w:t>
      </w:r>
    </w:p>
    <w:p w:rsidR="00082DDB" w:rsidRDefault="00082DDB" w:rsidP="00082DDB">
      <w:r>
        <w:rPr>
          <w:rFonts w:hint="eastAsia"/>
        </w:rPr>
        <w:t>підстав</w:t>
      </w:r>
      <w:r>
        <w:t></w:t>
      </w:r>
      <w:r>
        <w:rPr>
          <w:rFonts w:hint="eastAsia"/>
        </w:rPr>
        <w:t>і</w:t>
      </w:r>
      <w:r>
        <w:t></w:t>
      </w:r>
      <w:r>
        <w:rPr>
          <w:rFonts w:hint="eastAsia"/>
        </w:rPr>
        <w:t>порядку</w:t>
      </w:r>
      <w:r>
        <w:t></w:t>
      </w:r>
      <w:r>
        <w:rPr>
          <w:rFonts w:hint="eastAsia"/>
        </w:rPr>
        <w:t>провадження</w:t>
      </w:r>
      <w:r>
        <w:t></w:t>
      </w:r>
      <w:r>
        <w:rPr>
          <w:rFonts w:hint="eastAsia"/>
        </w:rPr>
        <w:t>процесуальних</w:t>
      </w:r>
      <w:r>
        <w:t></w:t>
      </w:r>
      <w:r>
        <w:rPr>
          <w:rFonts w:hint="eastAsia"/>
        </w:rPr>
        <w:t>дій</w:t>
      </w:r>
      <w:r>
        <w:t></w:t>
      </w:r>
      <w:r>
        <w:rPr>
          <w:rFonts w:hint="eastAsia"/>
        </w:rPr>
        <w:t>та</w:t>
      </w:r>
      <w:r>
        <w:t></w:t>
      </w:r>
      <w:r>
        <w:rPr>
          <w:rFonts w:hint="eastAsia"/>
        </w:rPr>
        <w:t>прийняття</w:t>
      </w:r>
    </w:p>
    <w:p w:rsidR="00082DDB" w:rsidRDefault="00082DDB" w:rsidP="00082DDB">
      <w:r>
        <w:rPr>
          <w:rFonts w:hint="eastAsia"/>
        </w:rPr>
        <w:t>процесуальних</w:t>
      </w:r>
      <w:r>
        <w:t></w:t>
      </w:r>
      <w:r>
        <w:rPr>
          <w:rFonts w:hint="eastAsia"/>
        </w:rPr>
        <w:t>рішень</w:t>
      </w:r>
      <w:r>
        <w:t></w:t>
      </w:r>
      <w:r>
        <w:t></w:t>
      </w:r>
      <w:r>
        <w:rPr>
          <w:rFonts w:hint="eastAsia"/>
        </w:rPr>
        <w:t>оскільки</w:t>
      </w:r>
      <w:r>
        <w:t></w:t>
      </w:r>
      <w:r>
        <w:rPr>
          <w:rFonts w:hint="eastAsia"/>
        </w:rPr>
        <w:t>реалізація</w:t>
      </w:r>
      <w:r>
        <w:t></w:t>
      </w:r>
      <w:r>
        <w:rPr>
          <w:rFonts w:hint="eastAsia"/>
        </w:rPr>
        <w:t>норм</w:t>
      </w:r>
      <w:r>
        <w:t></w:t>
      </w:r>
      <w:r>
        <w:rPr>
          <w:rFonts w:hint="eastAsia"/>
        </w:rPr>
        <w:t>кримінального</w:t>
      </w:r>
    </w:p>
    <w:p w:rsidR="00082DDB" w:rsidRDefault="00082DDB" w:rsidP="00082DDB">
      <w:r>
        <w:rPr>
          <w:rFonts w:hint="eastAsia"/>
        </w:rPr>
        <w:t>процесуального</w:t>
      </w:r>
      <w:r>
        <w:t></w:t>
      </w:r>
      <w:r>
        <w:rPr>
          <w:rFonts w:hint="eastAsia"/>
        </w:rPr>
        <w:t>права</w:t>
      </w:r>
      <w:r>
        <w:t></w:t>
      </w:r>
      <w:r>
        <w:rPr>
          <w:rFonts w:hint="eastAsia"/>
        </w:rPr>
        <w:t>здійснюється</w:t>
      </w:r>
      <w:r>
        <w:t></w:t>
      </w:r>
      <w:r>
        <w:rPr>
          <w:rFonts w:hint="eastAsia"/>
        </w:rPr>
        <w:t>не</w:t>
      </w:r>
      <w:r>
        <w:t></w:t>
      </w:r>
      <w:r>
        <w:rPr>
          <w:rFonts w:hint="eastAsia"/>
        </w:rPr>
        <w:t>лише</w:t>
      </w:r>
      <w:r>
        <w:t></w:t>
      </w:r>
      <w:r>
        <w:rPr>
          <w:rFonts w:hint="eastAsia"/>
        </w:rPr>
        <w:t>у</w:t>
      </w:r>
      <w:r>
        <w:t></w:t>
      </w:r>
      <w:r>
        <w:rPr>
          <w:rFonts w:hint="eastAsia"/>
        </w:rPr>
        <w:t>формі</w:t>
      </w:r>
      <w:r>
        <w:t></w:t>
      </w:r>
      <w:r>
        <w:rPr>
          <w:rFonts w:hint="eastAsia"/>
        </w:rPr>
        <w:t>застосування</w:t>
      </w:r>
      <w:r>
        <w:t></w:t>
      </w:r>
      <w:r>
        <w:t></w:t>
      </w:r>
      <w:r>
        <w:rPr>
          <w:rFonts w:hint="eastAsia"/>
        </w:rPr>
        <w:t>а</w:t>
      </w:r>
      <w:r>
        <w:t></w:t>
      </w:r>
      <w:r>
        <w:rPr>
          <w:rFonts w:hint="eastAsia"/>
        </w:rPr>
        <w:t>й</w:t>
      </w:r>
      <w:r>
        <w:t></w:t>
      </w:r>
      <w:r>
        <w:rPr>
          <w:rFonts w:hint="eastAsia"/>
        </w:rPr>
        <w:t>у</w:t>
      </w:r>
    </w:p>
    <w:p w:rsidR="00082DDB" w:rsidRDefault="00082DDB" w:rsidP="00082DDB">
      <w:r>
        <w:rPr>
          <w:rFonts w:hint="eastAsia"/>
        </w:rPr>
        <w:t>інших</w:t>
      </w:r>
      <w:r>
        <w:t></w:t>
      </w:r>
      <w:r>
        <w:rPr>
          <w:rFonts w:hint="eastAsia"/>
        </w:rPr>
        <w:t>формах</w:t>
      </w:r>
      <w:r>
        <w:t></w:t>
      </w:r>
      <w:r>
        <w:rPr>
          <w:rFonts w:hint="eastAsia"/>
        </w:rPr>
        <w:t>–</w:t>
      </w:r>
      <w:r>
        <w:t></w:t>
      </w:r>
      <w:r>
        <w:rPr>
          <w:rFonts w:hint="eastAsia"/>
        </w:rPr>
        <w:t>дотримання</w:t>
      </w:r>
      <w:r>
        <w:t></w:t>
      </w:r>
      <w:r>
        <w:t></w:t>
      </w:r>
      <w:r>
        <w:rPr>
          <w:rFonts w:hint="eastAsia"/>
        </w:rPr>
        <w:t>використання</w:t>
      </w:r>
      <w:r>
        <w:t></w:t>
      </w:r>
      <w:r>
        <w:t></w:t>
      </w:r>
      <w:r>
        <w:rPr>
          <w:rFonts w:hint="eastAsia"/>
        </w:rPr>
        <w:t>виконання</w:t>
      </w:r>
      <w:r>
        <w:t></w:t>
      </w:r>
      <w:r>
        <w:t></w:t>
      </w:r>
      <w:r>
        <w:rPr>
          <w:rFonts w:hint="eastAsia"/>
        </w:rPr>
        <w:t>то</w:t>
      </w:r>
      <w:r>
        <w:t></w:t>
      </w:r>
      <w:r>
        <w:rPr>
          <w:rFonts w:hint="eastAsia"/>
        </w:rPr>
        <w:t>важливим</w:t>
      </w:r>
      <w:r>
        <w:t></w:t>
      </w:r>
      <w:r>
        <w:rPr>
          <w:rFonts w:hint="eastAsia"/>
        </w:rPr>
        <w:t>є</w:t>
      </w:r>
    </w:p>
    <w:p w:rsidR="00082DDB" w:rsidRDefault="00082DDB" w:rsidP="00082DDB">
      <w:r>
        <w:rPr>
          <w:rFonts w:hint="eastAsia"/>
        </w:rPr>
        <w:t>вирішення</w:t>
      </w:r>
      <w:r>
        <w:t></w:t>
      </w:r>
      <w:r>
        <w:rPr>
          <w:rFonts w:hint="eastAsia"/>
        </w:rPr>
        <w:t>питання</w:t>
      </w:r>
      <w:r>
        <w:t></w:t>
      </w:r>
      <w:r>
        <w:rPr>
          <w:rFonts w:hint="eastAsia"/>
        </w:rPr>
        <w:t>щодо</w:t>
      </w:r>
      <w:r>
        <w:t></w:t>
      </w:r>
      <w:r>
        <w:rPr>
          <w:rFonts w:hint="eastAsia"/>
        </w:rPr>
        <w:t>адресатів</w:t>
      </w:r>
      <w:r>
        <w:t></w:t>
      </w:r>
      <w:r>
        <w:rPr>
          <w:rFonts w:hint="eastAsia"/>
        </w:rPr>
        <w:t>норм</w:t>
      </w:r>
      <w:r>
        <w:t></w:t>
      </w:r>
      <w:r>
        <w:rPr>
          <w:rFonts w:hint="eastAsia"/>
        </w:rPr>
        <w:t>дефініцій</w:t>
      </w:r>
      <w:r>
        <w:t></w:t>
      </w:r>
    </w:p>
    <w:p w:rsidR="00082DDB" w:rsidRDefault="00082DDB" w:rsidP="00082DDB">
      <w:r>
        <w:t></w:t>
      </w:r>
      <w:r>
        <w:t></w:t>
      </w:r>
      <w:r>
        <w:t></w:t>
      </w:r>
      <w:r>
        <w:t></w:t>
      </w:r>
      <w:r>
        <w:rPr>
          <w:rFonts w:hint="eastAsia"/>
        </w:rPr>
        <w:t>Правильне</w:t>
      </w:r>
      <w:r>
        <w:t></w:t>
      </w:r>
      <w:r>
        <w:rPr>
          <w:rFonts w:hint="eastAsia"/>
        </w:rPr>
        <w:t>розуміння</w:t>
      </w:r>
      <w:r>
        <w:t></w:t>
      </w:r>
      <w:r>
        <w:rPr>
          <w:rFonts w:hint="eastAsia"/>
        </w:rPr>
        <w:t>оцінних</w:t>
      </w:r>
      <w:r>
        <w:t></w:t>
      </w:r>
      <w:r>
        <w:rPr>
          <w:rFonts w:hint="eastAsia"/>
        </w:rPr>
        <w:t>понять</w:t>
      </w:r>
      <w:r>
        <w:t></w:t>
      </w:r>
      <w:r>
        <w:t></w:t>
      </w:r>
      <w:r>
        <w:rPr>
          <w:rFonts w:hint="eastAsia"/>
        </w:rPr>
        <w:t>вжитих</w:t>
      </w:r>
      <w:r>
        <w:t></w:t>
      </w:r>
      <w:r>
        <w:rPr>
          <w:rFonts w:hint="eastAsia"/>
        </w:rPr>
        <w:t>у</w:t>
      </w:r>
      <w:r>
        <w:t></w:t>
      </w:r>
      <w:r>
        <w:rPr>
          <w:rFonts w:hint="eastAsia"/>
        </w:rPr>
        <w:t>всіх</w:t>
      </w:r>
      <w:r>
        <w:t></w:t>
      </w:r>
      <w:r>
        <w:rPr>
          <w:rFonts w:hint="eastAsia"/>
        </w:rPr>
        <w:t>різновидах</w:t>
      </w:r>
    </w:p>
    <w:p w:rsidR="00082DDB" w:rsidRDefault="00082DDB" w:rsidP="00082DDB">
      <w:r>
        <w:rPr>
          <w:rFonts w:hint="eastAsia"/>
        </w:rPr>
        <w:t>норм</w:t>
      </w:r>
      <w:r>
        <w:t></w:t>
      </w:r>
      <w:r>
        <w:rPr>
          <w:rFonts w:hint="eastAsia"/>
        </w:rPr>
        <w:t>кримінального</w:t>
      </w:r>
      <w:r>
        <w:t></w:t>
      </w:r>
      <w:r>
        <w:rPr>
          <w:rFonts w:hint="eastAsia"/>
        </w:rPr>
        <w:t>процесуального</w:t>
      </w:r>
      <w:r>
        <w:t></w:t>
      </w:r>
      <w:r>
        <w:rPr>
          <w:rFonts w:hint="eastAsia"/>
        </w:rPr>
        <w:t>права</w:t>
      </w:r>
      <w:r>
        <w:t></w:t>
      </w:r>
      <w:r>
        <w:t></w:t>
      </w:r>
      <w:r>
        <w:rPr>
          <w:rFonts w:hint="eastAsia"/>
        </w:rPr>
        <w:t>є</w:t>
      </w:r>
      <w:r>
        <w:t></w:t>
      </w:r>
      <w:r>
        <w:rPr>
          <w:rFonts w:hint="eastAsia"/>
        </w:rPr>
        <w:t>корисним</w:t>
      </w:r>
      <w:r>
        <w:t></w:t>
      </w:r>
      <w:r>
        <w:rPr>
          <w:rFonts w:hint="eastAsia"/>
        </w:rPr>
        <w:t>для</w:t>
      </w:r>
      <w:r>
        <w:t></w:t>
      </w:r>
      <w:r>
        <w:rPr>
          <w:rFonts w:hint="eastAsia"/>
        </w:rPr>
        <w:t>досягнення</w:t>
      </w:r>
    </w:p>
    <w:p w:rsidR="00082DDB" w:rsidRDefault="00082DDB" w:rsidP="00082DDB">
      <w:r>
        <w:rPr>
          <w:rFonts w:hint="eastAsia"/>
        </w:rPr>
        <w:t>цілей</w:t>
      </w:r>
      <w:r>
        <w:t></w:t>
      </w:r>
      <w:r>
        <w:rPr>
          <w:rFonts w:hint="eastAsia"/>
        </w:rPr>
        <w:t>кримінального</w:t>
      </w:r>
      <w:r>
        <w:t></w:t>
      </w:r>
      <w:r>
        <w:rPr>
          <w:rFonts w:hint="eastAsia"/>
        </w:rPr>
        <w:t>процесу</w:t>
      </w:r>
      <w:r>
        <w:t></w:t>
      </w:r>
      <w:r>
        <w:rPr>
          <w:rFonts w:hint="eastAsia"/>
        </w:rPr>
        <w:t>взагалі</w:t>
      </w:r>
      <w:r>
        <w:t></w:t>
      </w:r>
      <w:r>
        <w:t></w:t>
      </w:r>
      <w:r>
        <w:rPr>
          <w:rFonts w:hint="eastAsia"/>
        </w:rPr>
        <w:t>цілей</w:t>
      </w:r>
      <w:r>
        <w:t></w:t>
      </w:r>
      <w:r>
        <w:rPr>
          <w:rFonts w:hint="eastAsia"/>
        </w:rPr>
        <w:t>сторін</w:t>
      </w:r>
      <w:r>
        <w:t></w:t>
      </w:r>
      <w:r>
        <w:t></w:t>
      </w:r>
      <w:r>
        <w:rPr>
          <w:rFonts w:hint="eastAsia"/>
        </w:rPr>
        <w:t>а</w:t>
      </w:r>
      <w:r>
        <w:t></w:t>
      </w:r>
      <w:r>
        <w:rPr>
          <w:rFonts w:hint="eastAsia"/>
        </w:rPr>
        <w:t>також</w:t>
      </w:r>
      <w:r>
        <w:t></w:t>
      </w:r>
      <w:r>
        <w:rPr>
          <w:rFonts w:hint="eastAsia"/>
        </w:rPr>
        <w:t>кожного</w:t>
      </w:r>
    </w:p>
    <w:p w:rsidR="00082DDB" w:rsidRDefault="00082DDB" w:rsidP="00082DDB">
      <w:r>
        <w:rPr>
          <w:rFonts w:hint="eastAsia"/>
        </w:rPr>
        <w:t>окремого</w:t>
      </w:r>
      <w:r>
        <w:t></w:t>
      </w:r>
      <w:r>
        <w:rPr>
          <w:rFonts w:hint="eastAsia"/>
        </w:rPr>
        <w:t>учасника</w:t>
      </w:r>
      <w:r>
        <w:t></w:t>
      </w:r>
      <w:r>
        <w:rPr>
          <w:rFonts w:hint="eastAsia"/>
        </w:rPr>
        <w:t>кримінального</w:t>
      </w:r>
      <w:r>
        <w:t></w:t>
      </w:r>
      <w:r>
        <w:rPr>
          <w:rFonts w:hint="eastAsia"/>
        </w:rPr>
        <w:t>провадження</w:t>
      </w:r>
      <w:r>
        <w:t></w:t>
      </w:r>
      <w:r>
        <w:t></w:t>
      </w:r>
      <w:r>
        <w:rPr>
          <w:rFonts w:hint="eastAsia"/>
        </w:rPr>
        <w:t>Відтак</w:t>
      </w:r>
      <w:r>
        <w:t></w:t>
      </w:r>
      <w:r>
        <w:rPr>
          <w:rFonts w:hint="eastAsia"/>
        </w:rPr>
        <w:t>законодавець</w:t>
      </w:r>
    </w:p>
    <w:p w:rsidR="00082DDB" w:rsidRDefault="00082DDB" w:rsidP="00082DDB">
      <w:r>
        <w:rPr>
          <w:rFonts w:hint="eastAsia"/>
        </w:rPr>
        <w:t>повинен</w:t>
      </w:r>
      <w:r>
        <w:t></w:t>
      </w:r>
      <w:r>
        <w:rPr>
          <w:rFonts w:hint="eastAsia"/>
        </w:rPr>
        <w:t>дбати</w:t>
      </w:r>
      <w:r>
        <w:t></w:t>
      </w:r>
      <w:r>
        <w:rPr>
          <w:rFonts w:hint="eastAsia"/>
        </w:rPr>
        <w:t>про</w:t>
      </w:r>
      <w:r>
        <w:t></w:t>
      </w:r>
      <w:r>
        <w:rPr>
          <w:rFonts w:hint="eastAsia"/>
        </w:rPr>
        <w:t>те</w:t>
      </w:r>
      <w:r>
        <w:t></w:t>
      </w:r>
      <w:r>
        <w:t></w:t>
      </w:r>
      <w:r>
        <w:rPr>
          <w:rFonts w:hint="eastAsia"/>
        </w:rPr>
        <w:t>щоб</w:t>
      </w:r>
      <w:r>
        <w:t></w:t>
      </w:r>
      <w:r>
        <w:rPr>
          <w:rFonts w:hint="eastAsia"/>
        </w:rPr>
        <w:t>оцінні</w:t>
      </w:r>
      <w:r>
        <w:t></w:t>
      </w:r>
      <w:r>
        <w:rPr>
          <w:rFonts w:hint="eastAsia"/>
        </w:rPr>
        <w:t>поняття</w:t>
      </w:r>
      <w:r>
        <w:t></w:t>
      </w:r>
      <w:r>
        <w:rPr>
          <w:rFonts w:hint="eastAsia"/>
        </w:rPr>
        <w:t>у</w:t>
      </w:r>
      <w:r>
        <w:t></w:t>
      </w:r>
      <w:r>
        <w:rPr>
          <w:rFonts w:hint="eastAsia"/>
        </w:rPr>
        <w:t>кримінальному</w:t>
      </w:r>
    </w:p>
    <w:p w:rsidR="00082DDB" w:rsidRDefault="00082DDB" w:rsidP="00082DDB">
      <w:r>
        <w:rPr>
          <w:rFonts w:hint="eastAsia"/>
        </w:rPr>
        <w:t>процесуальному</w:t>
      </w:r>
      <w:r>
        <w:t></w:t>
      </w:r>
      <w:r>
        <w:rPr>
          <w:rFonts w:hint="eastAsia"/>
        </w:rPr>
        <w:t>праві</w:t>
      </w:r>
      <w:r>
        <w:t></w:t>
      </w:r>
      <w:r>
        <w:rPr>
          <w:rFonts w:hint="eastAsia"/>
        </w:rPr>
        <w:t>вживалися</w:t>
      </w:r>
      <w:r>
        <w:t></w:t>
      </w:r>
      <w:r>
        <w:rPr>
          <w:rFonts w:hint="eastAsia"/>
        </w:rPr>
        <w:t>лише</w:t>
      </w:r>
      <w:r>
        <w:t></w:t>
      </w:r>
      <w:r>
        <w:rPr>
          <w:rFonts w:hint="eastAsia"/>
        </w:rPr>
        <w:t>дійсно</w:t>
      </w:r>
      <w:r>
        <w:t></w:t>
      </w:r>
      <w:r>
        <w:rPr>
          <w:rFonts w:hint="eastAsia"/>
        </w:rPr>
        <w:t>у</w:t>
      </w:r>
      <w:r>
        <w:t></w:t>
      </w:r>
      <w:r>
        <w:rPr>
          <w:rFonts w:hint="eastAsia"/>
        </w:rPr>
        <w:t>необхідних</w:t>
      </w:r>
      <w:r>
        <w:t></w:t>
      </w:r>
      <w:r>
        <w:rPr>
          <w:rFonts w:hint="eastAsia"/>
        </w:rPr>
        <w:t>випадках</w:t>
      </w:r>
      <w:r>
        <w:t></w:t>
      </w:r>
    </w:p>
    <w:p w:rsidR="00082DDB" w:rsidRDefault="00082DDB" w:rsidP="00082DDB">
      <w:r>
        <w:rPr>
          <w:rFonts w:hint="eastAsia"/>
        </w:rPr>
        <w:t>коли</w:t>
      </w:r>
      <w:r>
        <w:t></w:t>
      </w:r>
      <w:r>
        <w:rPr>
          <w:rFonts w:hint="eastAsia"/>
        </w:rPr>
        <w:t>без</w:t>
      </w:r>
      <w:r>
        <w:t></w:t>
      </w:r>
      <w:r>
        <w:rPr>
          <w:rFonts w:hint="eastAsia"/>
        </w:rPr>
        <w:t>них</w:t>
      </w:r>
      <w:r>
        <w:t></w:t>
      </w:r>
      <w:r>
        <w:rPr>
          <w:rFonts w:hint="eastAsia"/>
        </w:rPr>
        <w:t>неможливо</w:t>
      </w:r>
      <w:r>
        <w:t></w:t>
      </w:r>
      <w:r>
        <w:rPr>
          <w:rFonts w:hint="eastAsia"/>
        </w:rPr>
        <w:t>обійтися</w:t>
      </w:r>
      <w:r>
        <w:t></w:t>
      </w:r>
      <w:r>
        <w:t></w:t>
      </w:r>
      <w:r>
        <w:rPr>
          <w:rFonts w:hint="eastAsia"/>
        </w:rPr>
        <w:t>І</w:t>
      </w:r>
      <w:r>
        <w:t></w:t>
      </w:r>
      <w:r>
        <w:rPr>
          <w:rFonts w:hint="eastAsia"/>
        </w:rPr>
        <w:t>формулювати</w:t>
      </w:r>
      <w:r>
        <w:t></w:t>
      </w:r>
      <w:r>
        <w:rPr>
          <w:rFonts w:hint="eastAsia"/>
        </w:rPr>
        <w:t>ці</w:t>
      </w:r>
      <w:r>
        <w:t></w:t>
      </w:r>
      <w:r>
        <w:rPr>
          <w:rFonts w:hint="eastAsia"/>
        </w:rPr>
        <w:t>поняття</w:t>
      </w:r>
      <w:r>
        <w:t></w:t>
      </w:r>
      <w:r>
        <w:t></w:t>
      </w:r>
      <w:r>
        <w:rPr>
          <w:rFonts w:hint="eastAsia"/>
        </w:rPr>
        <w:t>а</w:t>
      </w:r>
      <w:r>
        <w:t></w:t>
      </w:r>
      <w:r>
        <w:rPr>
          <w:rFonts w:hint="eastAsia"/>
        </w:rPr>
        <w:t>також</w:t>
      </w:r>
      <w:r>
        <w:t></w:t>
      </w:r>
      <w:r>
        <w:rPr>
          <w:rFonts w:hint="eastAsia"/>
        </w:rPr>
        <w:t>їхні</w:t>
      </w:r>
    </w:p>
    <w:p w:rsidR="00082DDB" w:rsidRDefault="00082DDB" w:rsidP="00082DDB">
      <w:r>
        <w:rPr>
          <w:rFonts w:hint="eastAsia"/>
        </w:rPr>
        <w:t>критерії</w:t>
      </w:r>
      <w:r>
        <w:t></w:t>
      </w:r>
      <w:r>
        <w:t></w:t>
      </w:r>
      <w:r>
        <w:rPr>
          <w:rFonts w:hint="eastAsia"/>
        </w:rPr>
        <w:t>доцільно</w:t>
      </w:r>
      <w:r>
        <w:t></w:t>
      </w:r>
      <w:r>
        <w:rPr>
          <w:rFonts w:hint="eastAsia"/>
        </w:rPr>
        <w:t>з</w:t>
      </w:r>
      <w:r>
        <w:t></w:t>
      </w:r>
      <w:r>
        <w:rPr>
          <w:rFonts w:hint="eastAsia"/>
        </w:rPr>
        <w:t>використанням</w:t>
      </w:r>
      <w:r>
        <w:t></w:t>
      </w:r>
      <w:r>
        <w:rPr>
          <w:rFonts w:hint="eastAsia"/>
        </w:rPr>
        <w:t>загальновживаної</w:t>
      </w:r>
      <w:r>
        <w:t></w:t>
      </w:r>
      <w:r>
        <w:rPr>
          <w:rFonts w:hint="eastAsia"/>
        </w:rPr>
        <w:t>термінології</w:t>
      </w:r>
      <w:r>
        <w:t></w:t>
      </w:r>
    </w:p>
    <w:p w:rsidR="00082DDB" w:rsidRDefault="00082DDB" w:rsidP="00082DDB">
      <w:r>
        <w:t></w:t>
      </w:r>
      <w:r>
        <w:t></w:t>
      </w:r>
      <w:r>
        <w:t></w:t>
      </w:r>
      <w:r>
        <w:t></w:t>
      </w:r>
      <w:r>
        <w:rPr>
          <w:rFonts w:hint="eastAsia"/>
        </w:rPr>
        <w:t>Складність</w:t>
      </w:r>
      <w:r>
        <w:t></w:t>
      </w:r>
      <w:r>
        <w:rPr>
          <w:rFonts w:hint="eastAsia"/>
        </w:rPr>
        <w:t>усвідомлення</w:t>
      </w:r>
      <w:r>
        <w:t></w:t>
      </w:r>
      <w:r>
        <w:rPr>
          <w:rFonts w:hint="eastAsia"/>
        </w:rPr>
        <w:t>реального</w:t>
      </w:r>
      <w:r>
        <w:t></w:t>
      </w:r>
      <w:r>
        <w:rPr>
          <w:rFonts w:hint="eastAsia"/>
        </w:rPr>
        <w:t>змісту</w:t>
      </w:r>
      <w:r>
        <w:t></w:t>
      </w:r>
      <w:r>
        <w:rPr>
          <w:rFonts w:hint="eastAsia"/>
        </w:rPr>
        <w:t>оцінних</w:t>
      </w:r>
      <w:r>
        <w:t></w:t>
      </w:r>
      <w:r>
        <w:rPr>
          <w:rFonts w:hint="eastAsia"/>
        </w:rPr>
        <w:t>понять</w:t>
      </w:r>
      <w:r>
        <w:t></w:t>
      </w:r>
    </w:p>
    <w:p w:rsidR="00082DDB" w:rsidRDefault="00082DDB" w:rsidP="00082DDB">
      <w:r>
        <w:rPr>
          <w:rFonts w:hint="eastAsia"/>
        </w:rPr>
        <w:t>викладених</w:t>
      </w:r>
      <w:r>
        <w:t></w:t>
      </w:r>
      <w:r>
        <w:rPr>
          <w:rFonts w:hint="eastAsia"/>
        </w:rPr>
        <w:t>у</w:t>
      </w:r>
      <w:r>
        <w:t></w:t>
      </w:r>
      <w:r>
        <w:rPr>
          <w:rFonts w:hint="eastAsia"/>
        </w:rPr>
        <w:t>гіпотезі</w:t>
      </w:r>
      <w:r>
        <w:t></w:t>
      </w:r>
      <w:r>
        <w:rPr>
          <w:rFonts w:hint="eastAsia"/>
        </w:rPr>
        <w:t>норми</w:t>
      </w:r>
      <w:r>
        <w:t></w:t>
      </w:r>
      <w:r>
        <w:rPr>
          <w:rFonts w:hint="eastAsia"/>
        </w:rPr>
        <w:t>кримінального</w:t>
      </w:r>
      <w:r>
        <w:t></w:t>
      </w:r>
      <w:r>
        <w:rPr>
          <w:rFonts w:hint="eastAsia"/>
        </w:rPr>
        <w:t>процесуального</w:t>
      </w:r>
      <w:r>
        <w:t></w:t>
      </w:r>
      <w:r>
        <w:rPr>
          <w:rFonts w:hint="eastAsia"/>
        </w:rPr>
        <w:t>права</w:t>
      </w:r>
      <w:r>
        <w:t></w:t>
      </w:r>
    </w:p>
    <w:p w:rsidR="00082DDB" w:rsidRDefault="00082DDB" w:rsidP="00082DDB">
      <w:r>
        <w:rPr>
          <w:rFonts w:hint="eastAsia"/>
        </w:rPr>
        <w:t>обумовлює</w:t>
      </w:r>
      <w:r>
        <w:t></w:t>
      </w:r>
      <w:r>
        <w:rPr>
          <w:rFonts w:hint="eastAsia"/>
        </w:rPr>
        <w:t>складність</w:t>
      </w:r>
      <w:r>
        <w:t></w:t>
      </w:r>
      <w:r>
        <w:rPr>
          <w:rFonts w:hint="eastAsia"/>
        </w:rPr>
        <w:t>вирішення</w:t>
      </w:r>
      <w:r>
        <w:t></w:t>
      </w:r>
      <w:r>
        <w:rPr>
          <w:rFonts w:hint="eastAsia"/>
        </w:rPr>
        <w:t>питання</w:t>
      </w:r>
      <w:r>
        <w:t></w:t>
      </w:r>
      <w:r>
        <w:rPr>
          <w:rFonts w:hint="eastAsia"/>
        </w:rPr>
        <w:t>про</w:t>
      </w:r>
      <w:r>
        <w:t></w:t>
      </w:r>
      <w:r>
        <w:rPr>
          <w:rFonts w:hint="eastAsia"/>
        </w:rPr>
        <w:t>те</w:t>
      </w:r>
      <w:r>
        <w:t></w:t>
      </w:r>
      <w:r>
        <w:t></w:t>
      </w:r>
      <w:r>
        <w:rPr>
          <w:rFonts w:hint="eastAsia"/>
        </w:rPr>
        <w:t>чи</w:t>
      </w:r>
      <w:r>
        <w:t></w:t>
      </w:r>
      <w:r>
        <w:rPr>
          <w:rFonts w:hint="eastAsia"/>
        </w:rPr>
        <w:t>буде</w:t>
      </w:r>
      <w:r>
        <w:t></w:t>
      </w:r>
      <w:r>
        <w:rPr>
          <w:rFonts w:hint="eastAsia"/>
        </w:rPr>
        <w:t>розпочато</w:t>
      </w:r>
    </w:p>
    <w:p w:rsidR="00082DDB" w:rsidRDefault="00082DDB" w:rsidP="00082DDB">
      <w:r>
        <w:rPr>
          <w:rFonts w:hint="eastAsia"/>
        </w:rPr>
        <w:t>реалізацію</w:t>
      </w:r>
      <w:r>
        <w:t></w:t>
      </w:r>
      <w:r>
        <w:rPr>
          <w:rFonts w:hint="eastAsia"/>
        </w:rPr>
        <w:t>норми</w:t>
      </w:r>
      <w:r>
        <w:t></w:t>
      </w:r>
      <w:r>
        <w:t></w:t>
      </w:r>
      <w:r>
        <w:rPr>
          <w:rFonts w:hint="eastAsia"/>
        </w:rPr>
        <w:t>у</w:t>
      </w:r>
      <w:r>
        <w:t></w:t>
      </w:r>
      <w:r>
        <w:rPr>
          <w:rFonts w:hint="eastAsia"/>
        </w:rPr>
        <w:t>диспозиції</w:t>
      </w:r>
      <w:r>
        <w:t></w:t>
      </w:r>
      <w:r>
        <w:rPr>
          <w:rFonts w:hint="eastAsia"/>
        </w:rPr>
        <w:t>–</w:t>
      </w:r>
      <w:r>
        <w:t></w:t>
      </w:r>
      <w:r>
        <w:rPr>
          <w:rFonts w:hint="eastAsia"/>
        </w:rPr>
        <w:t>наскільки</w:t>
      </w:r>
      <w:r>
        <w:t></w:t>
      </w:r>
      <w:r>
        <w:rPr>
          <w:rFonts w:hint="eastAsia"/>
        </w:rPr>
        <w:t>точно</w:t>
      </w:r>
      <w:r>
        <w:t></w:t>
      </w:r>
      <w:r>
        <w:rPr>
          <w:rFonts w:hint="eastAsia"/>
        </w:rPr>
        <w:t>відповідатиме</w:t>
      </w:r>
      <w:r>
        <w:t></w:t>
      </w:r>
      <w:r>
        <w:rPr>
          <w:rFonts w:hint="eastAsia"/>
        </w:rPr>
        <w:t>волі</w:t>
      </w:r>
    </w:p>
    <w:p w:rsidR="00082DDB" w:rsidRDefault="00082DDB" w:rsidP="00082DDB">
      <w:r>
        <w:rPr>
          <w:rFonts w:hint="eastAsia"/>
        </w:rPr>
        <w:t>законодавця</w:t>
      </w:r>
      <w:r>
        <w:t></w:t>
      </w:r>
      <w:r>
        <w:rPr>
          <w:rFonts w:hint="eastAsia"/>
        </w:rPr>
        <w:t>порядок</w:t>
      </w:r>
      <w:r>
        <w:t></w:t>
      </w:r>
      <w:r>
        <w:rPr>
          <w:rFonts w:hint="eastAsia"/>
        </w:rPr>
        <w:t>провадження</w:t>
      </w:r>
      <w:r>
        <w:t></w:t>
      </w:r>
      <w:r>
        <w:rPr>
          <w:rFonts w:hint="eastAsia"/>
        </w:rPr>
        <w:t>процесуальної</w:t>
      </w:r>
      <w:r>
        <w:t></w:t>
      </w:r>
      <w:r>
        <w:rPr>
          <w:rFonts w:hint="eastAsia"/>
        </w:rPr>
        <w:t>дії</w:t>
      </w:r>
      <w:r>
        <w:t></w:t>
      </w:r>
      <w:r>
        <w:rPr>
          <w:rFonts w:hint="eastAsia"/>
        </w:rPr>
        <w:t>чи</w:t>
      </w:r>
      <w:r>
        <w:t></w:t>
      </w:r>
      <w:r>
        <w:rPr>
          <w:rFonts w:hint="eastAsia"/>
        </w:rPr>
        <w:t>ухвалення</w:t>
      </w:r>
    </w:p>
    <w:p w:rsidR="00082DDB" w:rsidRDefault="00082DDB" w:rsidP="00082DDB">
      <w:r>
        <w:rPr>
          <w:rFonts w:hint="eastAsia"/>
        </w:rPr>
        <w:t>процесуального</w:t>
      </w:r>
      <w:r>
        <w:t></w:t>
      </w:r>
      <w:r>
        <w:rPr>
          <w:rFonts w:hint="eastAsia"/>
        </w:rPr>
        <w:t>рішення</w:t>
      </w:r>
      <w:r>
        <w:t></w:t>
      </w:r>
      <w:r>
        <w:t></w:t>
      </w:r>
      <w:r>
        <w:rPr>
          <w:rFonts w:hint="eastAsia"/>
        </w:rPr>
        <w:t>у</w:t>
      </w:r>
      <w:r>
        <w:t></w:t>
      </w:r>
      <w:r>
        <w:rPr>
          <w:rFonts w:hint="eastAsia"/>
        </w:rPr>
        <w:t>санкції</w:t>
      </w:r>
      <w:r>
        <w:t></w:t>
      </w:r>
      <w:r>
        <w:rPr>
          <w:rFonts w:hint="eastAsia"/>
        </w:rPr>
        <w:t>–</w:t>
      </w:r>
      <w:r>
        <w:t></w:t>
      </w:r>
      <w:r>
        <w:rPr>
          <w:rFonts w:hint="eastAsia"/>
        </w:rPr>
        <w:t>оцінні</w:t>
      </w:r>
      <w:r>
        <w:t></w:t>
      </w:r>
      <w:r>
        <w:rPr>
          <w:rFonts w:hint="eastAsia"/>
        </w:rPr>
        <w:t>поняття</w:t>
      </w:r>
      <w:r>
        <w:t></w:t>
      </w:r>
      <w:r>
        <w:rPr>
          <w:rFonts w:hint="eastAsia"/>
        </w:rPr>
        <w:t>не</w:t>
      </w:r>
      <w:r>
        <w:t></w:t>
      </w:r>
      <w:r>
        <w:rPr>
          <w:rFonts w:hint="eastAsia"/>
        </w:rPr>
        <w:t>викладаються</w:t>
      </w:r>
      <w:r>
        <w:t></w:t>
      </w:r>
    </w:p>
    <w:p w:rsidR="00082DDB" w:rsidRDefault="00082DDB" w:rsidP="00082DDB">
      <w:r>
        <w:t></w:t>
      </w:r>
      <w:r>
        <w:t></w:t>
      </w:r>
      <w:r>
        <w:t></w:t>
      </w:r>
      <w:r>
        <w:t></w:t>
      </w:r>
      <w:r>
        <w:rPr>
          <w:rFonts w:hint="eastAsia"/>
        </w:rPr>
        <w:t>Оцінні</w:t>
      </w:r>
      <w:r>
        <w:t></w:t>
      </w:r>
      <w:r>
        <w:rPr>
          <w:rFonts w:hint="eastAsia"/>
        </w:rPr>
        <w:t>поняття</w:t>
      </w:r>
      <w:r>
        <w:t></w:t>
      </w:r>
      <w:r>
        <w:rPr>
          <w:rFonts w:hint="eastAsia"/>
        </w:rPr>
        <w:t>кримінального</w:t>
      </w:r>
      <w:r>
        <w:t></w:t>
      </w:r>
      <w:r>
        <w:rPr>
          <w:rFonts w:hint="eastAsia"/>
        </w:rPr>
        <w:t>процесуального</w:t>
      </w:r>
      <w:r>
        <w:t></w:t>
      </w:r>
      <w:r>
        <w:rPr>
          <w:rFonts w:hint="eastAsia"/>
        </w:rPr>
        <w:t>права</w:t>
      </w:r>
      <w:r>
        <w:t></w:t>
      </w:r>
      <w:r>
        <w:rPr>
          <w:rFonts w:hint="eastAsia"/>
        </w:rPr>
        <w:t>частіше</w:t>
      </w:r>
      <w:r>
        <w:t></w:t>
      </w:r>
    </w:p>
    <w:p w:rsidR="00082DDB" w:rsidRDefault="00082DDB" w:rsidP="00082DDB">
      <w:r>
        <w:rPr>
          <w:rFonts w:hint="eastAsia"/>
        </w:rPr>
        <w:t>ніж</w:t>
      </w:r>
      <w:r>
        <w:t></w:t>
      </w:r>
      <w:r>
        <w:rPr>
          <w:rFonts w:hint="eastAsia"/>
        </w:rPr>
        <w:t>оцінні</w:t>
      </w:r>
      <w:r>
        <w:t></w:t>
      </w:r>
      <w:r>
        <w:rPr>
          <w:rFonts w:hint="eastAsia"/>
        </w:rPr>
        <w:t>поняття</w:t>
      </w:r>
      <w:r>
        <w:t></w:t>
      </w:r>
      <w:r>
        <w:rPr>
          <w:rFonts w:hint="eastAsia"/>
        </w:rPr>
        <w:t>у</w:t>
      </w:r>
      <w:r>
        <w:t></w:t>
      </w:r>
      <w:r>
        <w:rPr>
          <w:rFonts w:hint="eastAsia"/>
        </w:rPr>
        <w:t>нормах</w:t>
      </w:r>
      <w:r>
        <w:t></w:t>
      </w:r>
      <w:r>
        <w:rPr>
          <w:rFonts w:hint="eastAsia"/>
        </w:rPr>
        <w:t>кримінального</w:t>
      </w:r>
      <w:r>
        <w:t></w:t>
      </w:r>
      <w:r>
        <w:rPr>
          <w:rFonts w:hint="eastAsia"/>
        </w:rPr>
        <w:t>права</w:t>
      </w:r>
      <w:r>
        <w:t></w:t>
      </w:r>
      <w:r>
        <w:t></w:t>
      </w:r>
      <w:r>
        <w:rPr>
          <w:rFonts w:hint="eastAsia"/>
        </w:rPr>
        <w:t>стають</w:t>
      </w:r>
      <w:r>
        <w:t></w:t>
      </w:r>
      <w:r>
        <w:rPr>
          <w:rFonts w:hint="eastAsia"/>
        </w:rPr>
        <w:t>об’єктом</w:t>
      </w:r>
    </w:p>
    <w:p w:rsidR="00082DDB" w:rsidRDefault="00082DDB" w:rsidP="00082DDB">
      <w:r>
        <w:rPr>
          <w:rFonts w:hint="eastAsia"/>
        </w:rPr>
        <w:t>реалізації</w:t>
      </w:r>
      <w:r>
        <w:t></w:t>
      </w:r>
      <w:r>
        <w:rPr>
          <w:rFonts w:hint="eastAsia"/>
        </w:rPr>
        <w:t>у</w:t>
      </w:r>
      <w:r>
        <w:t></w:t>
      </w:r>
      <w:r>
        <w:rPr>
          <w:rFonts w:hint="eastAsia"/>
        </w:rPr>
        <w:t>кримінальному</w:t>
      </w:r>
      <w:r>
        <w:t></w:t>
      </w:r>
      <w:r>
        <w:rPr>
          <w:rFonts w:hint="eastAsia"/>
        </w:rPr>
        <w:t>провадженні</w:t>
      </w:r>
      <w:r>
        <w:t></w:t>
      </w:r>
      <w:r>
        <w:t></w:t>
      </w:r>
      <w:r>
        <w:rPr>
          <w:rFonts w:hint="eastAsia"/>
        </w:rPr>
        <w:t>Це</w:t>
      </w:r>
      <w:r>
        <w:t></w:t>
      </w:r>
      <w:r>
        <w:rPr>
          <w:rFonts w:hint="eastAsia"/>
        </w:rPr>
        <w:t>є</w:t>
      </w:r>
      <w:r>
        <w:t></w:t>
      </w:r>
      <w:r>
        <w:rPr>
          <w:rFonts w:hint="eastAsia"/>
        </w:rPr>
        <w:t>цілком</w:t>
      </w:r>
      <w:r>
        <w:t></w:t>
      </w:r>
      <w:r>
        <w:rPr>
          <w:rFonts w:hint="eastAsia"/>
        </w:rPr>
        <w:t>зрозумілим</w:t>
      </w:r>
      <w:r>
        <w:t></w:t>
      </w:r>
      <w:r>
        <w:t></w:t>
      </w:r>
      <w:r>
        <w:rPr>
          <w:rFonts w:hint="eastAsia"/>
        </w:rPr>
        <w:t>бо</w:t>
      </w:r>
      <w:r>
        <w:t></w:t>
      </w:r>
      <w:r>
        <w:rPr>
          <w:rFonts w:hint="eastAsia"/>
        </w:rPr>
        <w:t>у</w:t>
      </w:r>
    </w:p>
    <w:p w:rsidR="00082DDB" w:rsidRDefault="00082DDB" w:rsidP="00082DDB">
      <w:r>
        <w:rPr>
          <w:rFonts w:hint="eastAsia"/>
        </w:rPr>
        <w:t>кримінальному</w:t>
      </w:r>
      <w:r>
        <w:t></w:t>
      </w:r>
      <w:r>
        <w:rPr>
          <w:rFonts w:hint="eastAsia"/>
        </w:rPr>
        <w:t>провадженні</w:t>
      </w:r>
      <w:r>
        <w:t></w:t>
      </w:r>
      <w:r>
        <w:rPr>
          <w:rFonts w:hint="eastAsia"/>
        </w:rPr>
        <w:t>норми</w:t>
      </w:r>
      <w:r>
        <w:t></w:t>
      </w:r>
      <w:r>
        <w:rPr>
          <w:rFonts w:hint="eastAsia"/>
        </w:rPr>
        <w:t>кримінального</w:t>
      </w:r>
      <w:r>
        <w:t></w:t>
      </w:r>
      <w:r>
        <w:rPr>
          <w:rFonts w:hint="eastAsia"/>
        </w:rPr>
        <w:t>процесуального</w:t>
      </w:r>
      <w:r>
        <w:t></w:t>
      </w:r>
      <w:r>
        <w:rPr>
          <w:rFonts w:hint="eastAsia"/>
        </w:rPr>
        <w:t>права</w:t>
      </w:r>
    </w:p>
    <w:p w:rsidR="00082DDB" w:rsidRDefault="00082DDB" w:rsidP="00082DDB">
      <w:r>
        <w:rPr>
          <w:rFonts w:hint="eastAsia"/>
        </w:rPr>
        <w:t>реалізуються</w:t>
      </w:r>
      <w:r>
        <w:t></w:t>
      </w:r>
      <w:r>
        <w:rPr>
          <w:rFonts w:hint="eastAsia"/>
        </w:rPr>
        <w:t>протягом</w:t>
      </w:r>
      <w:r>
        <w:t></w:t>
      </w:r>
      <w:r>
        <w:t></w:t>
      </w:r>
      <w:r>
        <w:rPr>
          <w:rFonts w:hint="eastAsia"/>
        </w:rPr>
        <w:t>як</w:t>
      </w:r>
      <w:r>
        <w:t></w:t>
      </w:r>
      <w:r>
        <w:rPr>
          <w:rFonts w:hint="eastAsia"/>
        </w:rPr>
        <w:t>правило</w:t>
      </w:r>
      <w:r>
        <w:t></w:t>
      </w:r>
      <w:r>
        <w:t></w:t>
      </w:r>
      <w:r>
        <w:rPr>
          <w:rFonts w:hint="eastAsia"/>
        </w:rPr>
        <w:t>тривалого</w:t>
      </w:r>
      <w:r>
        <w:t></w:t>
      </w:r>
      <w:r>
        <w:rPr>
          <w:rFonts w:hint="eastAsia"/>
        </w:rPr>
        <w:t>часу</w:t>
      </w:r>
      <w:r>
        <w:t></w:t>
      </w:r>
      <w:r>
        <w:t></w:t>
      </w:r>
      <w:r>
        <w:rPr>
          <w:rFonts w:hint="eastAsia"/>
        </w:rPr>
        <w:t>через</w:t>
      </w:r>
      <w:r>
        <w:t></w:t>
      </w:r>
      <w:r>
        <w:rPr>
          <w:rFonts w:hint="eastAsia"/>
        </w:rPr>
        <w:t>певні</w:t>
      </w:r>
    </w:p>
    <w:p w:rsidR="00082DDB" w:rsidRDefault="00082DDB" w:rsidP="00082DDB">
      <w:r>
        <w:rPr>
          <w:rFonts w:hint="eastAsia"/>
        </w:rPr>
        <w:t>процедури</w:t>
      </w:r>
      <w:r>
        <w:t></w:t>
      </w:r>
      <w:r>
        <w:t></w:t>
      </w:r>
      <w:r>
        <w:rPr>
          <w:rFonts w:hint="eastAsia"/>
        </w:rPr>
        <w:t>які</w:t>
      </w:r>
      <w:r>
        <w:t></w:t>
      </w:r>
      <w:r>
        <w:rPr>
          <w:rFonts w:hint="eastAsia"/>
        </w:rPr>
        <w:t>є</w:t>
      </w:r>
      <w:r>
        <w:t></w:t>
      </w:r>
      <w:r>
        <w:rPr>
          <w:rFonts w:hint="eastAsia"/>
        </w:rPr>
        <w:t>сукупністю</w:t>
      </w:r>
      <w:r>
        <w:t></w:t>
      </w:r>
      <w:r>
        <w:rPr>
          <w:rFonts w:hint="eastAsia"/>
        </w:rPr>
        <w:t>процесів</w:t>
      </w:r>
      <w:r>
        <w:t></w:t>
      </w:r>
      <w:r>
        <w:rPr>
          <w:rFonts w:hint="eastAsia"/>
        </w:rPr>
        <w:t>реалізації</w:t>
      </w:r>
      <w:r>
        <w:t></w:t>
      </w:r>
      <w:r>
        <w:rPr>
          <w:rFonts w:hint="eastAsia"/>
        </w:rPr>
        <w:t>окремих</w:t>
      </w:r>
      <w:r>
        <w:t></w:t>
      </w:r>
      <w:r>
        <w:rPr>
          <w:rFonts w:hint="eastAsia"/>
        </w:rPr>
        <w:t>норм</w:t>
      </w:r>
      <w:r>
        <w:t></w:t>
      </w:r>
    </w:p>
    <w:p w:rsidR="00082DDB" w:rsidRDefault="00082DDB" w:rsidP="00082DDB">
      <w:r>
        <w:t></w:t>
      </w:r>
      <w:r>
        <w:t></w:t>
      </w:r>
      <w:r>
        <w:t></w:t>
      </w:r>
    </w:p>
    <w:p w:rsidR="00082DDB" w:rsidRDefault="00082DDB" w:rsidP="00082DDB">
      <w:r>
        <w:rPr>
          <w:rFonts w:hint="eastAsia"/>
        </w:rPr>
        <w:t>процесуального</w:t>
      </w:r>
      <w:r>
        <w:t></w:t>
      </w:r>
      <w:r>
        <w:rPr>
          <w:rFonts w:hint="eastAsia"/>
        </w:rPr>
        <w:t>права</w:t>
      </w:r>
      <w:r>
        <w:t></w:t>
      </w:r>
      <w:r>
        <w:t></w:t>
      </w:r>
      <w:r>
        <w:rPr>
          <w:rFonts w:hint="eastAsia"/>
        </w:rPr>
        <w:t>У</w:t>
      </w:r>
      <w:r>
        <w:t></w:t>
      </w:r>
      <w:r>
        <w:rPr>
          <w:rFonts w:hint="eastAsia"/>
        </w:rPr>
        <w:t>той</w:t>
      </w:r>
      <w:r>
        <w:t></w:t>
      </w:r>
      <w:r>
        <w:rPr>
          <w:rFonts w:hint="eastAsia"/>
        </w:rPr>
        <w:t>час</w:t>
      </w:r>
      <w:r>
        <w:t></w:t>
      </w:r>
      <w:r>
        <w:rPr>
          <w:rFonts w:hint="eastAsia"/>
        </w:rPr>
        <w:t>як</w:t>
      </w:r>
      <w:r>
        <w:t></w:t>
      </w:r>
      <w:r>
        <w:rPr>
          <w:rFonts w:hint="eastAsia"/>
        </w:rPr>
        <w:t>норми</w:t>
      </w:r>
      <w:r>
        <w:t></w:t>
      </w:r>
      <w:r>
        <w:rPr>
          <w:rFonts w:hint="eastAsia"/>
        </w:rPr>
        <w:t>кримінального</w:t>
      </w:r>
      <w:r>
        <w:t></w:t>
      </w:r>
      <w:r>
        <w:rPr>
          <w:rFonts w:hint="eastAsia"/>
        </w:rPr>
        <w:t>права</w:t>
      </w:r>
      <w:r>
        <w:t></w:t>
      </w:r>
      <w:r>
        <w:t></w:t>
      </w:r>
      <w:r>
        <w:rPr>
          <w:rFonts w:hint="eastAsia"/>
        </w:rPr>
        <w:t>попри</w:t>
      </w:r>
    </w:p>
    <w:p w:rsidR="00082DDB" w:rsidRDefault="00082DDB" w:rsidP="00082DDB">
      <w:r>
        <w:rPr>
          <w:rFonts w:hint="eastAsia"/>
        </w:rPr>
        <w:t>їхню</w:t>
      </w:r>
      <w:r>
        <w:t></w:t>
      </w:r>
      <w:r>
        <w:rPr>
          <w:rFonts w:hint="eastAsia"/>
        </w:rPr>
        <w:t>важливість</w:t>
      </w:r>
      <w:r>
        <w:t></w:t>
      </w:r>
      <w:r>
        <w:rPr>
          <w:rFonts w:hint="eastAsia"/>
        </w:rPr>
        <w:t>для</w:t>
      </w:r>
      <w:r>
        <w:t></w:t>
      </w:r>
      <w:r>
        <w:rPr>
          <w:rFonts w:hint="eastAsia"/>
        </w:rPr>
        <w:t>кримінального</w:t>
      </w:r>
      <w:r>
        <w:t></w:t>
      </w:r>
      <w:r>
        <w:rPr>
          <w:rFonts w:hint="eastAsia"/>
        </w:rPr>
        <w:t>провадження</w:t>
      </w:r>
      <w:r>
        <w:t></w:t>
      </w:r>
      <w:r>
        <w:t></w:t>
      </w:r>
      <w:r>
        <w:rPr>
          <w:rFonts w:hint="eastAsia"/>
        </w:rPr>
        <w:t>є</w:t>
      </w:r>
      <w:r>
        <w:t></w:t>
      </w:r>
      <w:r>
        <w:rPr>
          <w:rFonts w:hint="eastAsia"/>
        </w:rPr>
        <w:t>об’єктом</w:t>
      </w:r>
      <w:r>
        <w:t></w:t>
      </w:r>
      <w:r>
        <w:rPr>
          <w:rFonts w:hint="eastAsia"/>
        </w:rPr>
        <w:t>реалізації</w:t>
      </w:r>
    </w:p>
    <w:p w:rsidR="00082DDB" w:rsidRDefault="00082DDB" w:rsidP="00082DDB">
      <w:r>
        <w:t></w:t>
      </w:r>
      <w:r>
        <w:rPr>
          <w:rFonts w:hint="eastAsia"/>
        </w:rPr>
        <w:t>лише</w:t>
      </w:r>
      <w:r>
        <w:t></w:t>
      </w:r>
      <w:r>
        <w:t></w:t>
      </w:r>
      <w:r>
        <w:rPr>
          <w:rFonts w:hint="eastAsia"/>
        </w:rPr>
        <w:t>в</w:t>
      </w:r>
      <w:r>
        <w:t></w:t>
      </w:r>
      <w:r>
        <w:rPr>
          <w:rFonts w:hint="eastAsia"/>
        </w:rPr>
        <w:t>плані</w:t>
      </w:r>
      <w:r>
        <w:t></w:t>
      </w:r>
      <w:r>
        <w:rPr>
          <w:rFonts w:hint="eastAsia"/>
        </w:rPr>
        <w:t>застосування</w:t>
      </w:r>
      <w:r>
        <w:t></w:t>
      </w:r>
      <w:r>
        <w:rPr>
          <w:rFonts w:hint="eastAsia"/>
        </w:rPr>
        <w:t>до</w:t>
      </w:r>
      <w:r>
        <w:t></w:t>
      </w:r>
      <w:r>
        <w:rPr>
          <w:rFonts w:hint="eastAsia"/>
        </w:rPr>
        <w:t>конкретної</w:t>
      </w:r>
      <w:r>
        <w:t></w:t>
      </w:r>
      <w:r>
        <w:rPr>
          <w:rFonts w:hint="eastAsia"/>
        </w:rPr>
        <w:t>життєвої</w:t>
      </w:r>
      <w:r>
        <w:t></w:t>
      </w:r>
      <w:r>
        <w:rPr>
          <w:rFonts w:hint="eastAsia"/>
        </w:rPr>
        <w:t>ситуації</w:t>
      </w:r>
      <w:r>
        <w:t></w:t>
      </w:r>
      <w:r>
        <w:rPr>
          <w:rFonts w:hint="eastAsia"/>
        </w:rPr>
        <w:t>за</w:t>
      </w:r>
      <w:r>
        <w:t></w:t>
      </w:r>
      <w:r>
        <w:rPr>
          <w:rFonts w:hint="eastAsia"/>
        </w:rPr>
        <w:t>умови</w:t>
      </w:r>
    </w:p>
    <w:p w:rsidR="00082DDB" w:rsidRDefault="00082DDB" w:rsidP="00082DDB">
      <w:r>
        <w:rPr>
          <w:rFonts w:hint="eastAsia"/>
        </w:rPr>
        <w:t>ймовірного</w:t>
      </w:r>
      <w:r>
        <w:t></w:t>
      </w:r>
      <w:r>
        <w:rPr>
          <w:rFonts w:hint="eastAsia"/>
        </w:rPr>
        <w:t>їх</w:t>
      </w:r>
      <w:r>
        <w:t></w:t>
      </w:r>
      <w:r>
        <w:rPr>
          <w:rFonts w:hint="eastAsia"/>
        </w:rPr>
        <w:t>порушення</w:t>
      </w:r>
      <w:r>
        <w:t></w:t>
      </w:r>
      <w:r>
        <w:t></w:t>
      </w:r>
      <w:r>
        <w:rPr>
          <w:rFonts w:hint="eastAsia"/>
        </w:rPr>
        <w:t>Тому</w:t>
      </w:r>
      <w:r>
        <w:t></w:t>
      </w:r>
      <w:r>
        <w:rPr>
          <w:rFonts w:hint="eastAsia"/>
        </w:rPr>
        <w:t>у</w:t>
      </w:r>
      <w:r>
        <w:t></w:t>
      </w:r>
      <w:r>
        <w:rPr>
          <w:rFonts w:hint="eastAsia"/>
        </w:rPr>
        <w:t>одному</w:t>
      </w:r>
      <w:r>
        <w:t></w:t>
      </w:r>
      <w:r>
        <w:rPr>
          <w:rFonts w:hint="eastAsia"/>
        </w:rPr>
        <w:t>кримінальному</w:t>
      </w:r>
      <w:r>
        <w:t></w:t>
      </w:r>
      <w:r>
        <w:rPr>
          <w:rFonts w:hint="eastAsia"/>
        </w:rPr>
        <w:t>провадженні</w:t>
      </w:r>
      <w:r>
        <w:t></w:t>
      </w:r>
      <w:r>
        <w:t></w:t>
      </w:r>
      <w:r>
        <w:rPr>
          <w:rFonts w:hint="eastAsia"/>
        </w:rPr>
        <w:t>як</w:t>
      </w:r>
    </w:p>
    <w:p w:rsidR="00082DDB" w:rsidRDefault="00082DDB" w:rsidP="00082DDB">
      <w:r>
        <w:rPr>
          <w:rFonts w:hint="eastAsia"/>
        </w:rPr>
        <w:t>правило</w:t>
      </w:r>
      <w:r>
        <w:t></w:t>
      </w:r>
      <w:r>
        <w:t></w:t>
      </w:r>
      <w:r>
        <w:rPr>
          <w:rFonts w:hint="eastAsia"/>
        </w:rPr>
        <w:t>застосовується</w:t>
      </w:r>
      <w:r>
        <w:t></w:t>
      </w:r>
      <w:r>
        <w:rPr>
          <w:rFonts w:hint="eastAsia"/>
        </w:rPr>
        <w:t>одна</w:t>
      </w:r>
      <w:r>
        <w:t></w:t>
      </w:r>
      <w:r>
        <w:rPr>
          <w:rFonts w:hint="eastAsia"/>
        </w:rPr>
        <w:t>норма</w:t>
      </w:r>
      <w:r>
        <w:t></w:t>
      </w:r>
      <w:r>
        <w:rPr>
          <w:rFonts w:hint="eastAsia"/>
        </w:rPr>
        <w:t>кримінального</w:t>
      </w:r>
      <w:r>
        <w:t></w:t>
      </w:r>
      <w:r>
        <w:rPr>
          <w:rFonts w:hint="eastAsia"/>
        </w:rPr>
        <w:t>права</w:t>
      </w:r>
      <w:r>
        <w:t></w:t>
      </w:r>
      <w:r>
        <w:t></w:t>
      </w:r>
      <w:r>
        <w:rPr>
          <w:rFonts w:hint="eastAsia"/>
        </w:rPr>
        <w:t>Декілька</w:t>
      </w:r>
      <w:r>
        <w:t></w:t>
      </w:r>
      <w:r>
        <w:rPr>
          <w:rFonts w:hint="eastAsia"/>
        </w:rPr>
        <w:t>норм</w:t>
      </w:r>
    </w:p>
    <w:p w:rsidR="00082DDB" w:rsidRDefault="00082DDB" w:rsidP="00082DDB">
      <w:r>
        <w:rPr>
          <w:rFonts w:hint="eastAsia"/>
        </w:rPr>
        <w:t>кримінального</w:t>
      </w:r>
      <w:r>
        <w:t></w:t>
      </w:r>
      <w:r>
        <w:rPr>
          <w:rFonts w:hint="eastAsia"/>
        </w:rPr>
        <w:t>права</w:t>
      </w:r>
      <w:r>
        <w:t></w:t>
      </w:r>
      <w:r>
        <w:rPr>
          <w:rFonts w:hint="eastAsia"/>
        </w:rPr>
        <w:t>застосовують</w:t>
      </w:r>
      <w:r>
        <w:t></w:t>
      </w:r>
      <w:r>
        <w:rPr>
          <w:rFonts w:hint="eastAsia"/>
        </w:rPr>
        <w:t>у</w:t>
      </w:r>
      <w:r>
        <w:t></w:t>
      </w:r>
      <w:r>
        <w:rPr>
          <w:rFonts w:hint="eastAsia"/>
        </w:rPr>
        <w:t>разі</w:t>
      </w:r>
      <w:r>
        <w:t></w:t>
      </w:r>
      <w:r>
        <w:rPr>
          <w:rFonts w:hint="eastAsia"/>
        </w:rPr>
        <w:t>сукупності</w:t>
      </w:r>
      <w:r>
        <w:t></w:t>
      </w:r>
      <w:r>
        <w:t></w:t>
      </w:r>
      <w:r>
        <w:rPr>
          <w:rFonts w:hint="eastAsia"/>
        </w:rPr>
        <w:t>ідеальної</w:t>
      </w:r>
      <w:r>
        <w:t></w:t>
      </w:r>
      <w:r>
        <w:rPr>
          <w:rFonts w:hint="eastAsia"/>
        </w:rPr>
        <w:t>чи</w:t>
      </w:r>
    </w:p>
    <w:p w:rsidR="00082DDB" w:rsidRDefault="00082DDB" w:rsidP="00082DDB">
      <w:r>
        <w:rPr>
          <w:rFonts w:hint="eastAsia"/>
        </w:rPr>
        <w:t>реальної</w:t>
      </w:r>
      <w:r>
        <w:t></w:t>
      </w:r>
      <w:r>
        <w:t></w:t>
      </w:r>
      <w:r>
        <w:rPr>
          <w:rFonts w:hint="eastAsia"/>
        </w:rPr>
        <w:t>кримінальних</w:t>
      </w:r>
      <w:r>
        <w:t></w:t>
      </w:r>
      <w:r>
        <w:rPr>
          <w:rFonts w:hint="eastAsia"/>
        </w:rPr>
        <w:t>правопорушень</w:t>
      </w:r>
      <w:r>
        <w:t></w:t>
      </w:r>
      <w:r>
        <w:rPr>
          <w:rFonts w:hint="eastAsia"/>
        </w:rPr>
        <w:t>тощо</w:t>
      </w:r>
      <w:r>
        <w:t></w:t>
      </w:r>
    </w:p>
    <w:p w:rsidR="00082DDB" w:rsidRDefault="00082DDB" w:rsidP="00082DDB">
      <w:r>
        <w:t></w:t>
      </w:r>
      <w:r>
        <w:t></w:t>
      </w:r>
      <w:r>
        <w:t></w:t>
      </w:r>
      <w:r>
        <w:t></w:t>
      </w:r>
      <w:r>
        <w:rPr>
          <w:rFonts w:hint="eastAsia"/>
        </w:rPr>
        <w:t>Якщо</w:t>
      </w:r>
      <w:r>
        <w:t></w:t>
      </w:r>
      <w:r>
        <w:rPr>
          <w:rFonts w:hint="eastAsia"/>
        </w:rPr>
        <w:t>критерії</w:t>
      </w:r>
      <w:r>
        <w:t></w:t>
      </w:r>
      <w:r>
        <w:rPr>
          <w:rFonts w:hint="eastAsia"/>
        </w:rPr>
        <w:t>оцінних</w:t>
      </w:r>
      <w:r>
        <w:t></w:t>
      </w:r>
      <w:r>
        <w:rPr>
          <w:rFonts w:hint="eastAsia"/>
        </w:rPr>
        <w:t>понять</w:t>
      </w:r>
      <w:r>
        <w:t></w:t>
      </w:r>
      <w:r>
        <w:rPr>
          <w:rFonts w:hint="eastAsia"/>
        </w:rPr>
        <w:t>вже</w:t>
      </w:r>
      <w:r>
        <w:t></w:t>
      </w:r>
      <w:r>
        <w:rPr>
          <w:rFonts w:hint="eastAsia"/>
        </w:rPr>
        <w:t>визначені</w:t>
      </w:r>
      <w:r>
        <w:t></w:t>
      </w:r>
      <w:r>
        <w:rPr>
          <w:rFonts w:hint="eastAsia"/>
        </w:rPr>
        <w:t>у</w:t>
      </w:r>
      <w:r>
        <w:t></w:t>
      </w:r>
      <w:r>
        <w:rPr>
          <w:rFonts w:hint="eastAsia"/>
        </w:rPr>
        <w:t>міжнародних</w:t>
      </w:r>
    </w:p>
    <w:p w:rsidR="00082DDB" w:rsidRDefault="00082DDB" w:rsidP="00082DDB">
      <w:r>
        <w:rPr>
          <w:rFonts w:hint="eastAsia"/>
        </w:rPr>
        <w:t>правових</w:t>
      </w:r>
      <w:r>
        <w:t></w:t>
      </w:r>
      <w:r>
        <w:rPr>
          <w:rFonts w:hint="eastAsia"/>
        </w:rPr>
        <w:t>актах</w:t>
      </w:r>
      <w:r>
        <w:t></w:t>
      </w:r>
      <w:r>
        <w:t></w:t>
      </w:r>
      <w:r>
        <w:rPr>
          <w:rFonts w:hint="eastAsia"/>
        </w:rPr>
        <w:t>Рішеннях</w:t>
      </w:r>
      <w:r>
        <w:t></w:t>
      </w:r>
      <w:r>
        <w:rPr>
          <w:rFonts w:hint="eastAsia"/>
        </w:rPr>
        <w:t>ЄСПЛ</w:t>
      </w:r>
      <w:r>
        <w:t></w:t>
      </w:r>
      <w:r>
        <w:t></w:t>
      </w:r>
      <w:r>
        <w:rPr>
          <w:rFonts w:hint="eastAsia"/>
        </w:rPr>
        <w:t>то</w:t>
      </w:r>
      <w:r>
        <w:t></w:t>
      </w:r>
      <w:r>
        <w:rPr>
          <w:rFonts w:hint="eastAsia"/>
        </w:rPr>
        <w:t>немає</w:t>
      </w:r>
      <w:r>
        <w:t></w:t>
      </w:r>
      <w:r>
        <w:rPr>
          <w:rFonts w:hint="eastAsia"/>
        </w:rPr>
        <w:t>потреби</w:t>
      </w:r>
      <w:r>
        <w:t></w:t>
      </w:r>
      <w:r>
        <w:rPr>
          <w:rFonts w:hint="eastAsia"/>
        </w:rPr>
        <w:t>дублювати</w:t>
      </w:r>
      <w:r>
        <w:t></w:t>
      </w:r>
      <w:r>
        <w:rPr>
          <w:rFonts w:hint="eastAsia"/>
        </w:rPr>
        <w:t>їх</w:t>
      </w:r>
      <w:r>
        <w:t></w:t>
      </w:r>
      <w:r>
        <w:rPr>
          <w:rFonts w:hint="eastAsia"/>
        </w:rPr>
        <w:t>у</w:t>
      </w:r>
    </w:p>
    <w:p w:rsidR="00082DDB" w:rsidRDefault="00082DDB" w:rsidP="00082DDB">
      <w:r>
        <w:rPr>
          <w:rFonts w:hint="eastAsia"/>
        </w:rPr>
        <w:t>національному</w:t>
      </w:r>
      <w:r>
        <w:t></w:t>
      </w:r>
      <w:r>
        <w:rPr>
          <w:rFonts w:hint="eastAsia"/>
        </w:rPr>
        <w:t>законодавстві</w:t>
      </w:r>
      <w:r>
        <w:t></w:t>
      </w:r>
      <w:r>
        <w:t></w:t>
      </w:r>
      <w:r>
        <w:rPr>
          <w:rFonts w:hint="eastAsia"/>
        </w:rPr>
        <w:t>Суб’єкти</w:t>
      </w:r>
      <w:r>
        <w:t></w:t>
      </w:r>
      <w:r>
        <w:rPr>
          <w:rFonts w:hint="eastAsia"/>
        </w:rPr>
        <w:t>реалізації</w:t>
      </w:r>
      <w:r>
        <w:t></w:t>
      </w:r>
      <w:r>
        <w:rPr>
          <w:rFonts w:hint="eastAsia"/>
        </w:rPr>
        <w:t>можуть</w:t>
      </w:r>
      <w:r>
        <w:t></w:t>
      </w:r>
      <w:r>
        <w:rPr>
          <w:rFonts w:hint="eastAsia"/>
        </w:rPr>
        <w:t>ознайомитися</w:t>
      </w:r>
      <w:r>
        <w:t></w:t>
      </w:r>
      <w:r>
        <w:rPr>
          <w:rFonts w:hint="eastAsia"/>
        </w:rPr>
        <w:t>з</w:t>
      </w:r>
    </w:p>
    <w:p w:rsidR="00082DDB" w:rsidRDefault="00082DDB" w:rsidP="00082DDB">
      <w:r>
        <w:rPr>
          <w:rFonts w:hint="eastAsia"/>
        </w:rPr>
        <w:t>критеріями</w:t>
      </w:r>
      <w:r>
        <w:t></w:t>
      </w:r>
      <w:r>
        <w:rPr>
          <w:rFonts w:hint="eastAsia"/>
        </w:rPr>
        <w:t>оцінного</w:t>
      </w:r>
      <w:r>
        <w:t></w:t>
      </w:r>
      <w:r>
        <w:rPr>
          <w:rFonts w:hint="eastAsia"/>
        </w:rPr>
        <w:t>поняття</w:t>
      </w:r>
      <w:r>
        <w:t></w:t>
      </w:r>
      <w:r>
        <w:rPr>
          <w:rFonts w:hint="eastAsia"/>
        </w:rPr>
        <w:t>безпосередньо</w:t>
      </w:r>
      <w:r>
        <w:t></w:t>
      </w:r>
      <w:r>
        <w:rPr>
          <w:rFonts w:hint="eastAsia"/>
        </w:rPr>
        <w:t>у</w:t>
      </w:r>
      <w:r>
        <w:t></w:t>
      </w:r>
      <w:r>
        <w:rPr>
          <w:rFonts w:hint="eastAsia"/>
        </w:rPr>
        <w:t>міжнародному</w:t>
      </w:r>
      <w:r>
        <w:t></w:t>
      </w:r>
      <w:r>
        <w:rPr>
          <w:rFonts w:hint="eastAsia"/>
        </w:rPr>
        <w:t>акті</w:t>
      </w:r>
      <w:r>
        <w:t></w:t>
      </w:r>
      <w:r>
        <w:rPr>
          <w:rFonts w:hint="eastAsia"/>
        </w:rPr>
        <w:t>чи</w:t>
      </w:r>
      <w:r>
        <w:t></w:t>
      </w:r>
      <w:r>
        <w:rPr>
          <w:rFonts w:hint="eastAsia"/>
        </w:rPr>
        <w:t>в</w:t>
      </w:r>
    </w:p>
    <w:p w:rsidR="00082DDB" w:rsidRDefault="00082DDB" w:rsidP="00082DDB">
      <w:r>
        <w:rPr>
          <w:rFonts w:hint="eastAsia"/>
        </w:rPr>
        <w:t>Рішенні</w:t>
      </w:r>
      <w:r>
        <w:t></w:t>
      </w:r>
      <w:r>
        <w:rPr>
          <w:rFonts w:hint="eastAsia"/>
        </w:rPr>
        <w:t>ЄСПЛ</w:t>
      </w:r>
      <w:r>
        <w:t></w:t>
      </w:r>
      <w:r>
        <w:t></w:t>
      </w:r>
      <w:r>
        <w:rPr>
          <w:rFonts w:hint="eastAsia"/>
        </w:rPr>
        <w:t>Потреба</w:t>
      </w:r>
      <w:r>
        <w:t></w:t>
      </w:r>
      <w:r>
        <w:rPr>
          <w:rFonts w:hint="eastAsia"/>
        </w:rPr>
        <w:t>у</w:t>
      </w:r>
      <w:r>
        <w:t></w:t>
      </w:r>
      <w:r>
        <w:rPr>
          <w:rFonts w:hint="eastAsia"/>
        </w:rPr>
        <w:t>визначенні</w:t>
      </w:r>
      <w:r>
        <w:t></w:t>
      </w:r>
      <w:r>
        <w:rPr>
          <w:rFonts w:hint="eastAsia"/>
        </w:rPr>
        <w:t>критеріїв</w:t>
      </w:r>
      <w:r>
        <w:t></w:t>
      </w:r>
      <w:r>
        <w:rPr>
          <w:rFonts w:hint="eastAsia"/>
        </w:rPr>
        <w:t>у</w:t>
      </w:r>
      <w:r>
        <w:t></w:t>
      </w:r>
      <w:r>
        <w:rPr>
          <w:rFonts w:hint="eastAsia"/>
        </w:rPr>
        <w:t>національному</w:t>
      </w:r>
    </w:p>
    <w:p w:rsidR="00082DDB" w:rsidRDefault="00082DDB" w:rsidP="00082DDB">
      <w:r>
        <w:rPr>
          <w:rFonts w:hint="eastAsia"/>
        </w:rPr>
        <w:t>законодавстві</w:t>
      </w:r>
      <w:r>
        <w:t></w:t>
      </w:r>
      <w:r>
        <w:rPr>
          <w:rFonts w:hint="eastAsia"/>
        </w:rPr>
        <w:t>може</w:t>
      </w:r>
      <w:r>
        <w:t></w:t>
      </w:r>
      <w:r>
        <w:rPr>
          <w:rFonts w:hint="eastAsia"/>
        </w:rPr>
        <w:t>виникати</w:t>
      </w:r>
      <w:r>
        <w:t></w:t>
      </w:r>
      <w:r>
        <w:rPr>
          <w:rFonts w:hint="eastAsia"/>
        </w:rPr>
        <w:t>у</w:t>
      </w:r>
      <w:r>
        <w:t></w:t>
      </w:r>
      <w:r>
        <w:rPr>
          <w:rFonts w:hint="eastAsia"/>
        </w:rPr>
        <w:t>разі</w:t>
      </w:r>
      <w:r>
        <w:t></w:t>
      </w:r>
      <w:r>
        <w:t></w:t>
      </w:r>
      <w:r>
        <w:rPr>
          <w:rFonts w:hint="eastAsia"/>
        </w:rPr>
        <w:t>коли</w:t>
      </w:r>
      <w:r>
        <w:t></w:t>
      </w:r>
      <w:r>
        <w:rPr>
          <w:rFonts w:hint="eastAsia"/>
        </w:rPr>
        <w:t>певний</w:t>
      </w:r>
      <w:r>
        <w:t></w:t>
      </w:r>
      <w:r>
        <w:rPr>
          <w:rFonts w:hint="eastAsia"/>
        </w:rPr>
        <w:t>критерій</w:t>
      </w:r>
      <w:r>
        <w:t></w:t>
      </w:r>
      <w:r>
        <w:rPr>
          <w:rFonts w:hint="eastAsia"/>
        </w:rPr>
        <w:t>не</w:t>
      </w:r>
      <w:r>
        <w:t></w:t>
      </w:r>
      <w:r>
        <w:rPr>
          <w:rFonts w:hint="eastAsia"/>
        </w:rPr>
        <w:t>визначений</w:t>
      </w:r>
    </w:p>
    <w:p w:rsidR="00082DDB" w:rsidRDefault="00082DDB" w:rsidP="00082DDB">
      <w:r>
        <w:rPr>
          <w:rFonts w:hint="eastAsia"/>
        </w:rPr>
        <w:t>на</w:t>
      </w:r>
      <w:r>
        <w:t></w:t>
      </w:r>
      <w:r>
        <w:rPr>
          <w:rFonts w:hint="eastAsia"/>
        </w:rPr>
        <w:t>міжнародному</w:t>
      </w:r>
      <w:r>
        <w:t></w:t>
      </w:r>
      <w:r>
        <w:rPr>
          <w:rFonts w:hint="eastAsia"/>
        </w:rPr>
        <w:t>рівні</w:t>
      </w:r>
      <w:r>
        <w:t></w:t>
      </w:r>
      <w:r>
        <w:t></w:t>
      </w:r>
      <w:r>
        <w:rPr>
          <w:rFonts w:hint="eastAsia"/>
        </w:rPr>
        <w:t>але</w:t>
      </w:r>
      <w:r>
        <w:t></w:t>
      </w:r>
      <w:r>
        <w:rPr>
          <w:rFonts w:hint="eastAsia"/>
        </w:rPr>
        <w:t>він</w:t>
      </w:r>
      <w:r>
        <w:t></w:t>
      </w:r>
      <w:r>
        <w:rPr>
          <w:rFonts w:hint="eastAsia"/>
        </w:rPr>
        <w:t>є</w:t>
      </w:r>
      <w:r>
        <w:t></w:t>
      </w:r>
      <w:r>
        <w:rPr>
          <w:rFonts w:hint="eastAsia"/>
        </w:rPr>
        <w:t>важливим</w:t>
      </w:r>
      <w:r>
        <w:t></w:t>
      </w:r>
      <w:r>
        <w:rPr>
          <w:rFonts w:hint="eastAsia"/>
        </w:rPr>
        <w:t>у</w:t>
      </w:r>
      <w:r>
        <w:t></w:t>
      </w:r>
      <w:r>
        <w:rPr>
          <w:rFonts w:hint="eastAsia"/>
        </w:rPr>
        <w:t>плані</w:t>
      </w:r>
      <w:r>
        <w:t></w:t>
      </w:r>
      <w:r>
        <w:rPr>
          <w:rFonts w:hint="eastAsia"/>
        </w:rPr>
        <w:t>розуміння</w:t>
      </w:r>
      <w:r>
        <w:t></w:t>
      </w:r>
      <w:r>
        <w:rPr>
          <w:rFonts w:hint="eastAsia"/>
        </w:rPr>
        <w:t>його</w:t>
      </w:r>
    </w:p>
    <w:p w:rsidR="00082DDB" w:rsidRDefault="00082DDB" w:rsidP="00082DDB">
      <w:r>
        <w:rPr>
          <w:rFonts w:hint="eastAsia"/>
        </w:rPr>
        <w:t>суб’єктами</w:t>
      </w:r>
      <w:r>
        <w:t></w:t>
      </w:r>
      <w:r>
        <w:rPr>
          <w:rFonts w:hint="eastAsia"/>
        </w:rPr>
        <w:t>реалізації</w:t>
      </w:r>
      <w:r>
        <w:t></w:t>
      </w:r>
      <w:r>
        <w:rPr>
          <w:rFonts w:hint="eastAsia"/>
        </w:rPr>
        <w:t>у</w:t>
      </w:r>
      <w:r>
        <w:t></w:t>
      </w:r>
      <w:r>
        <w:rPr>
          <w:rFonts w:hint="eastAsia"/>
        </w:rPr>
        <w:t>контексті</w:t>
      </w:r>
      <w:r>
        <w:t></w:t>
      </w:r>
      <w:r>
        <w:rPr>
          <w:rFonts w:hint="eastAsia"/>
        </w:rPr>
        <w:t>національного</w:t>
      </w:r>
      <w:r>
        <w:t></w:t>
      </w:r>
      <w:r>
        <w:rPr>
          <w:rFonts w:hint="eastAsia"/>
        </w:rPr>
        <w:t>законодавства</w:t>
      </w:r>
      <w:r>
        <w:t></w:t>
      </w:r>
    </w:p>
    <w:p w:rsidR="00082DDB" w:rsidRDefault="00082DDB" w:rsidP="00082DDB">
      <w:r>
        <w:t></w:t>
      </w:r>
      <w:r>
        <w:t></w:t>
      </w:r>
      <w:r>
        <w:t></w:t>
      </w:r>
      <w:r>
        <w:t></w:t>
      </w:r>
      <w:r>
        <w:rPr>
          <w:rFonts w:hint="eastAsia"/>
        </w:rPr>
        <w:t>Функціональним</w:t>
      </w:r>
      <w:r>
        <w:t></w:t>
      </w:r>
      <w:r>
        <w:rPr>
          <w:rFonts w:hint="eastAsia"/>
        </w:rPr>
        <w:t>призначенням</w:t>
      </w:r>
      <w:r>
        <w:t></w:t>
      </w:r>
      <w:r>
        <w:rPr>
          <w:rFonts w:hint="eastAsia"/>
        </w:rPr>
        <w:t>норм</w:t>
      </w:r>
      <w:r>
        <w:t></w:t>
      </w:r>
      <w:r>
        <w:rPr>
          <w:rFonts w:hint="eastAsia"/>
        </w:rPr>
        <w:t>кримінального</w:t>
      </w:r>
    </w:p>
    <w:p w:rsidR="00082DDB" w:rsidRDefault="00082DDB" w:rsidP="00082DDB">
      <w:r>
        <w:rPr>
          <w:rFonts w:hint="eastAsia"/>
        </w:rPr>
        <w:t>процесуального</w:t>
      </w:r>
      <w:r>
        <w:t></w:t>
      </w:r>
      <w:r>
        <w:rPr>
          <w:rFonts w:hint="eastAsia"/>
        </w:rPr>
        <w:t>права</w:t>
      </w:r>
      <w:r>
        <w:t></w:t>
      </w:r>
      <w:r>
        <w:rPr>
          <w:rFonts w:hint="eastAsia"/>
        </w:rPr>
        <w:t>є</w:t>
      </w:r>
      <w:r>
        <w:t></w:t>
      </w:r>
      <w:r>
        <w:rPr>
          <w:rFonts w:hint="eastAsia"/>
        </w:rPr>
        <w:t>визначення</w:t>
      </w:r>
      <w:r>
        <w:t></w:t>
      </w:r>
      <w:r>
        <w:rPr>
          <w:rFonts w:hint="eastAsia"/>
        </w:rPr>
        <w:t>підстав</w:t>
      </w:r>
      <w:r>
        <w:t></w:t>
      </w:r>
      <w:r>
        <w:rPr>
          <w:rFonts w:hint="eastAsia"/>
        </w:rPr>
        <w:t>і</w:t>
      </w:r>
      <w:r>
        <w:t></w:t>
      </w:r>
      <w:r>
        <w:rPr>
          <w:rFonts w:hint="eastAsia"/>
        </w:rPr>
        <w:t>порядку</w:t>
      </w:r>
      <w:r>
        <w:t></w:t>
      </w:r>
      <w:r>
        <w:rPr>
          <w:rFonts w:hint="eastAsia"/>
        </w:rPr>
        <w:t>кримінального</w:t>
      </w:r>
    </w:p>
    <w:p w:rsidR="00082DDB" w:rsidRDefault="00082DDB" w:rsidP="00082DDB">
      <w:r>
        <w:rPr>
          <w:rFonts w:hint="eastAsia"/>
        </w:rPr>
        <w:t>провадження</w:t>
      </w:r>
      <w:r>
        <w:t></w:t>
      </w:r>
      <w:r>
        <w:t></w:t>
      </w:r>
      <w:r>
        <w:rPr>
          <w:rFonts w:hint="eastAsia"/>
        </w:rPr>
        <w:t>Тому</w:t>
      </w:r>
      <w:r>
        <w:t></w:t>
      </w:r>
      <w:r>
        <w:t></w:t>
      </w:r>
      <w:r>
        <w:rPr>
          <w:rFonts w:hint="eastAsia"/>
        </w:rPr>
        <w:t>формулюючи</w:t>
      </w:r>
      <w:r>
        <w:t></w:t>
      </w:r>
      <w:r>
        <w:rPr>
          <w:rFonts w:hint="eastAsia"/>
        </w:rPr>
        <w:t>стандарти</w:t>
      </w:r>
      <w:r>
        <w:t></w:t>
      </w:r>
      <w:r>
        <w:rPr>
          <w:rFonts w:hint="eastAsia"/>
        </w:rPr>
        <w:t>доброякісності</w:t>
      </w:r>
    </w:p>
    <w:p w:rsidR="00082DDB" w:rsidRDefault="00082DDB" w:rsidP="00082DDB">
      <w:r>
        <w:rPr>
          <w:rFonts w:hint="eastAsia"/>
        </w:rPr>
        <w:t>кримінальних</w:t>
      </w:r>
      <w:r>
        <w:t></w:t>
      </w:r>
      <w:r>
        <w:rPr>
          <w:rFonts w:hint="eastAsia"/>
        </w:rPr>
        <w:t>процесуальних</w:t>
      </w:r>
      <w:r>
        <w:t></w:t>
      </w:r>
      <w:r>
        <w:rPr>
          <w:rFonts w:hint="eastAsia"/>
        </w:rPr>
        <w:t>норм</w:t>
      </w:r>
      <w:r>
        <w:t></w:t>
      </w:r>
      <w:r>
        <w:t></w:t>
      </w:r>
      <w:r>
        <w:rPr>
          <w:rFonts w:hint="eastAsia"/>
        </w:rPr>
        <w:t>основну</w:t>
      </w:r>
      <w:r>
        <w:t></w:t>
      </w:r>
      <w:r>
        <w:rPr>
          <w:rFonts w:hint="eastAsia"/>
        </w:rPr>
        <w:t>увагу</w:t>
      </w:r>
      <w:r>
        <w:t></w:t>
      </w:r>
      <w:r>
        <w:rPr>
          <w:rFonts w:hint="eastAsia"/>
        </w:rPr>
        <w:t>варто</w:t>
      </w:r>
      <w:r>
        <w:t></w:t>
      </w:r>
      <w:r>
        <w:rPr>
          <w:rFonts w:hint="eastAsia"/>
        </w:rPr>
        <w:t>звертати</w:t>
      </w:r>
      <w:r>
        <w:t></w:t>
      </w:r>
      <w:r>
        <w:rPr>
          <w:rFonts w:hint="eastAsia"/>
        </w:rPr>
        <w:t>на</w:t>
      </w:r>
      <w:r>
        <w:t></w:t>
      </w:r>
      <w:r>
        <w:rPr>
          <w:rFonts w:hint="eastAsia"/>
        </w:rPr>
        <w:t>те</w:t>
      </w:r>
      <w:r>
        <w:t></w:t>
      </w:r>
    </w:p>
    <w:p w:rsidR="00082DDB" w:rsidRDefault="00082DDB" w:rsidP="00082DDB">
      <w:r>
        <w:rPr>
          <w:rFonts w:hint="eastAsia"/>
        </w:rPr>
        <w:t>наскільки</w:t>
      </w:r>
      <w:r>
        <w:t></w:t>
      </w:r>
      <w:r>
        <w:rPr>
          <w:rFonts w:hint="eastAsia"/>
        </w:rPr>
        <w:t>якісно</w:t>
      </w:r>
      <w:r>
        <w:t></w:t>
      </w:r>
      <w:r>
        <w:t></w:t>
      </w:r>
      <w:r>
        <w:rPr>
          <w:rFonts w:hint="eastAsia"/>
        </w:rPr>
        <w:t>без</w:t>
      </w:r>
      <w:r>
        <w:t></w:t>
      </w:r>
      <w:r>
        <w:rPr>
          <w:rFonts w:hint="eastAsia"/>
        </w:rPr>
        <w:t>дефектів</w:t>
      </w:r>
      <w:r>
        <w:t></w:t>
      </w:r>
      <w:r>
        <w:t></w:t>
      </w:r>
      <w:r>
        <w:rPr>
          <w:rFonts w:hint="eastAsia"/>
        </w:rPr>
        <w:t>у</w:t>
      </w:r>
      <w:r>
        <w:t></w:t>
      </w:r>
      <w:r>
        <w:rPr>
          <w:rFonts w:hint="eastAsia"/>
        </w:rPr>
        <w:t>тій</w:t>
      </w:r>
      <w:r>
        <w:t></w:t>
      </w:r>
      <w:r>
        <w:rPr>
          <w:rFonts w:hint="eastAsia"/>
        </w:rPr>
        <w:t>чи</w:t>
      </w:r>
      <w:r>
        <w:t></w:t>
      </w:r>
      <w:r>
        <w:rPr>
          <w:rFonts w:hint="eastAsia"/>
        </w:rPr>
        <w:t>іншій</w:t>
      </w:r>
      <w:r>
        <w:t></w:t>
      </w:r>
      <w:r>
        <w:rPr>
          <w:rFonts w:hint="eastAsia"/>
        </w:rPr>
        <w:t>нормі</w:t>
      </w:r>
      <w:r>
        <w:t></w:t>
      </w:r>
      <w:r>
        <w:rPr>
          <w:rFonts w:hint="eastAsia"/>
        </w:rPr>
        <w:t>визначені</w:t>
      </w:r>
      <w:r>
        <w:t></w:t>
      </w:r>
      <w:r>
        <w:rPr>
          <w:rFonts w:hint="eastAsia"/>
        </w:rPr>
        <w:t>підстави</w:t>
      </w:r>
      <w:r>
        <w:t></w:t>
      </w:r>
      <w:r>
        <w:rPr>
          <w:rFonts w:hint="eastAsia"/>
        </w:rPr>
        <w:t>і</w:t>
      </w:r>
    </w:p>
    <w:p w:rsidR="00082DDB" w:rsidRDefault="00082DDB" w:rsidP="00082DDB">
      <w:r>
        <w:rPr>
          <w:rFonts w:hint="eastAsia"/>
        </w:rPr>
        <w:t>процесуальний</w:t>
      </w:r>
      <w:r>
        <w:t></w:t>
      </w:r>
      <w:r>
        <w:rPr>
          <w:rFonts w:hint="eastAsia"/>
        </w:rPr>
        <w:t>порядок</w:t>
      </w:r>
      <w:r>
        <w:t></w:t>
      </w:r>
      <w:r>
        <w:rPr>
          <w:rFonts w:hint="eastAsia"/>
        </w:rPr>
        <w:t>здійснення</w:t>
      </w:r>
      <w:r>
        <w:t></w:t>
      </w:r>
      <w:r>
        <w:rPr>
          <w:rFonts w:hint="eastAsia"/>
        </w:rPr>
        <w:t>дій</w:t>
      </w:r>
      <w:r>
        <w:t></w:t>
      </w:r>
      <w:r>
        <w:rPr>
          <w:rFonts w:hint="eastAsia"/>
        </w:rPr>
        <w:t>та</w:t>
      </w:r>
      <w:r>
        <w:t></w:t>
      </w:r>
      <w:r>
        <w:rPr>
          <w:rFonts w:hint="eastAsia"/>
        </w:rPr>
        <w:t>прийняття</w:t>
      </w:r>
      <w:r>
        <w:t></w:t>
      </w:r>
      <w:r>
        <w:rPr>
          <w:rFonts w:hint="eastAsia"/>
        </w:rPr>
        <w:t>рішень</w:t>
      </w:r>
      <w:r>
        <w:t></w:t>
      </w:r>
      <w:r>
        <w:t></w:t>
      </w:r>
      <w:r>
        <w:rPr>
          <w:rFonts w:hint="eastAsia"/>
        </w:rPr>
        <w:t>чи</w:t>
      </w:r>
    </w:p>
    <w:p w:rsidR="00082DDB" w:rsidRDefault="00082DDB" w:rsidP="00082DDB">
      <w:r>
        <w:rPr>
          <w:rFonts w:hint="eastAsia"/>
        </w:rPr>
        <w:t>обмежуються</w:t>
      </w:r>
      <w:r>
        <w:t></w:t>
      </w:r>
      <w:r>
        <w:rPr>
          <w:rFonts w:hint="eastAsia"/>
        </w:rPr>
        <w:t>права</w:t>
      </w:r>
      <w:r>
        <w:t></w:t>
      </w:r>
      <w:r>
        <w:rPr>
          <w:rFonts w:hint="eastAsia"/>
        </w:rPr>
        <w:t>і</w:t>
      </w:r>
      <w:r>
        <w:t></w:t>
      </w:r>
      <w:r>
        <w:rPr>
          <w:rFonts w:hint="eastAsia"/>
        </w:rPr>
        <w:t>свободи</w:t>
      </w:r>
      <w:r>
        <w:t></w:t>
      </w:r>
      <w:r>
        <w:rPr>
          <w:rFonts w:hint="eastAsia"/>
        </w:rPr>
        <w:t>людини</w:t>
      </w:r>
      <w:r>
        <w:t></w:t>
      </w:r>
      <w:r>
        <w:rPr>
          <w:rFonts w:hint="eastAsia"/>
        </w:rPr>
        <w:t>лише</w:t>
      </w:r>
      <w:r>
        <w:t></w:t>
      </w:r>
      <w:r>
        <w:rPr>
          <w:rFonts w:hint="eastAsia"/>
        </w:rPr>
        <w:t>у</w:t>
      </w:r>
      <w:r>
        <w:t></w:t>
      </w:r>
      <w:r>
        <w:rPr>
          <w:rFonts w:hint="eastAsia"/>
        </w:rPr>
        <w:t>разі</w:t>
      </w:r>
      <w:r>
        <w:t></w:t>
      </w:r>
      <w:r>
        <w:rPr>
          <w:rFonts w:hint="eastAsia"/>
        </w:rPr>
        <w:t>крайньої</w:t>
      </w:r>
      <w:r>
        <w:t></w:t>
      </w:r>
      <w:r>
        <w:rPr>
          <w:rFonts w:hint="eastAsia"/>
        </w:rPr>
        <w:t>необхідності</w:t>
      </w:r>
      <w:r>
        <w:t></w:t>
      </w:r>
    </w:p>
    <w:p w:rsidR="00082DDB" w:rsidRDefault="00082DDB" w:rsidP="00082DDB">
      <w:r>
        <w:rPr>
          <w:rFonts w:hint="eastAsia"/>
        </w:rPr>
        <w:t>чи</w:t>
      </w:r>
      <w:r>
        <w:t></w:t>
      </w:r>
      <w:r>
        <w:rPr>
          <w:rFonts w:hint="eastAsia"/>
        </w:rPr>
        <w:t>є</w:t>
      </w:r>
      <w:r>
        <w:t></w:t>
      </w:r>
      <w:r>
        <w:rPr>
          <w:rFonts w:hint="eastAsia"/>
        </w:rPr>
        <w:t>пропорційними</w:t>
      </w:r>
      <w:r>
        <w:t></w:t>
      </w:r>
      <w:r>
        <w:rPr>
          <w:rFonts w:hint="eastAsia"/>
        </w:rPr>
        <w:t>санкції</w:t>
      </w:r>
      <w:r>
        <w:t></w:t>
      </w:r>
      <w:r>
        <w:rPr>
          <w:rFonts w:hint="eastAsia"/>
        </w:rPr>
        <w:t>норми</w:t>
      </w:r>
      <w:r>
        <w:t></w:t>
      </w:r>
      <w:r>
        <w:rPr>
          <w:rFonts w:hint="eastAsia"/>
        </w:rPr>
        <w:t>положенням</w:t>
      </w:r>
      <w:r>
        <w:t></w:t>
      </w:r>
      <w:r>
        <w:t></w:t>
      </w:r>
      <w:r>
        <w:rPr>
          <w:rFonts w:hint="eastAsia"/>
        </w:rPr>
        <w:t>викладеним</w:t>
      </w:r>
      <w:r>
        <w:t></w:t>
      </w:r>
      <w:r>
        <w:rPr>
          <w:rFonts w:hint="eastAsia"/>
        </w:rPr>
        <w:t>у</w:t>
      </w:r>
      <w:r>
        <w:t></w:t>
      </w:r>
      <w:r>
        <w:rPr>
          <w:rFonts w:hint="eastAsia"/>
        </w:rPr>
        <w:t>гіпотезі</w:t>
      </w:r>
      <w:r>
        <w:t></w:t>
      </w:r>
      <w:r>
        <w:rPr>
          <w:rFonts w:hint="eastAsia"/>
        </w:rPr>
        <w:t>і</w:t>
      </w:r>
    </w:p>
    <w:p w:rsidR="00082DDB" w:rsidRDefault="00082DDB" w:rsidP="00082DDB">
      <w:r>
        <w:rPr>
          <w:rFonts w:hint="eastAsia"/>
        </w:rPr>
        <w:t>диспозиції</w:t>
      </w:r>
      <w:r>
        <w:t></w:t>
      </w:r>
      <w:r>
        <w:t></w:t>
      </w:r>
      <w:r>
        <w:rPr>
          <w:rFonts w:hint="eastAsia"/>
        </w:rPr>
        <w:t>чи</w:t>
      </w:r>
      <w:r>
        <w:t></w:t>
      </w:r>
      <w:r>
        <w:rPr>
          <w:rFonts w:hint="eastAsia"/>
        </w:rPr>
        <w:t>немає</w:t>
      </w:r>
      <w:r>
        <w:t></w:t>
      </w:r>
      <w:r>
        <w:rPr>
          <w:rFonts w:hint="eastAsia"/>
        </w:rPr>
        <w:t>суперечностей</w:t>
      </w:r>
      <w:r>
        <w:t></w:t>
      </w:r>
      <w:r>
        <w:rPr>
          <w:rFonts w:hint="eastAsia"/>
        </w:rPr>
        <w:t>між</w:t>
      </w:r>
      <w:r>
        <w:t></w:t>
      </w:r>
      <w:r>
        <w:rPr>
          <w:rFonts w:hint="eastAsia"/>
        </w:rPr>
        <w:t>різними</w:t>
      </w:r>
      <w:r>
        <w:t></w:t>
      </w:r>
      <w:r>
        <w:rPr>
          <w:rFonts w:hint="eastAsia"/>
        </w:rPr>
        <w:t>структурними</w:t>
      </w:r>
    </w:p>
    <w:p w:rsidR="00082DDB" w:rsidRDefault="00082DDB" w:rsidP="00082DDB">
      <w:r>
        <w:rPr>
          <w:rFonts w:hint="eastAsia"/>
        </w:rPr>
        <w:t>елементами</w:t>
      </w:r>
      <w:r>
        <w:t></w:t>
      </w:r>
      <w:r>
        <w:t></w:t>
      </w:r>
      <w:r>
        <w:rPr>
          <w:rFonts w:hint="eastAsia"/>
        </w:rPr>
        <w:t>чи</w:t>
      </w:r>
      <w:r>
        <w:t></w:t>
      </w:r>
      <w:r>
        <w:rPr>
          <w:rFonts w:hint="eastAsia"/>
        </w:rPr>
        <w:t>є</w:t>
      </w:r>
      <w:r>
        <w:t></w:t>
      </w:r>
      <w:r>
        <w:rPr>
          <w:rFonts w:hint="eastAsia"/>
        </w:rPr>
        <w:t>однозначними</w:t>
      </w:r>
      <w:r>
        <w:t></w:t>
      </w:r>
      <w:r>
        <w:rPr>
          <w:rFonts w:hint="eastAsia"/>
        </w:rPr>
        <w:t>формулювання</w:t>
      </w:r>
      <w:r>
        <w:t></w:t>
      </w:r>
      <w:r>
        <w:rPr>
          <w:rFonts w:hint="eastAsia"/>
        </w:rPr>
        <w:t>тощо</w:t>
      </w:r>
      <w:r>
        <w:t></w:t>
      </w:r>
    </w:p>
    <w:p w:rsidR="00082DDB" w:rsidRDefault="00082DDB" w:rsidP="00082DDB">
      <w:r>
        <w:t></w:t>
      </w:r>
      <w:r>
        <w:t></w:t>
      </w:r>
      <w:r>
        <w:t></w:t>
      </w:r>
      <w:r>
        <w:t></w:t>
      </w:r>
      <w:r>
        <w:rPr>
          <w:rFonts w:hint="eastAsia"/>
        </w:rPr>
        <w:t>Наявність</w:t>
      </w:r>
      <w:r>
        <w:t></w:t>
      </w:r>
      <w:r>
        <w:rPr>
          <w:rFonts w:hint="eastAsia"/>
        </w:rPr>
        <w:t>дефектів</w:t>
      </w:r>
      <w:r>
        <w:t></w:t>
      </w:r>
      <w:r>
        <w:rPr>
          <w:rFonts w:hint="eastAsia"/>
        </w:rPr>
        <w:t>кримінальних</w:t>
      </w:r>
      <w:r>
        <w:t></w:t>
      </w:r>
      <w:r>
        <w:rPr>
          <w:rFonts w:hint="eastAsia"/>
        </w:rPr>
        <w:t>процесуальних</w:t>
      </w:r>
      <w:r>
        <w:t></w:t>
      </w:r>
      <w:r>
        <w:rPr>
          <w:rFonts w:hint="eastAsia"/>
        </w:rPr>
        <w:t>норм</w:t>
      </w:r>
      <w:r>
        <w:t></w:t>
      </w:r>
      <w:r>
        <w:rPr>
          <w:rFonts w:hint="eastAsia"/>
        </w:rPr>
        <w:t>як</w:t>
      </w:r>
      <w:r>
        <w:t></w:t>
      </w:r>
      <w:r>
        <w:rPr>
          <w:rFonts w:hint="eastAsia"/>
        </w:rPr>
        <w:t>якісна</w:t>
      </w:r>
    </w:p>
    <w:p w:rsidR="00082DDB" w:rsidRDefault="00082DDB" w:rsidP="00082DDB">
      <w:r>
        <w:t></w:t>
      </w:r>
      <w:r>
        <w:rPr>
          <w:rFonts w:hint="eastAsia"/>
        </w:rPr>
        <w:t>негативна</w:t>
      </w:r>
      <w:r>
        <w:t></w:t>
      </w:r>
      <w:r>
        <w:t></w:t>
      </w:r>
      <w:r>
        <w:rPr>
          <w:rFonts w:hint="eastAsia"/>
        </w:rPr>
        <w:t>оцінка</w:t>
      </w:r>
      <w:r>
        <w:t></w:t>
      </w:r>
      <w:r>
        <w:rPr>
          <w:rFonts w:hint="eastAsia"/>
        </w:rPr>
        <w:t>їхнього</w:t>
      </w:r>
      <w:r>
        <w:t></w:t>
      </w:r>
      <w:r>
        <w:t></w:t>
      </w:r>
      <w:r>
        <w:rPr>
          <w:rFonts w:hint="eastAsia"/>
        </w:rPr>
        <w:t>внутрішнього</w:t>
      </w:r>
      <w:r>
        <w:t></w:t>
      </w:r>
      <w:r>
        <w:t></w:t>
      </w:r>
      <w:r>
        <w:rPr>
          <w:rFonts w:hint="eastAsia"/>
        </w:rPr>
        <w:t>стану</w:t>
      </w:r>
      <w:r>
        <w:t></w:t>
      </w:r>
      <w:r>
        <w:rPr>
          <w:rFonts w:hint="eastAsia"/>
        </w:rPr>
        <w:t>є</w:t>
      </w:r>
      <w:r>
        <w:t></w:t>
      </w:r>
      <w:r>
        <w:rPr>
          <w:rFonts w:hint="eastAsia"/>
        </w:rPr>
        <w:t>продуктом</w:t>
      </w:r>
    </w:p>
    <w:p w:rsidR="00082DDB" w:rsidRDefault="00082DDB" w:rsidP="00082DDB">
      <w:r>
        <w:rPr>
          <w:rFonts w:hint="eastAsia"/>
        </w:rPr>
        <w:t>неефективного</w:t>
      </w:r>
      <w:r>
        <w:t></w:t>
      </w:r>
      <w:r>
        <w:rPr>
          <w:rFonts w:hint="eastAsia"/>
        </w:rPr>
        <w:t>правового</w:t>
      </w:r>
      <w:r>
        <w:t></w:t>
      </w:r>
      <w:r>
        <w:rPr>
          <w:rFonts w:hint="eastAsia"/>
        </w:rPr>
        <w:t>регулювання</w:t>
      </w:r>
      <w:r>
        <w:t></w:t>
      </w:r>
      <w:r>
        <w:rPr>
          <w:rFonts w:hint="eastAsia"/>
        </w:rPr>
        <w:t>відносин</w:t>
      </w:r>
      <w:r>
        <w:t></w:t>
      </w:r>
      <w:r>
        <w:t></w:t>
      </w:r>
      <w:r>
        <w:rPr>
          <w:rFonts w:hint="eastAsia"/>
        </w:rPr>
        <w:t>що</w:t>
      </w:r>
      <w:r>
        <w:t></w:t>
      </w:r>
      <w:r>
        <w:rPr>
          <w:rFonts w:hint="eastAsia"/>
        </w:rPr>
        <w:t>виникають</w:t>
      </w:r>
      <w:r>
        <w:t></w:t>
      </w:r>
      <w:r>
        <w:rPr>
          <w:rFonts w:hint="eastAsia"/>
        </w:rPr>
        <w:t>у</w:t>
      </w:r>
      <w:r>
        <w:t></w:t>
      </w:r>
      <w:r>
        <w:rPr>
          <w:rFonts w:hint="eastAsia"/>
        </w:rPr>
        <w:t>зв’язку</w:t>
      </w:r>
    </w:p>
    <w:p w:rsidR="00082DDB" w:rsidRDefault="00082DDB" w:rsidP="00082DDB">
      <w:r>
        <w:rPr>
          <w:rFonts w:hint="eastAsia"/>
        </w:rPr>
        <w:t>з</w:t>
      </w:r>
      <w:r>
        <w:t></w:t>
      </w:r>
      <w:r>
        <w:rPr>
          <w:rFonts w:hint="eastAsia"/>
        </w:rPr>
        <w:t>кримінальним</w:t>
      </w:r>
      <w:r>
        <w:t></w:t>
      </w:r>
      <w:r>
        <w:rPr>
          <w:rFonts w:hint="eastAsia"/>
        </w:rPr>
        <w:t>провадженням</w:t>
      </w:r>
      <w:r>
        <w:t></w:t>
      </w:r>
      <w:r>
        <w:t></w:t>
      </w:r>
      <w:r>
        <w:rPr>
          <w:rFonts w:hint="eastAsia"/>
        </w:rPr>
        <w:t>Своєю</w:t>
      </w:r>
      <w:r>
        <w:t></w:t>
      </w:r>
      <w:r>
        <w:rPr>
          <w:rFonts w:hint="eastAsia"/>
        </w:rPr>
        <w:t>чергою</w:t>
      </w:r>
      <w:r>
        <w:t></w:t>
      </w:r>
      <w:r>
        <w:t></w:t>
      </w:r>
      <w:r>
        <w:rPr>
          <w:rFonts w:hint="eastAsia"/>
        </w:rPr>
        <w:t>дефекти</w:t>
      </w:r>
      <w:r>
        <w:t></w:t>
      </w:r>
      <w:r>
        <w:rPr>
          <w:rFonts w:hint="eastAsia"/>
        </w:rPr>
        <w:t>норм</w:t>
      </w:r>
      <w:r>
        <w:t></w:t>
      </w:r>
      <w:r>
        <w:rPr>
          <w:rFonts w:hint="eastAsia"/>
        </w:rPr>
        <w:t>є</w:t>
      </w:r>
      <w:r>
        <w:t></w:t>
      </w:r>
      <w:r>
        <w:rPr>
          <w:rFonts w:hint="eastAsia"/>
        </w:rPr>
        <w:t>причиною</w:t>
      </w:r>
    </w:p>
    <w:p w:rsidR="00082DDB" w:rsidRDefault="00082DDB" w:rsidP="00082DDB">
      <w:r>
        <w:rPr>
          <w:rFonts w:hint="eastAsia"/>
        </w:rPr>
        <w:t>неефективної</w:t>
      </w:r>
      <w:r>
        <w:t></w:t>
      </w:r>
      <w:r>
        <w:rPr>
          <w:rFonts w:hint="eastAsia"/>
        </w:rPr>
        <w:t>їх</w:t>
      </w:r>
      <w:r>
        <w:t></w:t>
      </w:r>
      <w:r>
        <w:rPr>
          <w:rFonts w:hint="eastAsia"/>
        </w:rPr>
        <w:t>реалізації</w:t>
      </w:r>
      <w:r>
        <w:t></w:t>
      </w:r>
      <w:r>
        <w:t></w:t>
      </w:r>
      <w:r>
        <w:rPr>
          <w:rFonts w:hint="eastAsia"/>
        </w:rPr>
        <w:t>Чим</w:t>
      </w:r>
      <w:r>
        <w:t></w:t>
      </w:r>
      <w:r>
        <w:rPr>
          <w:rFonts w:hint="eastAsia"/>
        </w:rPr>
        <w:t>суттєвіший</w:t>
      </w:r>
      <w:r>
        <w:t></w:t>
      </w:r>
      <w:r>
        <w:rPr>
          <w:rFonts w:hint="eastAsia"/>
        </w:rPr>
        <w:t>дефект</w:t>
      </w:r>
      <w:r>
        <w:t></w:t>
      </w:r>
      <w:r>
        <w:t></w:t>
      </w:r>
      <w:r>
        <w:rPr>
          <w:rFonts w:hint="eastAsia"/>
        </w:rPr>
        <w:t>тим</w:t>
      </w:r>
      <w:r>
        <w:t></w:t>
      </w:r>
      <w:r>
        <w:rPr>
          <w:rFonts w:hint="eastAsia"/>
        </w:rPr>
        <w:t>більше</w:t>
      </w:r>
      <w:r>
        <w:t></w:t>
      </w:r>
      <w:r>
        <w:rPr>
          <w:rFonts w:hint="eastAsia"/>
        </w:rPr>
        <w:t>зусиль</w:t>
      </w:r>
      <w:r>
        <w:t></w:t>
      </w:r>
    </w:p>
    <w:p w:rsidR="00082DDB" w:rsidRDefault="00082DDB" w:rsidP="00082DDB">
      <w:r>
        <w:t></w:t>
      </w:r>
      <w:r>
        <w:t></w:t>
      </w:r>
      <w:r>
        <w:t></w:t>
      </w:r>
    </w:p>
    <w:p w:rsidR="00082DDB" w:rsidRDefault="00082DDB" w:rsidP="00082DDB">
      <w:r>
        <w:rPr>
          <w:rFonts w:hint="eastAsia"/>
        </w:rPr>
        <w:t>суб’єкту</w:t>
      </w:r>
      <w:r>
        <w:t></w:t>
      </w:r>
      <w:r>
        <w:rPr>
          <w:rFonts w:hint="eastAsia"/>
        </w:rPr>
        <w:t>реалізації</w:t>
      </w:r>
      <w:r>
        <w:t></w:t>
      </w:r>
      <w:r>
        <w:rPr>
          <w:rFonts w:hint="eastAsia"/>
        </w:rPr>
        <w:t>норми</w:t>
      </w:r>
      <w:r>
        <w:t></w:t>
      </w:r>
      <w:r>
        <w:rPr>
          <w:rFonts w:hint="eastAsia"/>
        </w:rPr>
        <w:t>доводиться</w:t>
      </w:r>
      <w:r>
        <w:t></w:t>
      </w:r>
      <w:r>
        <w:rPr>
          <w:rFonts w:hint="eastAsia"/>
        </w:rPr>
        <w:t>витрачати</w:t>
      </w:r>
      <w:r>
        <w:t></w:t>
      </w:r>
      <w:r>
        <w:rPr>
          <w:rFonts w:hint="eastAsia"/>
        </w:rPr>
        <w:t>на</w:t>
      </w:r>
      <w:r>
        <w:t></w:t>
      </w:r>
      <w:r>
        <w:rPr>
          <w:rFonts w:hint="eastAsia"/>
        </w:rPr>
        <w:t>подолання</w:t>
      </w:r>
      <w:r>
        <w:t></w:t>
      </w:r>
      <w:r>
        <w:rPr>
          <w:rFonts w:hint="eastAsia"/>
        </w:rPr>
        <w:t>її</w:t>
      </w:r>
      <w:r>
        <w:t></w:t>
      </w:r>
      <w:r>
        <w:rPr>
          <w:rFonts w:hint="eastAsia"/>
        </w:rPr>
        <w:t>дефекту</w:t>
      </w:r>
    </w:p>
    <w:p w:rsidR="00082DDB" w:rsidRDefault="00082DDB" w:rsidP="00082DDB">
      <w:r>
        <w:t></w:t>
      </w:r>
      <w:r>
        <w:rPr>
          <w:rFonts w:hint="eastAsia"/>
        </w:rPr>
        <w:t>дефектів</w:t>
      </w:r>
      <w:r>
        <w:t></w:t>
      </w:r>
      <w:r>
        <w:t></w:t>
      </w:r>
      <w:r>
        <w:rPr>
          <w:rFonts w:hint="eastAsia"/>
        </w:rPr>
        <w:t>на</w:t>
      </w:r>
      <w:r>
        <w:t></w:t>
      </w:r>
      <w:r>
        <w:rPr>
          <w:rFonts w:hint="eastAsia"/>
        </w:rPr>
        <w:t>шкоду</w:t>
      </w:r>
      <w:r>
        <w:t></w:t>
      </w:r>
      <w:r>
        <w:rPr>
          <w:rFonts w:hint="eastAsia"/>
        </w:rPr>
        <w:t>досягненню</w:t>
      </w:r>
      <w:r>
        <w:t></w:t>
      </w:r>
      <w:r>
        <w:rPr>
          <w:rFonts w:hint="eastAsia"/>
        </w:rPr>
        <w:t>цілей</w:t>
      </w:r>
      <w:r>
        <w:t></w:t>
      </w:r>
      <w:r>
        <w:rPr>
          <w:rFonts w:hint="eastAsia"/>
        </w:rPr>
        <w:t>норми</w:t>
      </w:r>
      <w:r>
        <w:t></w:t>
      </w:r>
      <w:r>
        <w:t></w:t>
      </w:r>
      <w:r>
        <w:rPr>
          <w:rFonts w:hint="eastAsia"/>
        </w:rPr>
        <w:t>Для</w:t>
      </w:r>
      <w:r>
        <w:t></w:t>
      </w:r>
      <w:r>
        <w:rPr>
          <w:rFonts w:hint="eastAsia"/>
        </w:rPr>
        <w:t>ефективності</w:t>
      </w:r>
    </w:p>
    <w:p w:rsidR="00082DDB" w:rsidRDefault="00082DDB" w:rsidP="00082DDB">
      <w:r>
        <w:rPr>
          <w:rFonts w:hint="eastAsia"/>
        </w:rPr>
        <w:t>подолання</w:t>
      </w:r>
      <w:r>
        <w:t></w:t>
      </w:r>
      <w:r>
        <w:rPr>
          <w:rFonts w:hint="eastAsia"/>
        </w:rPr>
        <w:t>дефекту</w:t>
      </w:r>
      <w:r>
        <w:t></w:t>
      </w:r>
      <w:r>
        <w:rPr>
          <w:rFonts w:hint="eastAsia"/>
        </w:rPr>
        <w:t>має</w:t>
      </w:r>
      <w:r>
        <w:t></w:t>
      </w:r>
      <w:r>
        <w:rPr>
          <w:rFonts w:hint="eastAsia"/>
        </w:rPr>
        <w:t>значення</w:t>
      </w:r>
      <w:r>
        <w:t></w:t>
      </w:r>
      <w:r>
        <w:rPr>
          <w:rFonts w:hint="eastAsia"/>
        </w:rPr>
        <w:t>і</w:t>
      </w:r>
      <w:r>
        <w:t></w:t>
      </w:r>
      <w:r>
        <w:rPr>
          <w:rFonts w:hint="eastAsia"/>
        </w:rPr>
        <w:t>те</w:t>
      </w:r>
      <w:r>
        <w:t></w:t>
      </w:r>
      <w:r>
        <w:t></w:t>
      </w:r>
      <w:r>
        <w:rPr>
          <w:rFonts w:hint="eastAsia"/>
        </w:rPr>
        <w:t>стосується</w:t>
      </w:r>
      <w:r>
        <w:t></w:t>
      </w:r>
      <w:r>
        <w:rPr>
          <w:rFonts w:hint="eastAsia"/>
        </w:rPr>
        <w:t>він</w:t>
      </w:r>
      <w:r>
        <w:t></w:t>
      </w:r>
      <w:r>
        <w:rPr>
          <w:rFonts w:hint="eastAsia"/>
        </w:rPr>
        <w:t>форми</w:t>
      </w:r>
      <w:r>
        <w:t></w:t>
      </w:r>
      <w:r>
        <w:t></w:t>
      </w:r>
      <w:r>
        <w:rPr>
          <w:rFonts w:hint="eastAsia"/>
        </w:rPr>
        <w:t>структури</w:t>
      </w:r>
      <w:r>
        <w:t></w:t>
      </w:r>
    </w:p>
    <w:p w:rsidR="00082DDB" w:rsidRDefault="00082DDB" w:rsidP="00082DDB">
      <w:r>
        <w:rPr>
          <w:rFonts w:hint="eastAsia"/>
        </w:rPr>
        <w:t>чи</w:t>
      </w:r>
      <w:r>
        <w:t></w:t>
      </w:r>
      <w:r>
        <w:rPr>
          <w:rFonts w:hint="eastAsia"/>
        </w:rPr>
        <w:t>змісту</w:t>
      </w:r>
      <w:r>
        <w:t></w:t>
      </w:r>
      <w:r>
        <w:rPr>
          <w:rFonts w:hint="eastAsia"/>
        </w:rPr>
        <w:t>кримінальної</w:t>
      </w:r>
      <w:r>
        <w:t></w:t>
      </w:r>
      <w:r>
        <w:rPr>
          <w:rFonts w:hint="eastAsia"/>
        </w:rPr>
        <w:t>процесуальної</w:t>
      </w:r>
      <w:r>
        <w:t></w:t>
      </w:r>
      <w:r>
        <w:rPr>
          <w:rFonts w:hint="eastAsia"/>
        </w:rPr>
        <w:t>норми</w:t>
      </w:r>
      <w:r>
        <w:t></w:t>
      </w:r>
      <w:r>
        <w:t></w:t>
      </w:r>
      <w:r>
        <w:rPr>
          <w:rFonts w:hint="eastAsia"/>
        </w:rPr>
        <w:t>Неузгодженість</w:t>
      </w:r>
      <w:r>
        <w:t></w:t>
      </w:r>
      <w:r>
        <w:rPr>
          <w:rFonts w:hint="eastAsia"/>
        </w:rPr>
        <w:t>санкції</w:t>
      </w:r>
    </w:p>
    <w:p w:rsidR="00082DDB" w:rsidRDefault="00082DDB" w:rsidP="00082DDB">
      <w:r>
        <w:rPr>
          <w:rFonts w:hint="eastAsia"/>
        </w:rPr>
        <w:t>норми</w:t>
      </w:r>
      <w:r>
        <w:t></w:t>
      </w:r>
      <w:r>
        <w:rPr>
          <w:rFonts w:hint="eastAsia"/>
        </w:rPr>
        <w:t>з</w:t>
      </w:r>
      <w:r>
        <w:t></w:t>
      </w:r>
      <w:r>
        <w:rPr>
          <w:rFonts w:hint="eastAsia"/>
        </w:rPr>
        <w:t>її</w:t>
      </w:r>
      <w:r>
        <w:t></w:t>
      </w:r>
      <w:r>
        <w:rPr>
          <w:rFonts w:hint="eastAsia"/>
        </w:rPr>
        <w:t>гіпотезою</w:t>
      </w:r>
      <w:r>
        <w:t></w:t>
      </w:r>
      <w:r>
        <w:rPr>
          <w:rFonts w:hint="eastAsia"/>
        </w:rPr>
        <w:t>чи</w:t>
      </w:r>
      <w:r>
        <w:t></w:t>
      </w:r>
      <w:r>
        <w:rPr>
          <w:rFonts w:hint="eastAsia"/>
        </w:rPr>
        <w:t>диспозицією</w:t>
      </w:r>
      <w:r>
        <w:t></w:t>
      </w:r>
      <w:r>
        <w:t></w:t>
      </w:r>
      <w:r>
        <w:rPr>
          <w:rFonts w:hint="eastAsia"/>
        </w:rPr>
        <w:t>чи</w:t>
      </w:r>
      <w:r>
        <w:t></w:t>
      </w:r>
      <w:r>
        <w:t></w:t>
      </w:r>
      <w:r>
        <w:rPr>
          <w:rFonts w:hint="eastAsia"/>
        </w:rPr>
        <w:t>навіть</w:t>
      </w:r>
      <w:r>
        <w:t></w:t>
      </w:r>
      <w:r>
        <w:t></w:t>
      </w:r>
      <w:r>
        <w:rPr>
          <w:rFonts w:hint="eastAsia"/>
        </w:rPr>
        <w:t>відсутність</w:t>
      </w:r>
      <w:r>
        <w:t></w:t>
      </w:r>
      <w:r>
        <w:rPr>
          <w:rFonts w:hint="eastAsia"/>
        </w:rPr>
        <w:t>санкції</w:t>
      </w:r>
      <w:r>
        <w:t></w:t>
      </w:r>
      <w:r>
        <w:rPr>
          <w:rFonts w:hint="eastAsia"/>
        </w:rPr>
        <w:t>може</w:t>
      </w:r>
    </w:p>
    <w:p w:rsidR="00082DDB" w:rsidRDefault="00082DDB" w:rsidP="00082DDB">
      <w:r>
        <w:rPr>
          <w:rFonts w:hint="eastAsia"/>
        </w:rPr>
        <w:t>зовсім</w:t>
      </w:r>
      <w:r>
        <w:t></w:t>
      </w:r>
      <w:r>
        <w:rPr>
          <w:rFonts w:hint="eastAsia"/>
        </w:rPr>
        <w:t>не</w:t>
      </w:r>
      <w:r>
        <w:t></w:t>
      </w:r>
      <w:r>
        <w:rPr>
          <w:rFonts w:hint="eastAsia"/>
        </w:rPr>
        <w:t>вплинути</w:t>
      </w:r>
      <w:r>
        <w:t></w:t>
      </w:r>
      <w:r>
        <w:rPr>
          <w:rFonts w:hint="eastAsia"/>
        </w:rPr>
        <w:t>на</w:t>
      </w:r>
      <w:r>
        <w:t></w:t>
      </w:r>
      <w:r>
        <w:rPr>
          <w:rFonts w:hint="eastAsia"/>
        </w:rPr>
        <w:t>ефективність</w:t>
      </w:r>
      <w:r>
        <w:t></w:t>
      </w:r>
      <w:r>
        <w:rPr>
          <w:rFonts w:hint="eastAsia"/>
        </w:rPr>
        <w:t>реалізації</w:t>
      </w:r>
      <w:r>
        <w:t></w:t>
      </w:r>
      <w:r>
        <w:rPr>
          <w:rFonts w:hint="eastAsia"/>
        </w:rPr>
        <w:t>процедурної</w:t>
      </w:r>
      <w:r>
        <w:t></w:t>
      </w:r>
      <w:r>
        <w:rPr>
          <w:rFonts w:hint="eastAsia"/>
        </w:rPr>
        <w:t>норми</w:t>
      </w:r>
      <w:r>
        <w:t></w:t>
      </w:r>
      <w:r>
        <w:t></w:t>
      </w:r>
      <w:r>
        <w:rPr>
          <w:rFonts w:hint="eastAsia"/>
        </w:rPr>
        <w:t>а</w:t>
      </w:r>
      <w:r>
        <w:t></w:t>
      </w:r>
      <w:r>
        <w:rPr>
          <w:rFonts w:hint="eastAsia"/>
        </w:rPr>
        <w:t>ось</w:t>
      </w:r>
    </w:p>
    <w:p w:rsidR="00082DDB" w:rsidRDefault="00082DDB" w:rsidP="00082DDB">
      <w:r>
        <w:rPr>
          <w:rFonts w:hint="eastAsia"/>
        </w:rPr>
        <w:t>відсутність</w:t>
      </w:r>
      <w:r>
        <w:t></w:t>
      </w:r>
      <w:r>
        <w:rPr>
          <w:rFonts w:hint="eastAsia"/>
        </w:rPr>
        <w:t>регламентації</w:t>
      </w:r>
      <w:r>
        <w:t></w:t>
      </w:r>
      <w:r>
        <w:rPr>
          <w:rFonts w:hint="eastAsia"/>
        </w:rPr>
        <w:t>певного</w:t>
      </w:r>
      <w:r>
        <w:t></w:t>
      </w:r>
      <w:r>
        <w:rPr>
          <w:rFonts w:hint="eastAsia"/>
        </w:rPr>
        <w:t>етапу</w:t>
      </w:r>
      <w:r>
        <w:t></w:t>
      </w:r>
      <w:r>
        <w:rPr>
          <w:rFonts w:hint="eastAsia"/>
        </w:rPr>
        <w:t>кримінальної</w:t>
      </w:r>
      <w:r>
        <w:t></w:t>
      </w:r>
      <w:r>
        <w:rPr>
          <w:rFonts w:hint="eastAsia"/>
        </w:rPr>
        <w:t>процесуальної</w:t>
      </w:r>
      <w:r>
        <w:t></w:t>
      </w:r>
      <w:r>
        <w:rPr>
          <w:rFonts w:hint="eastAsia"/>
        </w:rPr>
        <w:t>дії</w:t>
      </w:r>
    </w:p>
    <w:p w:rsidR="00082DDB" w:rsidRDefault="00082DDB" w:rsidP="00082DDB">
      <w:r>
        <w:t></w:t>
      </w:r>
      <w:r>
        <w:rPr>
          <w:rFonts w:hint="eastAsia"/>
        </w:rPr>
        <w:t>прогалина</w:t>
      </w:r>
      <w:r>
        <w:t></w:t>
      </w:r>
      <w:r>
        <w:rPr>
          <w:rFonts w:hint="eastAsia"/>
        </w:rPr>
        <w:t>в</w:t>
      </w:r>
      <w:r>
        <w:t></w:t>
      </w:r>
      <w:r>
        <w:rPr>
          <w:rFonts w:hint="eastAsia"/>
        </w:rPr>
        <w:t>правовому</w:t>
      </w:r>
      <w:r>
        <w:t></w:t>
      </w:r>
      <w:r>
        <w:rPr>
          <w:rFonts w:hint="eastAsia"/>
        </w:rPr>
        <w:t>регулюванні</w:t>
      </w:r>
      <w:r>
        <w:t></w:t>
      </w:r>
      <w:r>
        <w:t></w:t>
      </w:r>
      <w:r>
        <w:rPr>
          <w:rFonts w:hint="eastAsia"/>
        </w:rPr>
        <w:t>потребує</w:t>
      </w:r>
      <w:r>
        <w:t></w:t>
      </w:r>
      <w:r>
        <w:rPr>
          <w:rFonts w:hint="eastAsia"/>
        </w:rPr>
        <w:t>додаткових</w:t>
      </w:r>
      <w:r>
        <w:t></w:t>
      </w:r>
      <w:r>
        <w:rPr>
          <w:rFonts w:hint="eastAsia"/>
        </w:rPr>
        <w:t>зусиль</w:t>
      </w:r>
      <w:r>
        <w:t></w:t>
      </w:r>
      <w:r>
        <w:rPr>
          <w:rFonts w:hint="eastAsia"/>
        </w:rPr>
        <w:t>для</w:t>
      </w:r>
    </w:p>
    <w:p w:rsidR="00082DDB" w:rsidRDefault="00082DDB" w:rsidP="00082DDB">
      <w:r>
        <w:rPr>
          <w:rFonts w:hint="eastAsia"/>
        </w:rPr>
        <w:t>реалізації</w:t>
      </w:r>
      <w:r>
        <w:t></w:t>
      </w:r>
      <w:r>
        <w:rPr>
          <w:rFonts w:hint="eastAsia"/>
        </w:rPr>
        <w:t>норми</w:t>
      </w:r>
      <w:r>
        <w:t></w:t>
      </w:r>
      <w:r>
        <w:rPr>
          <w:rFonts w:hint="eastAsia"/>
        </w:rPr>
        <w:t>права</w:t>
      </w:r>
      <w:r>
        <w:t></w:t>
      </w:r>
    </w:p>
    <w:p w:rsidR="00082DDB" w:rsidRDefault="00082DDB" w:rsidP="00082DDB">
      <w:r>
        <w:t></w:t>
      </w:r>
      <w:r>
        <w:t></w:t>
      </w:r>
      <w:r>
        <w:t></w:t>
      </w:r>
      <w:r>
        <w:t></w:t>
      </w:r>
      <w:r>
        <w:rPr>
          <w:rFonts w:hint="eastAsia"/>
        </w:rPr>
        <w:t>Однакове</w:t>
      </w:r>
      <w:r>
        <w:t></w:t>
      </w:r>
      <w:r>
        <w:rPr>
          <w:rFonts w:hint="eastAsia"/>
        </w:rPr>
        <w:t>розуміння</w:t>
      </w:r>
      <w:r>
        <w:t></w:t>
      </w:r>
      <w:r>
        <w:rPr>
          <w:rFonts w:hint="eastAsia"/>
        </w:rPr>
        <w:t>суб’єктами</w:t>
      </w:r>
      <w:r>
        <w:t></w:t>
      </w:r>
      <w:r>
        <w:rPr>
          <w:rFonts w:hint="eastAsia"/>
        </w:rPr>
        <w:t>кримінального</w:t>
      </w:r>
      <w:r>
        <w:t></w:t>
      </w:r>
      <w:r>
        <w:rPr>
          <w:rFonts w:hint="eastAsia"/>
        </w:rPr>
        <w:t>провадження</w:t>
      </w:r>
    </w:p>
    <w:p w:rsidR="00082DDB" w:rsidRDefault="00082DDB" w:rsidP="00082DDB">
      <w:r>
        <w:rPr>
          <w:rFonts w:hint="eastAsia"/>
        </w:rPr>
        <w:t>змісту</w:t>
      </w:r>
      <w:r>
        <w:t></w:t>
      </w:r>
      <w:r>
        <w:rPr>
          <w:rFonts w:hint="eastAsia"/>
        </w:rPr>
        <w:t>норми</w:t>
      </w:r>
      <w:r>
        <w:t></w:t>
      </w:r>
      <w:r>
        <w:rPr>
          <w:rFonts w:hint="eastAsia"/>
        </w:rPr>
        <w:t>процесуального</w:t>
      </w:r>
      <w:r>
        <w:t></w:t>
      </w:r>
      <w:r>
        <w:rPr>
          <w:rFonts w:hint="eastAsia"/>
        </w:rPr>
        <w:t>права</w:t>
      </w:r>
      <w:r>
        <w:t></w:t>
      </w:r>
      <w:r>
        <w:rPr>
          <w:rFonts w:hint="eastAsia"/>
        </w:rPr>
        <w:t>не</w:t>
      </w:r>
      <w:r>
        <w:t></w:t>
      </w:r>
      <w:r>
        <w:rPr>
          <w:rFonts w:hint="eastAsia"/>
        </w:rPr>
        <w:t>виключає</w:t>
      </w:r>
      <w:r>
        <w:t></w:t>
      </w:r>
      <w:r>
        <w:rPr>
          <w:rFonts w:hint="eastAsia"/>
        </w:rPr>
        <w:t>реалізацію</w:t>
      </w:r>
      <w:r>
        <w:t></w:t>
      </w:r>
      <w:r>
        <w:rPr>
          <w:rFonts w:hint="eastAsia"/>
        </w:rPr>
        <w:t>її</w:t>
      </w:r>
      <w:r>
        <w:t></w:t>
      </w:r>
      <w:r>
        <w:rPr>
          <w:rFonts w:hint="eastAsia"/>
        </w:rPr>
        <w:t>з</w:t>
      </w:r>
      <w:r>
        <w:t></w:t>
      </w:r>
      <w:r>
        <w:rPr>
          <w:rFonts w:hint="eastAsia"/>
        </w:rPr>
        <w:t>різним</w:t>
      </w:r>
    </w:p>
    <w:p w:rsidR="00082DDB" w:rsidRDefault="00082DDB" w:rsidP="00082DDB">
      <w:r>
        <w:rPr>
          <w:rFonts w:hint="eastAsia"/>
        </w:rPr>
        <w:t>ефектом</w:t>
      </w:r>
      <w:r>
        <w:t></w:t>
      </w:r>
      <w:r>
        <w:t></w:t>
      </w:r>
      <w:r>
        <w:rPr>
          <w:rFonts w:hint="eastAsia"/>
        </w:rPr>
        <w:t>бо</w:t>
      </w:r>
      <w:r>
        <w:t></w:t>
      </w:r>
      <w:r>
        <w:rPr>
          <w:rFonts w:hint="eastAsia"/>
        </w:rPr>
        <w:t>ситуації</w:t>
      </w:r>
      <w:r>
        <w:t></w:t>
      </w:r>
      <w:r>
        <w:t></w:t>
      </w:r>
      <w:r>
        <w:rPr>
          <w:rFonts w:hint="eastAsia"/>
        </w:rPr>
        <w:t>в</w:t>
      </w:r>
      <w:r>
        <w:t></w:t>
      </w:r>
      <w:r>
        <w:rPr>
          <w:rFonts w:hint="eastAsia"/>
        </w:rPr>
        <w:t>яких</w:t>
      </w:r>
      <w:r>
        <w:t></w:t>
      </w:r>
      <w:r>
        <w:rPr>
          <w:rFonts w:hint="eastAsia"/>
        </w:rPr>
        <w:t>вона</w:t>
      </w:r>
      <w:r>
        <w:t></w:t>
      </w:r>
      <w:r>
        <w:rPr>
          <w:rFonts w:hint="eastAsia"/>
        </w:rPr>
        <w:t>реалізується</w:t>
      </w:r>
      <w:r>
        <w:t></w:t>
      </w:r>
      <w:r>
        <w:t></w:t>
      </w:r>
      <w:r>
        <w:rPr>
          <w:rFonts w:hint="eastAsia"/>
        </w:rPr>
        <w:t>є</w:t>
      </w:r>
      <w:r>
        <w:t></w:t>
      </w:r>
      <w:r>
        <w:rPr>
          <w:rFonts w:hint="eastAsia"/>
        </w:rPr>
        <w:t>різноманітними</w:t>
      </w:r>
      <w:r>
        <w:t></w:t>
      </w:r>
      <w:r>
        <w:t></w:t>
      </w:r>
      <w:r>
        <w:rPr>
          <w:rFonts w:hint="eastAsia"/>
        </w:rPr>
        <w:t>Тому</w:t>
      </w:r>
    </w:p>
    <w:p w:rsidR="00082DDB" w:rsidRDefault="00082DDB" w:rsidP="00082DDB">
      <w:r>
        <w:rPr>
          <w:rFonts w:hint="eastAsia"/>
        </w:rPr>
        <w:t>ефект</w:t>
      </w:r>
      <w:r>
        <w:t></w:t>
      </w:r>
      <w:r>
        <w:t></w:t>
      </w:r>
      <w:r>
        <w:rPr>
          <w:rFonts w:hint="eastAsia"/>
        </w:rPr>
        <w:t>результат</w:t>
      </w:r>
      <w:r>
        <w:t></w:t>
      </w:r>
      <w:r>
        <w:t></w:t>
      </w:r>
      <w:r>
        <w:rPr>
          <w:rFonts w:hint="eastAsia"/>
        </w:rPr>
        <w:t>від</w:t>
      </w:r>
      <w:r>
        <w:t></w:t>
      </w:r>
      <w:r>
        <w:rPr>
          <w:rFonts w:hint="eastAsia"/>
        </w:rPr>
        <w:t>реалізації</w:t>
      </w:r>
      <w:r>
        <w:t></w:t>
      </w:r>
      <w:r>
        <w:rPr>
          <w:rFonts w:hint="eastAsia"/>
        </w:rPr>
        <w:t>однієї</w:t>
      </w:r>
      <w:r>
        <w:t></w:t>
      </w:r>
      <w:r>
        <w:rPr>
          <w:rFonts w:hint="eastAsia"/>
        </w:rPr>
        <w:t>і</w:t>
      </w:r>
      <w:r>
        <w:t></w:t>
      </w:r>
      <w:r>
        <w:rPr>
          <w:rFonts w:hint="eastAsia"/>
        </w:rPr>
        <w:t>тієї</w:t>
      </w:r>
      <w:r>
        <w:t></w:t>
      </w:r>
      <w:r>
        <w:rPr>
          <w:rFonts w:hint="eastAsia"/>
        </w:rPr>
        <w:t>ж</w:t>
      </w:r>
      <w:r>
        <w:t></w:t>
      </w:r>
      <w:r>
        <w:t></w:t>
      </w:r>
      <w:r>
        <w:rPr>
          <w:rFonts w:hint="eastAsia"/>
        </w:rPr>
        <w:t>менш</w:t>
      </w:r>
      <w:r>
        <w:t></w:t>
      </w:r>
      <w:r>
        <w:rPr>
          <w:rFonts w:hint="eastAsia"/>
        </w:rPr>
        <w:t>чи</w:t>
      </w:r>
      <w:r>
        <w:t></w:t>
      </w:r>
      <w:r>
        <w:rPr>
          <w:rFonts w:hint="eastAsia"/>
        </w:rPr>
        <w:t>більш</w:t>
      </w:r>
      <w:r>
        <w:t></w:t>
      </w:r>
      <w:r>
        <w:rPr>
          <w:rFonts w:hint="eastAsia"/>
        </w:rPr>
        <w:t>якісної</w:t>
      </w:r>
      <w:r>
        <w:t></w:t>
      </w:r>
    </w:p>
    <w:p w:rsidR="00082DDB" w:rsidRDefault="00082DDB" w:rsidP="00082DDB">
      <w:r>
        <w:rPr>
          <w:rFonts w:hint="eastAsia"/>
        </w:rPr>
        <w:t>норми</w:t>
      </w:r>
      <w:r>
        <w:t></w:t>
      </w:r>
      <w:r>
        <w:rPr>
          <w:rFonts w:hint="eastAsia"/>
        </w:rPr>
        <w:t>може</w:t>
      </w:r>
      <w:r>
        <w:t></w:t>
      </w:r>
      <w:r>
        <w:rPr>
          <w:rFonts w:hint="eastAsia"/>
        </w:rPr>
        <w:t>бути</w:t>
      </w:r>
      <w:r>
        <w:t></w:t>
      </w:r>
      <w:r>
        <w:rPr>
          <w:rFonts w:hint="eastAsia"/>
        </w:rPr>
        <w:t>неоднаковим</w:t>
      </w:r>
      <w:r>
        <w:t></w:t>
      </w:r>
      <w:r>
        <w:t></w:t>
      </w:r>
      <w:r>
        <w:rPr>
          <w:rFonts w:hint="eastAsia"/>
        </w:rPr>
        <w:t>Спрогнозувати</w:t>
      </w:r>
      <w:r>
        <w:t></w:t>
      </w:r>
      <w:r>
        <w:rPr>
          <w:rFonts w:hint="eastAsia"/>
        </w:rPr>
        <w:t>наскільки</w:t>
      </w:r>
      <w:r>
        <w:t></w:t>
      </w:r>
      <w:r>
        <w:rPr>
          <w:rFonts w:hint="eastAsia"/>
        </w:rPr>
        <w:t>буде</w:t>
      </w:r>
    </w:p>
    <w:p w:rsidR="00082DDB" w:rsidRDefault="00082DDB" w:rsidP="00082DDB">
      <w:r>
        <w:rPr>
          <w:rFonts w:hint="eastAsia"/>
        </w:rPr>
        <w:t>ефективною</w:t>
      </w:r>
      <w:r>
        <w:t></w:t>
      </w:r>
      <w:r>
        <w:rPr>
          <w:rFonts w:hint="eastAsia"/>
        </w:rPr>
        <w:t>реалізація</w:t>
      </w:r>
      <w:r>
        <w:t></w:t>
      </w:r>
      <w:r>
        <w:rPr>
          <w:rFonts w:hint="eastAsia"/>
        </w:rPr>
        <w:t>конкретної</w:t>
      </w:r>
      <w:r>
        <w:t></w:t>
      </w:r>
      <w:r>
        <w:rPr>
          <w:rFonts w:hint="eastAsia"/>
        </w:rPr>
        <w:t>кримінальної</w:t>
      </w:r>
      <w:r>
        <w:t></w:t>
      </w:r>
      <w:r>
        <w:rPr>
          <w:rFonts w:hint="eastAsia"/>
        </w:rPr>
        <w:t>процесуальної</w:t>
      </w:r>
      <w:r>
        <w:t></w:t>
      </w:r>
      <w:r>
        <w:rPr>
          <w:rFonts w:hint="eastAsia"/>
        </w:rPr>
        <w:t>норми</w:t>
      </w:r>
      <w:r>
        <w:t></w:t>
      </w:r>
      <w:r>
        <w:rPr>
          <w:rFonts w:hint="eastAsia"/>
        </w:rPr>
        <w:t>в</w:t>
      </w:r>
    </w:p>
    <w:p w:rsidR="00082DDB" w:rsidRDefault="00082DDB" w:rsidP="00082DDB">
      <w:r>
        <w:rPr>
          <w:rFonts w:hint="eastAsia"/>
        </w:rPr>
        <w:t>перебігу</w:t>
      </w:r>
      <w:r>
        <w:t></w:t>
      </w:r>
      <w:r>
        <w:rPr>
          <w:rFonts w:hint="eastAsia"/>
        </w:rPr>
        <w:t>її</w:t>
      </w:r>
      <w:r>
        <w:t></w:t>
      </w:r>
      <w:r>
        <w:rPr>
          <w:rFonts w:hint="eastAsia"/>
        </w:rPr>
        <w:t>формулювання</w:t>
      </w:r>
      <w:r>
        <w:t></w:t>
      </w:r>
      <w:r>
        <w:rPr>
          <w:rFonts w:hint="eastAsia"/>
        </w:rPr>
        <w:t>і</w:t>
      </w:r>
      <w:r>
        <w:t></w:t>
      </w:r>
      <w:r>
        <w:rPr>
          <w:rFonts w:hint="eastAsia"/>
        </w:rPr>
        <w:t>прийняття</w:t>
      </w:r>
      <w:r>
        <w:t></w:t>
      </w:r>
      <w:r>
        <w:rPr>
          <w:rFonts w:hint="eastAsia"/>
        </w:rPr>
        <w:t>важко</w:t>
      </w:r>
      <w:r>
        <w:t></w:t>
      </w:r>
      <w:r>
        <w:t></w:t>
      </w:r>
      <w:r>
        <w:rPr>
          <w:rFonts w:hint="eastAsia"/>
        </w:rPr>
        <w:t>Але</w:t>
      </w:r>
      <w:r>
        <w:t></w:t>
      </w:r>
      <w:r>
        <w:rPr>
          <w:rFonts w:hint="eastAsia"/>
        </w:rPr>
        <w:t>якщо</w:t>
      </w:r>
      <w:r>
        <w:t></w:t>
      </w:r>
      <w:r>
        <w:rPr>
          <w:rFonts w:hint="eastAsia"/>
        </w:rPr>
        <w:t>вона</w:t>
      </w:r>
      <w:r>
        <w:t></w:t>
      </w:r>
      <w:r>
        <w:rPr>
          <w:rFonts w:hint="eastAsia"/>
        </w:rPr>
        <w:t>буде</w:t>
      </w:r>
      <w:r>
        <w:t></w:t>
      </w:r>
      <w:r>
        <w:rPr>
          <w:rFonts w:hint="eastAsia"/>
        </w:rPr>
        <w:t>мати</w:t>
      </w:r>
    </w:p>
    <w:p w:rsidR="00082DDB" w:rsidRDefault="00082DDB" w:rsidP="00082DDB">
      <w:r>
        <w:rPr>
          <w:rFonts w:hint="eastAsia"/>
        </w:rPr>
        <w:t>властивості</w:t>
      </w:r>
      <w:r>
        <w:t></w:t>
      </w:r>
      <w:r>
        <w:t></w:t>
      </w:r>
      <w:r>
        <w:rPr>
          <w:rFonts w:hint="eastAsia"/>
        </w:rPr>
        <w:t>у</w:t>
      </w:r>
      <w:r>
        <w:t></w:t>
      </w:r>
      <w:r>
        <w:rPr>
          <w:rFonts w:hint="eastAsia"/>
        </w:rPr>
        <w:t>тому</w:t>
      </w:r>
      <w:r>
        <w:t></w:t>
      </w:r>
      <w:r>
        <w:rPr>
          <w:rFonts w:hint="eastAsia"/>
        </w:rPr>
        <w:t>числі</w:t>
      </w:r>
      <w:r>
        <w:t></w:t>
      </w:r>
      <w:r>
        <w:t></w:t>
      </w:r>
      <w:r>
        <w:rPr>
          <w:rFonts w:hint="eastAsia"/>
        </w:rPr>
        <w:t>потенційну</w:t>
      </w:r>
      <w:r>
        <w:t></w:t>
      </w:r>
      <w:r>
        <w:rPr>
          <w:rFonts w:hint="eastAsia"/>
        </w:rPr>
        <w:t>ефективність</w:t>
      </w:r>
      <w:r>
        <w:t></w:t>
      </w:r>
      <w:r>
        <w:t></w:t>
      </w:r>
      <w:r>
        <w:t></w:t>
      </w:r>
      <w:r>
        <w:t></w:t>
      </w:r>
      <w:r>
        <w:rPr>
          <w:rFonts w:hint="eastAsia"/>
        </w:rPr>
        <w:t>що</w:t>
      </w:r>
      <w:r>
        <w:t></w:t>
      </w:r>
      <w:r>
        <w:rPr>
          <w:rFonts w:hint="eastAsia"/>
        </w:rPr>
        <w:t>будуть</w:t>
      </w:r>
    </w:p>
    <w:p w:rsidR="00082DDB" w:rsidRDefault="00082DDB" w:rsidP="00082DDB">
      <w:r>
        <w:rPr>
          <w:rFonts w:hint="eastAsia"/>
        </w:rPr>
        <w:t>свідчити</w:t>
      </w:r>
      <w:r>
        <w:t></w:t>
      </w:r>
      <w:r>
        <w:rPr>
          <w:rFonts w:hint="eastAsia"/>
        </w:rPr>
        <w:t>про</w:t>
      </w:r>
      <w:r>
        <w:t></w:t>
      </w:r>
      <w:r>
        <w:rPr>
          <w:rFonts w:hint="eastAsia"/>
        </w:rPr>
        <w:t>її</w:t>
      </w:r>
      <w:r>
        <w:t></w:t>
      </w:r>
      <w:r>
        <w:rPr>
          <w:rFonts w:hint="eastAsia"/>
        </w:rPr>
        <w:t>доброякісність</w:t>
      </w:r>
      <w:r>
        <w:t></w:t>
      </w:r>
      <w:r>
        <w:t></w:t>
      </w:r>
      <w:r>
        <w:rPr>
          <w:rFonts w:hint="eastAsia"/>
        </w:rPr>
        <w:t>шанси</w:t>
      </w:r>
      <w:r>
        <w:t></w:t>
      </w:r>
      <w:r>
        <w:rPr>
          <w:rFonts w:hint="eastAsia"/>
        </w:rPr>
        <w:t>на</w:t>
      </w:r>
      <w:r>
        <w:t></w:t>
      </w:r>
      <w:r>
        <w:rPr>
          <w:rFonts w:hint="eastAsia"/>
        </w:rPr>
        <w:t>ефективну</w:t>
      </w:r>
      <w:r>
        <w:t></w:t>
      </w:r>
      <w:r>
        <w:rPr>
          <w:rFonts w:hint="eastAsia"/>
        </w:rPr>
        <w:t>її</w:t>
      </w:r>
      <w:r>
        <w:t></w:t>
      </w:r>
      <w:r>
        <w:rPr>
          <w:rFonts w:hint="eastAsia"/>
        </w:rPr>
        <w:t>реалізацію</w:t>
      </w:r>
      <w:r>
        <w:t></w:t>
      </w:r>
      <w:r>
        <w:rPr>
          <w:rFonts w:hint="eastAsia"/>
        </w:rPr>
        <w:t>є</w:t>
      </w:r>
    </w:p>
    <w:p w:rsidR="00082DDB" w:rsidRDefault="00082DDB" w:rsidP="00082DDB">
      <w:r>
        <w:rPr>
          <w:rFonts w:hint="eastAsia"/>
        </w:rPr>
        <w:t>вищими</w:t>
      </w:r>
      <w:r>
        <w:t></w:t>
      </w:r>
    </w:p>
    <w:p w:rsidR="00082DDB" w:rsidRDefault="00082DDB" w:rsidP="00082DDB">
      <w:r>
        <w:t></w:t>
      </w:r>
      <w:r>
        <w:t></w:t>
      </w:r>
      <w:r>
        <w:t></w:t>
      </w:r>
      <w:r>
        <w:t></w:t>
      </w:r>
      <w:r>
        <w:t></w:t>
      </w:r>
      <w:r>
        <w:rPr>
          <w:rFonts w:hint="eastAsia"/>
        </w:rPr>
        <w:t>Потенційна</w:t>
      </w:r>
      <w:r>
        <w:t></w:t>
      </w:r>
      <w:r>
        <w:rPr>
          <w:rFonts w:hint="eastAsia"/>
        </w:rPr>
        <w:t>ефективність</w:t>
      </w:r>
      <w:r>
        <w:t></w:t>
      </w:r>
      <w:r>
        <w:t></w:t>
      </w:r>
      <w:r>
        <w:rPr>
          <w:rFonts w:hint="eastAsia"/>
        </w:rPr>
        <w:t>як</w:t>
      </w:r>
      <w:r>
        <w:t></w:t>
      </w:r>
      <w:r>
        <w:rPr>
          <w:rFonts w:hint="eastAsia"/>
        </w:rPr>
        <w:t>одна</w:t>
      </w:r>
      <w:r>
        <w:t></w:t>
      </w:r>
      <w:r>
        <w:rPr>
          <w:rFonts w:hint="eastAsia"/>
        </w:rPr>
        <w:t>з</w:t>
      </w:r>
      <w:r>
        <w:t></w:t>
      </w:r>
      <w:r>
        <w:rPr>
          <w:rFonts w:hint="eastAsia"/>
        </w:rPr>
        <w:t>властивостей</w:t>
      </w:r>
      <w:r>
        <w:t></w:t>
      </w:r>
      <w:r>
        <w:rPr>
          <w:rFonts w:hint="eastAsia"/>
        </w:rPr>
        <w:t>якості</w:t>
      </w:r>
    </w:p>
    <w:p w:rsidR="00082DDB" w:rsidRDefault="00082DDB" w:rsidP="00082DDB">
      <w:r>
        <w:rPr>
          <w:rFonts w:hint="eastAsia"/>
        </w:rPr>
        <w:t>кримінальної</w:t>
      </w:r>
      <w:r>
        <w:t></w:t>
      </w:r>
      <w:r>
        <w:rPr>
          <w:rFonts w:hint="eastAsia"/>
        </w:rPr>
        <w:t>процесуальної</w:t>
      </w:r>
      <w:r>
        <w:t></w:t>
      </w:r>
      <w:r>
        <w:rPr>
          <w:rFonts w:hint="eastAsia"/>
        </w:rPr>
        <w:t>норми</w:t>
      </w:r>
      <w:r>
        <w:t></w:t>
      </w:r>
      <w:r>
        <w:rPr>
          <w:rFonts w:hint="eastAsia"/>
        </w:rPr>
        <w:t>не</w:t>
      </w:r>
      <w:r>
        <w:t></w:t>
      </w:r>
      <w:r>
        <w:rPr>
          <w:rFonts w:hint="eastAsia"/>
        </w:rPr>
        <w:t>може</w:t>
      </w:r>
      <w:r>
        <w:t></w:t>
      </w:r>
      <w:r>
        <w:rPr>
          <w:rFonts w:hint="eastAsia"/>
        </w:rPr>
        <w:t>сама</w:t>
      </w:r>
      <w:r>
        <w:t></w:t>
      </w:r>
      <w:r>
        <w:rPr>
          <w:rFonts w:hint="eastAsia"/>
        </w:rPr>
        <w:t>по</w:t>
      </w:r>
      <w:r>
        <w:t></w:t>
      </w:r>
      <w:r>
        <w:rPr>
          <w:rFonts w:hint="eastAsia"/>
        </w:rPr>
        <w:t>собі</w:t>
      </w:r>
      <w:r>
        <w:t></w:t>
      </w:r>
      <w:r>
        <w:rPr>
          <w:rFonts w:hint="eastAsia"/>
        </w:rPr>
        <w:t>забезпечити</w:t>
      </w:r>
    </w:p>
    <w:p w:rsidR="00082DDB" w:rsidRDefault="00082DDB" w:rsidP="00082DDB">
      <w:r>
        <w:rPr>
          <w:rFonts w:hint="eastAsia"/>
        </w:rPr>
        <w:t>ефективну</w:t>
      </w:r>
      <w:r>
        <w:t></w:t>
      </w:r>
      <w:r>
        <w:rPr>
          <w:rFonts w:hint="eastAsia"/>
        </w:rPr>
        <w:t>реалізацію</w:t>
      </w:r>
      <w:r>
        <w:t></w:t>
      </w:r>
      <w:r>
        <w:rPr>
          <w:rFonts w:hint="eastAsia"/>
        </w:rPr>
        <w:t>норми</w:t>
      </w:r>
      <w:r>
        <w:t></w:t>
      </w:r>
      <w:r>
        <w:rPr>
          <w:rFonts w:hint="eastAsia"/>
        </w:rPr>
        <w:t>у</w:t>
      </w:r>
      <w:r>
        <w:t></w:t>
      </w:r>
      <w:r>
        <w:rPr>
          <w:rFonts w:hint="eastAsia"/>
        </w:rPr>
        <w:t>будь</w:t>
      </w:r>
      <w:r>
        <w:t></w:t>
      </w:r>
      <w:r>
        <w:rPr>
          <w:rFonts w:hint="eastAsia"/>
        </w:rPr>
        <w:t>якій</w:t>
      </w:r>
      <w:r>
        <w:t></w:t>
      </w:r>
      <w:r>
        <w:rPr>
          <w:rFonts w:hint="eastAsia"/>
        </w:rPr>
        <w:t>формі</w:t>
      </w:r>
      <w:r>
        <w:t></w:t>
      </w:r>
      <w:r>
        <w:t></w:t>
      </w:r>
      <w:r>
        <w:rPr>
          <w:rFonts w:hint="eastAsia"/>
        </w:rPr>
        <w:t>використання</w:t>
      </w:r>
      <w:r>
        <w:t></w:t>
      </w:r>
    </w:p>
    <w:p w:rsidR="00082DDB" w:rsidRDefault="00082DDB" w:rsidP="00082DDB">
      <w:r>
        <w:rPr>
          <w:rFonts w:hint="eastAsia"/>
        </w:rPr>
        <w:t>дотримання</w:t>
      </w:r>
      <w:r>
        <w:t></w:t>
      </w:r>
      <w:r>
        <w:t></w:t>
      </w:r>
      <w:r>
        <w:rPr>
          <w:rFonts w:hint="eastAsia"/>
        </w:rPr>
        <w:t>виконання</w:t>
      </w:r>
      <w:r>
        <w:t></w:t>
      </w:r>
      <w:r>
        <w:t></w:t>
      </w:r>
      <w:r>
        <w:rPr>
          <w:rFonts w:hint="eastAsia"/>
        </w:rPr>
        <w:t>застосування</w:t>
      </w:r>
      <w:r>
        <w:t></w:t>
      </w:r>
      <w:r>
        <w:t></w:t>
      </w:r>
      <w:r>
        <w:t></w:t>
      </w:r>
      <w:r>
        <w:rPr>
          <w:rFonts w:hint="eastAsia"/>
        </w:rPr>
        <w:t>Ефективність</w:t>
      </w:r>
      <w:r>
        <w:t></w:t>
      </w:r>
      <w:r>
        <w:t></w:t>
      </w:r>
      <w:r>
        <w:t></w:t>
      </w:r>
      <w:r>
        <w:rPr>
          <w:rFonts w:hint="eastAsia"/>
        </w:rPr>
        <w:t>закладена</w:t>
      </w:r>
      <w:r>
        <w:t></w:t>
      </w:r>
      <w:r>
        <w:t></w:t>
      </w:r>
      <w:r>
        <w:rPr>
          <w:rFonts w:hint="eastAsia"/>
        </w:rPr>
        <w:t>у</w:t>
      </w:r>
    </w:p>
    <w:p w:rsidR="00082DDB" w:rsidRDefault="00082DDB" w:rsidP="00082DDB">
      <w:r>
        <w:rPr>
          <w:rFonts w:hint="eastAsia"/>
        </w:rPr>
        <w:t>кримінальну</w:t>
      </w:r>
      <w:r>
        <w:t></w:t>
      </w:r>
      <w:r>
        <w:rPr>
          <w:rFonts w:hint="eastAsia"/>
        </w:rPr>
        <w:t>процесуальну</w:t>
      </w:r>
      <w:r>
        <w:t></w:t>
      </w:r>
      <w:r>
        <w:rPr>
          <w:rFonts w:hint="eastAsia"/>
        </w:rPr>
        <w:t>норму</w:t>
      </w:r>
      <w:r>
        <w:t></w:t>
      </w:r>
      <w:r>
        <w:rPr>
          <w:rFonts w:hint="eastAsia"/>
        </w:rPr>
        <w:t>як</w:t>
      </w:r>
      <w:r>
        <w:t></w:t>
      </w:r>
      <w:r>
        <w:rPr>
          <w:rFonts w:hint="eastAsia"/>
        </w:rPr>
        <w:t>її</w:t>
      </w:r>
      <w:r>
        <w:t></w:t>
      </w:r>
      <w:r>
        <w:rPr>
          <w:rFonts w:hint="eastAsia"/>
        </w:rPr>
        <w:t>структурний</w:t>
      </w:r>
      <w:r>
        <w:t></w:t>
      </w:r>
      <w:r>
        <w:rPr>
          <w:rFonts w:hint="eastAsia"/>
        </w:rPr>
        <w:t>елемент</w:t>
      </w:r>
      <w:r>
        <w:t></w:t>
      </w:r>
      <w:r>
        <w:t></w:t>
      </w:r>
      <w:r>
        <w:rPr>
          <w:rFonts w:hint="eastAsia"/>
        </w:rPr>
        <w:t>якості</w:t>
      </w:r>
      <w:r>
        <w:t></w:t>
      </w:r>
      <w:r>
        <w:t></w:t>
      </w:r>
    </w:p>
    <w:p w:rsidR="00082DDB" w:rsidRDefault="00082DDB" w:rsidP="00082DDB">
      <w:r>
        <w:rPr>
          <w:rFonts w:hint="eastAsia"/>
        </w:rPr>
        <w:t>здатна</w:t>
      </w:r>
      <w:r>
        <w:t></w:t>
      </w:r>
      <w:r>
        <w:rPr>
          <w:rFonts w:hint="eastAsia"/>
        </w:rPr>
        <w:t>забезпечити</w:t>
      </w:r>
      <w:r>
        <w:t></w:t>
      </w:r>
      <w:r>
        <w:rPr>
          <w:rFonts w:hint="eastAsia"/>
        </w:rPr>
        <w:t>лише</w:t>
      </w:r>
      <w:r>
        <w:t></w:t>
      </w:r>
      <w:r>
        <w:rPr>
          <w:rFonts w:hint="eastAsia"/>
        </w:rPr>
        <w:t>те</w:t>
      </w:r>
      <w:r>
        <w:t></w:t>
      </w:r>
      <w:r>
        <w:t></w:t>
      </w:r>
      <w:r>
        <w:rPr>
          <w:rFonts w:hint="eastAsia"/>
        </w:rPr>
        <w:t>що</w:t>
      </w:r>
      <w:r>
        <w:t></w:t>
      </w:r>
      <w:r>
        <w:rPr>
          <w:rFonts w:hint="eastAsia"/>
        </w:rPr>
        <w:t>у</w:t>
      </w:r>
      <w:r>
        <w:t></w:t>
      </w:r>
      <w:r>
        <w:rPr>
          <w:rFonts w:hint="eastAsia"/>
        </w:rPr>
        <w:t>сприятливих</w:t>
      </w:r>
      <w:r>
        <w:t></w:t>
      </w:r>
      <w:r>
        <w:rPr>
          <w:rFonts w:hint="eastAsia"/>
        </w:rPr>
        <w:t>умовах</w:t>
      </w:r>
      <w:r>
        <w:t></w:t>
      </w:r>
      <w:r>
        <w:rPr>
          <w:rFonts w:hint="eastAsia"/>
        </w:rPr>
        <w:t>кримінального</w:t>
      </w:r>
    </w:p>
    <w:p w:rsidR="00082DDB" w:rsidRDefault="00082DDB" w:rsidP="00082DDB">
      <w:r>
        <w:rPr>
          <w:rFonts w:hint="eastAsia"/>
        </w:rPr>
        <w:t>провадження</w:t>
      </w:r>
      <w:r>
        <w:t></w:t>
      </w:r>
      <w:r>
        <w:rPr>
          <w:rFonts w:hint="eastAsia"/>
        </w:rPr>
        <w:t>реалізація</w:t>
      </w:r>
      <w:r>
        <w:t></w:t>
      </w:r>
      <w:r>
        <w:rPr>
          <w:rFonts w:hint="eastAsia"/>
        </w:rPr>
        <w:t>норми</w:t>
      </w:r>
      <w:r>
        <w:t></w:t>
      </w:r>
      <w:r>
        <w:rPr>
          <w:rFonts w:hint="eastAsia"/>
        </w:rPr>
        <w:t>може</w:t>
      </w:r>
      <w:r>
        <w:t></w:t>
      </w:r>
      <w:r>
        <w:rPr>
          <w:rFonts w:hint="eastAsia"/>
        </w:rPr>
        <w:t>бути</w:t>
      </w:r>
      <w:r>
        <w:t></w:t>
      </w:r>
      <w:r>
        <w:rPr>
          <w:rFonts w:hint="eastAsia"/>
        </w:rPr>
        <w:t>ефективною</w:t>
      </w:r>
      <w:r>
        <w:t></w:t>
      </w:r>
      <w:r>
        <w:rPr>
          <w:rFonts w:hint="eastAsia"/>
        </w:rPr>
        <w:t>і</w:t>
      </w:r>
      <w:r>
        <w:t></w:t>
      </w:r>
      <w:r>
        <w:rPr>
          <w:rFonts w:hint="eastAsia"/>
        </w:rPr>
        <w:t>суб’єкт</w:t>
      </w:r>
      <w:r>
        <w:t></w:t>
      </w:r>
      <w:r>
        <w:t></w:t>
      </w:r>
      <w:r>
        <w:rPr>
          <w:rFonts w:hint="eastAsia"/>
        </w:rPr>
        <w:t>який</w:t>
      </w:r>
      <w:r>
        <w:t></w:t>
      </w:r>
      <w:r>
        <w:rPr>
          <w:rFonts w:hint="eastAsia"/>
        </w:rPr>
        <w:t>її</w:t>
      </w:r>
    </w:p>
    <w:p w:rsidR="00082DDB" w:rsidRDefault="00082DDB" w:rsidP="00082DDB">
      <w:r>
        <w:rPr>
          <w:rFonts w:hint="eastAsia"/>
        </w:rPr>
        <w:t>реалізовує</w:t>
      </w:r>
      <w:r>
        <w:t></w:t>
      </w:r>
      <w:r>
        <w:t></w:t>
      </w:r>
      <w:r>
        <w:rPr>
          <w:rFonts w:hint="eastAsia"/>
        </w:rPr>
        <w:t>досягне</w:t>
      </w:r>
      <w:r>
        <w:t></w:t>
      </w:r>
      <w:r>
        <w:rPr>
          <w:rFonts w:hint="eastAsia"/>
        </w:rPr>
        <w:t>запланованого</w:t>
      </w:r>
      <w:r>
        <w:t></w:t>
      </w:r>
      <w:r>
        <w:rPr>
          <w:rFonts w:hint="eastAsia"/>
        </w:rPr>
        <w:t>ним</w:t>
      </w:r>
      <w:r>
        <w:t></w:t>
      </w:r>
      <w:r>
        <w:rPr>
          <w:rFonts w:hint="eastAsia"/>
        </w:rPr>
        <w:t>результату</w:t>
      </w:r>
      <w:r>
        <w:t></w:t>
      </w:r>
    </w:p>
    <w:p w:rsidR="00082DDB" w:rsidRDefault="00082DDB" w:rsidP="00082DDB">
      <w:r>
        <w:t></w:t>
      </w:r>
      <w:r>
        <w:t></w:t>
      </w:r>
      <w:r>
        <w:t></w:t>
      </w:r>
      <w:r>
        <w:t></w:t>
      </w:r>
      <w:r>
        <w:rPr>
          <w:rFonts w:hint="eastAsia"/>
        </w:rPr>
        <w:t>Законодавець</w:t>
      </w:r>
      <w:r>
        <w:t></w:t>
      </w:r>
      <w:r>
        <w:rPr>
          <w:rFonts w:hint="eastAsia"/>
        </w:rPr>
        <w:t>повинен</w:t>
      </w:r>
      <w:r>
        <w:t></w:t>
      </w:r>
      <w:r>
        <w:rPr>
          <w:rFonts w:hint="eastAsia"/>
        </w:rPr>
        <w:t>прагнути</w:t>
      </w:r>
      <w:r>
        <w:t></w:t>
      </w:r>
      <w:r>
        <w:rPr>
          <w:rFonts w:hint="eastAsia"/>
        </w:rPr>
        <w:t>до</w:t>
      </w:r>
      <w:r>
        <w:t></w:t>
      </w:r>
      <w:r>
        <w:rPr>
          <w:rFonts w:hint="eastAsia"/>
        </w:rPr>
        <w:t>простоти</w:t>
      </w:r>
      <w:r>
        <w:t></w:t>
      </w:r>
      <w:r>
        <w:t></w:t>
      </w:r>
      <w:r>
        <w:rPr>
          <w:rFonts w:hint="eastAsia"/>
        </w:rPr>
        <w:t>наскільки</w:t>
      </w:r>
      <w:r>
        <w:t></w:t>
      </w:r>
      <w:r>
        <w:rPr>
          <w:rFonts w:hint="eastAsia"/>
        </w:rPr>
        <w:t>це</w:t>
      </w:r>
      <w:r>
        <w:t></w:t>
      </w:r>
      <w:r>
        <w:rPr>
          <w:rFonts w:hint="eastAsia"/>
        </w:rPr>
        <w:t>є</w:t>
      </w:r>
    </w:p>
    <w:p w:rsidR="00082DDB" w:rsidRDefault="00082DDB" w:rsidP="00082DDB">
      <w:r>
        <w:rPr>
          <w:rFonts w:hint="eastAsia"/>
        </w:rPr>
        <w:t>можливим</w:t>
      </w:r>
      <w:r>
        <w:t></w:t>
      </w:r>
      <w:r>
        <w:rPr>
          <w:rFonts w:hint="eastAsia"/>
        </w:rPr>
        <w:t>при</w:t>
      </w:r>
      <w:r>
        <w:t></w:t>
      </w:r>
      <w:r>
        <w:rPr>
          <w:rFonts w:hint="eastAsia"/>
        </w:rPr>
        <w:t>врегулюванні</w:t>
      </w:r>
      <w:r>
        <w:t></w:t>
      </w:r>
      <w:r>
        <w:rPr>
          <w:rFonts w:hint="eastAsia"/>
        </w:rPr>
        <w:t>конкретного</w:t>
      </w:r>
      <w:r>
        <w:t></w:t>
      </w:r>
      <w:r>
        <w:rPr>
          <w:rFonts w:hint="eastAsia"/>
        </w:rPr>
        <w:t>питання</w:t>
      </w:r>
      <w:r>
        <w:t></w:t>
      </w:r>
      <w:r>
        <w:t></w:t>
      </w:r>
      <w:r>
        <w:rPr>
          <w:rFonts w:hint="eastAsia"/>
        </w:rPr>
        <w:t>викладу</w:t>
      </w:r>
      <w:r>
        <w:t></w:t>
      </w:r>
      <w:r>
        <w:rPr>
          <w:rFonts w:hint="eastAsia"/>
        </w:rPr>
        <w:t>правових</w:t>
      </w:r>
    </w:p>
    <w:p w:rsidR="00082DDB" w:rsidRDefault="00082DDB" w:rsidP="00082DDB">
      <w:r>
        <w:rPr>
          <w:rFonts w:hint="eastAsia"/>
        </w:rPr>
        <w:t>приписів</w:t>
      </w:r>
      <w:r>
        <w:t></w:t>
      </w:r>
      <w:r>
        <w:t></w:t>
      </w:r>
      <w:r>
        <w:rPr>
          <w:rFonts w:hint="eastAsia"/>
        </w:rPr>
        <w:t>Але</w:t>
      </w:r>
      <w:r>
        <w:t></w:t>
      </w:r>
      <w:r>
        <w:rPr>
          <w:rFonts w:hint="eastAsia"/>
        </w:rPr>
        <w:t>якщо</w:t>
      </w:r>
      <w:r>
        <w:t></w:t>
      </w:r>
      <w:r>
        <w:rPr>
          <w:rFonts w:hint="eastAsia"/>
        </w:rPr>
        <w:t>йдеться</w:t>
      </w:r>
      <w:r>
        <w:t></w:t>
      </w:r>
      <w:r>
        <w:rPr>
          <w:rFonts w:hint="eastAsia"/>
        </w:rPr>
        <w:t>про</w:t>
      </w:r>
      <w:r>
        <w:t></w:t>
      </w:r>
      <w:r>
        <w:rPr>
          <w:rFonts w:hint="eastAsia"/>
        </w:rPr>
        <w:t>застосування</w:t>
      </w:r>
      <w:r>
        <w:t></w:t>
      </w:r>
      <w:r>
        <w:rPr>
          <w:rFonts w:hint="eastAsia"/>
        </w:rPr>
        <w:t>норми</w:t>
      </w:r>
      <w:r>
        <w:t></w:t>
      </w:r>
      <w:r>
        <w:rPr>
          <w:rFonts w:hint="eastAsia"/>
        </w:rPr>
        <w:t>права</w:t>
      </w:r>
      <w:r>
        <w:t></w:t>
      </w:r>
      <w:r>
        <w:t></w:t>
      </w:r>
      <w:r>
        <w:rPr>
          <w:rFonts w:hint="eastAsia"/>
        </w:rPr>
        <w:t>суб’єктом</w:t>
      </w:r>
      <w:r>
        <w:t></w:t>
      </w:r>
    </w:p>
    <w:p w:rsidR="00082DDB" w:rsidRDefault="00082DDB" w:rsidP="00082DDB">
      <w:r>
        <w:t></w:t>
      </w:r>
      <w:r>
        <w:t></w:t>
      </w:r>
      <w:r>
        <w:t></w:t>
      </w:r>
    </w:p>
    <w:p w:rsidR="00082DDB" w:rsidRDefault="00082DDB" w:rsidP="00082DDB">
      <w:r>
        <w:rPr>
          <w:rFonts w:hint="eastAsia"/>
        </w:rPr>
        <w:t>якого</w:t>
      </w:r>
      <w:r>
        <w:t></w:t>
      </w:r>
      <w:r>
        <w:rPr>
          <w:rFonts w:hint="eastAsia"/>
        </w:rPr>
        <w:t>є</w:t>
      </w:r>
      <w:r>
        <w:t></w:t>
      </w:r>
      <w:r>
        <w:rPr>
          <w:rFonts w:hint="eastAsia"/>
        </w:rPr>
        <w:t>компетентний</w:t>
      </w:r>
      <w:r>
        <w:t></w:t>
      </w:r>
      <w:r>
        <w:rPr>
          <w:rFonts w:hint="eastAsia"/>
        </w:rPr>
        <w:t>в</w:t>
      </w:r>
      <w:r>
        <w:t></w:t>
      </w:r>
      <w:r>
        <w:rPr>
          <w:rFonts w:hint="eastAsia"/>
        </w:rPr>
        <w:t>праві</w:t>
      </w:r>
      <w:r>
        <w:t></w:t>
      </w:r>
      <w:r>
        <w:rPr>
          <w:rFonts w:hint="eastAsia"/>
        </w:rPr>
        <w:t>державний</w:t>
      </w:r>
      <w:r>
        <w:t></w:t>
      </w:r>
      <w:r>
        <w:rPr>
          <w:rFonts w:hint="eastAsia"/>
        </w:rPr>
        <w:t>орган</w:t>
      </w:r>
      <w:r>
        <w:t></w:t>
      </w:r>
      <w:r>
        <w:rPr>
          <w:rFonts w:hint="eastAsia"/>
        </w:rPr>
        <w:t>чи</w:t>
      </w:r>
      <w:r>
        <w:t></w:t>
      </w:r>
      <w:r>
        <w:rPr>
          <w:rFonts w:hint="eastAsia"/>
        </w:rPr>
        <w:t>посадова</w:t>
      </w:r>
      <w:r>
        <w:t></w:t>
      </w:r>
      <w:r>
        <w:rPr>
          <w:rFonts w:hint="eastAsia"/>
        </w:rPr>
        <w:t>особа</w:t>
      </w:r>
      <w:r>
        <w:t></w:t>
      </w:r>
      <w:r>
        <w:rPr>
          <w:rFonts w:hint="eastAsia"/>
        </w:rPr>
        <w:t>або</w:t>
      </w:r>
    </w:p>
    <w:p w:rsidR="00082DDB" w:rsidRDefault="00082DDB" w:rsidP="00082DDB">
      <w:r>
        <w:rPr>
          <w:rFonts w:hint="eastAsia"/>
        </w:rPr>
        <w:t>адвокат</w:t>
      </w:r>
      <w:r>
        <w:t></w:t>
      </w:r>
      <w:r>
        <w:t></w:t>
      </w:r>
      <w:r>
        <w:rPr>
          <w:rFonts w:hint="eastAsia"/>
        </w:rPr>
        <w:t>то</w:t>
      </w:r>
      <w:r>
        <w:t></w:t>
      </w:r>
      <w:r>
        <w:t></w:t>
      </w:r>
      <w:r>
        <w:rPr>
          <w:rFonts w:hint="eastAsia"/>
        </w:rPr>
        <w:t>поріг</w:t>
      </w:r>
      <w:r>
        <w:t></w:t>
      </w:r>
      <w:r>
        <w:rPr>
          <w:rFonts w:hint="eastAsia"/>
        </w:rPr>
        <w:t>простоти</w:t>
      </w:r>
      <w:r>
        <w:t></w:t>
      </w:r>
      <w:r>
        <w:t></w:t>
      </w:r>
      <w:r>
        <w:rPr>
          <w:rFonts w:hint="eastAsia"/>
        </w:rPr>
        <w:t>норми</w:t>
      </w:r>
      <w:r>
        <w:t></w:t>
      </w:r>
      <w:r>
        <w:rPr>
          <w:rFonts w:hint="eastAsia"/>
        </w:rPr>
        <w:t>права</w:t>
      </w:r>
      <w:r>
        <w:t></w:t>
      </w:r>
      <w:r>
        <w:rPr>
          <w:rFonts w:hint="eastAsia"/>
        </w:rPr>
        <w:t>може</w:t>
      </w:r>
      <w:r>
        <w:t></w:t>
      </w:r>
      <w:r>
        <w:rPr>
          <w:rFonts w:hint="eastAsia"/>
        </w:rPr>
        <w:t>бути</w:t>
      </w:r>
      <w:r>
        <w:t></w:t>
      </w:r>
      <w:r>
        <w:rPr>
          <w:rFonts w:hint="eastAsia"/>
        </w:rPr>
        <w:t>нижчим</w:t>
      </w:r>
      <w:r>
        <w:t></w:t>
      </w:r>
      <w:r>
        <w:t></w:t>
      </w:r>
      <w:r>
        <w:rPr>
          <w:rFonts w:hint="eastAsia"/>
        </w:rPr>
        <w:t>ніж</w:t>
      </w:r>
      <w:r>
        <w:t></w:t>
      </w:r>
      <w:r>
        <w:rPr>
          <w:rFonts w:hint="eastAsia"/>
        </w:rPr>
        <w:t>норми</w:t>
      </w:r>
      <w:r>
        <w:t></w:t>
      </w:r>
    </w:p>
    <w:p w:rsidR="00082DDB" w:rsidRDefault="00082DDB" w:rsidP="00082DDB">
      <w:r>
        <w:rPr>
          <w:rFonts w:hint="eastAsia"/>
        </w:rPr>
        <w:t>адресованої</w:t>
      </w:r>
      <w:r>
        <w:t></w:t>
      </w:r>
      <w:r>
        <w:rPr>
          <w:rFonts w:hint="eastAsia"/>
        </w:rPr>
        <w:t>некомпетентним</w:t>
      </w:r>
      <w:r>
        <w:t></w:t>
      </w:r>
      <w:r>
        <w:rPr>
          <w:rFonts w:hint="eastAsia"/>
        </w:rPr>
        <w:t>суб’єктам</w:t>
      </w:r>
      <w:r>
        <w:t></w:t>
      </w:r>
      <w:r>
        <w:rPr>
          <w:rFonts w:hint="eastAsia"/>
        </w:rPr>
        <w:t>кримінального</w:t>
      </w:r>
      <w:r>
        <w:t></w:t>
      </w:r>
      <w:r>
        <w:rPr>
          <w:rFonts w:hint="eastAsia"/>
        </w:rPr>
        <w:t>провадження</w:t>
      </w:r>
      <w:r>
        <w:t></w:t>
      </w:r>
    </w:p>
    <w:p w:rsidR="00082DDB" w:rsidRDefault="00082DDB" w:rsidP="00082DDB">
      <w:r>
        <w:rPr>
          <w:rFonts w:hint="eastAsia"/>
        </w:rPr>
        <w:t>Ефективність</w:t>
      </w:r>
      <w:r>
        <w:t></w:t>
      </w:r>
      <w:r>
        <w:rPr>
          <w:rFonts w:hint="eastAsia"/>
        </w:rPr>
        <w:t>реалізації</w:t>
      </w:r>
      <w:r>
        <w:t></w:t>
      </w:r>
      <w:r>
        <w:rPr>
          <w:rFonts w:hint="eastAsia"/>
        </w:rPr>
        <w:t>як</w:t>
      </w:r>
      <w:r>
        <w:t></w:t>
      </w:r>
      <w:r>
        <w:rPr>
          <w:rFonts w:hint="eastAsia"/>
        </w:rPr>
        <w:t>простих</w:t>
      </w:r>
      <w:r>
        <w:t></w:t>
      </w:r>
      <w:r>
        <w:t></w:t>
      </w:r>
      <w:r>
        <w:rPr>
          <w:rFonts w:hint="eastAsia"/>
        </w:rPr>
        <w:t>так</w:t>
      </w:r>
      <w:r>
        <w:t></w:t>
      </w:r>
      <w:r>
        <w:rPr>
          <w:rFonts w:hint="eastAsia"/>
        </w:rPr>
        <w:t>і</w:t>
      </w:r>
      <w:r>
        <w:t></w:t>
      </w:r>
      <w:r>
        <w:rPr>
          <w:rFonts w:hint="eastAsia"/>
        </w:rPr>
        <w:t>складних</w:t>
      </w:r>
      <w:r>
        <w:t></w:t>
      </w:r>
      <w:r>
        <w:rPr>
          <w:rFonts w:hint="eastAsia"/>
        </w:rPr>
        <w:t>норм</w:t>
      </w:r>
      <w:r>
        <w:t></w:t>
      </w:r>
      <w:r>
        <w:rPr>
          <w:rFonts w:hint="eastAsia"/>
        </w:rPr>
        <w:t>права</w:t>
      </w:r>
    </w:p>
    <w:p w:rsidR="00082DDB" w:rsidRDefault="00082DDB" w:rsidP="00082DDB">
      <w:r>
        <w:rPr>
          <w:rFonts w:hint="eastAsia"/>
        </w:rPr>
        <w:t>некомпетентними</w:t>
      </w:r>
      <w:r>
        <w:t></w:t>
      </w:r>
      <w:r>
        <w:rPr>
          <w:rFonts w:hint="eastAsia"/>
        </w:rPr>
        <w:t>суб’єктами</w:t>
      </w:r>
      <w:r>
        <w:t></w:t>
      </w:r>
      <w:r>
        <w:rPr>
          <w:rFonts w:hint="eastAsia"/>
        </w:rPr>
        <w:t>забезпечується</w:t>
      </w:r>
      <w:r>
        <w:t></w:t>
      </w:r>
      <w:r>
        <w:rPr>
          <w:rFonts w:hint="eastAsia"/>
        </w:rPr>
        <w:t>наданням</w:t>
      </w:r>
      <w:r>
        <w:t></w:t>
      </w:r>
      <w:r>
        <w:rPr>
          <w:rFonts w:hint="eastAsia"/>
        </w:rPr>
        <w:t>їм</w:t>
      </w:r>
      <w:r>
        <w:t></w:t>
      </w:r>
      <w:r>
        <w:rPr>
          <w:rFonts w:hint="eastAsia"/>
        </w:rPr>
        <w:t>можливості</w:t>
      </w:r>
    </w:p>
    <w:p w:rsidR="00082DDB" w:rsidRDefault="00082DDB" w:rsidP="00082DDB">
      <w:r>
        <w:rPr>
          <w:rFonts w:hint="eastAsia"/>
        </w:rPr>
        <w:t>користуватися</w:t>
      </w:r>
      <w:r>
        <w:t></w:t>
      </w:r>
      <w:r>
        <w:rPr>
          <w:rFonts w:hint="eastAsia"/>
        </w:rPr>
        <w:t>правовою</w:t>
      </w:r>
      <w:r>
        <w:t></w:t>
      </w:r>
      <w:r>
        <w:rPr>
          <w:rFonts w:hint="eastAsia"/>
        </w:rPr>
        <w:t>допомогою</w:t>
      </w:r>
      <w:r>
        <w:t></w:t>
      </w:r>
      <w:r>
        <w:rPr>
          <w:rFonts w:hint="eastAsia"/>
        </w:rPr>
        <w:t>адвоката</w:t>
      </w:r>
      <w:r>
        <w:t></w:t>
      </w:r>
    </w:p>
    <w:p w:rsidR="00082DDB" w:rsidRDefault="00082DDB" w:rsidP="00082DDB">
      <w:r>
        <w:t></w:t>
      </w:r>
      <w:r>
        <w:t></w:t>
      </w:r>
      <w:r>
        <w:t></w:t>
      </w:r>
      <w:r>
        <w:t></w:t>
      </w:r>
      <w:r>
        <w:rPr>
          <w:rFonts w:hint="eastAsia"/>
        </w:rPr>
        <w:t>Набір</w:t>
      </w:r>
      <w:r>
        <w:t></w:t>
      </w:r>
      <w:r>
        <w:rPr>
          <w:rFonts w:hint="eastAsia"/>
        </w:rPr>
        <w:t>елементів</w:t>
      </w:r>
      <w:r>
        <w:t></w:t>
      </w:r>
      <w:r>
        <w:rPr>
          <w:rFonts w:hint="eastAsia"/>
        </w:rPr>
        <w:t>в</w:t>
      </w:r>
      <w:r>
        <w:t></w:t>
      </w:r>
      <w:r>
        <w:rPr>
          <w:rFonts w:hint="eastAsia"/>
        </w:rPr>
        <w:t>системі</w:t>
      </w:r>
      <w:r>
        <w:t></w:t>
      </w:r>
      <w:r>
        <w:rPr>
          <w:rFonts w:hint="eastAsia"/>
        </w:rPr>
        <w:t>гарантій</w:t>
      </w:r>
      <w:r>
        <w:t></w:t>
      </w:r>
      <w:r>
        <w:rPr>
          <w:rFonts w:hint="eastAsia"/>
        </w:rPr>
        <w:t>незалежно</w:t>
      </w:r>
      <w:r>
        <w:t></w:t>
      </w:r>
      <w:r>
        <w:rPr>
          <w:rFonts w:hint="eastAsia"/>
        </w:rPr>
        <w:t>від</w:t>
      </w:r>
      <w:r>
        <w:t></w:t>
      </w:r>
      <w:r>
        <w:rPr>
          <w:rFonts w:hint="eastAsia"/>
        </w:rPr>
        <w:t>предмету</w:t>
      </w:r>
    </w:p>
    <w:p w:rsidR="00082DDB" w:rsidRDefault="00082DDB" w:rsidP="00082DDB">
      <w:r>
        <w:rPr>
          <w:rFonts w:hint="eastAsia"/>
        </w:rPr>
        <w:t>гарантування</w:t>
      </w:r>
      <w:r>
        <w:t></w:t>
      </w:r>
      <w:r>
        <w:rPr>
          <w:rFonts w:hint="eastAsia"/>
        </w:rPr>
        <w:t>є</w:t>
      </w:r>
      <w:r>
        <w:t></w:t>
      </w:r>
      <w:r>
        <w:rPr>
          <w:rFonts w:hint="eastAsia"/>
        </w:rPr>
        <w:t>відносно</w:t>
      </w:r>
      <w:r>
        <w:t></w:t>
      </w:r>
      <w:r>
        <w:rPr>
          <w:rFonts w:hint="eastAsia"/>
        </w:rPr>
        <w:t>стабільним</w:t>
      </w:r>
      <w:r>
        <w:t></w:t>
      </w:r>
      <w:r>
        <w:rPr>
          <w:rFonts w:hint="eastAsia"/>
        </w:rPr>
        <w:t>у</w:t>
      </w:r>
      <w:r>
        <w:t></w:t>
      </w:r>
      <w:r>
        <w:rPr>
          <w:rFonts w:hint="eastAsia"/>
        </w:rPr>
        <w:t>теорії</w:t>
      </w:r>
      <w:r>
        <w:t></w:t>
      </w:r>
      <w:r>
        <w:rPr>
          <w:rFonts w:hint="eastAsia"/>
        </w:rPr>
        <w:t>і</w:t>
      </w:r>
      <w:r>
        <w:t></w:t>
      </w:r>
      <w:r>
        <w:t></w:t>
      </w:r>
      <w:r>
        <w:rPr>
          <w:rFonts w:hint="eastAsia"/>
        </w:rPr>
        <w:t>рухливим</w:t>
      </w:r>
      <w:r>
        <w:t></w:t>
      </w:r>
      <w:r>
        <w:t></w:t>
      </w:r>
      <w:r>
        <w:t></w:t>
      </w:r>
      <w:r>
        <w:rPr>
          <w:rFonts w:hint="eastAsia"/>
        </w:rPr>
        <w:t>залежним</w:t>
      </w:r>
      <w:r>
        <w:t></w:t>
      </w:r>
      <w:r>
        <w:rPr>
          <w:rFonts w:hint="eastAsia"/>
        </w:rPr>
        <w:t>від</w:t>
      </w:r>
    </w:p>
    <w:p w:rsidR="00082DDB" w:rsidRDefault="00082DDB" w:rsidP="00082DDB">
      <w:r>
        <w:rPr>
          <w:rFonts w:hint="eastAsia"/>
        </w:rPr>
        <w:t>ситуації</w:t>
      </w:r>
      <w:r>
        <w:t></w:t>
      </w:r>
      <w:r>
        <w:rPr>
          <w:rFonts w:hint="eastAsia"/>
        </w:rPr>
        <w:t>провадження</w:t>
      </w:r>
      <w:r>
        <w:t></w:t>
      </w:r>
      <w:r>
        <w:rPr>
          <w:rFonts w:hint="eastAsia"/>
        </w:rPr>
        <w:t>на</w:t>
      </w:r>
      <w:r>
        <w:t></w:t>
      </w:r>
      <w:r>
        <w:rPr>
          <w:rFonts w:hint="eastAsia"/>
        </w:rPr>
        <w:t>практиці</w:t>
      </w:r>
      <w:r>
        <w:t></w:t>
      </w:r>
      <w:r>
        <w:t></w:t>
      </w:r>
      <w:r>
        <w:rPr>
          <w:rFonts w:hint="eastAsia"/>
        </w:rPr>
        <w:t>Тому</w:t>
      </w:r>
      <w:r>
        <w:t></w:t>
      </w:r>
      <w:r>
        <w:rPr>
          <w:rFonts w:hint="eastAsia"/>
        </w:rPr>
        <w:t>доцільним</w:t>
      </w:r>
      <w:r>
        <w:t></w:t>
      </w:r>
      <w:r>
        <w:rPr>
          <w:rFonts w:hint="eastAsia"/>
        </w:rPr>
        <w:t>є</w:t>
      </w:r>
      <w:r>
        <w:t></w:t>
      </w:r>
      <w:r>
        <w:rPr>
          <w:rFonts w:hint="eastAsia"/>
        </w:rPr>
        <w:t>включення</w:t>
      </w:r>
      <w:r>
        <w:t></w:t>
      </w:r>
      <w:r>
        <w:rPr>
          <w:rFonts w:hint="eastAsia"/>
        </w:rPr>
        <w:t>до</w:t>
      </w:r>
    </w:p>
    <w:p w:rsidR="00082DDB" w:rsidRDefault="00082DDB" w:rsidP="00082DDB">
      <w:r>
        <w:rPr>
          <w:rFonts w:hint="eastAsia"/>
        </w:rPr>
        <w:t>системи</w:t>
      </w:r>
      <w:r>
        <w:t></w:t>
      </w:r>
      <w:r>
        <w:rPr>
          <w:rFonts w:hint="eastAsia"/>
        </w:rPr>
        <w:t>кримінальних</w:t>
      </w:r>
      <w:r>
        <w:t></w:t>
      </w:r>
      <w:r>
        <w:rPr>
          <w:rFonts w:hint="eastAsia"/>
        </w:rPr>
        <w:t>процесуальних</w:t>
      </w:r>
      <w:r>
        <w:t></w:t>
      </w:r>
      <w:r>
        <w:rPr>
          <w:rFonts w:hint="eastAsia"/>
        </w:rPr>
        <w:t>гарантій</w:t>
      </w:r>
      <w:r>
        <w:t></w:t>
      </w:r>
      <w:r>
        <w:rPr>
          <w:rFonts w:hint="eastAsia"/>
        </w:rPr>
        <w:t>будь</w:t>
      </w:r>
      <w:r>
        <w:t></w:t>
      </w:r>
      <w:r>
        <w:rPr>
          <w:rFonts w:hint="eastAsia"/>
        </w:rPr>
        <w:t>яких</w:t>
      </w:r>
      <w:r>
        <w:t></w:t>
      </w:r>
      <w:r>
        <w:rPr>
          <w:rFonts w:hint="eastAsia"/>
        </w:rPr>
        <w:t>правових</w:t>
      </w:r>
    </w:p>
    <w:p w:rsidR="00082DDB" w:rsidRDefault="00082DDB" w:rsidP="00082DDB">
      <w:r>
        <w:rPr>
          <w:rFonts w:hint="eastAsia"/>
        </w:rPr>
        <w:t>положень</w:t>
      </w:r>
      <w:r>
        <w:t></w:t>
      </w:r>
      <w:r>
        <w:t></w:t>
      </w:r>
      <w:r>
        <w:rPr>
          <w:rFonts w:hint="eastAsia"/>
        </w:rPr>
        <w:t>що</w:t>
      </w:r>
      <w:r>
        <w:t></w:t>
      </w:r>
      <w:r>
        <w:rPr>
          <w:rFonts w:hint="eastAsia"/>
        </w:rPr>
        <w:t>позитивно</w:t>
      </w:r>
      <w:r>
        <w:t></w:t>
      </w:r>
      <w:r>
        <w:rPr>
          <w:rFonts w:hint="eastAsia"/>
        </w:rPr>
        <w:t>впливають</w:t>
      </w:r>
      <w:r>
        <w:t></w:t>
      </w:r>
      <w:r>
        <w:rPr>
          <w:rFonts w:hint="eastAsia"/>
        </w:rPr>
        <w:t>на</w:t>
      </w:r>
      <w:r>
        <w:t></w:t>
      </w:r>
      <w:r>
        <w:rPr>
          <w:rFonts w:hint="eastAsia"/>
        </w:rPr>
        <w:t>реалізацію</w:t>
      </w:r>
      <w:r>
        <w:t></w:t>
      </w:r>
      <w:r>
        <w:rPr>
          <w:rFonts w:hint="eastAsia"/>
        </w:rPr>
        <w:t>норм</w:t>
      </w:r>
      <w:r>
        <w:t></w:t>
      </w:r>
      <w:r>
        <w:rPr>
          <w:rFonts w:hint="eastAsia"/>
        </w:rPr>
        <w:t>кримінального</w:t>
      </w:r>
    </w:p>
    <w:p w:rsidR="00082DDB" w:rsidRDefault="00082DDB" w:rsidP="00082DDB">
      <w:r>
        <w:rPr>
          <w:rFonts w:hint="eastAsia"/>
        </w:rPr>
        <w:t>процесуального</w:t>
      </w:r>
      <w:r>
        <w:t></w:t>
      </w:r>
      <w:r>
        <w:rPr>
          <w:rFonts w:hint="eastAsia"/>
        </w:rPr>
        <w:t>права</w:t>
      </w:r>
      <w:r>
        <w:t></w:t>
      </w:r>
    </w:p>
    <w:p w:rsidR="00082DDB" w:rsidRDefault="00082DDB" w:rsidP="00082DDB">
      <w:r>
        <w:t></w:t>
      </w:r>
      <w:r>
        <w:t></w:t>
      </w:r>
      <w:r>
        <w:t></w:t>
      </w:r>
      <w:r>
        <w:t></w:t>
      </w:r>
      <w:r>
        <w:rPr>
          <w:rFonts w:hint="eastAsia"/>
        </w:rPr>
        <w:t>Законодавець</w:t>
      </w:r>
      <w:r>
        <w:t></w:t>
      </w:r>
      <w:r>
        <w:rPr>
          <w:rFonts w:hint="eastAsia"/>
        </w:rPr>
        <w:t>повинен</w:t>
      </w:r>
      <w:r>
        <w:t></w:t>
      </w:r>
      <w:r>
        <w:rPr>
          <w:rFonts w:hint="eastAsia"/>
        </w:rPr>
        <w:t>викласти</w:t>
      </w:r>
      <w:r>
        <w:t></w:t>
      </w:r>
      <w:r>
        <w:rPr>
          <w:rFonts w:hint="eastAsia"/>
        </w:rPr>
        <w:t>норму</w:t>
      </w:r>
      <w:r>
        <w:t></w:t>
      </w:r>
      <w:r>
        <w:rPr>
          <w:rFonts w:hint="eastAsia"/>
        </w:rPr>
        <w:t>кримінального</w:t>
      </w:r>
    </w:p>
    <w:p w:rsidR="00082DDB" w:rsidRDefault="00082DDB" w:rsidP="00082DDB">
      <w:r>
        <w:rPr>
          <w:rFonts w:hint="eastAsia"/>
        </w:rPr>
        <w:t>процесуального</w:t>
      </w:r>
      <w:r>
        <w:t></w:t>
      </w:r>
      <w:r>
        <w:rPr>
          <w:rFonts w:hint="eastAsia"/>
        </w:rPr>
        <w:t>права</w:t>
      </w:r>
      <w:r>
        <w:t></w:t>
      </w:r>
      <w:r>
        <w:rPr>
          <w:rFonts w:hint="eastAsia"/>
        </w:rPr>
        <w:t>якісно</w:t>
      </w:r>
      <w:r>
        <w:t></w:t>
      </w:r>
      <w:r>
        <w:rPr>
          <w:rFonts w:hint="eastAsia"/>
        </w:rPr>
        <w:t>настільки</w:t>
      </w:r>
      <w:r>
        <w:t></w:t>
      </w:r>
      <w:r>
        <w:t></w:t>
      </w:r>
      <w:r>
        <w:rPr>
          <w:rFonts w:hint="eastAsia"/>
        </w:rPr>
        <w:t>щоб</w:t>
      </w:r>
      <w:r>
        <w:t></w:t>
      </w:r>
      <w:r>
        <w:rPr>
          <w:rFonts w:hint="eastAsia"/>
        </w:rPr>
        <w:t>при</w:t>
      </w:r>
      <w:r>
        <w:t></w:t>
      </w:r>
      <w:r>
        <w:rPr>
          <w:rFonts w:hint="eastAsia"/>
        </w:rPr>
        <w:t>її</w:t>
      </w:r>
      <w:r>
        <w:t></w:t>
      </w:r>
      <w:r>
        <w:rPr>
          <w:rFonts w:hint="eastAsia"/>
        </w:rPr>
        <w:t>застосуванні</w:t>
      </w:r>
      <w:r>
        <w:t></w:t>
      </w:r>
      <w:r>
        <w:rPr>
          <w:rFonts w:hint="eastAsia"/>
        </w:rPr>
        <w:t>міг</w:t>
      </w:r>
      <w:r>
        <w:t></w:t>
      </w:r>
      <w:r>
        <w:rPr>
          <w:rFonts w:hint="eastAsia"/>
        </w:rPr>
        <w:t>бути</w:t>
      </w:r>
    </w:p>
    <w:p w:rsidR="00082DDB" w:rsidRDefault="00082DDB" w:rsidP="00082DDB">
      <w:r>
        <w:rPr>
          <w:rFonts w:hint="eastAsia"/>
        </w:rPr>
        <w:t>отриманий</w:t>
      </w:r>
      <w:r>
        <w:t></w:t>
      </w:r>
      <w:r>
        <w:rPr>
          <w:rFonts w:hint="eastAsia"/>
        </w:rPr>
        <w:t>максимальний</w:t>
      </w:r>
      <w:r>
        <w:t></w:t>
      </w:r>
      <w:r>
        <w:rPr>
          <w:rFonts w:hint="eastAsia"/>
        </w:rPr>
        <w:t>ефект</w:t>
      </w:r>
      <w:r>
        <w:t></w:t>
      </w:r>
      <w:r>
        <w:rPr>
          <w:rFonts w:hint="eastAsia"/>
        </w:rPr>
        <w:t>у</w:t>
      </w:r>
      <w:r>
        <w:t></w:t>
      </w:r>
      <w:r>
        <w:rPr>
          <w:rFonts w:hint="eastAsia"/>
        </w:rPr>
        <w:t>плані</w:t>
      </w:r>
      <w:r>
        <w:t></w:t>
      </w:r>
      <w:r>
        <w:rPr>
          <w:rFonts w:hint="eastAsia"/>
        </w:rPr>
        <w:t>досягнення</w:t>
      </w:r>
      <w:r>
        <w:t></w:t>
      </w:r>
      <w:r>
        <w:rPr>
          <w:rFonts w:hint="eastAsia"/>
        </w:rPr>
        <w:t>справедливості</w:t>
      </w:r>
      <w:r>
        <w:t></w:t>
      </w:r>
      <w:r>
        <w:rPr>
          <w:rFonts w:hint="eastAsia"/>
        </w:rPr>
        <w:t>у</w:t>
      </w:r>
    </w:p>
    <w:p w:rsidR="00082DDB" w:rsidRDefault="00082DDB" w:rsidP="00082DDB">
      <w:r>
        <w:rPr>
          <w:rFonts w:hint="eastAsia"/>
        </w:rPr>
        <w:t>кримінальному</w:t>
      </w:r>
      <w:r>
        <w:t></w:t>
      </w:r>
      <w:r>
        <w:rPr>
          <w:rFonts w:hint="eastAsia"/>
        </w:rPr>
        <w:t>провадженні</w:t>
      </w:r>
      <w:r>
        <w:t></w:t>
      </w:r>
      <w:r>
        <w:t></w:t>
      </w:r>
      <w:r>
        <w:rPr>
          <w:rFonts w:hint="eastAsia"/>
        </w:rPr>
        <w:t>Тому</w:t>
      </w:r>
      <w:r>
        <w:t></w:t>
      </w:r>
      <w:r>
        <w:rPr>
          <w:rFonts w:hint="eastAsia"/>
        </w:rPr>
        <w:t>законодавець</w:t>
      </w:r>
      <w:r>
        <w:t></w:t>
      </w:r>
      <w:r>
        <w:rPr>
          <w:rFonts w:hint="eastAsia"/>
        </w:rPr>
        <w:t>і</w:t>
      </w:r>
      <w:r>
        <w:t></w:t>
      </w:r>
      <w:r>
        <w:rPr>
          <w:rFonts w:hint="eastAsia"/>
        </w:rPr>
        <w:t>суспільство</w:t>
      </w:r>
      <w:r>
        <w:t></w:t>
      </w:r>
      <w:r>
        <w:t></w:t>
      </w:r>
      <w:r>
        <w:rPr>
          <w:rFonts w:hint="eastAsia"/>
        </w:rPr>
        <w:t>взагалі</w:t>
      </w:r>
      <w:r>
        <w:t></w:t>
      </w:r>
      <w:r>
        <w:t></w:t>
      </w:r>
      <w:r>
        <w:rPr>
          <w:rFonts w:hint="eastAsia"/>
        </w:rPr>
        <w:t>і</w:t>
      </w:r>
    </w:p>
    <w:p w:rsidR="00082DDB" w:rsidRDefault="00082DDB" w:rsidP="00082DDB">
      <w:r>
        <w:rPr>
          <w:rFonts w:hint="eastAsia"/>
        </w:rPr>
        <w:t>учасники</w:t>
      </w:r>
      <w:r>
        <w:t></w:t>
      </w:r>
      <w:r>
        <w:rPr>
          <w:rFonts w:hint="eastAsia"/>
        </w:rPr>
        <w:t>кримінального</w:t>
      </w:r>
      <w:r>
        <w:t></w:t>
      </w:r>
      <w:r>
        <w:rPr>
          <w:rFonts w:hint="eastAsia"/>
        </w:rPr>
        <w:t>провадження</w:t>
      </w:r>
      <w:r>
        <w:t></w:t>
      </w:r>
      <w:r>
        <w:t></w:t>
      </w:r>
      <w:r>
        <w:rPr>
          <w:rFonts w:hint="eastAsia"/>
        </w:rPr>
        <w:t>у</w:t>
      </w:r>
      <w:r>
        <w:t></w:t>
      </w:r>
      <w:r>
        <w:t></w:t>
      </w:r>
      <w:r>
        <w:rPr>
          <w:rFonts w:hint="eastAsia"/>
        </w:rPr>
        <w:t>власній</w:t>
      </w:r>
      <w:r>
        <w:t></w:t>
      </w:r>
      <w:r>
        <w:t></w:t>
      </w:r>
      <w:r>
        <w:rPr>
          <w:rFonts w:hint="eastAsia"/>
        </w:rPr>
        <w:t>кримінальній</w:t>
      </w:r>
      <w:r>
        <w:t></w:t>
      </w:r>
      <w:r>
        <w:rPr>
          <w:rFonts w:hint="eastAsia"/>
        </w:rPr>
        <w:t>справі</w:t>
      </w:r>
      <w:r>
        <w:t></w:t>
      </w:r>
    </w:p>
    <w:p w:rsidR="00082DDB" w:rsidRDefault="00082DDB" w:rsidP="00082DDB">
      <w:r>
        <w:rPr>
          <w:rFonts w:hint="eastAsia"/>
        </w:rPr>
        <w:t>вправі</w:t>
      </w:r>
      <w:r>
        <w:t></w:t>
      </w:r>
      <w:r>
        <w:rPr>
          <w:rFonts w:hint="eastAsia"/>
        </w:rPr>
        <w:t>сподіватися</w:t>
      </w:r>
      <w:r>
        <w:t></w:t>
      </w:r>
      <w:r>
        <w:rPr>
          <w:rFonts w:hint="eastAsia"/>
        </w:rPr>
        <w:t>на</w:t>
      </w:r>
      <w:r>
        <w:t></w:t>
      </w:r>
      <w:r>
        <w:rPr>
          <w:rFonts w:hint="eastAsia"/>
        </w:rPr>
        <w:t>однаково</w:t>
      </w:r>
      <w:r>
        <w:t></w:t>
      </w:r>
      <w:r>
        <w:rPr>
          <w:rFonts w:hint="eastAsia"/>
        </w:rPr>
        <w:t>ефективне</w:t>
      </w:r>
      <w:r>
        <w:t></w:t>
      </w:r>
      <w:r>
        <w:rPr>
          <w:rFonts w:hint="eastAsia"/>
        </w:rPr>
        <w:t>застосування</w:t>
      </w:r>
      <w:r>
        <w:t></w:t>
      </w:r>
      <w:r>
        <w:rPr>
          <w:rFonts w:hint="eastAsia"/>
        </w:rPr>
        <w:t>норм</w:t>
      </w:r>
      <w:r>
        <w:t></w:t>
      </w:r>
      <w:r>
        <w:rPr>
          <w:rFonts w:hint="eastAsia"/>
        </w:rPr>
        <w:t>права</w:t>
      </w:r>
      <w:r>
        <w:t></w:t>
      </w:r>
      <w:r>
        <w:t></w:t>
      </w:r>
      <w:r>
        <w:rPr>
          <w:rFonts w:hint="eastAsia"/>
        </w:rPr>
        <w:t>У</w:t>
      </w:r>
    </w:p>
    <w:p w:rsidR="00082DDB" w:rsidRDefault="00082DDB" w:rsidP="00082DDB">
      <w:r>
        <w:rPr>
          <w:rFonts w:hint="eastAsia"/>
        </w:rPr>
        <w:t>цьому</w:t>
      </w:r>
      <w:r>
        <w:t></w:t>
      </w:r>
      <w:r>
        <w:rPr>
          <w:rFonts w:hint="eastAsia"/>
        </w:rPr>
        <w:t>сенсі</w:t>
      </w:r>
      <w:r>
        <w:t></w:t>
      </w:r>
      <w:r>
        <w:rPr>
          <w:rFonts w:hint="eastAsia"/>
        </w:rPr>
        <w:t>неоднаковість</w:t>
      </w:r>
      <w:r>
        <w:t></w:t>
      </w:r>
      <w:r>
        <w:rPr>
          <w:rFonts w:hint="eastAsia"/>
        </w:rPr>
        <w:t>застосування</w:t>
      </w:r>
      <w:r>
        <w:t></w:t>
      </w:r>
      <w:r>
        <w:rPr>
          <w:rFonts w:hint="eastAsia"/>
        </w:rPr>
        <w:t>норми</w:t>
      </w:r>
      <w:r>
        <w:t></w:t>
      </w:r>
      <w:r>
        <w:rPr>
          <w:rFonts w:hint="eastAsia"/>
        </w:rPr>
        <w:t>процесуального</w:t>
      </w:r>
      <w:r>
        <w:t></w:t>
      </w:r>
      <w:r>
        <w:rPr>
          <w:rFonts w:hint="eastAsia"/>
        </w:rPr>
        <w:t>права</w:t>
      </w:r>
    </w:p>
    <w:p w:rsidR="00082DDB" w:rsidRDefault="00082DDB" w:rsidP="00082DDB">
      <w:r>
        <w:rPr>
          <w:rFonts w:hint="eastAsia"/>
        </w:rPr>
        <w:t>можна</w:t>
      </w:r>
      <w:r>
        <w:t></w:t>
      </w:r>
      <w:r>
        <w:rPr>
          <w:rFonts w:hint="eastAsia"/>
        </w:rPr>
        <w:t>розглядати</w:t>
      </w:r>
      <w:r>
        <w:t></w:t>
      </w:r>
      <w:r>
        <w:rPr>
          <w:rFonts w:hint="eastAsia"/>
        </w:rPr>
        <w:t>як</w:t>
      </w:r>
      <w:r>
        <w:t></w:t>
      </w:r>
      <w:r>
        <w:rPr>
          <w:rFonts w:hint="eastAsia"/>
        </w:rPr>
        <w:t>елемент</w:t>
      </w:r>
      <w:r>
        <w:t></w:t>
      </w:r>
      <w:r>
        <w:rPr>
          <w:rFonts w:hint="eastAsia"/>
        </w:rPr>
        <w:t>неефективності</w:t>
      </w:r>
      <w:r>
        <w:t></w:t>
      </w:r>
      <w:r>
        <w:rPr>
          <w:rFonts w:hint="eastAsia"/>
        </w:rPr>
        <w:t>її</w:t>
      </w:r>
      <w:r>
        <w:t></w:t>
      </w:r>
      <w:r>
        <w:rPr>
          <w:rFonts w:hint="eastAsia"/>
        </w:rPr>
        <w:t>дії</w:t>
      </w:r>
      <w:r>
        <w:t></w:t>
      </w:r>
      <w:r>
        <w:rPr>
          <w:rFonts w:hint="eastAsia"/>
        </w:rPr>
        <w:t>на</w:t>
      </w:r>
      <w:r>
        <w:t></w:t>
      </w:r>
      <w:r>
        <w:rPr>
          <w:rFonts w:hint="eastAsia"/>
        </w:rPr>
        <w:t>практиці</w:t>
      </w:r>
      <w:r>
        <w:t></w:t>
      </w:r>
    </w:p>
    <w:p w:rsidR="00082DDB" w:rsidRDefault="00082DDB" w:rsidP="00082DDB">
      <w:r>
        <w:t></w:t>
      </w:r>
      <w:r>
        <w:t></w:t>
      </w:r>
      <w:r>
        <w:t></w:t>
      </w:r>
      <w:r>
        <w:t></w:t>
      </w:r>
      <w:r>
        <w:rPr>
          <w:rFonts w:hint="eastAsia"/>
        </w:rPr>
        <w:t>Будь</w:t>
      </w:r>
      <w:r>
        <w:t></w:t>
      </w:r>
      <w:r>
        <w:rPr>
          <w:rFonts w:hint="eastAsia"/>
        </w:rPr>
        <w:t>яка</w:t>
      </w:r>
      <w:r>
        <w:t></w:t>
      </w:r>
      <w:r>
        <w:rPr>
          <w:rFonts w:hint="eastAsia"/>
        </w:rPr>
        <w:t>людська</w:t>
      </w:r>
      <w:r>
        <w:t></w:t>
      </w:r>
      <w:r>
        <w:rPr>
          <w:rFonts w:hint="eastAsia"/>
        </w:rPr>
        <w:t>діяльність</w:t>
      </w:r>
      <w:r>
        <w:t></w:t>
      </w:r>
      <w:r>
        <w:t></w:t>
      </w:r>
      <w:r>
        <w:rPr>
          <w:rFonts w:hint="eastAsia"/>
        </w:rPr>
        <w:t>що</w:t>
      </w:r>
      <w:r>
        <w:t></w:t>
      </w:r>
      <w:r>
        <w:rPr>
          <w:rFonts w:hint="eastAsia"/>
        </w:rPr>
        <w:t>характеризується</w:t>
      </w:r>
    </w:p>
    <w:p w:rsidR="00082DDB" w:rsidRDefault="00082DDB" w:rsidP="00082DDB">
      <w:r>
        <w:rPr>
          <w:rFonts w:hint="eastAsia"/>
        </w:rPr>
        <w:t>невизначеністю</w:t>
      </w:r>
      <w:r>
        <w:t></w:t>
      </w:r>
      <w:r>
        <w:rPr>
          <w:rFonts w:hint="eastAsia"/>
        </w:rPr>
        <w:t>у</w:t>
      </w:r>
      <w:r>
        <w:t></w:t>
      </w:r>
      <w:r>
        <w:rPr>
          <w:rFonts w:hint="eastAsia"/>
        </w:rPr>
        <w:t>досягненні</w:t>
      </w:r>
      <w:r>
        <w:t></w:t>
      </w:r>
      <w:r>
        <w:rPr>
          <w:rFonts w:hint="eastAsia"/>
        </w:rPr>
        <w:t>проміжного</w:t>
      </w:r>
      <w:r>
        <w:t></w:t>
      </w:r>
      <w:r>
        <w:rPr>
          <w:rFonts w:hint="eastAsia"/>
        </w:rPr>
        <w:t>чи</w:t>
      </w:r>
      <w:r>
        <w:t></w:t>
      </w:r>
      <w:r>
        <w:rPr>
          <w:rFonts w:hint="eastAsia"/>
        </w:rPr>
        <w:t>остаточного</w:t>
      </w:r>
      <w:r>
        <w:t></w:t>
      </w:r>
      <w:r>
        <w:rPr>
          <w:rFonts w:hint="eastAsia"/>
        </w:rPr>
        <w:t>її</w:t>
      </w:r>
      <w:r>
        <w:t></w:t>
      </w:r>
      <w:r>
        <w:rPr>
          <w:rFonts w:hint="eastAsia"/>
        </w:rPr>
        <w:t>результату</w:t>
      </w:r>
      <w:r>
        <w:t></w:t>
      </w:r>
    </w:p>
    <w:p w:rsidR="00082DDB" w:rsidRDefault="00082DDB" w:rsidP="00082DDB">
      <w:r>
        <w:rPr>
          <w:rFonts w:hint="eastAsia"/>
        </w:rPr>
        <w:t>здійснюється</w:t>
      </w:r>
      <w:r>
        <w:t></w:t>
      </w:r>
      <w:r>
        <w:rPr>
          <w:rFonts w:hint="eastAsia"/>
        </w:rPr>
        <w:t>в</w:t>
      </w:r>
      <w:r>
        <w:t></w:t>
      </w:r>
      <w:r>
        <w:rPr>
          <w:rFonts w:hint="eastAsia"/>
        </w:rPr>
        <w:t>умовах</w:t>
      </w:r>
      <w:r>
        <w:t></w:t>
      </w:r>
      <w:r>
        <w:rPr>
          <w:rFonts w:hint="eastAsia"/>
        </w:rPr>
        <w:t>ризиків</w:t>
      </w:r>
      <w:r>
        <w:t></w:t>
      </w:r>
      <w:r>
        <w:t></w:t>
      </w:r>
      <w:r>
        <w:rPr>
          <w:rFonts w:hint="eastAsia"/>
        </w:rPr>
        <w:t>Останні</w:t>
      </w:r>
      <w:r>
        <w:t></w:t>
      </w:r>
      <w:r>
        <w:rPr>
          <w:rFonts w:hint="eastAsia"/>
        </w:rPr>
        <w:t>у</w:t>
      </w:r>
      <w:r>
        <w:t></w:t>
      </w:r>
      <w:r>
        <w:rPr>
          <w:rFonts w:hint="eastAsia"/>
        </w:rPr>
        <w:t>кримінальному</w:t>
      </w:r>
      <w:r>
        <w:t></w:t>
      </w:r>
      <w:r>
        <w:rPr>
          <w:rFonts w:hint="eastAsia"/>
        </w:rPr>
        <w:t>провадженні</w:t>
      </w:r>
    </w:p>
    <w:p w:rsidR="00082DDB" w:rsidRDefault="00082DDB" w:rsidP="00082DDB">
      <w:r>
        <w:rPr>
          <w:rFonts w:hint="eastAsia"/>
        </w:rPr>
        <w:t>можуть</w:t>
      </w:r>
      <w:r>
        <w:t></w:t>
      </w:r>
      <w:r>
        <w:rPr>
          <w:rFonts w:hint="eastAsia"/>
        </w:rPr>
        <w:t>стосуватися</w:t>
      </w:r>
      <w:r>
        <w:t></w:t>
      </w:r>
      <w:r>
        <w:rPr>
          <w:rFonts w:hint="eastAsia"/>
        </w:rPr>
        <w:t>як</w:t>
      </w:r>
      <w:r>
        <w:t></w:t>
      </w:r>
      <w:r>
        <w:rPr>
          <w:rFonts w:hint="eastAsia"/>
        </w:rPr>
        <w:t>недосягнення</w:t>
      </w:r>
      <w:r>
        <w:t></w:t>
      </w:r>
      <w:r>
        <w:rPr>
          <w:rFonts w:hint="eastAsia"/>
        </w:rPr>
        <w:t>певного</w:t>
      </w:r>
      <w:r>
        <w:t></w:t>
      </w:r>
      <w:r>
        <w:rPr>
          <w:rFonts w:hint="eastAsia"/>
        </w:rPr>
        <w:t>результату</w:t>
      </w:r>
      <w:r>
        <w:t></w:t>
      </w:r>
      <w:r>
        <w:t></w:t>
      </w:r>
      <w:r>
        <w:rPr>
          <w:rFonts w:hint="eastAsia"/>
        </w:rPr>
        <w:t>який</w:t>
      </w:r>
    </w:p>
    <w:p w:rsidR="00082DDB" w:rsidRDefault="00082DDB" w:rsidP="00082DDB">
      <w:r>
        <w:rPr>
          <w:rFonts w:hint="eastAsia"/>
        </w:rPr>
        <w:t>передбачалося</w:t>
      </w:r>
      <w:r>
        <w:t></w:t>
      </w:r>
      <w:r>
        <w:rPr>
          <w:rFonts w:hint="eastAsia"/>
        </w:rPr>
        <w:t>досягнути</w:t>
      </w:r>
      <w:r>
        <w:t></w:t>
      </w:r>
      <w:r>
        <w:rPr>
          <w:rFonts w:hint="eastAsia"/>
        </w:rPr>
        <w:t>у</w:t>
      </w:r>
      <w:r>
        <w:t></w:t>
      </w:r>
      <w:r>
        <w:rPr>
          <w:rFonts w:hint="eastAsia"/>
        </w:rPr>
        <w:t>перебігу</w:t>
      </w:r>
      <w:r>
        <w:t></w:t>
      </w:r>
      <w:r>
        <w:rPr>
          <w:rFonts w:hint="eastAsia"/>
        </w:rPr>
        <w:t>реалізації</w:t>
      </w:r>
      <w:r>
        <w:t></w:t>
      </w:r>
      <w:r>
        <w:rPr>
          <w:rFonts w:hint="eastAsia"/>
        </w:rPr>
        <w:t>певних</w:t>
      </w:r>
      <w:r>
        <w:t></w:t>
      </w:r>
      <w:r>
        <w:rPr>
          <w:rFonts w:hint="eastAsia"/>
        </w:rPr>
        <w:t>норм</w:t>
      </w:r>
      <w:r>
        <w:t></w:t>
      </w:r>
      <w:r>
        <w:rPr>
          <w:rFonts w:hint="eastAsia"/>
        </w:rPr>
        <w:t>права</w:t>
      </w:r>
      <w:r>
        <w:t></w:t>
      </w:r>
      <w:r>
        <w:rPr>
          <w:rFonts w:hint="eastAsia"/>
        </w:rPr>
        <w:t>чи</w:t>
      </w:r>
      <w:r>
        <w:t></w:t>
      </w:r>
      <w:r>
        <w:rPr>
          <w:rFonts w:hint="eastAsia"/>
        </w:rPr>
        <w:t>їхніх</w:t>
      </w:r>
    </w:p>
    <w:p w:rsidR="00082DDB" w:rsidRDefault="00082DDB" w:rsidP="00082DDB">
      <w:r>
        <w:rPr>
          <w:rFonts w:hint="eastAsia"/>
        </w:rPr>
        <w:t>сукупностей</w:t>
      </w:r>
      <w:r>
        <w:t></w:t>
      </w:r>
      <w:r>
        <w:t></w:t>
      </w:r>
      <w:r>
        <w:rPr>
          <w:rFonts w:hint="eastAsia"/>
        </w:rPr>
        <w:t>так</w:t>
      </w:r>
      <w:r>
        <w:t></w:t>
      </w:r>
      <w:r>
        <w:rPr>
          <w:rFonts w:hint="eastAsia"/>
        </w:rPr>
        <w:t>і</w:t>
      </w:r>
      <w:r>
        <w:t></w:t>
      </w:r>
      <w:r>
        <w:rPr>
          <w:rFonts w:hint="eastAsia"/>
        </w:rPr>
        <w:t>у</w:t>
      </w:r>
      <w:r>
        <w:t></w:t>
      </w:r>
      <w:r>
        <w:rPr>
          <w:rFonts w:hint="eastAsia"/>
        </w:rPr>
        <w:t>порушенні</w:t>
      </w:r>
      <w:r>
        <w:t></w:t>
      </w:r>
      <w:r>
        <w:rPr>
          <w:rFonts w:hint="eastAsia"/>
        </w:rPr>
        <w:t>порядку</w:t>
      </w:r>
      <w:r>
        <w:t></w:t>
      </w:r>
      <w:r>
        <w:rPr>
          <w:rFonts w:hint="eastAsia"/>
        </w:rPr>
        <w:t>реалізації</w:t>
      </w:r>
      <w:r>
        <w:t></w:t>
      </w:r>
      <w:r>
        <w:rPr>
          <w:rFonts w:hint="eastAsia"/>
        </w:rPr>
        <w:t>норм</w:t>
      </w:r>
      <w:r>
        <w:t></w:t>
      </w:r>
      <w:r>
        <w:rPr>
          <w:rFonts w:hint="eastAsia"/>
        </w:rPr>
        <w:t>права</w:t>
      </w:r>
      <w:r>
        <w:t></w:t>
      </w:r>
      <w:r>
        <w:rPr>
          <w:rFonts w:hint="eastAsia"/>
        </w:rPr>
        <w:t>без</w:t>
      </w:r>
    </w:p>
    <w:p w:rsidR="00082DDB" w:rsidRDefault="00082DDB" w:rsidP="00082DDB">
      <w:r>
        <w:t></w:t>
      </w:r>
      <w:r>
        <w:rPr>
          <w:rFonts w:hint="eastAsia"/>
        </w:rPr>
        <w:t>відхилення</w:t>
      </w:r>
      <w:r>
        <w:t></w:t>
      </w:r>
      <w:r>
        <w:t></w:t>
      </w:r>
      <w:r>
        <w:rPr>
          <w:rFonts w:hint="eastAsia"/>
        </w:rPr>
        <w:t>від</w:t>
      </w:r>
      <w:r>
        <w:t></w:t>
      </w:r>
      <w:r>
        <w:rPr>
          <w:rFonts w:hint="eastAsia"/>
        </w:rPr>
        <w:t>прогнозованого</w:t>
      </w:r>
      <w:r>
        <w:t></w:t>
      </w:r>
      <w:r>
        <w:rPr>
          <w:rFonts w:hint="eastAsia"/>
        </w:rPr>
        <w:t>кінцевого</w:t>
      </w:r>
      <w:r>
        <w:t></w:t>
      </w:r>
      <w:r>
        <w:rPr>
          <w:rFonts w:hint="eastAsia"/>
        </w:rPr>
        <w:t>результату</w:t>
      </w:r>
      <w:r>
        <w:t></w:t>
      </w:r>
      <w:r>
        <w:t></w:t>
      </w:r>
      <w:r>
        <w:rPr>
          <w:rFonts w:hint="eastAsia"/>
        </w:rPr>
        <w:t>Відтак</w:t>
      </w:r>
      <w:r>
        <w:t></w:t>
      </w:r>
      <w:r>
        <w:t></w:t>
      </w:r>
      <w:r>
        <w:rPr>
          <w:rFonts w:hint="eastAsia"/>
        </w:rPr>
        <w:t>реалізація</w:t>
      </w:r>
    </w:p>
    <w:p w:rsidR="00082DDB" w:rsidRDefault="00082DDB" w:rsidP="00082DDB">
      <w:r>
        <w:rPr>
          <w:rFonts w:hint="eastAsia"/>
        </w:rPr>
        <w:t>існуючих</w:t>
      </w:r>
      <w:r>
        <w:t></w:t>
      </w:r>
      <w:r>
        <w:rPr>
          <w:rFonts w:hint="eastAsia"/>
        </w:rPr>
        <w:t>ризиків</w:t>
      </w:r>
      <w:r>
        <w:t></w:t>
      </w:r>
      <w:r>
        <w:rPr>
          <w:rFonts w:hint="eastAsia"/>
        </w:rPr>
        <w:t>може</w:t>
      </w:r>
      <w:r>
        <w:t></w:t>
      </w:r>
      <w:r>
        <w:rPr>
          <w:rFonts w:hint="eastAsia"/>
        </w:rPr>
        <w:t>призвести</w:t>
      </w:r>
      <w:r>
        <w:t></w:t>
      </w:r>
      <w:r>
        <w:rPr>
          <w:rFonts w:hint="eastAsia"/>
        </w:rPr>
        <w:t>до</w:t>
      </w:r>
      <w:r>
        <w:t></w:t>
      </w:r>
      <w:r>
        <w:rPr>
          <w:rFonts w:hint="eastAsia"/>
        </w:rPr>
        <w:t>нереалізації</w:t>
      </w:r>
      <w:r>
        <w:t></w:t>
      </w:r>
      <w:r>
        <w:rPr>
          <w:rFonts w:hint="eastAsia"/>
        </w:rPr>
        <w:t>норми</w:t>
      </w:r>
      <w:r>
        <w:t></w:t>
      </w:r>
      <w:r>
        <w:rPr>
          <w:rFonts w:hint="eastAsia"/>
        </w:rPr>
        <w:t>кримінального</w:t>
      </w:r>
    </w:p>
    <w:p w:rsidR="00082DDB" w:rsidRDefault="00082DDB" w:rsidP="00082DDB">
      <w:r>
        <w:rPr>
          <w:rFonts w:hint="eastAsia"/>
        </w:rPr>
        <w:t>процесуального</w:t>
      </w:r>
      <w:r>
        <w:t></w:t>
      </w:r>
      <w:r>
        <w:rPr>
          <w:rFonts w:hint="eastAsia"/>
        </w:rPr>
        <w:t>права</w:t>
      </w:r>
      <w:r>
        <w:t></w:t>
      </w:r>
      <w:r>
        <w:rPr>
          <w:rFonts w:hint="eastAsia"/>
        </w:rPr>
        <w:t>або</w:t>
      </w:r>
      <w:r>
        <w:t></w:t>
      </w:r>
      <w:r>
        <w:rPr>
          <w:rFonts w:hint="eastAsia"/>
        </w:rPr>
        <w:t>реалізації</w:t>
      </w:r>
      <w:r>
        <w:t></w:t>
      </w:r>
      <w:r>
        <w:rPr>
          <w:rFonts w:hint="eastAsia"/>
        </w:rPr>
        <w:t>її</w:t>
      </w:r>
      <w:r>
        <w:t></w:t>
      </w:r>
      <w:r>
        <w:rPr>
          <w:rFonts w:hint="eastAsia"/>
        </w:rPr>
        <w:t>з</w:t>
      </w:r>
      <w:r>
        <w:t></w:t>
      </w:r>
      <w:r>
        <w:rPr>
          <w:rFonts w:hint="eastAsia"/>
        </w:rPr>
        <w:t>меншим</w:t>
      </w:r>
      <w:r>
        <w:t></w:t>
      </w:r>
      <w:r>
        <w:rPr>
          <w:rFonts w:hint="eastAsia"/>
        </w:rPr>
        <w:t>ефектом</w:t>
      </w:r>
      <w:r>
        <w:t></w:t>
      </w:r>
      <w:r>
        <w:t></w:t>
      </w:r>
      <w:r>
        <w:rPr>
          <w:rFonts w:hint="eastAsia"/>
        </w:rPr>
        <w:t>ніж</w:t>
      </w:r>
    </w:p>
    <w:p w:rsidR="00082DDB" w:rsidRDefault="00082DDB" w:rsidP="00082DDB">
      <w:r>
        <w:rPr>
          <w:rFonts w:hint="eastAsia"/>
        </w:rPr>
        <w:t>очікувалося</w:t>
      </w:r>
      <w:r>
        <w:t></w:t>
      </w:r>
    </w:p>
    <w:p w:rsidR="00082DDB" w:rsidRDefault="00082DDB" w:rsidP="00082DDB">
      <w:r>
        <w:t></w:t>
      </w:r>
      <w:r>
        <w:t></w:t>
      </w:r>
      <w:r>
        <w:t></w:t>
      </w:r>
    </w:p>
    <w:p w:rsidR="00082DDB" w:rsidRDefault="00082DDB" w:rsidP="00082DDB">
      <w:r>
        <w:t></w:t>
      </w:r>
      <w:r>
        <w:t></w:t>
      </w:r>
      <w:r>
        <w:t></w:t>
      </w:r>
      <w:r>
        <w:t></w:t>
      </w:r>
      <w:r>
        <w:rPr>
          <w:rFonts w:hint="eastAsia"/>
        </w:rPr>
        <w:t>Чим</w:t>
      </w:r>
      <w:r>
        <w:t></w:t>
      </w:r>
      <w:r>
        <w:rPr>
          <w:rFonts w:hint="eastAsia"/>
        </w:rPr>
        <w:t>більше</w:t>
      </w:r>
      <w:r>
        <w:t></w:t>
      </w:r>
      <w:r>
        <w:rPr>
          <w:rFonts w:hint="eastAsia"/>
        </w:rPr>
        <w:t>результат</w:t>
      </w:r>
      <w:r>
        <w:t></w:t>
      </w:r>
      <w:r>
        <w:rPr>
          <w:rFonts w:hint="eastAsia"/>
        </w:rPr>
        <w:t>реалізації</w:t>
      </w:r>
      <w:r>
        <w:t></w:t>
      </w:r>
      <w:r>
        <w:rPr>
          <w:rFonts w:hint="eastAsia"/>
        </w:rPr>
        <w:t>норми</w:t>
      </w:r>
      <w:r>
        <w:t></w:t>
      </w:r>
      <w:r>
        <w:rPr>
          <w:rFonts w:hint="eastAsia"/>
        </w:rPr>
        <w:t>права</w:t>
      </w:r>
      <w:r>
        <w:t></w:t>
      </w:r>
      <w:r>
        <w:rPr>
          <w:rFonts w:hint="eastAsia"/>
        </w:rPr>
        <w:t>наближений</w:t>
      </w:r>
      <w:r>
        <w:t></w:t>
      </w:r>
      <w:r>
        <w:rPr>
          <w:rFonts w:hint="eastAsia"/>
        </w:rPr>
        <w:t>до</w:t>
      </w:r>
    </w:p>
    <w:p w:rsidR="00082DDB" w:rsidRDefault="00082DDB" w:rsidP="00082DDB">
      <w:r>
        <w:rPr>
          <w:rFonts w:hint="eastAsia"/>
        </w:rPr>
        <w:t>запланованого</w:t>
      </w:r>
      <w:r>
        <w:t></w:t>
      </w:r>
      <w:r>
        <w:t></w:t>
      </w:r>
      <w:r>
        <w:rPr>
          <w:rFonts w:hint="eastAsia"/>
        </w:rPr>
        <w:t>в</w:t>
      </w:r>
      <w:r>
        <w:t></w:t>
      </w:r>
      <w:r>
        <w:rPr>
          <w:rFonts w:hint="eastAsia"/>
        </w:rPr>
        <w:t>умовах</w:t>
      </w:r>
      <w:r>
        <w:t></w:t>
      </w:r>
      <w:r>
        <w:rPr>
          <w:rFonts w:hint="eastAsia"/>
        </w:rPr>
        <w:t>ризикової</w:t>
      </w:r>
      <w:r>
        <w:t></w:t>
      </w:r>
      <w:r>
        <w:rPr>
          <w:rFonts w:hint="eastAsia"/>
        </w:rPr>
        <w:t>кримінальної</w:t>
      </w:r>
      <w:r>
        <w:t></w:t>
      </w:r>
      <w:r>
        <w:rPr>
          <w:rFonts w:hint="eastAsia"/>
        </w:rPr>
        <w:t>процесуальної</w:t>
      </w:r>
    </w:p>
    <w:p w:rsidR="00082DDB" w:rsidRDefault="00082DDB" w:rsidP="00082DDB">
      <w:r>
        <w:rPr>
          <w:rFonts w:hint="eastAsia"/>
        </w:rPr>
        <w:t>діяльності</w:t>
      </w:r>
      <w:r>
        <w:t></w:t>
      </w:r>
      <w:r>
        <w:rPr>
          <w:rFonts w:hint="eastAsia"/>
        </w:rPr>
        <w:t>запланований</w:t>
      </w:r>
      <w:r>
        <w:t></w:t>
      </w:r>
      <w:r>
        <w:rPr>
          <w:rFonts w:hint="eastAsia"/>
        </w:rPr>
        <w:t>результат</w:t>
      </w:r>
      <w:r>
        <w:t></w:t>
      </w:r>
      <w:r>
        <w:rPr>
          <w:rFonts w:hint="eastAsia"/>
        </w:rPr>
        <w:t>завжди</w:t>
      </w:r>
      <w:r>
        <w:t></w:t>
      </w:r>
      <w:r>
        <w:rPr>
          <w:rFonts w:hint="eastAsia"/>
        </w:rPr>
        <w:t>перебуває</w:t>
      </w:r>
      <w:r>
        <w:t></w:t>
      </w:r>
      <w:r>
        <w:rPr>
          <w:rFonts w:hint="eastAsia"/>
        </w:rPr>
        <w:t>в</w:t>
      </w:r>
      <w:r>
        <w:t></w:t>
      </w:r>
      <w:r>
        <w:rPr>
          <w:rFonts w:hint="eastAsia"/>
        </w:rPr>
        <w:t>межах</w:t>
      </w:r>
      <w:r>
        <w:t></w:t>
      </w:r>
      <w:r>
        <w:t></w:t>
      </w:r>
      <w:r>
        <w:rPr>
          <w:rFonts w:hint="eastAsia"/>
        </w:rPr>
        <w:t>від</w:t>
      </w:r>
      <w:r>
        <w:t></w:t>
      </w:r>
      <w:r>
        <w:t></w:t>
      </w:r>
      <w:r>
        <w:rPr>
          <w:rFonts w:hint="eastAsia"/>
        </w:rPr>
        <w:t>і</w:t>
      </w:r>
    </w:p>
    <w:p w:rsidR="00082DDB" w:rsidRDefault="00082DDB" w:rsidP="00082DDB">
      <w:r>
        <w:t></w:t>
      </w:r>
      <w:r>
        <w:rPr>
          <w:rFonts w:hint="eastAsia"/>
        </w:rPr>
        <w:t>до</w:t>
      </w:r>
      <w:r>
        <w:t></w:t>
      </w:r>
      <w:r>
        <w:t></w:t>
      </w:r>
      <w:r>
        <w:t></w:t>
      </w:r>
      <w:r>
        <w:t></w:t>
      </w:r>
      <w:r>
        <w:rPr>
          <w:rFonts w:hint="eastAsia"/>
        </w:rPr>
        <w:t>тим</w:t>
      </w:r>
      <w:r>
        <w:t></w:t>
      </w:r>
      <w:r>
        <w:rPr>
          <w:rFonts w:hint="eastAsia"/>
        </w:rPr>
        <w:t>ефективнішим</w:t>
      </w:r>
      <w:r>
        <w:t></w:t>
      </w:r>
      <w:r>
        <w:rPr>
          <w:rFonts w:hint="eastAsia"/>
        </w:rPr>
        <w:t>є</w:t>
      </w:r>
      <w:r>
        <w:t></w:t>
      </w:r>
      <w:r>
        <w:rPr>
          <w:rFonts w:hint="eastAsia"/>
        </w:rPr>
        <w:t>правореалізаційний</w:t>
      </w:r>
      <w:r>
        <w:t></w:t>
      </w:r>
      <w:r>
        <w:rPr>
          <w:rFonts w:hint="eastAsia"/>
        </w:rPr>
        <w:t>процес</w:t>
      </w:r>
      <w:r>
        <w:t></w:t>
      </w:r>
      <w:r>
        <w:t></w:t>
      </w:r>
      <w:r>
        <w:rPr>
          <w:rFonts w:hint="eastAsia"/>
        </w:rPr>
        <w:t>На</w:t>
      </w:r>
      <w:r>
        <w:t></w:t>
      </w:r>
      <w:r>
        <w:rPr>
          <w:rFonts w:hint="eastAsia"/>
        </w:rPr>
        <w:t>мінімальне</w:t>
      </w:r>
    </w:p>
    <w:p w:rsidR="00082DDB" w:rsidRDefault="00082DDB" w:rsidP="00082DDB">
      <w:r>
        <w:t></w:t>
      </w:r>
      <w:r>
        <w:rPr>
          <w:rFonts w:hint="eastAsia"/>
        </w:rPr>
        <w:t>можливо</w:t>
      </w:r>
      <w:r>
        <w:t></w:t>
      </w:r>
      <w:r>
        <w:rPr>
          <w:rFonts w:hint="eastAsia"/>
        </w:rPr>
        <w:t>й</w:t>
      </w:r>
      <w:r>
        <w:t></w:t>
      </w:r>
      <w:r>
        <w:t></w:t>
      </w:r>
      <w:r>
        <w:rPr>
          <w:rFonts w:hint="eastAsia"/>
        </w:rPr>
        <w:t>нульове</w:t>
      </w:r>
      <w:r>
        <w:t></w:t>
      </w:r>
      <w:r>
        <w:t></w:t>
      </w:r>
      <w:r>
        <w:t></w:t>
      </w:r>
      <w:r>
        <w:rPr>
          <w:rFonts w:hint="eastAsia"/>
        </w:rPr>
        <w:t>чи</w:t>
      </w:r>
      <w:r>
        <w:t></w:t>
      </w:r>
      <w:r>
        <w:rPr>
          <w:rFonts w:hint="eastAsia"/>
        </w:rPr>
        <w:t>максимальне</w:t>
      </w:r>
      <w:r>
        <w:t></w:t>
      </w:r>
      <w:r>
        <w:rPr>
          <w:rFonts w:hint="eastAsia"/>
        </w:rPr>
        <w:t>наближення</w:t>
      </w:r>
      <w:r>
        <w:t></w:t>
      </w:r>
      <w:r>
        <w:rPr>
          <w:rFonts w:hint="eastAsia"/>
        </w:rPr>
        <w:t>до</w:t>
      </w:r>
      <w:r>
        <w:t></w:t>
      </w:r>
      <w:r>
        <w:rPr>
          <w:rFonts w:hint="eastAsia"/>
        </w:rPr>
        <w:t>запланованого</w:t>
      </w:r>
    </w:p>
    <w:p w:rsidR="003F2CDA" w:rsidRPr="003F2CDA" w:rsidRDefault="00082DDB" w:rsidP="00082DDB">
      <w:r>
        <w:rPr>
          <w:rFonts w:hint="eastAsia"/>
        </w:rPr>
        <w:t>результату</w:t>
      </w:r>
      <w:r>
        <w:t></w:t>
      </w:r>
      <w:r>
        <w:rPr>
          <w:rFonts w:hint="eastAsia"/>
        </w:rPr>
        <w:t>правореалізації</w:t>
      </w:r>
      <w:r>
        <w:t></w:t>
      </w:r>
      <w:r>
        <w:rPr>
          <w:rFonts w:hint="eastAsia"/>
        </w:rPr>
        <w:t>виявляють</w:t>
      </w:r>
      <w:r>
        <w:t></w:t>
      </w:r>
      <w:r>
        <w:rPr>
          <w:rFonts w:hint="eastAsia"/>
        </w:rPr>
        <w:t>вплив</w:t>
      </w:r>
      <w:r>
        <w:t></w:t>
      </w:r>
      <w:r>
        <w:rPr>
          <w:rFonts w:hint="eastAsia"/>
        </w:rPr>
        <w:t>певні</w:t>
      </w:r>
      <w:r>
        <w:t></w:t>
      </w:r>
      <w:r>
        <w:rPr>
          <w:rFonts w:hint="eastAsia"/>
        </w:rPr>
        <w:t>фактори</w:t>
      </w:r>
      <w:r>
        <w:t></w:t>
      </w:r>
      <w:r>
        <w:rPr>
          <w:rFonts w:hint="eastAsia"/>
        </w:rPr>
        <w:t>ризику</w:t>
      </w:r>
      <w:r>
        <w:t></w:t>
      </w:r>
    </w:p>
    <w:sectPr w:rsidR="003F2CDA" w:rsidRPr="003F2CD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082DDB" w:rsidRPr="00082DDB">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94F35-675A-4A31-9BB2-37BB475A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16</Pages>
  <Words>2601</Words>
  <Characters>14828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2021-09-23T11:47:00Z</dcterms:created>
  <dcterms:modified xsi:type="dcterms:W3CDTF">2021-09-24T10:37:00Z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