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41B82" w:rsidRDefault="00241B82" w:rsidP="00241B82">
      <w:r w:rsidRPr="0051113F">
        <w:rPr>
          <w:rFonts w:ascii="Times New Roman" w:eastAsia="Times New Roman" w:hAnsi="Times New Roman" w:cs="Times New Roman"/>
          <w:b/>
          <w:sz w:val="24"/>
          <w:szCs w:val="24"/>
          <w:lang w:eastAsia="ru-RU"/>
        </w:rPr>
        <w:t>Павлюк Тетяна Сергіївна</w:t>
      </w:r>
      <w:r w:rsidRPr="0051113F">
        <w:rPr>
          <w:rFonts w:ascii="Times New Roman" w:eastAsia="Times New Roman" w:hAnsi="Times New Roman" w:cs="Times New Roman"/>
          <w:sz w:val="24"/>
          <w:szCs w:val="24"/>
          <w:lang w:eastAsia="ru-RU"/>
        </w:rPr>
        <w:t>, доцент кафедри мистецтв ПВНЗ «Київський університет культури». Назва дисертації – «Бальна хореографія ХХ – початку ХХІ століття: генеза, соціокультурний контекст, тенденції розвитку». Шифр та назва спеціальності – 26.00.01 – теорія та історія культури. Спецрада Д 26.227.02 Інституту мистецтвознавства, фольклористики та етнології ім. М. Т. Рильського</w:t>
      </w:r>
    </w:p>
    <w:sectPr w:rsidR="0064656E" w:rsidRPr="00241B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241B82" w:rsidRPr="00241B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86C8A-A527-42A7-843D-B7A0B815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2021-05-09T08:44:00Z</dcterms:created>
  <dcterms:modified xsi:type="dcterms:W3CDTF">2021-05-09T08:49:00Z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