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92EE1"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Холмогорова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Наталья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Владимировна</w:t>
      </w:r>
      <w:r w:rsidRPr="00F112AE">
        <w:rPr>
          <w:rFonts w:ascii="Helvetica" w:hAnsi="Helvetica" w:cs="Helvetica"/>
          <w:b/>
          <w:bCs/>
          <w:color w:val="222222"/>
          <w:sz w:val="21"/>
          <w:szCs w:val="21"/>
        </w:rPr>
        <w:t>.</w:t>
      </w:r>
    </w:p>
    <w:p w14:paraId="1CF845EE"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Связь</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локального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взрослых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детей</w:t>
      </w:r>
      <w:r w:rsidRPr="00F112AE">
        <w:rPr>
          <w:rFonts w:ascii="Helvetica" w:hAnsi="Helvetica" w:cs="Helvetica"/>
          <w:b/>
          <w:bCs/>
          <w:color w:val="222222"/>
          <w:sz w:val="21"/>
          <w:szCs w:val="21"/>
        </w:rPr>
        <w:t xml:space="preserve"> 4-5-6- </w:t>
      </w:r>
      <w:r w:rsidRPr="00F112AE">
        <w:rPr>
          <w:rFonts w:ascii="Helvetica" w:hAnsi="Helvetica" w:cs="Helvetica" w:hint="eastAsia"/>
          <w:b/>
          <w:bCs/>
          <w:color w:val="222222"/>
          <w:sz w:val="21"/>
          <w:szCs w:val="21"/>
        </w:rPr>
        <w:t>лет</w:t>
      </w:r>
      <w:r w:rsidRPr="00F112AE">
        <w:rPr>
          <w:rFonts w:ascii="Helvetica" w:hAnsi="Helvetica" w:cs="Helvetica"/>
          <w:b/>
          <w:bCs/>
          <w:color w:val="222222"/>
          <w:sz w:val="21"/>
          <w:szCs w:val="21"/>
        </w:rPr>
        <w:t xml:space="preserve"> : </w:t>
      </w:r>
      <w:r w:rsidRPr="00F112AE">
        <w:rPr>
          <w:rFonts w:ascii="Helvetica" w:hAnsi="Helvetica" w:cs="Helvetica" w:hint="eastAsia"/>
          <w:b/>
          <w:bCs/>
          <w:color w:val="222222"/>
          <w:sz w:val="21"/>
          <w:szCs w:val="21"/>
        </w:rPr>
        <w:t>диссертация</w:t>
      </w:r>
      <w:r w:rsidRPr="00F112AE">
        <w:rPr>
          <w:rFonts w:ascii="Helvetica" w:hAnsi="Helvetica" w:cs="Helvetica"/>
          <w:b/>
          <w:bCs/>
          <w:color w:val="222222"/>
          <w:sz w:val="21"/>
          <w:szCs w:val="21"/>
        </w:rPr>
        <w:t xml:space="preserve"> ... </w:t>
      </w:r>
      <w:r w:rsidRPr="00F112AE">
        <w:rPr>
          <w:rFonts w:ascii="Helvetica" w:hAnsi="Helvetica" w:cs="Helvetica" w:hint="eastAsia"/>
          <w:b/>
          <w:bCs/>
          <w:color w:val="222222"/>
          <w:sz w:val="21"/>
          <w:szCs w:val="21"/>
        </w:rPr>
        <w:t>кандидата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биологических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наук</w:t>
      </w:r>
      <w:r w:rsidRPr="00F112AE">
        <w:rPr>
          <w:rFonts w:ascii="Helvetica" w:hAnsi="Helvetica" w:cs="Helvetica"/>
          <w:b/>
          <w:bCs/>
          <w:color w:val="222222"/>
          <w:sz w:val="21"/>
          <w:szCs w:val="21"/>
        </w:rPr>
        <w:t xml:space="preserve"> : 03.00.13. - </w:t>
      </w:r>
      <w:r w:rsidRPr="00F112AE">
        <w:rPr>
          <w:rFonts w:ascii="Helvetica" w:hAnsi="Helvetica" w:cs="Helvetica" w:hint="eastAsia"/>
          <w:b/>
          <w:bCs/>
          <w:color w:val="222222"/>
          <w:sz w:val="21"/>
          <w:szCs w:val="21"/>
        </w:rPr>
        <w:t>Москва</w:t>
      </w:r>
      <w:r w:rsidRPr="00F112AE">
        <w:rPr>
          <w:rFonts w:ascii="Helvetica" w:hAnsi="Helvetica" w:cs="Helvetica"/>
          <w:b/>
          <w:bCs/>
          <w:color w:val="222222"/>
          <w:sz w:val="21"/>
          <w:szCs w:val="21"/>
        </w:rPr>
        <w:t xml:space="preserve">, 1985. - 222 </w:t>
      </w:r>
      <w:r w:rsidRPr="00F112AE">
        <w:rPr>
          <w:rFonts w:ascii="Helvetica" w:hAnsi="Helvetica" w:cs="Helvetica" w:hint="eastAsia"/>
          <w:b/>
          <w:bCs/>
          <w:color w:val="222222"/>
          <w:sz w:val="21"/>
          <w:szCs w:val="21"/>
        </w:rPr>
        <w:t>с</w:t>
      </w:r>
      <w:r w:rsidRPr="00F112AE">
        <w:rPr>
          <w:rFonts w:ascii="Helvetica" w:hAnsi="Helvetica" w:cs="Helvetica"/>
          <w:b/>
          <w:bCs/>
          <w:color w:val="222222"/>
          <w:sz w:val="21"/>
          <w:szCs w:val="21"/>
        </w:rPr>
        <w:t xml:space="preserve">. : </w:t>
      </w:r>
      <w:r w:rsidRPr="00F112AE">
        <w:rPr>
          <w:rFonts w:ascii="Helvetica" w:hAnsi="Helvetica" w:cs="Helvetica" w:hint="eastAsia"/>
          <w:b/>
          <w:bCs/>
          <w:color w:val="222222"/>
          <w:sz w:val="21"/>
          <w:szCs w:val="21"/>
        </w:rPr>
        <w:t>ил</w:t>
      </w:r>
      <w:r w:rsidRPr="00F112AE">
        <w:rPr>
          <w:rFonts w:ascii="Helvetica" w:hAnsi="Helvetica" w:cs="Helvetica"/>
          <w:b/>
          <w:bCs/>
          <w:color w:val="222222"/>
          <w:sz w:val="21"/>
          <w:szCs w:val="21"/>
        </w:rPr>
        <w:t>.</w:t>
      </w:r>
    </w:p>
    <w:p w14:paraId="7B9F8D48"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больше</w:t>
      </w:r>
    </w:p>
    <w:p w14:paraId="32FBEA7C"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Цитаты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из</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текста</w:t>
      </w:r>
      <w:r w:rsidRPr="00F112AE">
        <w:rPr>
          <w:rFonts w:ascii="Helvetica" w:hAnsi="Helvetica" w:cs="Helvetica"/>
          <w:b/>
          <w:bCs/>
          <w:color w:val="222222"/>
          <w:sz w:val="21"/>
          <w:szCs w:val="21"/>
        </w:rPr>
        <w:t>:</w:t>
      </w:r>
    </w:p>
    <w:p w14:paraId="055F5D1C"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стр</w:t>
      </w:r>
      <w:r w:rsidRPr="00F112AE">
        <w:rPr>
          <w:rFonts w:ascii="Helvetica" w:hAnsi="Helvetica" w:cs="Helvetica"/>
          <w:b/>
          <w:bCs/>
          <w:color w:val="222222"/>
          <w:sz w:val="21"/>
          <w:szCs w:val="21"/>
        </w:rPr>
        <w:t>. 1</w:t>
      </w:r>
    </w:p>
    <w:p w14:paraId="3683A848"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w:t>
      </w:r>
      <w:r w:rsidRPr="00F112AE">
        <w:rPr>
          <w:rFonts w:ascii="Helvetica" w:hAnsi="Helvetica" w:cs="Helvetica" w:hint="eastAsia"/>
          <w:b/>
          <w:bCs/>
          <w:color w:val="222222"/>
          <w:sz w:val="21"/>
          <w:szCs w:val="21"/>
        </w:rPr>
        <w:t>ЛЕНИНА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правах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рукописи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ХОЛМОГОРОВА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Наталья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Владимировна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УДК</w:t>
      </w:r>
      <w:r w:rsidRPr="00F112AE">
        <w:rPr>
          <w:rFonts w:ascii="Helvetica" w:hAnsi="Helvetica" w:cs="Helvetica"/>
          <w:b/>
          <w:bCs/>
          <w:color w:val="222222"/>
          <w:sz w:val="21"/>
          <w:szCs w:val="21"/>
        </w:rPr>
        <w:t xml:space="preserve"> 612.76+612.654 </w:t>
      </w:r>
      <w:r w:rsidRPr="00F112AE">
        <w:rPr>
          <w:rFonts w:ascii="Helvetica" w:hAnsi="Helvetica" w:cs="Helvetica" w:hint="eastAsia"/>
          <w:b/>
          <w:bCs/>
          <w:color w:val="222222"/>
          <w:sz w:val="21"/>
          <w:szCs w:val="21"/>
        </w:rPr>
        <w:t>СВЯЗЬ</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КОШОНЕНТОВ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ЛОКАЛЬНОГО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ВЗРОСЛЫХ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ДЕТЕЙ</w:t>
      </w:r>
      <w:r w:rsidRPr="00F112AE">
        <w:rPr>
          <w:rFonts w:ascii="Helvetica" w:hAnsi="Helvetica" w:cs="Helvetica"/>
          <w:b/>
          <w:bCs/>
          <w:color w:val="222222"/>
          <w:sz w:val="21"/>
          <w:szCs w:val="21"/>
        </w:rPr>
        <w:t xml:space="preserve"> 4-5-6 </w:t>
      </w:r>
      <w:r w:rsidRPr="00F112AE">
        <w:rPr>
          <w:rFonts w:ascii="Helvetica" w:hAnsi="Helvetica" w:cs="Helvetica" w:hint="eastAsia"/>
          <w:b/>
          <w:bCs/>
          <w:color w:val="222222"/>
          <w:sz w:val="21"/>
          <w:szCs w:val="21"/>
        </w:rPr>
        <w:t>ЛЕТ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Специальность</w:t>
      </w:r>
      <w:r w:rsidRPr="00F112AE">
        <w:rPr>
          <w:rFonts w:ascii="Helvetica" w:hAnsi="Helvetica" w:cs="Helvetica"/>
          <w:b/>
          <w:bCs/>
          <w:color w:val="222222"/>
          <w:sz w:val="21"/>
          <w:szCs w:val="21"/>
        </w:rPr>
        <w:t xml:space="preserve"> 03.00.13 - </w:t>
      </w:r>
      <w:r w:rsidRPr="00F112AE">
        <w:rPr>
          <w:rFonts w:ascii="Helvetica" w:hAnsi="Helvetica" w:cs="Helvetica" w:hint="eastAsia"/>
          <w:b/>
          <w:bCs/>
          <w:color w:val="222222"/>
          <w:sz w:val="21"/>
          <w:szCs w:val="21"/>
        </w:rPr>
        <w:t>физиология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человека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животных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ц</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соискание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ученой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степени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кандидата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биологических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наук</w:t>
      </w:r>
    </w:p>
    <w:p w14:paraId="73DB92F7"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стр</w:t>
      </w:r>
      <w:r w:rsidRPr="00F112AE">
        <w:rPr>
          <w:rFonts w:ascii="Helvetica" w:hAnsi="Helvetica" w:cs="Helvetica"/>
          <w:b/>
          <w:bCs/>
          <w:color w:val="222222"/>
          <w:sz w:val="21"/>
          <w:szCs w:val="21"/>
        </w:rPr>
        <w:t>. 7</w:t>
      </w:r>
    </w:p>
    <w:p w14:paraId="49A21281"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мышц</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ног</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подъёме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яв­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ляется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реакцией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нарушение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равновесия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носит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активный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характер</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Впервые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исследованы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J </w:t>
      </w:r>
      <w:r w:rsidRPr="00F112AE">
        <w:rPr>
          <w:rFonts w:ascii="Helvetica" w:hAnsi="Helvetica" w:cs="Helvetica" w:hint="eastAsia"/>
          <w:b/>
          <w:bCs/>
          <w:color w:val="222222"/>
          <w:sz w:val="21"/>
          <w:szCs w:val="21"/>
        </w:rPr>
        <w:t>детей</w:t>
      </w:r>
      <w:r w:rsidRPr="00F112AE">
        <w:rPr>
          <w:rFonts w:ascii="Helvetica" w:hAnsi="Helvetica" w:cs="Helvetica"/>
          <w:b/>
          <w:bCs/>
          <w:color w:val="222222"/>
          <w:sz w:val="21"/>
          <w:szCs w:val="21"/>
        </w:rPr>
        <w:t xml:space="preserve"> 4-5-6 </w:t>
      </w:r>
      <w:r w:rsidRPr="00F112AE">
        <w:rPr>
          <w:rFonts w:ascii="Helvetica" w:hAnsi="Helvetica" w:cs="Helvetica" w:hint="eastAsia"/>
          <w:b/>
          <w:bCs/>
          <w:color w:val="222222"/>
          <w:sz w:val="21"/>
          <w:szCs w:val="21"/>
        </w:rPr>
        <w:t>лет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Установлено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что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общем</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виде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w:t>
      </w:r>
      <w:r w:rsidRPr="00F112AE">
        <w:rPr>
          <w:rFonts w:ascii="Helvetica" w:hAnsi="Helvetica" w:cs="Helvetica"/>
          <w:b/>
          <w:bCs/>
          <w:color w:val="222222"/>
          <w:sz w:val="21"/>
          <w:szCs w:val="21"/>
        </w:rPr>
        <w:t>*</w:t>
      </w:r>
      <w:r w:rsidRPr="00F112AE">
        <w:rPr>
          <w:rFonts w:ascii="Helvetica" w:hAnsi="Helvetica" w:cs="Helvetica" w:hint="eastAsia"/>
          <w:b/>
          <w:bCs/>
          <w:color w:val="222222"/>
          <w:sz w:val="21"/>
          <w:szCs w:val="21"/>
        </w:rPr>
        <w:t>ш</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детей</w:t>
      </w:r>
      <w:r w:rsidRPr="00F112AE">
        <w:rPr>
          <w:rFonts w:ascii="Helvetica" w:hAnsi="Helvetica" w:cs="Helvetica"/>
          <w:b/>
          <w:bCs/>
          <w:color w:val="222222"/>
          <w:sz w:val="21"/>
          <w:szCs w:val="21"/>
        </w:rPr>
        <w:t xml:space="preserve"> 4 </w:t>
      </w:r>
      <w:r w:rsidRPr="00F112AE">
        <w:rPr>
          <w:rFonts w:ascii="Helvetica" w:hAnsi="Helvetica" w:cs="Helvetica" w:hint="eastAsia"/>
          <w:b/>
          <w:bCs/>
          <w:color w:val="222222"/>
          <w:sz w:val="21"/>
          <w:szCs w:val="21"/>
        </w:rPr>
        <w:t>лет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уже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сформированы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Однако</w:t>
      </w:r>
      <w:r w:rsidRPr="00F112AE">
        <w:rPr>
          <w:rFonts w:ascii="Helvetica" w:hAnsi="Helvetica" w:cs="Helvetica"/>
          <w:b/>
          <w:bCs/>
          <w:color w:val="222222"/>
          <w:sz w:val="21"/>
          <w:szCs w:val="21"/>
        </w:rPr>
        <w:t xml:space="preserve">, IX </w:t>
      </w:r>
      <w:r w:rsidRPr="00F112AE">
        <w:rPr>
          <w:rFonts w:ascii="Helvetica" w:hAnsi="Helvetica" w:cs="Helvetica" w:hint="eastAsia"/>
          <w:b/>
          <w:bCs/>
          <w:color w:val="222222"/>
          <w:sz w:val="21"/>
          <w:szCs w:val="21"/>
        </w:rPr>
        <w:t>структура</w:t>
      </w:r>
    </w:p>
    <w:p w14:paraId="69ACB39B"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стр</w:t>
      </w:r>
      <w:r w:rsidRPr="00F112AE">
        <w:rPr>
          <w:rFonts w:ascii="Helvetica" w:hAnsi="Helvetica" w:cs="Helvetica"/>
          <w:b/>
          <w:bCs/>
          <w:color w:val="222222"/>
          <w:sz w:val="21"/>
          <w:szCs w:val="21"/>
        </w:rPr>
        <w:t>. 32</w:t>
      </w:r>
    </w:p>
    <w:p w14:paraId="21732BDC"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двигательной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задачи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исходной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испытуемого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формировании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значительный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интерес</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для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выявления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взаимосвя</w:t>
      </w:r>
      <w:r w:rsidRPr="00F112AE">
        <w:rPr>
          <w:rFonts w:ascii="Helvetica" w:hAnsi="Helvetica" w:cs="Helvetica"/>
          <w:b/>
          <w:bCs/>
          <w:color w:val="222222"/>
          <w:sz w:val="21"/>
          <w:szCs w:val="21"/>
        </w:rPr>
        <w:t xml:space="preserve">- - 33 </w:t>
      </w:r>
      <w:r w:rsidRPr="00F112AE">
        <w:rPr>
          <w:rFonts w:ascii="Helvetica" w:hAnsi="Helvetica" w:cs="Helvetica" w:hint="eastAsia"/>
          <w:b/>
          <w:bCs/>
          <w:color w:val="222222"/>
          <w:sz w:val="21"/>
          <w:szCs w:val="21"/>
        </w:rPr>
        <w:t>зи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локального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пред­</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ставляет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изучение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становления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онтогенезе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человека</w:t>
      </w:r>
      <w:r w:rsidRPr="00F112AE">
        <w:rPr>
          <w:rFonts w:ascii="Helvetica" w:hAnsi="Helvetica" w:cs="Helvetica"/>
          <w:b/>
          <w:bCs/>
          <w:color w:val="222222"/>
          <w:sz w:val="21"/>
          <w:szCs w:val="21"/>
        </w:rPr>
        <w:t>.</w:t>
      </w:r>
    </w:p>
    <w:p w14:paraId="5A6655A3" w14:textId="77777777" w:rsidR="00F112AE" w:rsidRPr="00F112AE" w:rsidRDefault="00F112AE" w:rsidP="00F112AE">
      <w:pPr>
        <w:rPr>
          <w:rFonts w:ascii="Helvetica" w:hAnsi="Helvetica" w:cs="Helvetica"/>
          <w:b/>
          <w:bCs/>
          <w:color w:val="222222"/>
          <w:sz w:val="21"/>
          <w:szCs w:val="21"/>
        </w:rPr>
      </w:pPr>
    </w:p>
    <w:p w14:paraId="22F02954"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Оглавление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диссертации</w:t>
      </w:r>
    </w:p>
    <w:p w14:paraId="726E508E"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кандидат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биологических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наук</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Холмогорова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Ната</w:t>
      </w:r>
      <w:r w:rsidRPr="00F112AE">
        <w:rPr>
          <w:rFonts w:ascii="Helvetica" w:hAnsi="Helvetica" w:cs="Helvetica" w:hint="eastAsia"/>
          <w:b/>
          <w:bCs/>
          <w:color w:val="222222"/>
          <w:sz w:val="21"/>
          <w:szCs w:val="21"/>
        </w:rPr>
        <w:lastRenderedPageBreak/>
        <w:t>лья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Владимировна</w:t>
      </w:r>
    </w:p>
    <w:p w14:paraId="0D155E03"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ВВЕДЕНИЕ</w:t>
      </w:r>
      <w:r w:rsidRPr="00F112AE">
        <w:rPr>
          <w:rFonts w:ascii="Helvetica" w:hAnsi="Helvetica" w:cs="Helvetica"/>
          <w:b/>
          <w:bCs/>
          <w:color w:val="222222"/>
          <w:sz w:val="21"/>
          <w:szCs w:val="21"/>
        </w:rPr>
        <w:t>.</w:t>
      </w:r>
    </w:p>
    <w:p w14:paraId="07C44779" w14:textId="77777777" w:rsidR="00F112AE" w:rsidRPr="00F112AE" w:rsidRDefault="00F112AE" w:rsidP="00F112AE">
      <w:pPr>
        <w:rPr>
          <w:rFonts w:ascii="Helvetica" w:hAnsi="Helvetica" w:cs="Helvetica"/>
          <w:b/>
          <w:bCs/>
          <w:color w:val="222222"/>
          <w:sz w:val="21"/>
          <w:szCs w:val="21"/>
        </w:rPr>
      </w:pPr>
    </w:p>
    <w:p w14:paraId="0FF6B125"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ГЛАВА</w:t>
      </w:r>
      <w:r w:rsidRPr="00F112AE">
        <w:rPr>
          <w:rFonts w:ascii="Helvetica" w:hAnsi="Helvetica" w:cs="Helvetica"/>
          <w:b/>
          <w:bCs/>
          <w:color w:val="222222"/>
          <w:sz w:val="21"/>
          <w:szCs w:val="21"/>
        </w:rPr>
        <w:t xml:space="preserve"> I. </w:t>
      </w:r>
      <w:r w:rsidRPr="00F112AE">
        <w:rPr>
          <w:rFonts w:ascii="Helvetica" w:hAnsi="Helvetica" w:cs="Helvetica" w:hint="eastAsia"/>
          <w:b/>
          <w:bCs/>
          <w:color w:val="222222"/>
          <w:sz w:val="21"/>
          <w:szCs w:val="21"/>
        </w:rPr>
        <w:t>ОБЗОР</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ЛИТЕРАТУРЫ</w:t>
      </w:r>
      <w:r w:rsidRPr="00F112AE">
        <w:rPr>
          <w:rFonts w:ascii="Helvetica" w:hAnsi="Helvetica" w:cs="Helvetica"/>
          <w:b/>
          <w:bCs/>
          <w:color w:val="222222"/>
          <w:sz w:val="21"/>
          <w:szCs w:val="21"/>
        </w:rPr>
        <w:t>.</w:t>
      </w:r>
    </w:p>
    <w:p w14:paraId="05F69729" w14:textId="77777777" w:rsidR="00F112AE" w:rsidRPr="00F112AE" w:rsidRDefault="00F112AE" w:rsidP="00F112AE">
      <w:pPr>
        <w:rPr>
          <w:rFonts w:ascii="Helvetica" w:hAnsi="Helvetica" w:cs="Helvetica"/>
          <w:b/>
          <w:bCs/>
          <w:color w:val="222222"/>
          <w:sz w:val="21"/>
          <w:szCs w:val="21"/>
        </w:rPr>
      </w:pPr>
    </w:p>
    <w:p w14:paraId="6011B4A4"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I. </w:t>
      </w:r>
      <w:r w:rsidRPr="00F112AE">
        <w:rPr>
          <w:rFonts w:ascii="Helvetica" w:hAnsi="Helvetica" w:cs="Helvetica" w:hint="eastAsia"/>
          <w:b/>
          <w:bCs/>
          <w:color w:val="222222"/>
          <w:sz w:val="21"/>
          <w:szCs w:val="21"/>
        </w:rPr>
        <w:t>Зависимость</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двигательной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задачи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исходной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испытуемого</w:t>
      </w:r>
    </w:p>
    <w:p w14:paraId="224BF2FD" w14:textId="77777777" w:rsidR="00F112AE" w:rsidRPr="00F112AE" w:rsidRDefault="00F112AE" w:rsidP="00F112AE">
      <w:pPr>
        <w:rPr>
          <w:rFonts w:ascii="Helvetica" w:hAnsi="Helvetica" w:cs="Helvetica"/>
          <w:b/>
          <w:bCs/>
          <w:color w:val="222222"/>
          <w:sz w:val="21"/>
          <w:szCs w:val="21"/>
        </w:rPr>
      </w:pPr>
    </w:p>
    <w:p w14:paraId="56B58D9B"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2. </w:t>
      </w:r>
      <w:r w:rsidRPr="00F112AE">
        <w:rPr>
          <w:rFonts w:ascii="Helvetica" w:hAnsi="Helvetica" w:cs="Helvetica" w:hint="eastAsia"/>
          <w:b/>
          <w:bCs/>
          <w:color w:val="222222"/>
          <w:sz w:val="21"/>
          <w:szCs w:val="21"/>
        </w:rPr>
        <w:t>Роль</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центра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периферии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организации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 </w:t>
      </w: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w:t>
      </w:r>
    </w:p>
    <w:p w14:paraId="0E0647E8" w14:textId="77777777" w:rsidR="00F112AE" w:rsidRPr="00F112AE" w:rsidRDefault="00F112AE" w:rsidP="00F112AE">
      <w:pPr>
        <w:rPr>
          <w:rFonts w:ascii="Helvetica" w:hAnsi="Helvetica" w:cs="Helvetica"/>
          <w:b/>
          <w:bCs/>
          <w:color w:val="222222"/>
          <w:sz w:val="21"/>
          <w:szCs w:val="21"/>
        </w:rPr>
      </w:pPr>
    </w:p>
    <w:p w14:paraId="22014588"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3</w:t>
      </w: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больных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различными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поражениями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головного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мозга</w:t>
      </w:r>
      <w:r w:rsidRPr="00F112AE">
        <w:rPr>
          <w:rFonts w:ascii="Helvetica" w:hAnsi="Helvetica" w:cs="Helvetica"/>
          <w:b/>
          <w:bCs/>
          <w:color w:val="222222"/>
          <w:sz w:val="21"/>
          <w:szCs w:val="21"/>
        </w:rPr>
        <w:t>.</w:t>
      </w:r>
    </w:p>
    <w:p w14:paraId="25D5395E" w14:textId="77777777" w:rsidR="00F112AE" w:rsidRPr="00F112AE" w:rsidRDefault="00F112AE" w:rsidP="00F112AE">
      <w:pPr>
        <w:rPr>
          <w:rFonts w:ascii="Helvetica" w:hAnsi="Helvetica" w:cs="Helvetica"/>
          <w:b/>
          <w:bCs/>
          <w:color w:val="222222"/>
          <w:sz w:val="21"/>
          <w:szCs w:val="21"/>
        </w:rPr>
      </w:pPr>
    </w:p>
    <w:p w14:paraId="00067F27"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4. </w:t>
      </w:r>
      <w:r w:rsidRPr="00F112AE">
        <w:rPr>
          <w:rFonts w:ascii="Helvetica" w:hAnsi="Helvetica" w:cs="Helvetica" w:hint="eastAsia"/>
          <w:b/>
          <w:bCs/>
          <w:color w:val="222222"/>
          <w:sz w:val="21"/>
          <w:szCs w:val="21"/>
        </w:rPr>
        <w:t>Возрастное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развитие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прямостояния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его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роль</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организации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детей</w:t>
      </w:r>
      <w:r w:rsidRPr="00F112AE">
        <w:rPr>
          <w:rFonts w:ascii="Helvetica" w:hAnsi="Helvetica" w:cs="Helvetica"/>
          <w:b/>
          <w:bCs/>
          <w:color w:val="222222"/>
          <w:sz w:val="21"/>
          <w:szCs w:val="21"/>
        </w:rPr>
        <w:t>.</w:t>
      </w:r>
    </w:p>
    <w:p w14:paraId="1448B0E5" w14:textId="77777777" w:rsidR="00F112AE" w:rsidRPr="00F112AE" w:rsidRDefault="00F112AE" w:rsidP="00F112AE">
      <w:pPr>
        <w:rPr>
          <w:rFonts w:ascii="Helvetica" w:hAnsi="Helvetica" w:cs="Helvetica"/>
          <w:b/>
          <w:bCs/>
          <w:color w:val="222222"/>
          <w:sz w:val="21"/>
          <w:szCs w:val="21"/>
        </w:rPr>
      </w:pPr>
    </w:p>
    <w:p w14:paraId="43B6FDBC"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ГЛАВА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МЕТОДИКА</w:t>
      </w:r>
      <w:r w:rsidRPr="00F112AE">
        <w:rPr>
          <w:rFonts w:ascii="Helvetica" w:hAnsi="Helvetica" w:cs="Helvetica"/>
          <w:b/>
          <w:bCs/>
          <w:color w:val="222222"/>
          <w:sz w:val="21"/>
          <w:szCs w:val="21"/>
        </w:rPr>
        <w:t>.</w:t>
      </w:r>
    </w:p>
    <w:p w14:paraId="5E30F3CC" w14:textId="77777777" w:rsidR="00F112AE" w:rsidRPr="00F112AE" w:rsidRDefault="00F112AE" w:rsidP="00F112AE">
      <w:pPr>
        <w:rPr>
          <w:rFonts w:ascii="Helvetica" w:hAnsi="Helvetica" w:cs="Helvetica"/>
          <w:b/>
          <w:bCs/>
          <w:color w:val="222222"/>
          <w:sz w:val="21"/>
          <w:szCs w:val="21"/>
        </w:rPr>
      </w:pPr>
    </w:p>
    <w:p w14:paraId="1705D352"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ГЛАВА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Ш</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ХАРАКТЕРИСТИКИ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ПОДЪЕМЕ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ВЗРОСЛЫХ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ЛЮДЕЙ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УСЛОВИЯХ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ВЕРТИКАЛЬНОЙ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ПОЗЫ</w:t>
      </w:r>
    </w:p>
    <w:p w14:paraId="5588AE14" w14:textId="77777777" w:rsidR="00F112AE" w:rsidRPr="00F112AE" w:rsidRDefault="00F112AE" w:rsidP="00F112AE">
      <w:pPr>
        <w:rPr>
          <w:rFonts w:ascii="Helvetica" w:hAnsi="Helvetica" w:cs="Helvetica"/>
          <w:b/>
          <w:bCs/>
          <w:color w:val="222222"/>
          <w:sz w:val="21"/>
          <w:szCs w:val="21"/>
        </w:rPr>
      </w:pPr>
    </w:p>
    <w:p w14:paraId="778B256E"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b/>
          <w:bCs/>
          <w:color w:val="222222"/>
          <w:sz w:val="21"/>
          <w:szCs w:val="21"/>
        </w:rPr>
        <w:t xml:space="preserve">I. </w:t>
      </w:r>
      <w:r w:rsidRPr="00F112AE">
        <w:rPr>
          <w:rFonts w:ascii="Helvetica" w:hAnsi="Helvetica" w:cs="Helvetica" w:hint="eastAsia"/>
          <w:b/>
          <w:bCs/>
          <w:color w:val="222222"/>
          <w:sz w:val="21"/>
          <w:szCs w:val="21"/>
        </w:rPr>
        <w:t>Исходная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испытуемого</w:t>
      </w:r>
    </w:p>
    <w:p w14:paraId="3027E9F1" w14:textId="77777777" w:rsidR="00F112AE" w:rsidRPr="00F112AE" w:rsidRDefault="00F112AE" w:rsidP="00F112AE">
      <w:pPr>
        <w:rPr>
          <w:rFonts w:ascii="Helvetica" w:hAnsi="Helvetica" w:cs="Helvetica"/>
          <w:b/>
          <w:bCs/>
          <w:color w:val="222222"/>
          <w:sz w:val="21"/>
          <w:szCs w:val="21"/>
        </w:rPr>
      </w:pPr>
    </w:p>
    <w:p w14:paraId="06469B7F"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2. </w:t>
      </w:r>
      <w:r w:rsidRPr="00F112AE">
        <w:rPr>
          <w:rFonts w:ascii="Helvetica" w:hAnsi="Helvetica" w:cs="Helvetica" w:hint="eastAsia"/>
          <w:b/>
          <w:bCs/>
          <w:color w:val="222222"/>
          <w:sz w:val="21"/>
          <w:szCs w:val="21"/>
        </w:rPr>
        <w:t>Характеристики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руки</w:t>
      </w:r>
    </w:p>
    <w:p w14:paraId="5DC7FB8D" w14:textId="77777777" w:rsidR="00F112AE" w:rsidRPr="00F112AE" w:rsidRDefault="00F112AE" w:rsidP="00F112AE">
      <w:pPr>
        <w:rPr>
          <w:rFonts w:ascii="Helvetica" w:hAnsi="Helvetica" w:cs="Helvetica"/>
          <w:b/>
          <w:bCs/>
          <w:color w:val="222222"/>
          <w:sz w:val="21"/>
          <w:szCs w:val="21"/>
        </w:rPr>
      </w:pPr>
    </w:p>
    <w:p w14:paraId="5C0A34B3"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3. </w:t>
      </w:r>
      <w:r w:rsidRPr="00F112AE">
        <w:rPr>
          <w:rFonts w:ascii="Helvetica" w:hAnsi="Helvetica" w:cs="Helvetica" w:hint="eastAsia"/>
          <w:b/>
          <w:bCs/>
          <w:color w:val="222222"/>
          <w:sz w:val="21"/>
          <w:szCs w:val="21"/>
        </w:rPr>
        <w:t>Упреждающие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w:t>
      </w:r>
      <w:r w:rsidRPr="00F112AE">
        <w:rPr>
          <w:rFonts w:ascii="Helvetica" w:hAnsi="Helvetica" w:cs="Helvetica" w:hint="eastAsia"/>
          <w:b/>
          <w:bCs/>
          <w:color w:val="222222"/>
          <w:sz w:val="21"/>
          <w:szCs w:val="21"/>
        </w:rPr>
        <w:t>««</w:t>
      </w: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w:t>
      </w:r>
      <w:r w:rsidRPr="00F112AE">
        <w:rPr>
          <w:rFonts w:ascii="Helvetica" w:hAnsi="Helvetica" w:cs="Helvetica" w:hint="eastAsia"/>
          <w:b/>
          <w:bCs/>
          <w:color w:val="222222"/>
          <w:sz w:val="21"/>
          <w:szCs w:val="21"/>
        </w:rPr>
        <w:t>«</w:t>
      </w: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w:t>
      </w:r>
    </w:p>
    <w:p w14:paraId="0E94A720" w14:textId="77777777" w:rsidR="00F112AE" w:rsidRPr="00F112AE" w:rsidRDefault="00F112AE" w:rsidP="00F112AE">
      <w:pPr>
        <w:rPr>
          <w:rFonts w:ascii="Helvetica" w:hAnsi="Helvetica" w:cs="Helvetica"/>
          <w:b/>
          <w:bCs/>
          <w:color w:val="222222"/>
          <w:sz w:val="21"/>
          <w:szCs w:val="21"/>
        </w:rPr>
      </w:pPr>
    </w:p>
    <w:p w14:paraId="77DC1FE8"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4. </w:t>
      </w:r>
      <w:r w:rsidRPr="00F112AE">
        <w:rPr>
          <w:rFonts w:ascii="Helvetica" w:hAnsi="Helvetica" w:cs="Helvetica" w:hint="eastAsia"/>
          <w:b/>
          <w:bCs/>
          <w:color w:val="222222"/>
          <w:sz w:val="21"/>
          <w:szCs w:val="21"/>
        </w:rPr>
        <w:t>Координация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между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движениями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плечевом</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голеностопном</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суставах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опорной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реакцией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ускорением</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запястья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подъёме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условиях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вертикальной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позы</w:t>
      </w:r>
      <w:r w:rsidRPr="00F112AE">
        <w:rPr>
          <w:rFonts w:ascii="Helvetica" w:hAnsi="Helvetica" w:cs="Helvetica"/>
          <w:b/>
          <w:bCs/>
          <w:color w:val="222222"/>
          <w:sz w:val="21"/>
          <w:szCs w:val="21"/>
        </w:rPr>
        <w:t>.</w:t>
      </w:r>
    </w:p>
    <w:p w14:paraId="52C10AB4" w14:textId="77777777" w:rsidR="00F112AE" w:rsidRPr="00F112AE" w:rsidRDefault="00F112AE" w:rsidP="00F112AE">
      <w:pPr>
        <w:rPr>
          <w:rFonts w:ascii="Helvetica" w:hAnsi="Helvetica" w:cs="Helvetica"/>
          <w:b/>
          <w:bCs/>
          <w:color w:val="222222"/>
          <w:sz w:val="21"/>
          <w:szCs w:val="21"/>
        </w:rPr>
      </w:pPr>
    </w:p>
    <w:p w14:paraId="52C48C4F"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5.</w:t>
      </w:r>
      <w:r w:rsidRPr="00F112AE">
        <w:rPr>
          <w:rFonts w:ascii="Helvetica" w:hAnsi="Helvetica" w:cs="Helvetica" w:hint="eastAsia"/>
          <w:b/>
          <w:bCs/>
          <w:color w:val="222222"/>
          <w:sz w:val="21"/>
          <w:szCs w:val="21"/>
        </w:rPr>
        <w:t>Изменение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электрической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активности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мышц</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ног</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фазу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подъёма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руки</w:t>
      </w:r>
      <w:r w:rsidRPr="00F112AE">
        <w:rPr>
          <w:rFonts w:ascii="Helvetica" w:hAnsi="Helvetica" w:cs="Helvetica"/>
          <w:b/>
          <w:bCs/>
          <w:color w:val="222222"/>
          <w:sz w:val="21"/>
          <w:szCs w:val="21"/>
        </w:rPr>
        <w:t>.</w:t>
      </w:r>
    </w:p>
    <w:p w14:paraId="59478246" w14:textId="77777777" w:rsidR="00F112AE" w:rsidRPr="00F112AE" w:rsidRDefault="00F112AE" w:rsidP="00F112AE">
      <w:pPr>
        <w:rPr>
          <w:rFonts w:ascii="Helvetica" w:hAnsi="Helvetica" w:cs="Helvetica"/>
          <w:b/>
          <w:bCs/>
          <w:color w:val="222222"/>
          <w:sz w:val="21"/>
          <w:szCs w:val="21"/>
        </w:rPr>
      </w:pPr>
    </w:p>
    <w:p w14:paraId="275D8D86"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ГЛАВА</w:t>
      </w:r>
      <w:r w:rsidRPr="00F112AE">
        <w:rPr>
          <w:rFonts w:ascii="Helvetica" w:hAnsi="Helvetica" w:cs="Helvetica"/>
          <w:b/>
          <w:bCs/>
          <w:color w:val="222222"/>
          <w:sz w:val="21"/>
          <w:szCs w:val="21"/>
        </w:rPr>
        <w:t xml:space="preserve"> 1</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ИЗМЕНЕНИЕ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ЗАВИСИМОСТИ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ДВИГАТЕЛЬНОЙ</w:t>
      </w:r>
    </w:p>
    <w:p w14:paraId="4B0B1C34" w14:textId="77777777" w:rsidR="00F112AE" w:rsidRPr="00F112AE" w:rsidRDefault="00F112AE" w:rsidP="00F112AE">
      <w:pPr>
        <w:rPr>
          <w:rFonts w:ascii="Helvetica" w:hAnsi="Helvetica" w:cs="Helvetica"/>
          <w:b/>
          <w:bCs/>
          <w:color w:val="222222"/>
          <w:sz w:val="21"/>
          <w:szCs w:val="21"/>
        </w:rPr>
      </w:pPr>
    </w:p>
    <w:p w14:paraId="0445DE85"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ЗАДАЧИ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ИСХОДНОЙ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ИСПЫТУЕМОГО</w:t>
      </w:r>
      <w:r w:rsidRPr="00F112AE">
        <w:rPr>
          <w:rFonts w:ascii="Helvetica" w:hAnsi="Helvetica" w:cs="Helvetica"/>
          <w:b/>
          <w:bCs/>
          <w:color w:val="222222"/>
          <w:sz w:val="21"/>
          <w:szCs w:val="21"/>
        </w:rPr>
        <w:t>.IOI</w:t>
      </w:r>
    </w:p>
    <w:p w14:paraId="07764FD0" w14:textId="77777777" w:rsidR="00F112AE" w:rsidRPr="00F112AE" w:rsidRDefault="00F112AE" w:rsidP="00F112AE">
      <w:pPr>
        <w:rPr>
          <w:rFonts w:ascii="Helvetica" w:hAnsi="Helvetica" w:cs="Helvetica"/>
          <w:b/>
          <w:bCs/>
          <w:color w:val="222222"/>
          <w:sz w:val="21"/>
          <w:szCs w:val="21"/>
        </w:rPr>
      </w:pPr>
    </w:p>
    <w:p w14:paraId="60E09A94"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I. </w:t>
      </w:r>
      <w:r w:rsidRPr="00F112AE">
        <w:rPr>
          <w:rFonts w:ascii="Helvetica" w:hAnsi="Helvetica" w:cs="Helvetica" w:hint="eastAsia"/>
          <w:b/>
          <w:bCs/>
          <w:color w:val="222222"/>
          <w:sz w:val="21"/>
          <w:szCs w:val="21"/>
        </w:rPr>
        <w:t>Изменение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зависимости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двигательной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задачи</w:t>
      </w:r>
      <w:r w:rsidRPr="00F112AE">
        <w:rPr>
          <w:rFonts w:ascii="Helvetica" w:hAnsi="Helvetica" w:cs="Helvetica"/>
          <w:b/>
          <w:bCs/>
          <w:color w:val="222222"/>
          <w:sz w:val="21"/>
          <w:szCs w:val="21"/>
        </w:rPr>
        <w:t>.</w:t>
      </w:r>
    </w:p>
    <w:p w14:paraId="23970C90" w14:textId="77777777" w:rsidR="00F112AE" w:rsidRPr="00F112AE" w:rsidRDefault="00F112AE" w:rsidP="00F112AE">
      <w:pPr>
        <w:rPr>
          <w:rFonts w:ascii="Helvetica" w:hAnsi="Helvetica" w:cs="Helvetica"/>
          <w:b/>
          <w:bCs/>
          <w:color w:val="222222"/>
          <w:sz w:val="21"/>
          <w:szCs w:val="21"/>
        </w:rPr>
      </w:pPr>
    </w:p>
    <w:p w14:paraId="74C9C042"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2. </w:t>
      </w:r>
      <w:r w:rsidRPr="00F112AE">
        <w:rPr>
          <w:rFonts w:ascii="Helvetica" w:hAnsi="Helvetica" w:cs="Helvetica" w:hint="eastAsia"/>
          <w:b/>
          <w:bCs/>
          <w:color w:val="222222"/>
          <w:sz w:val="21"/>
          <w:szCs w:val="21"/>
        </w:rPr>
        <w:t>Зависимость</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изменения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исходной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испытуемого</w:t>
      </w:r>
    </w:p>
    <w:p w14:paraId="7AE19CE8" w14:textId="77777777" w:rsidR="00F112AE" w:rsidRPr="00F112AE" w:rsidRDefault="00F112AE" w:rsidP="00F112AE">
      <w:pPr>
        <w:rPr>
          <w:rFonts w:ascii="Helvetica" w:hAnsi="Helvetica" w:cs="Helvetica"/>
          <w:b/>
          <w:bCs/>
          <w:color w:val="222222"/>
          <w:sz w:val="21"/>
          <w:szCs w:val="21"/>
        </w:rPr>
      </w:pPr>
    </w:p>
    <w:p w14:paraId="3C4D7714"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ГЛАВА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ИЗМЕНЕНИЕ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КОМПОНЕНТОВ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p>
    <w:p w14:paraId="02DE0B6B" w14:textId="77777777" w:rsidR="00F112AE" w:rsidRPr="00F112AE" w:rsidRDefault="00F112AE" w:rsidP="00F112AE">
      <w:pPr>
        <w:rPr>
          <w:rFonts w:ascii="Helvetica" w:hAnsi="Helvetica" w:cs="Helvetica"/>
          <w:b/>
          <w:bCs/>
          <w:color w:val="222222"/>
          <w:sz w:val="21"/>
          <w:szCs w:val="21"/>
        </w:rPr>
      </w:pPr>
    </w:p>
    <w:p w14:paraId="1B68B07C"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ДЕТЕЙ</w:t>
      </w:r>
      <w:r w:rsidRPr="00F112AE">
        <w:rPr>
          <w:rFonts w:ascii="Helvetica" w:hAnsi="Helvetica" w:cs="Helvetica"/>
          <w:b/>
          <w:bCs/>
          <w:color w:val="222222"/>
          <w:sz w:val="21"/>
          <w:szCs w:val="21"/>
        </w:rPr>
        <w:t xml:space="preserve"> 4-5-6 </w:t>
      </w:r>
      <w:r w:rsidRPr="00F112AE">
        <w:rPr>
          <w:rFonts w:ascii="Helvetica" w:hAnsi="Helvetica" w:cs="Helvetica" w:hint="eastAsia"/>
          <w:b/>
          <w:bCs/>
          <w:color w:val="222222"/>
          <w:sz w:val="21"/>
          <w:szCs w:val="21"/>
        </w:rPr>
        <w:t>ЛЕТ</w:t>
      </w:r>
    </w:p>
    <w:p w14:paraId="1A4749C3" w14:textId="77777777" w:rsidR="00F112AE" w:rsidRPr="00F112AE" w:rsidRDefault="00F112AE" w:rsidP="00F112AE">
      <w:pPr>
        <w:rPr>
          <w:rFonts w:ascii="Helvetica" w:hAnsi="Helvetica" w:cs="Helvetica"/>
          <w:b/>
          <w:bCs/>
          <w:color w:val="222222"/>
          <w:sz w:val="21"/>
          <w:szCs w:val="21"/>
        </w:rPr>
      </w:pPr>
    </w:p>
    <w:p w14:paraId="3BE5779C"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I. </w:t>
      </w:r>
      <w:r w:rsidRPr="00F112AE">
        <w:rPr>
          <w:rFonts w:ascii="Helvetica" w:hAnsi="Helvetica" w:cs="Helvetica" w:hint="eastAsia"/>
          <w:b/>
          <w:bCs/>
          <w:color w:val="222222"/>
          <w:sz w:val="21"/>
          <w:szCs w:val="21"/>
        </w:rPr>
        <w:t>Исходная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детей</w:t>
      </w:r>
      <w:r w:rsidRPr="00F112AE">
        <w:rPr>
          <w:rFonts w:ascii="Helvetica" w:hAnsi="Helvetica" w:cs="Helvetica"/>
          <w:b/>
          <w:bCs/>
          <w:color w:val="222222"/>
          <w:sz w:val="21"/>
          <w:szCs w:val="21"/>
        </w:rPr>
        <w:t xml:space="preserve"> 4-5-6 </w:t>
      </w:r>
      <w:r w:rsidRPr="00F112AE">
        <w:rPr>
          <w:rFonts w:ascii="Helvetica" w:hAnsi="Helvetica" w:cs="Helvetica" w:hint="eastAsia"/>
          <w:b/>
          <w:bCs/>
          <w:color w:val="222222"/>
          <w:sz w:val="21"/>
          <w:szCs w:val="21"/>
        </w:rPr>
        <w:t>лет</w:t>
      </w:r>
      <w:r w:rsidRPr="00F112AE">
        <w:rPr>
          <w:rFonts w:ascii="Helvetica" w:hAnsi="Helvetica" w:cs="Helvetica"/>
          <w:b/>
          <w:bCs/>
          <w:color w:val="222222"/>
          <w:sz w:val="21"/>
          <w:szCs w:val="21"/>
        </w:rPr>
        <w:t>.</w:t>
      </w:r>
    </w:p>
    <w:p w14:paraId="6D2A773B" w14:textId="77777777" w:rsidR="00F112AE" w:rsidRPr="00F112AE" w:rsidRDefault="00F112AE" w:rsidP="00F112AE">
      <w:pPr>
        <w:rPr>
          <w:rFonts w:ascii="Helvetica" w:hAnsi="Helvetica" w:cs="Helvetica"/>
          <w:b/>
          <w:bCs/>
          <w:color w:val="222222"/>
          <w:sz w:val="21"/>
          <w:szCs w:val="21"/>
        </w:rPr>
      </w:pPr>
    </w:p>
    <w:p w14:paraId="112D114A"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2. </w:t>
      </w:r>
      <w:r w:rsidRPr="00F112AE">
        <w:rPr>
          <w:rFonts w:ascii="Helvetica" w:hAnsi="Helvetica" w:cs="Helvetica" w:hint="eastAsia"/>
          <w:b/>
          <w:bCs/>
          <w:color w:val="222222"/>
          <w:sz w:val="21"/>
          <w:szCs w:val="21"/>
        </w:rPr>
        <w:t>Характеристика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детей</w:t>
      </w:r>
    </w:p>
    <w:p w14:paraId="08FD0B4B" w14:textId="77777777" w:rsidR="00F112AE" w:rsidRPr="00F112AE" w:rsidRDefault="00F112AE" w:rsidP="00F112AE">
      <w:pPr>
        <w:rPr>
          <w:rFonts w:ascii="Helvetica" w:hAnsi="Helvetica" w:cs="Helvetica"/>
          <w:b/>
          <w:bCs/>
          <w:color w:val="222222"/>
          <w:sz w:val="21"/>
          <w:szCs w:val="21"/>
        </w:rPr>
      </w:pPr>
    </w:p>
    <w:p w14:paraId="6EA6F3B1"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b/>
          <w:bCs/>
          <w:color w:val="222222"/>
          <w:sz w:val="21"/>
          <w:szCs w:val="21"/>
        </w:rPr>
        <w:t xml:space="preserve">4-5-6 </w:t>
      </w:r>
      <w:r w:rsidRPr="00F112AE">
        <w:rPr>
          <w:rFonts w:ascii="Helvetica" w:hAnsi="Helvetica" w:cs="Helvetica" w:hint="eastAsia"/>
          <w:b/>
          <w:bCs/>
          <w:color w:val="222222"/>
          <w:sz w:val="21"/>
          <w:szCs w:val="21"/>
        </w:rPr>
        <w:t>лет</w:t>
      </w:r>
      <w:r w:rsidRPr="00F112AE">
        <w:rPr>
          <w:rFonts w:ascii="Helvetica" w:hAnsi="Helvetica" w:cs="Helvetica"/>
          <w:b/>
          <w:bCs/>
          <w:color w:val="222222"/>
          <w:sz w:val="21"/>
          <w:szCs w:val="21"/>
        </w:rPr>
        <w:t>.</w:t>
      </w:r>
    </w:p>
    <w:p w14:paraId="15DFB707" w14:textId="77777777" w:rsidR="00F112AE" w:rsidRPr="00F112AE" w:rsidRDefault="00F112AE" w:rsidP="00F112AE">
      <w:pPr>
        <w:rPr>
          <w:rFonts w:ascii="Helvetica" w:hAnsi="Helvetica" w:cs="Helvetica"/>
          <w:b/>
          <w:bCs/>
          <w:color w:val="222222"/>
          <w:sz w:val="21"/>
          <w:szCs w:val="21"/>
        </w:rPr>
      </w:pPr>
    </w:p>
    <w:p w14:paraId="427D4668"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3</w:t>
      </w: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Упреждающие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позные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компоненты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произвольного</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подъёме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детьми</w:t>
      </w:r>
      <w:r w:rsidRPr="00F112AE">
        <w:rPr>
          <w:rFonts w:ascii="Helvetica" w:hAnsi="Helvetica" w:cs="Helvetica"/>
          <w:b/>
          <w:bCs/>
          <w:color w:val="222222"/>
          <w:sz w:val="21"/>
          <w:szCs w:val="21"/>
        </w:rPr>
        <w:t xml:space="preserve"> 4-5-6 </w:t>
      </w:r>
      <w:r w:rsidRPr="00F112AE">
        <w:rPr>
          <w:rFonts w:ascii="Helvetica" w:hAnsi="Helvetica" w:cs="Helvetica" w:hint="eastAsia"/>
          <w:b/>
          <w:bCs/>
          <w:color w:val="222222"/>
          <w:sz w:val="21"/>
          <w:szCs w:val="21"/>
        </w:rPr>
        <w:t>лет</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условиях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вертикальной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позы</w:t>
      </w:r>
    </w:p>
    <w:p w14:paraId="5B02ECD4" w14:textId="77777777" w:rsidR="00F112AE" w:rsidRPr="00F112AE" w:rsidRDefault="00F112AE" w:rsidP="00F112AE">
      <w:pPr>
        <w:rPr>
          <w:rFonts w:ascii="Helvetica" w:hAnsi="Helvetica" w:cs="Helvetica"/>
          <w:b/>
          <w:bCs/>
          <w:color w:val="222222"/>
          <w:sz w:val="21"/>
          <w:szCs w:val="21"/>
        </w:rPr>
      </w:pPr>
    </w:p>
    <w:p w14:paraId="1A44742F" w14:textId="77777777" w:rsidR="00F112AE" w:rsidRPr="00F112AE" w:rsidRDefault="00F112AE" w:rsidP="00F112AE">
      <w:pPr>
        <w:rPr>
          <w:rFonts w:ascii="Helvetica" w:hAnsi="Helvetica" w:cs="Helvetica"/>
          <w:b/>
          <w:bCs/>
          <w:color w:val="222222"/>
          <w:sz w:val="21"/>
          <w:szCs w:val="21"/>
        </w:rPr>
      </w:pP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4. </w:t>
      </w:r>
      <w:r w:rsidRPr="00F112AE">
        <w:rPr>
          <w:rFonts w:ascii="Helvetica" w:hAnsi="Helvetica" w:cs="Helvetica" w:hint="eastAsia"/>
          <w:b/>
          <w:bCs/>
          <w:color w:val="222222"/>
          <w:sz w:val="21"/>
          <w:szCs w:val="21"/>
        </w:rPr>
        <w:t>Координация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движения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плечевом</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голеностопном</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суставах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ускорение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запястья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реакция</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опоры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при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подъёме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условиях</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вертикальной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позы</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детей</w:t>
      </w:r>
      <w:r w:rsidRPr="00F112AE">
        <w:rPr>
          <w:rFonts w:ascii="Helvetica" w:hAnsi="Helvetica" w:cs="Helvetica"/>
          <w:b/>
          <w:bCs/>
          <w:color w:val="222222"/>
          <w:sz w:val="21"/>
          <w:szCs w:val="21"/>
        </w:rPr>
        <w:t xml:space="preserve"> 4-5-6 </w:t>
      </w:r>
      <w:r w:rsidRPr="00F112AE">
        <w:rPr>
          <w:rFonts w:ascii="Helvetica" w:hAnsi="Helvetica" w:cs="Helvetica" w:hint="eastAsia"/>
          <w:b/>
          <w:bCs/>
          <w:color w:val="222222"/>
          <w:sz w:val="21"/>
          <w:szCs w:val="21"/>
        </w:rPr>
        <w:t>лет</w:t>
      </w:r>
      <w:r w:rsidRPr="00F112AE">
        <w:rPr>
          <w:rFonts w:ascii="Helvetica" w:hAnsi="Helvetica" w:cs="Helvetica"/>
          <w:b/>
          <w:bCs/>
          <w:color w:val="222222"/>
          <w:sz w:val="21"/>
          <w:szCs w:val="21"/>
        </w:rPr>
        <w:t xml:space="preserve"> . . </w:t>
      </w:r>
      <w:r w:rsidRPr="00F112AE">
        <w:rPr>
          <w:rFonts w:ascii="Helvetica" w:hAnsi="Helvetica" w:cs="Helvetica" w:hint="eastAsia"/>
          <w:b/>
          <w:bCs/>
          <w:color w:val="222222"/>
          <w:sz w:val="21"/>
          <w:szCs w:val="21"/>
        </w:rPr>
        <w:t>•</w:t>
      </w:r>
    </w:p>
    <w:p w14:paraId="4F29E985" w14:textId="77777777" w:rsidR="00F112AE" w:rsidRPr="00F112AE" w:rsidRDefault="00F112AE" w:rsidP="00F112AE">
      <w:pPr>
        <w:rPr>
          <w:rFonts w:ascii="Helvetica" w:hAnsi="Helvetica" w:cs="Helvetica"/>
          <w:b/>
          <w:bCs/>
          <w:color w:val="222222"/>
          <w:sz w:val="21"/>
          <w:szCs w:val="21"/>
        </w:rPr>
      </w:pPr>
    </w:p>
    <w:p w14:paraId="0C1B29AA" w14:textId="15F060DF" w:rsidR="008A0C40" w:rsidRPr="00F112AE" w:rsidRDefault="00F112AE" w:rsidP="00F112AE">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5</w:t>
      </w:r>
      <w:r w:rsidRPr="00F112AE">
        <w:rPr>
          <w:rFonts w:ascii="Helvetica" w:hAnsi="Helvetica" w:cs="Helvetica" w:hint="eastAsia"/>
          <w:b/>
          <w:bCs/>
          <w:color w:val="222222"/>
          <w:sz w:val="21"/>
          <w:szCs w:val="21"/>
        </w:rPr>
        <w:t>«</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Изменение</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электрической</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активности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мышц</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ног</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в</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фазу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подъёма</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руки</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у</w:t>
      </w:r>
      <w:r w:rsidRPr="00F112AE">
        <w:rPr>
          <w:rFonts w:ascii="Helvetica" w:hAnsi="Helvetica" w:cs="Helvetica"/>
          <w:b/>
          <w:bCs/>
          <w:color w:val="222222"/>
          <w:sz w:val="21"/>
          <w:szCs w:val="21"/>
        </w:rPr>
        <w:t xml:space="preserve"> </w:t>
      </w:r>
      <w:r w:rsidRPr="00F112AE">
        <w:rPr>
          <w:rFonts w:ascii="Helvetica" w:hAnsi="Helvetica" w:cs="Helvetica" w:hint="eastAsia"/>
          <w:b/>
          <w:bCs/>
          <w:color w:val="222222"/>
          <w:sz w:val="21"/>
          <w:szCs w:val="21"/>
        </w:rPr>
        <w:t>детей</w:t>
      </w:r>
      <w:r w:rsidRPr="00F112AE">
        <w:rPr>
          <w:rFonts w:ascii="Helvetica" w:hAnsi="Helvetica" w:cs="Helvetica"/>
          <w:b/>
          <w:bCs/>
          <w:color w:val="222222"/>
          <w:sz w:val="21"/>
          <w:szCs w:val="21"/>
        </w:rPr>
        <w:t xml:space="preserve"> 4-5-6 </w:t>
      </w:r>
      <w:r w:rsidRPr="00F112AE">
        <w:rPr>
          <w:rFonts w:ascii="Helvetica" w:hAnsi="Helvetica" w:cs="Helvetica" w:hint="eastAsia"/>
          <w:b/>
          <w:bCs/>
          <w:color w:val="222222"/>
          <w:sz w:val="21"/>
          <w:szCs w:val="21"/>
        </w:rPr>
        <w:t>лет</w:t>
      </w:r>
    </w:p>
    <w:sectPr w:rsidR="008A0C40" w:rsidRPr="00F112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B40B" w14:textId="77777777" w:rsidR="00153730" w:rsidRDefault="00153730">
      <w:pPr>
        <w:spacing w:after="0" w:line="240" w:lineRule="auto"/>
      </w:pPr>
      <w:r>
        <w:separator/>
      </w:r>
    </w:p>
  </w:endnote>
  <w:endnote w:type="continuationSeparator" w:id="0">
    <w:p w14:paraId="0F2AFD14" w14:textId="77777777" w:rsidR="00153730" w:rsidRDefault="0015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F0C7" w14:textId="77777777" w:rsidR="00153730" w:rsidRDefault="00153730"/>
    <w:p w14:paraId="5D03BE62" w14:textId="77777777" w:rsidR="00153730" w:rsidRDefault="00153730"/>
    <w:p w14:paraId="73ABA95D" w14:textId="77777777" w:rsidR="00153730" w:rsidRDefault="00153730"/>
    <w:p w14:paraId="1B8D46FA" w14:textId="77777777" w:rsidR="00153730" w:rsidRDefault="00153730"/>
    <w:p w14:paraId="15E8B7C5" w14:textId="77777777" w:rsidR="00153730" w:rsidRDefault="00153730"/>
    <w:p w14:paraId="1BDEB6F8" w14:textId="77777777" w:rsidR="00153730" w:rsidRDefault="00153730"/>
    <w:p w14:paraId="4A1DF6A0" w14:textId="77777777" w:rsidR="00153730" w:rsidRDefault="001537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5E2F7E" wp14:editId="6750E3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5B3C2" w14:textId="77777777" w:rsidR="00153730" w:rsidRDefault="001537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5E2F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85B3C2" w14:textId="77777777" w:rsidR="00153730" w:rsidRDefault="001537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8B2A3E" w14:textId="77777777" w:rsidR="00153730" w:rsidRDefault="00153730"/>
    <w:p w14:paraId="47E08FB9" w14:textId="77777777" w:rsidR="00153730" w:rsidRDefault="00153730"/>
    <w:p w14:paraId="0CF68826" w14:textId="77777777" w:rsidR="00153730" w:rsidRDefault="001537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3DCA50" wp14:editId="4E8734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4B033" w14:textId="77777777" w:rsidR="00153730" w:rsidRDefault="00153730"/>
                          <w:p w14:paraId="79687269" w14:textId="77777777" w:rsidR="00153730" w:rsidRDefault="001537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DCA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84B033" w14:textId="77777777" w:rsidR="00153730" w:rsidRDefault="00153730"/>
                    <w:p w14:paraId="79687269" w14:textId="77777777" w:rsidR="00153730" w:rsidRDefault="001537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D1C868" w14:textId="77777777" w:rsidR="00153730" w:rsidRDefault="00153730"/>
    <w:p w14:paraId="53023D3C" w14:textId="77777777" w:rsidR="00153730" w:rsidRDefault="00153730">
      <w:pPr>
        <w:rPr>
          <w:sz w:val="2"/>
          <w:szCs w:val="2"/>
        </w:rPr>
      </w:pPr>
    </w:p>
    <w:p w14:paraId="17F3FF84" w14:textId="77777777" w:rsidR="00153730" w:rsidRDefault="00153730"/>
    <w:p w14:paraId="069E20D5" w14:textId="77777777" w:rsidR="00153730" w:rsidRDefault="00153730">
      <w:pPr>
        <w:spacing w:after="0" w:line="240" w:lineRule="auto"/>
      </w:pPr>
    </w:p>
  </w:footnote>
  <w:footnote w:type="continuationSeparator" w:id="0">
    <w:p w14:paraId="2707B623" w14:textId="77777777" w:rsidR="00153730" w:rsidRDefault="00153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30"/>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12387</TotalTime>
  <Pages>4</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500</cp:revision>
  <cp:lastPrinted>2009-02-06T05:36:00Z</cp:lastPrinted>
  <dcterms:created xsi:type="dcterms:W3CDTF">2025-11-25T20:19:00Z</dcterms:created>
  <dcterms:modified xsi:type="dcterms:W3CDTF">2025-12-17T17:08:00Z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