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F35" w:rsidRDefault="00180223" w:rsidP="00180223">
      <w:pPr>
        <w:rPr>
          <w:rFonts w:ascii="Times New Roman" w:eastAsia="Times New Roman" w:hAnsi="Times New Roman" w:cs="Times New Roman"/>
          <w:kern w:val="0"/>
          <w:sz w:val="28"/>
          <w:szCs w:val="28"/>
          <w:lang w:eastAsia="ru-RU"/>
        </w:rPr>
      </w:pPr>
      <w:bookmarkStart w:id="0" w:name="_GoBack"/>
      <w:r w:rsidRPr="00180223">
        <w:rPr>
          <w:rFonts w:ascii="Times New Roman" w:eastAsia="Times New Roman" w:hAnsi="Times New Roman" w:cs="Times New Roman" w:hint="eastAsia"/>
          <w:kern w:val="0"/>
          <w:sz w:val="28"/>
          <w:szCs w:val="28"/>
          <w:lang w:eastAsia="ru-RU"/>
        </w:rPr>
        <w:t>Ван</w:t>
      </w:r>
      <w:r w:rsidRPr="00180223">
        <w:rPr>
          <w:rFonts w:ascii="Times New Roman" w:eastAsia="Times New Roman" w:hAnsi="Times New Roman" w:cs="Times New Roman"/>
          <w:kern w:val="0"/>
          <w:sz w:val="28"/>
          <w:szCs w:val="28"/>
          <w:lang w:eastAsia="ru-RU"/>
        </w:rPr>
        <w:t xml:space="preserve"> </w:t>
      </w:r>
      <w:r w:rsidRPr="00180223">
        <w:rPr>
          <w:rFonts w:ascii="Times New Roman" w:eastAsia="Times New Roman" w:hAnsi="Times New Roman" w:cs="Times New Roman" w:hint="eastAsia"/>
          <w:kern w:val="0"/>
          <w:sz w:val="28"/>
          <w:szCs w:val="28"/>
          <w:lang w:eastAsia="ru-RU"/>
        </w:rPr>
        <w:t>Пен</w:t>
      </w:r>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Трансформація</w:t>
      </w:r>
      <w:proofErr w:type="spellEnd"/>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торговельних</w:t>
      </w:r>
      <w:proofErr w:type="spellEnd"/>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відносин</w:t>
      </w:r>
      <w:proofErr w:type="spellEnd"/>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України</w:t>
      </w:r>
      <w:proofErr w:type="spellEnd"/>
      <w:r w:rsidRPr="00180223">
        <w:rPr>
          <w:rFonts w:ascii="Times New Roman" w:eastAsia="Times New Roman" w:hAnsi="Times New Roman" w:cs="Times New Roman"/>
          <w:kern w:val="0"/>
          <w:sz w:val="28"/>
          <w:szCs w:val="28"/>
          <w:lang w:eastAsia="ru-RU"/>
        </w:rPr>
        <w:t xml:space="preserve"> </w:t>
      </w:r>
      <w:r w:rsidRPr="00180223">
        <w:rPr>
          <w:rFonts w:ascii="Times New Roman" w:eastAsia="Times New Roman" w:hAnsi="Times New Roman" w:cs="Times New Roman" w:hint="eastAsia"/>
          <w:kern w:val="0"/>
          <w:sz w:val="28"/>
          <w:szCs w:val="28"/>
          <w:lang w:eastAsia="ru-RU"/>
        </w:rPr>
        <w:t>з</w:t>
      </w:r>
      <w:r w:rsidRPr="00180223">
        <w:rPr>
          <w:rFonts w:ascii="Times New Roman" w:eastAsia="Times New Roman" w:hAnsi="Times New Roman" w:cs="Times New Roman"/>
          <w:kern w:val="0"/>
          <w:sz w:val="28"/>
          <w:szCs w:val="28"/>
          <w:lang w:eastAsia="ru-RU"/>
        </w:rPr>
        <w:t xml:space="preserve"> </w:t>
      </w:r>
      <w:r w:rsidRPr="00180223">
        <w:rPr>
          <w:rFonts w:ascii="Times New Roman" w:eastAsia="Times New Roman" w:hAnsi="Times New Roman" w:cs="Times New Roman" w:hint="eastAsia"/>
          <w:kern w:val="0"/>
          <w:sz w:val="28"/>
          <w:szCs w:val="28"/>
          <w:lang w:eastAsia="ru-RU"/>
        </w:rPr>
        <w:t>КНР</w:t>
      </w:r>
      <w:r w:rsidRPr="00180223">
        <w:rPr>
          <w:rFonts w:ascii="Times New Roman" w:eastAsia="Times New Roman" w:hAnsi="Times New Roman" w:cs="Times New Roman"/>
          <w:kern w:val="0"/>
          <w:sz w:val="28"/>
          <w:szCs w:val="28"/>
          <w:lang w:eastAsia="ru-RU"/>
        </w:rPr>
        <w:t xml:space="preserve"> </w:t>
      </w:r>
      <w:r w:rsidRPr="00180223">
        <w:rPr>
          <w:rFonts w:ascii="Times New Roman" w:eastAsia="Times New Roman" w:hAnsi="Times New Roman" w:cs="Times New Roman" w:hint="eastAsia"/>
          <w:kern w:val="0"/>
          <w:sz w:val="28"/>
          <w:szCs w:val="28"/>
          <w:lang w:eastAsia="ru-RU"/>
        </w:rPr>
        <w:t>в</w:t>
      </w:r>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умовах</w:t>
      </w:r>
      <w:proofErr w:type="spellEnd"/>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глобалізації</w:t>
      </w:r>
      <w:proofErr w:type="spellEnd"/>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світової</w:t>
      </w:r>
      <w:proofErr w:type="spellEnd"/>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економіки</w:t>
      </w:r>
      <w:proofErr w:type="spellEnd"/>
      <w:proofErr w:type="gramStart"/>
      <w:r w:rsidRPr="00180223">
        <w:rPr>
          <w:rFonts w:ascii="Times New Roman" w:eastAsia="Times New Roman" w:hAnsi="Times New Roman" w:cs="Times New Roman"/>
          <w:kern w:val="0"/>
          <w:sz w:val="28"/>
          <w:szCs w:val="28"/>
          <w:lang w:eastAsia="ru-RU"/>
        </w:rPr>
        <w:t>. :</w:t>
      </w:r>
      <w:proofErr w:type="gramEnd"/>
      <w:r w:rsidRPr="00180223">
        <w:rPr>
          <w:rFonts w:ascii="Times New Roman" w:eastAsia="Times New Roman" w:hAnsi="Times New Roman" w:cs="Times New Roman"/>
          <w:kern w:val="0"/>
          <w:sz w:val="28"/>
          <w:szCs w:val="28"/>
          <w:lang w:eastAsia="ru-RU"/>
        </w:rPr>
        <w:t xml:space="preserve"> </w:t>
      </w:r>
      <w:proofErr w:type="spellStart"/>
      <w:r w:rsidRPr="00180223">
        <w:rPr>
          <w:rFonts w:ascii="Times New Roman" w:eastAsia="Times New Roman" w:hAnsi="Times New Roman" w:cs="Times New Roman" w:hint="eastAsia"/>
          <w:kern w:val="0"/>
          <w:sz w:val="28"/>
          <w:szCs w:val="28"/>
          <w:lang w:eastAsia="ru-RU"/>
        </w:rPr>
        <w:t>Дис</w:t>
      </w:r>
      <w:proofErr w:type="spellEnd"/>
      <w:r w:rsidRPr="00180223">
        <w:rPr>
          <w:rFonts w:ascii="Times New Roman" w:eastAsia="Times New Roman" w:hAnsi="Times New Roman" w:cs="Times New Roman"/>
          <w:kern w:val="0"/>
          <w:sz w:val="28"/>
          <w:szCs w:val="28"/>
          <w:lang w:eastAsia="ru-RU"/>
        </w:rPr>
        <w:t xml:space="preserve">... </w:t>
      </w:r>
      <w:r w:rsidRPr="00180223">
        <w:rPr>
          <w:rFonts w:ascii="Times New Roman" w:eastAsia="Times New Roman" w:hAnsi="Times New Roman" w:cs="Times New Roman" w:hint="eastAsia"/>
          <w:kern w:val="0"/>
          <w:sz w:val="28"/>
          <w:szCs w:val="28"/>
          <w:lang w:eastAsia="ru-RU"/>
        </w:rPr>
        <w:t>канд</w:t>
      </w:r>
      <w:r w:rsidRPr="00180223">
        <w:rPr>
          <w:rFonts w:ascii="Times New Roman" w:eastAsia="Times New Roman" w:hAnsi="Times New Roman" w:cs="Times New Roman"/>
          <w:kern w:val="0"/>
          <w:sz w:val="28"/>
          <w:szCs w:val="28"/>
          <w:lang w:eastAsia="ru-RU"/>
        </w:rPr>
        <w:t xml:space="preserve">. </w:t>
      </w:r>
      <w:r w:rsidRPr="00180223">
        <w:rPr>
          <w:rFonts w:ascii="Times New Roman" w:eastAsia="Times New Roman" w:hAnsi="Times New Roman" w:cs="Times New Roman" w:hint="eastAsia"/>
          <w:kern w:val="0"/>
          <w:sz w:val="28"/>
          <w:szCs w:val="28"/>
          <w:lang w:eastAsia="ru-RU"/>
        </w:rPr>
        <w:t>наук</w:t>
      </w:r>
      <w:r w:rsidRPr="00180223">
        <w:rPr>
          <w:rFonts w:ascii="Times New Roman" w:eastAsia="Times New Roman" w:hAnsi="Times New Roman" w:cs="Times New Roman"/>
          <w:kern w:val="0"/>
          <w:sz w:val="28"/>
          <w:szCs w:val="28"/>
          <w:lang w:eastAsia="ru-RU"/>
        </w:rPr>
        <w:t>: 08.00.02 - 2008.</w:t>
      </w:r>
    </w:p>
    <w:p w:rsidR="00180223" w:rsidRDefault="00180223" w:rsidP="00180223">
      <w:r>
        <w:rPr>
          <w:rFonts w:hint="eastAsia"/>
        </w:rPr>
        <w:t>Ван</w:t>
      </w:r>
      <w:r>
        <w:t></w:t>
      </w:r>
      <w:r>
        <w:rPr>
          <w:rFonts w:hint="eastAsia"/>
        </w:rPr>
        <w:t>Пен</w:t>
      </w:r>
      <w:r>
        <w:t></w:t>
      </w:r>
      <w:r>
        <w:t></w:t>
      </w:r>
      <w:r>
        <w:rPr>
          <w:rFonts w:hint="eastAsia"/>
        </w:rPr>
        <w:t>Трансформація</w:t>
      </w:r>
      <w:r>
        <w:t></w:t>
      </w:r>
      <w:r>
        <w:rPr>
          <w:rFonts w:hint="eastAsia"/>
        </w:rPr>
        <w:t>торговельних</w:t>
      </w:r>
      <w:r>
        <w:t></w:t>
      </w:r>
      <w:r>
        <w:rPr>
          <w:rFonts w:hint="eastAsia"/>
        </w:rPr>
        <w:t>відносин</w:t>
      </w:r>
      <w:r>
        <w:t></w:t>
      </w:r>
      <w:r>
        <w:rPr>
          <w:rFonts w:hint="eastAsia"/>
        </w:rPr>
        <w:t>України</w:t>
      </w:r>
      <w:r>
        <w:t></w:t>
      </w:r>
      <w:r>
        <w:rPr>
          <w:rFonts w:hint="eastAsia"/>
        </w:rPr>
        <w:t>з</w:t>
      </w:r>
      <w:r>
        <w:t></w:t>
      </w:r>
      <w:r>
        <w:rPr>
          <w:rFonts w:hint="eastAsia"/>
        </w:rPr>
        <w:t>КНР</w:t>
      </w:r>
      <w:r>
        <w:t></w:t>
      </w:r>
      <w:r>
        <w:rPr>
          <w:rFonts w:hint="eastAsia"/>
        </w:rPr>
        <w:t>в</w:t>
      </w:r>
      <w:r>
        <w:t></w:t>
      </w:r>
      <w:r>
        <w:rPr>
          <w:rFonts w:hint="eastAsia"/>
        </w:rPr>
        <w:t>умовах</w:t>
      </w:r>
      <w:r>
        <w:t></w:t>
      </w:r>
      <w:r>
        <w:rPr>
          <w:rFonts w:hint="eastAsia"/>
        </w:rPr>
        <w:t>глобалізації</w:t>
      </w:r>
      <w:r>
        <w:t></w:t>
      </w:r>
      <w:r>
        <w:rPr>
          <w:rFonts w:hint="eastAsia"/>
        </w:rPr>
        <w:t>світової</w:t>
      </w:r>
      <w:r>
        <w:t></w:t>
      </w:r>
      <w:r>
        <w:rPr>
          <w:rFonts w:hint="eastAsia"/>
        </w:rPr>
        <w:t>економіки</w:t>
      </w:r>
      <w:r>
        <w:t></w:t>
      </w:r>
      <w:r>
        <w:t></w:t>
      </w:r>
      <w:r>
        <w:rPr>
          <w:rFonts w:hint="eastAsia"/>
        </w:rPr>
        <w:t>–</w:t>
      </w:r>
      <w:r>
        <w:t></w:t>
      </w:r>
      <w:r>
        <w:rPr>
          <w:rFonts w:hint="eastAsia"/>
        </w:rPr>
        <w:t>Рукопис</w:t>
      </w:r>
      <w:r>
        <w:t></w:t>
      </w:r>
    </w:p>
    <w:p w:rsidR="00180223" w:rsidRDefault="00180223" w:rsidP="00180223"/>
    <w:p w:rsidR="00180223" w:rsidRDefault="00180223" w:rsidP="0018022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Інститут</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180223" w:rsidRDefault="00180223" w:rsidP="00180223"/>
    <w:p w:rsidR="00180223" w:rsidRDefault="00180223" w:rsidP="00180223">
      <w:r>
        <w:rPr>
          <w:rFonts w:hint="eastAsia"/>
        </w:rPr>
        <w:t>У</w:t>
      </w:r>
      <w:r>
        <w:t></w:t>
      </w:r>
      <w:r>
        <w:rPr>
          <w:rFonts w:hint="eastAsia"/>
        </w:rPr>
        <w:t>дисертації</w:t>
      </w:r>
      <w:r>
        <w:t></w:t>
      </w:r>
      <w:r>
        <w:rPr>
          <w:rFonts w:hint="eastAsia"/>
        </w:rPr>
        <w:t>проаналізовано</w:t>
      </w:r>
      <w:r>
        <w:t></w:t>
      </w:r>
      <w:r>
        <w:rPr>
          <w:rFonts w:hint="eastAsia"/>
        </w:rPr>
        <w:t>теоретико</w:t>
      </w:r>
      <w:r>
        <w:t></w:t>
      </w:r>
      <w:r>
        <w:rPr>
          <w:rFonts w:hint="eastAsia"/>
        </w:rPr>
        <w:t>методологічні</w:t>
      </w:r>
      <w:r>
        <w:t></w:t>
      </w:r>
      <w:r>
        <w:rPr>
          <w:rFonts w:hint="eastAsia"/>
        </w:rPr>
        <w:t>аспекти</w:t>
      </w:r>
      <w:r>
        <w:t></w:t>
      </w:r>
      <w:r>
        <w:rPr>
          <w:rFonts w:hint="eastAsia"/>
        </w:rPr>
        <w:t>основних</w:t>
      </w:r>
      <w:r>
        <w:t></w:t>
      </w:r>
      <w:r>
        <w:rPr>
          <w:rFonts w:hint="eastAsia"/>
        </w:rPr>
        <w:t>передумов</w:t>
      </w:r>
      <w:r>
        <w:t></w:t>
      </w:r>
      <w:r>
        <w:rPr>
          <w:rFonts w:hint="eastAsia"/>
        </w:rPr>
        <w:t>та</w:t>
      </w:r>
      <w:r>
        <w:t></w:t>
      </w:r>
      <w:r>
        <w:rPr>
          <w:rFonts w:hint="eastAsia"/>
        </w:rPr>
        <w:t>особливостей</w:t>
      </w:r>
      <w:r>
        <w:t></w:t>
      </w:r>
      <w:r>
        <w:rPr>
          <w:rFonts w:hint="eastAsia"/>
        </w:rPr>
        <w:t>розвитку</w:t>
      </w:r>
      <w:r>
        <w:t></w:t>
      </w:r>
      <w:r>
        <w:rPr>
          <w:rFonts w:hint="eastAsia"/>
        </w:rPr>
        <w:t>зовнішньоторговельних</w:t>
      </w:r>
      <w:r>
        <w:t></w:t>
      </w:r>
      <w:r>
        <w:rPr>
          <w:rFonts w:hint="eastAsia"/>
        </w:rPr>
        <w:t>відносин</w:t>
      </w:r>
      <w:r>
        <w:t></w:t>
      </w:r>
      <w:r>
        <w:rPr>
          <w:rFonts w:hint="eastAsia"/>
        </w:rPr>
        <w:t>в</w:t>
      </w:r>
      <w:r>
        <w:t></w:t>
      </w:r>
      <w:r>
        <w:rPr>
          <w:rFonts w:hint="eastAsia"/>
        </w:rPr>
        <w:t>глобальному</w:t>
      </w:r>
      <w:r>
        <w:t></w:t>
      </w:r>
      <w:r>
        <w:rPr>
          <w:rFonts w:hint="eastAsia"/>
        </w:rPr>
        <w:t>економічному</w:t>
      </w:r>
      <w:r>
        <w:t></w:t>
      </w:r>
      <w:r>
        <w:rPr>
          <w:rFonts w:hint="eastAsia"/>
        </w:rPr>
        <w:t>просторі</w:t>
      </w:r>
      <w:r>
        <w:t></w:t>
      </w:r>
      <w:r>
        <w:t></w:t>
      </w:r>
      <w:r>
        <w:rPr>
          <w:rFonts w:hint="eastAsia"/>
        </w:rPr>
        <w:t>розкрито</w:t>
      </w:r>
      <w:r>
        <w:t></w:t>
      </w:r>
      <w:r>
        <w:rPr>
          <w:rFonts w:hint="eastAsia"/>
        </w:rPr>
        <w:t>механізм</w:t>
      </w:r>
      <w:r>
        <w:t></w:t>
      </w:r>
      <w:r>
        <w:rPr>
          <w:rFonts w:hint="eastAsia"/>
        </w:rPr>
        <w:t>реалізації</w:t>
      </w:r>
      <w:r>
        <w:t></w:t>
      </w:r>
      <w:r>
        <w:rPr>
          <w:rFonts w:hint="eastAsia"/>
        </w:rPr>
        <w:t>міжнародних</w:t>
      </w:r>
      <w:r>
        <w:t></w:t>
      </w:r>
      <w:r>
        <w:rPr>
          <w:rFonts w:hint="eastAsia"/>
        </w:rPr>
        <w:t>торговельних</w:t>
      </w:r>
      <w:r>
        <w:t></w:t>
      </w:r>
      <w:r>
        <w:rPr>
          <w:rFonts w:hint="eastAsia"/>
        </w:rPr>
        <w:t>відносин</w:t>
      </w:r>
      <w:r>
        <w:t></w:t>
      </w:r>
      <w:r>
        <w:rPr>
          <w:rFonts w:hint="eastAsia"/>
        </w:rPr>
        <w:t>КНР</w:t>
      </w:r>
      <w:r>
        <w:t></w:t>
      </w:r>
      <w:r>
        <w:rPr>
          <w:rFonts w:hint="eastAsia"/>
        </w:rPr>
        <w:t>і</w:t>
      </w:r>
      <w:r>
        <w:t></w:t>
      </w:r>
      <w:r>
        <w:rPr>
          <w:rFonts w:hint="eastAsia"/>
        </w:rPr>
        <w:t>України</w:t>
      </w:r>
      <w:r>
        <w:t></w:t>
      </w:r>
      <w:r>
        <w:t></w:t>
      </w:r>
      <w:r>
        <w:rPr>
          <w:rFonts w:hint="eastAsia"/>
        </w:rPr>
        <w:t>Проведено</w:t>
      </w:r>
      <w:r>
        <w:t></w:t>
      </w:r>
      <w:r>
        <w:rPr>
          <w:rFonts w:hint="eastAsia"/>
        </w:rPr>
        <w:t>комплексний</w:t>
      </w:r>
      <w:r>
        <w:t></w:t>
      </w:r>
      <w:r>
        <w:rPr>
          <w:rFonts w:hint="eastAsia"/>
        </w:rPr>
        <w:t>аналіз</w:t>
      </w:r>
      <w:r>
        <w:t></w:t>
      </w:r>
      <w:r>
        <w:rPr>
          <w:rFonts w:hint="eastAsia"/>
        </w:rPr>
        <w:t>зовнішньоторговельних</w:t>
      </w:r>
      <w:r>
        <w:t></w:t>
      </w:r>
      <w:r>
        <w:rPr>
          <w:rFonts w:hint="eastAsia"/>
        </w:rPr>
        <w:t>зв</w:t>
      </w:r>
      <w:r>
        <w:t></w:t>
      </w:r>
      <w:r>
        <w:rPr>
          <w:rFonts w:hint="eastAsia"/>
        </w:rPr>
        <w:t>язків</w:t>
      </w:r>
      <w:r>
        <w:t></w:t>
      </w:r>
      <w:r>
        <w:rPr>
          <w:rFonts w:hint="eastAsia"/>
        </w:rPr>
        <w:t>КНР</w:t>
      </w:r>
      <w:r>
        <w:t></w:t>
      </w:r>
      <w:r>
        <w:rPr>
          <w:rFonts w:hint="eastAsia"/>
        </w:rPr>
        <w:t>і</w:t>
      </w:r>
      <w:r>
        <w:t></w:t>
      </w:r>
      <w:r>
        <w:rPr>
          <w:rFonts w:hint="eastAsia"/>
        </w:rPr>
        <w:t>України</w:t>
      </w:r>
      <w:r>
        <w:t></w:t>
      </w:r>
      <w:r>
        <w:rPr>
          <w:rFonts w:hint="eastAsia"/>
        </w:rPr>
        <w:t>за</w:t>
      </w:r>
      <w:r>
        <w:t></w:t>
      </w:r>
      <w:r>
        <w:rPr>
          <w:rFonts w:hint="eastAsia"/>
        </w:rPr>
        <w:t>весь</w:t>
      </w:r>
      <w:r>
        <w:t></w:t>
      </w:r>
      <w:r>
        <w:rPr>
          <w:rFonts w:hint="eastAsia"/>
        </w:rPr>
        <w:t>період</w:t>
      </w:r>
      <w:r>
        <w:t></w:t>
      </w:r>
      <w:r>
        <w:rPr>
          <w:rFonts w:hint="eastAsia"/>
        </w:rPr>
        <w:t>з</w:t>
      </w:r>
      <w:r>
        <w:t></w:t>
      </w:r>
      <w:r>
        <w:rPr>
          <w:rFonts w:hint="eastAsia"/>
        </w:rPr>
        <w:t>дня</w:t>
      </w:r>
      <w:r>
        <w:t></w:t>
      </w:r>
      <w:r>
        <w:rPr>
          <w:rFonts w:hint="eastAsia"/>
        </w:rPr>
        <w:t>встановлення</w:t>
      </w:r>
      <w:r>
        <w:t></w:t>
      </w:r>
      <w:r>
        <w:rPr>
          <w:rFonts w:hint="eastAsia"/>
        </w:rPr>
        <w:t>дипломатичних</w:t>
      </w:r>
      <w:r>
        <w:t></w:t>
      </w:r>
      <w:r>
        <w:rPr>
          <w:rFonts w:hint="eastAsia"/>
        </w:rPr>
        <w:t>відносин</w:t>
      </w:r>
      <w:r>
        <w:t></w:t>
      </w:r>
      <w:r>
        <w:rPr>
          <w:rFonts w:hint="eastAsia"/>
        </w:rPr>
        <w:t>між</w:t>
      </w:r>
      <w:r>
        <w:t></w:t>
      </w:r>
      <w:r>
        <w:rPr>
          <w:rFonts w:hint="eastAsia"/>
        </w:rPr>
        <w:t>двома</w:t>
      </w:r>
      <w:r>
        <w:t></w:t>
      </w:r>
      <w:r>
        <w:rPr>
          <w:rFonts w:hint="eastAsia"/>
        </w:rPr>
        <w:t>країнами</w:t>
      </w:r>
      <w:r>
        <w:t></w:t>
      </w:r>
    </w:p>
    <w:p w:rsidR="00180223" w:rsidRDefault="00180223" w:rsidP="00180223"/>
    <w:p w:rsidR="00180223" w:rsidRDefault="00180223" w:rsidP="00180223">
      <w:r>
        <w:rPr>
          <w:rFonts w:hint="eastAsia"/>
        </w:rPr>
        <w:t>Визначено</w:t>
      </w:r>
      <w:r>
        <w:t></w:t>
      </w:r>
      <w:r>
        <w:rPr>
          <w:rFonts w:hint="eastAsia"/>
        </w:rPr>
        <w:t>основні</w:t>
      </w:r>
      <w:r>
        <w:t></w:t>
      </w:r>
      <w:r>
        <w:rPr>
          <w:rFonts w:hint="eastAsia"/>
        </w:rPr>
        <w:t>напрями</w:t>
      </w:r>
      <w:r>
        <w:t></w:t>
      </w:r>
      <w:r>
        <w:rPr>
          <w:rFonts w:hint="eastAsia"/>
        </w:rPr>
        <w:t>трансформації</w:t>
      </w:r>
      <w:r>
        <w:t></w:t>
      </w:r>
      <w:r>
        <w:rPr>
          <w:rFonts w:hint="eastAsia"/>
        </w:rPr>
        <w:t>міжнародних</w:t>
      </w:r>
      <w:r>
        <w:t></w:t>
      </w:r>
      <w:r>
        <w:rPr>
          <w:rFonts w:hint="eastAsia"/>
        </w:rPr>
        <w:t>торговельних</w:t>
      </w:r>
      <w:r>
        <w:t></w:t>
      </w:r>
      <w:r>
        <w:rPr>
          <w:rFonts w:hint="eastAsia"/>
        </w:rPr>
        <w:t>відносин</w:t>
      </w:r>
      <w:r>
        <w:t></w:t>
      </w:r>
      <w:r>
        <w:rPr>
          <w:rFonts w:hint="eastAsia"/>
        </w:rPr>
        <w:t>КНР</w:t>
      </w:r>
      <w:r>
        <w:t></w:t>
      </w:r>
      <w:r>
        <w:rPr>
          <w:rFonts w:hint="eastAsia"/>
        </w:rPr>
        <w:t>і</w:t>
      </w:r>
      <w:r>
        <w:t></w:t>
      </w:r>
      <w:r>
        <w:rPr>
          <w:rFonts w:hint="eastAsia"/>
        </w:rPr>
        <w:t>України</w:t>
      </w:r>
      <w:r>
        <w:t></w:t>
      </w:r>
      <w:r>
        <w:t></w:t>
      </w:r>
      <w:r>
        <w:rPr>
          <w:rFonts w:hint="eastAsia"/>
        </w:rPr>
        <w:t>Розкрито</w:t>
      </w:r>
      <w:r>
        <w:t></w:t>
      </w:r>
      <w:r>
        <w:rPr>
          <w:rFonts w:hint="eastAsia"/>
        </w:rPr>
        <w:t>специфіку</w:t>
      </w:r>
      <w:r>
        <w:t></w:t>
      </w:r>
      <w:r>
        <w:rPr>
          <w:rFonts w:hint="eastAsia"/>
        </w:rPr>
        <w:t>використання</w:t>
      </w:r>
      <w:r>
        <w:t></w:t>
      </w:r>
      <w:r>
        <w:rPr>
          <w:rFonts w:hint="eastAsia"/>
        </w:rPr>
        <w:t>організаційно</w:t>
      </w:r>
      <w:r>
        <w:t></w:t>
      </w:r>
      <w:r>
        <w:rPr>
          <w:rFonts w:hint="eastAsia"/>
        </w:rPr>
        <w:t>економічних</w:t>
      </w:r>
      <w:r>
        <w:t></w:t>
      </w:r>
      <w:r>
        <w:rPr>
          <w:rFonts w:hint="eastAsia"/>
        </w:rPr>
        <w:t>форм</w:t>
      </w:r>
      <w:r>
        <w:t></w:t>
      </w:r>
      <w:r>
        <w:rPr>
          <w:rFonts w:hint="eastAsia"/>
        </w:rPr>
        <w:t>здійснення</w:t>
      </w:r>
      <w:r>
        <w:t></w:t>
      </w:r>
      <w:r>
        <w:rPr>
          <w:rFonts w:hint="eastAsia"/>
        </w:rPr>
        <w:t>взаємної</w:t>
      </w:r>
      <w:r>
        <w:t></w:t>
      </w:r>
      <w:r>
        <w:rPr>
          <w:rFonts w:hint="eastAsia"/>
        </w:rPr>
        <w:t>торгівлі</w:t>
      </w:r>
      <w:r>
        <w:t></w:t>
      </w:r>
      <w:r>
        <w:rPr>
          <w:rFonts w:hint="eastAsia"/>
        </w:rPr>
        <w:t>та</w:t>
      </w:r>
      <w:r>
        <w:t></w:t>
      </w:r>
      <w:r>
        <w:rPr>
          <w:rFonts w:hint="eastAsia"/>
        </w:rPr>
        <w:t>вартісних</w:t>
      </w:r>
      <w:r>
        <w:t></w:t>
      </w:r>
      <w:r>
        <w:rPr>
          <w:rFonts w:hint="eastAsia"/>
        </w:rPr>
        <w:t>інструментів</w:t>
      </w:r>
      <w:r>
        <w:t></w:t>
      </w:r>
      <w:r>
        <w:rPr>
          <w:rFonts w:hint="eastAsia"/>
        </w:rPr>
        <w:t>у</w:t>
      </w:r>
      <w:r>
        <w:t></w:t>
      </w:r>
      <w:r>
        <w:rPr>
          <w:rFonts w:hint="eastAsia"/>
        </w:rPr>
        <w:t>врегулюванні</w:t>
      </w:r>
      <w:r>
        <w:t></w:t>
      </w:r>
      <w:r>
        <w:rPr>
          <w:rFonts w:hint="eastAsia"/>
        </w:rPr>
        <w:t>торговельних</w:t>
      </w:r>
      <w:r>
        <w:t></w:t>
      </w:r>
      <w:r>
        <w:rPr>
          <w:rFonts w:hint="eastAsia"/>
        </w:rPr>
        <w:t>відносин</w:t>
      </w:r>
      <w:r>
        <w:t></w:t>
      </w:r>
      <w:r>
        <w:rPr>
          <w:rFonts w:hint="eastAsia"/>
        </w:rPr>
        <w:t>між</w:t>
      </w:r>
      <w:r>
        <w:t></w:t>
      </w:r>
      <w:r>
        <w:rPr>
          <w:rFonts w:hint="eastAsia"/>
        </w:rPr>
        <w:t>КНР</w:t>
      </w:r>
      <w:r>
        <w:t></w:t>
      </w:r>
      <w:r>
        <w:rPr>
          <w:rFonts w:hint="eastAsia"/>
        </w:rPr>
        <w:t>і</w:t>
      </w:r>
      <w:r>
        <w:t></w:t>
      </w:r>
      <w:r>
        <w:rPr>
          <w:rFonts w:hint="eastAsia"/>
        </w:rPr>
        <w:t>Україною</w:t>
      </w:r>
      <w:r>
        <w:t></w:t>
      </w:r>
    </w:p>
    <w:p w:rsidR="00180223" w:rsidRDefault="00180223" w:rsidP="00180223"/>
    <w:p w:rsidR="00180223" w:rsidRPr="00180223" w:rsidRDefault="00180223" w:rsidP="00180223">
      <w:r>
        <w:rPr>
          <w:rFonts w:hint="eastAsia"/>
        </w:rPr>
        <w:t>У</w:t>
      </w:r>
      <w:r>
        <w:t></w:t>
      </w:r>
      <w:r>
        <w:rPr>
          <w:rFonts w:hint="eastAsia"/>
        </w:rPr>
        <w:t>роботі</w:t>
      </w:r>
      <w:r>
        <w:t></w:t>
      </w:r>
      <w:r>
        <w:rPr>
          <w:rFonts w:hint="eastAsia"/>
        </w:rPr>
        <w:t>проаналізовано</w:t>
      </w:r>
      <w:r>
        <w:t></w:t>
      </w:r>
      <w:r>
        <w:rPr>
          <w:rFonts w:hint="eastAsia"/>
        </w:rPr>
        <w:t>виробничу</w:t>
      </w:r>
      <w:r>
        <w:t></w:t>
      </w:r>
      <w:r>
        <w:rPr>
          <w:rFonts w:hint="eastAsia"/>
        </w:rPr>
        <w:t>та</w:t>
      </w:r>
      <w:r>
        <w:t></w:t>
      </w:r>
      <w:r>
        <w:rPr>
          <w:rFonts w:hint="eastAsia"/>
        </w:rPr>
        <w:t>соціальну</w:t>
      </w:r>
      <w:r>
        <w:t></w:t>
      </w:r>
      <w:r>
        <w:rPr>
          <w:rFonts w:hint="eastAsia"/>
        </w:rPr>
        <w:t>ефективність</w:t>
      </w:r>
      <w:r>
        <w:t></w:t>
      </w:r>
      <w:r>
        <w:rPr>
          <w:rFonts w:hint="eastAsia"/>
        </w:rPr>
        <w:t>КНР</w:t>
      </w:r>
      <w:r>
        <w:t></w:t>
      </w:r>
      <w:r>
        <w:rPr>
          <w:rFonts w:hint="eastAsia"/>
        </w:rPr>
        <w:t>і</w:t>
      </w:r>
      <w:r>
        <w:t></w:t>
      </w:r>
      <w:r>
        <w:rPr>
          <w:rFonts w:hint="eastAsia"/>
        </w:rPr>
        <w:t>України</w:t>
      </w:r>
      <w:r>
        <w:t></w:t>
      </w:r>
      <w:r>
        <w:t></w:t>
      </w:r>
      <w:r>
        <w:rPr>
          <w:rFonts w:hint="eastAsia"/>
        </w:rPr>
        <w:t>розкрито</w:t>
      </w:r>
      <w:r>
        <w:t></w:t>
      </w:r>
      <w:r>
        <w:rPr>
          <w:rFonts w:hint="eastAsia"/>
        </w:rPr>
        <w:t>основні</w:t>
      </w:r>
      <w:r>
        <w:t></w:t>
      </w:r>
      <w:r>
        <w:rPr>
          <w:rFonts w:hint="eastAsia"/>
        </w:rPr>
        <w:t>моделі</w:t>
      </w:r>
      <w:r>
        <w:t></w:t>
      </w:r>
      <w:r>
        <w:rPr>
          <w:rFonts w:hint="eastAsia"/>
        </w:rPr>
        <w:t>та</w:t>
      </w:r>
      <w:r>
        <w:t></w:t>
      </w:r>
      <w:r>
        <w:rPr>
          <w:rFonts w:hint="eastAsia"/>
        </w:rPr>
        <w:t>виділено</w:t>
      </w:r>
      <w:r>
        <w:t></w:t>
      </w:r>
      <w:r>
        <w:rPr>
          <w:rFonts w:hint="eastAsia"/>
        </w:rPr>
        <w:t>пріоритетні</w:t>
      </w:r>
      <w:r>
        <w:t></w:t>
      </w:r>
      <w:r>
        <w:rPr>
          <w:rFonts w:hint="eastAsia"/>
        </w:rPr>
        <w:t>напрями</w:t>
      </w:r>
      <w:r>
        <w:t></w:t>
      </w:r>
      <w:r>
        <w:rPr>
          <w:rFonts w:hint="eastAsia"/>
        </w:rPr>
        <w:t>подальшого</w:t>
      </w:r>
      <w:r>
        <w:t></w:t>
      </w:r>
      <w:r>
        <w:rPr>
          <w:rFonts w:hint="eastAsia"/>
        </w:rPr>
        <w:t>розвитку</w:t>
      </w:r>
      <w:r>
        <w:t></w:t>
      </w:r>
      <w:r>
        <w:rPr>
          <w:rFonts w:hint="eastAsia"/>
        </w:rPr>
        <w:t>зовнішньоторговельних</w:t>
      </w:r>
      <w:r>
        <w:t></w:t>
      </w:r>
      <w:r>
        <w:rPr>
          <w:rFonts w:hint="eastAsia"/>
        </w:rPr>
        <w:t>відносин</w:t>
      </w:r>
      <w:r>
        <w:t></w:t>
      </w:r>
      <w:r>
        <w:rPr>
          <w:rFonts w:hint="eastAsia"/>
        </w:rPr>
        <w:t>між</w:t>
      </w:r>
      <w:r>
        <w:t></w:t>
      </w:r>
      <w:r>
        <w:rPr>
          <w:rFonts w:hint="eastAsia"/>
        </w:rPr>
        <w:t>КНР</w:t>
      </w:r>
      <w:r>
        <w:t></w:t>
      </w:r>
      <w:r>
        <w:rPr>
          <w:rFonts w:hint="eastAsia"/>
        </w:rPr>
        <w:t>і</w:t>
      </w:r>
      <w:r>
        <w:t></w:t>
      </w:r>
      <w:r>
        <w:rPr>
          <w:rFonts w:hint="eastAsia"/>
        </w:rPr>
        <w:t>Україною</w:t>
      </w:r>
      <w:r>
        <w:t></w:t>
      </w:r>
      <w:r>
        <w:rPr>
          <w:rFonts w:hint="eastAsia"/>
        </w:rPr>
        <w:t>в</w:t>
      </w:r>
      <w:r>
        <w:t></w:t>
      </w:r>
      <w:r>
        <w:rPr>
          <w:rFonts w:hint="eastAsia"/>
        </w:rPr>
        <w:t>умовах</w:t>
      </w:r>
      <w:r>
        <w:t></w:t>
      </w:r>
      <w:r>
        <w:rPr>
          <w:rFonts w:hint="eastAsia"/>
        </w:rPr>
        <w:t>глобалізації</w:t>
      </w:r>
      <w:r>
        <w:t></w:t>
      </w:r>
      <w:r>
        <w:rPr>
          <w:rFonts w:hint="eastAsia"/>
        </w:rPr>
        <w:t>світової</w:t>
      </w:r>
      <w:r>
        <w:t></w:t>
      </w:r>
      <w:r>
        <w:rPr>
          <w:rFonts w:hint="eastAsia"/>
        </w:rPr>
        <w:t>економіки</w:t>
      </w:r>
      <w:r>
        <w:t></w:t>
      </w:r>
      <w:bookmarkEnd w:id="0"/>
    </w:p>
    <w:sectPr w:rsidR="00180223" w:rsidRPr="001802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F4" w:rsidRDefault="008930F4">
      <w:pPr>
        <w:spacing w:after="0" w:line="240" w:lineRule="auto"/>
      </w:pPr>
      <w:r>
        <w:separator/>
      </w:r>
    </w:p>
  </w:endnote>
  <w:endnote w:type="continuationSeparator" w:id="0">
    <w:p w:rsidR="008930F4" w:rsidRDefault="0089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F4" w:rsidRDefault="008930F4"/>
    <w:p w:rsidR="008930F4" w:rsidRDefault="008930F4"/>
    <w:p w:rsidR="008930F4" w:rsidRDefault="008930F4"/>
    <w:p w:rsidR="008930F4" w:rsidRDefault="008930F4"/>
    <w:p w:rsidR="008930F4" w:rsidRDefault="008930F4"/>
    <w:p w:rsidR="008930F4" w:rsidRDefault="008930F4"/>
    <w:p w:rsidR="008930F4" w:rsidRDefault="008930F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0F4" w:rsidRDefault="008930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930F4" w:rsidRDefault="008930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930F4" w:rsidRDefault="008930F4"/>
    <w:p w:rsidR="008930F4" w:rsidRDefault="008930F4"/>
    <w:p w:rsidR="008930F4" w:rsidRDefault="008930F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0F4" w:rsidRDefault="008930F4"/>
                          <w:p w:rsidR="008930F4" w:rsidRDefault="008930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930F4" w:rsidRDefault="008930F4"/>
                    <w:p w:rsidR="008930F4" w:rsidRDefault="008930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930F4" w:rsidRDefault="008930F4"/>
    <w:p w:rsidR="008930F4" w:rsidRDefault="008930F4">
      <w:pPr>
        <w:rPr>
          <w:sz w:val="2"/>
          <w:szCs w:val="2"/>
        </w:rPr>
      </w:pPr>
    </w:p>
    <w:p w:rsidR="008930F4" w:rsidRDefault="008930F4"/>
    <w:p w:rsidR="008930F4" w:rsidRDefault="008930F4">
      <w:pPr>
        <w:spacing w:after="0" w:line="240" w:lineRule="auto"/>
      </w:pPr>
    </w:p>
  </w:footnote>
  <w:footnote w:type="continuationSeparator" w:id="0">
    <w:p w:rsidR="008930F4" w:rsidRDefault="0089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0F4"/>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640CB-788B-4D84-9761-4C3EE711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17791</TotalTime>
  <Pages>1</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951</cp:revision>
  <cp:lastPrinted>2009-02-06T05:36:00Z</cp:lastPrinted>
  <dcterms:created xsi:type="dcterms:W3CDTF">2023-09-07T12:38:00Z</dcterms:created>
  <dcterms:modified xsi:type="dcterms:W3CDTF">2023-11-24T04:50:00Z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