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4F53" w14:textId="2FE318AF" w:rsidR="0017301F" w:rsidRDefault="008A1AAC" w:rsidP="008A1AAC">
      <w:pPr>
        <w:rPr>
          <w:rFonts w:ascii="Times New Roman" w:eastAsia="Arial Unicode MS" w:hAnsi="Times New Roman" w:cs="Times New Roman"/>
          <w:b/>
          <w:bCs/>
          <w:color w:val="000000"/>
          <w:kern w:val="0"/>
          <w:sz w:val="28"/>
          <w:szCs w:val="28"/>
          <w:lang w:eastAsia="ru-RU" w:bidi="uk-UA"/>
        </w:rPr>
      </w:pPr>
      <w:r w:rsidRPr="008A1AAC">
        <w:rPr>
          <w:rFonts w:ascii="Times New Roman" w:eastAsia="Arial Unicode MS" w:hAnsi="Times New Roman" w:cs="Times New Roman" w:hint="eastAsia"/>
          <w:b/>
          <w:bCs/>
          <w:color w:val="000000"/>
          <w:kern w:val="0"/>
          <w:sz w:val="28"/>
          <w:szCs w:val="28"/>
          <w:lang w:eastAsia="ru-RU" w:bidi="uk-UA"/>
        </w:rPr>
        <w:t>Трегубова</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Елена</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Дмитриевна</w:t>
      </w:r>
      <w:r>
        <w:rPr>
          <w:rFonts w:ascii="Times New Roman" w:eastAsia="Arial Unicode MS" w:hAnsi="Times New Roman" w:cs="Times New Roman" w:hint="eastAsia"/>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Формирование</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готовности</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педагога</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среднего</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профессионального</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образования</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к</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проектной</w:t>
      </w:r>
      <w:r w:rsidRPr="008A1AAC">
        <w:rPr>
          <w:rFonts w:ascii="Times New Roman" w:eastAsia="Arial Unicode MS" w:hAnsi="Times New Roman" w:cs="Times New Roman"/>
          <w:b/>
          <w:bCs/>
          <w:color w:val="000000"/>
          <w:kern w:val="0"/>
          <w:sz w:val="28"/>
          <w:szCs w:val="28"/>
          <w:lang w:eastAsia="ru-RU" w:bidi="uk-UA"/>
        </w:rPr>
        <w:t xml:space="preserve"> </w:t>
      </w:r>
      <w:r w:rsidRPr="008A1AAC">
        <w:rPr>
          <w:rFonts w:ascii="Times New Roman" w:eastAsia="Arial Unicode MS" w:hAnsi="Times New Roman" w:cs="Times New Roman" w:hint="eastAsia"/>
          <w:b/>
          <w:bCs/>
          <w:color w:val="000000"/>
          <w:kern w:val="0"/>
          <w:sz w:val="28"/>
          <w:szCs w:val="28"/>
          <w:lang w:eastAsia="ru-RU" w:bidi="uk-UA"/>
        </w:rPr>
        <w:t>деятельности</w:t>
      </w:r>
    </w:p>
    <w:p w14:paraId="0A6A3735" w14:textId="77777777" w:rsidR="008A1AAC" w:rsidRDefault="008A1AAC" w:rsidP="008A1AAC">
      <w:r>
        <w:rPr>
          <w:rFonts w:hint="eastAsia"/>
        </w:rPr>
        <w:t>ОГЛАВЛЕНИЕ</w:t>
      </w:r>
      <w:r>
        <w:t xml:space="preserve"> </w:t>
      </w:r>
      <w:r>
        <w:rPr>
          <w:rFonts w:hint="eastAsia"/>
        </w:rPr>
        <w:t>ДИССЕРТАЦИИ</w:t>
      </w:r>
    </w:p>
    <w:p w14:paraId="27D49B50" w14:textId="77777777" w:rsidR="008A1AAC" w:rsidRDefault="008A1AAC" w:rsidP="008A1AAC">
      <w:r>
        <w:rPr>
          <w:rFonts w:hint="eastAsia"/>
        </w:rPr>
        <w:t>кандидат</w:t>
      </w:r>
      <w:r>
        <w:t xml:space="preserve"> </w:t>
      </w:r>
      <w:r>
        <w:rPr>
          <w:rFonts w:hint="eastAsia"/>
        </w:rPr>
        <w:t>наук</w:t>
      </w:r>
      <w:r>
        <w:t xml:space="preserve"> </w:t>
      </w:r>
      <w:r>
        <w:rPr>
          <w:rFonts w:hint="eastAsia"/>
        </w:rPr>
        <w:t>Трегубова</w:t>
      </w:r>
      <w:r>
        <w:t xml:space="preserve"> </w:t>
      </w:r>
      <w:r>
        <w:rPr>
          <w:rFonts w:hint="eastAsia"/>
        </w:rPr>
        <w:t>Елена</w:t>
      </w:r>
      <w:r>
        <w:t xml:space="preserve"> </w:t>
      </w:r>
      <w:r>
        <w:rPr>
          <w:rFonts w:hint="eastAsia"/>
        </w:rPr>
        <w:t>Дмитриевна</w:t>
      </w:r>
    </w:p>
    <w:p w14:paraId="2257023D" w14:textId="77777777" w:rsidR="008A1AAC" w:rsidRDefault="008A1AAC" w:rsidP="008A1AAC">
      <w:r>
        <w:rPr>
          <w:rFonts w:hint="eastAsia"/>
        </w:rPr>
        <w:t>ВВЕДЕНИЕ</w:t>
      </w:r>
    </w:p>
    <w:p w14:paraId="7EFD9E25" w14:textId="77777777" w:rsidR="008A1AAC" w:rsidRDefault="008A1AAC" w:rsidP="008A1AAC"/>
    <w:p w14:paraId="62A8F64A" w14:textId="77777777" w:rsidR="008A1AAC" w:rsidRDefault="008A1AAC" w:rsidP="008A1AAC">
      <w:r>
        <w:rPr>
          <w:rFonts w:hint="eastAsia"/>
        </w:rPr>
        <w:t>ГЛАВА</w:t>
      </w:r>
      <w:r>
        <w:t xml:space="preserve"> 1. </w:t>
      </w:r>
      <w:r>
        <w:rPr>
          <w:rFonts w:hint="eastAsia"/>
        </w:rPr>
        <w:t>Теоретические</w:t>
      </w:r>
      <w:r>
        <w:t xml:space="preserve"> </w:t>
      </w:r>
      <w:r>
        <w:rPr>
          <w:rFonts w:hint="eastAsia"/>
        </w:rPr>
        <w:t>основания</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r>
        <w:t xml:space="preserve"> </w:t>
      </w:r>
      <w:r>
        <w:rPr>
          <w:rFonts w:hint="eastAsia"/>
        </w:rPr>
        <w:t>к</w:t>
      </w:r>
      <w:r>
        <w:t xml:space="preserve"> </w:t>
      </w:r>
      <w:r>
        <w:rPr>
          <w:rFonts w:hint="eastAsia"/>
        </w:rPr>
        <w:t>проектной</w:t>
      </w:r>
      <w:r>
        <w:t xml:space="preserve"> </w:t>
      </w:r>
      <w:r>
        <w:rPr>
          <w:rFonts w:hint="eastAsia"/>
        </w:rPr>
        <w:t>деятельности</w:t>
      </w:r>
    </w:p>
    <w:p w14:paraId="06FD50AC" w14:textId="77777777" w:rsidR="008A1AAC" w:rsidRDefault="008A1AAC" w:rsidP="008A1AAC"/>
    <w:p w14:paraId="3F0C9D84" w14:textId="77777777" w:rsidR="008A1AAC" w:rsidRDefault="008A1AAC" w:rsidP="008A1AAC">
      <w:r>
        <w:t xml:space="preserve">1.1 </w:t>
      </w:r>
      <w:r>
        <w:rPr>
          <w:rFonts w:hint="eastAsia"/>
        </w:rPr>
        <w:t>Анализ</w:t>
      </w:r>
      <w:r>
        <w:t xml:space="preserve"> </w:t>
      </w:r>
      <w:r>
        <w:rPr>
          <w:rFonts w:hint="eastAsia"/>
        </w:rPr>
        <w:t>состояния</w:t>
      </w:r>
      <w:r>
        <w:t xml:space="preserve"> </w:t>
      </w:r>
      <w:r>
        <w:rPr>
          <w:rFonts w:hint="eastAsia"/>
        </w:rPr>
        <w:t>проблемы</w:t>
      </w:r>
      <w:r>
        <w:t xml:space="preserve"> </w:t>
      </w:r>
      <w:r>
        <w:rPr>
          <w:rFonts w:hint="eastAsia"/>
        </w:rPr>
        <w:t>готовности</w:t>
      </w:r>
      <w:r>
        <w:t xml:space="preserve"> </w:t>
      </w:r>
      <w:r>
        <w:rPr>
          <w:rFonts w:hint="eastAsia"/>
        </w:rPr>
        <w:t>педагога</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r>
        <w:t xml:space="preserve"> </w:t>
      </w:r>
      <w:r>
        <w:rPr>
          <w:rFonts w:hint="eastAsia"/>
        </w:rPr>
        <w:t>к</w:t>
      </w:r>
      <w:r>
        <w:t xml:space="preserve"> </w:t>
      </w:r>
      <w:r>
        <w:rPr>
          <w:rFonts w:hint="eastAsia"/>
        </w:rPr>
        <w:t>проектной</w:t>
      </w:r>
      <w:r>
        <w:t xml:space="preserve"> </w:t>
      </w:r>
      <w:r>
        <w:rPr>
          <w:rFonts w:hint="eastAsia"/>
        </w:rPr>
        <w:t>деятельности</w:t>
      </w:r>
      <w:r>
        <w:t xml:space="preserve"> </w:t>
      </w:r>
      <w:r>
        <w:rPr>
          <w:rFonts w:hint="eastAsia"/>
        </w:rPr>
        <w:t>в</w:t>
      </w:r>
      <w:r>
        <w:t xml:space="preserve"> </w:t>
      </w:r>
      <w:r>
        <w:rPr>
          <w:rFonts w:hint="eastAsia"/>
        </w:rPr>
        <w:t>педагогической</w:t>
      </w:r>
      <w:r>
        <w:t xml:space="preserve"> </w:t>
      </w:r>
      <w:r>
        <w:rPr>
          <w:rFonts w:hint="eastAsia"/>
        </w:rPr>
        <w:t>теории</w:t>
      </w:r>
      <w:r>
        <w:t xml:space="preserve"> </w:t>
      </w:r>
      <w:r>
        <w:rPr>
          <w:rFonts w:hint="eastAsia"/>
        </w:rPr>
        <w:t>и</w:t>
      </w:r>
      <w:r>
        <w:t xml:space="preserve"> </w:t>
      </w:r>
      <w:r>
        <w:rPr>
          <w:rFonts w:hint="eastAsia"/>
        </w:rPr>
        <w:t>практике</w:t>
      </w:r>
    </w:p>
    <w:p w14:paraId="6203B249" w14:textId="77777777" w:rsidR="008A1AAC" w:rsidRDefault="008A1AAC" w:rsidP="008A1AAC"/>
    <w:p w14:paraId="42DB727C" w14:textId="77777777" w:rsidR="008A1AAC" w:rsidRDefault="008A1AAC" w:rsidP="008A1AAC">
      <w:r>
        <w:t xml:space="preserve">1.2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готовности</w:t>
      </w:r>
      <w:r>
        <w:t xml:space="preserve"> </w:t>
      </w:r>
      <w:r>
        <w:rPr>
          <w:rFonts w:hint="eastAsia"/>
        </w:rPr>
        <w:t>педагога</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r>
        <w:t xml:space="preserve"> </w:t>
      </w:r>
      <w:r>
        <w:rPr>
          <w:rFonts w:hint="eastAsia"/>
        </w:rPr>
        <w:t>к</w:t>
      </w:r>
      <w:r>
        <w:t xml:space="preserve"> </w:t>
      </w:r>
      <w:r>
        <w:rPr>
          <w:rFonts w:hint="eastAsia"/>
        </w:rPr>
        <w:t>проектной</w:t>
      </w:r>
      <w:r>
        <w:t xml:space="preserve"> </w:t>
      </w:r>
      <w:r>
        <w:rPr>
          <w:rFonts w:hint="eastAsia"/>
        </w:rPr>
        <w:t>деятельности</w:t>
      </w:r>
    </w:p>
    <w:p w14:paraId="77C3E253" w14:textId="77777777" w:rsidR="008A1AAC" w:rsidRDefault="008A1AAC" w:rsidP="008A1AAC"/>
    <w:p w14:paraId="30CE7DD8" w14:textId="77777777" w:rsidR="008A1AAC" w:rsidRDefault="008A1AAC" w:rsidP="008A1AAC">
      <w:r>
        <w:t xml:space="preserve">1.3 </w:t>
      </w:r>
      <w:r>
        <w:rPr>
          <w:rFonts w:hint="eastAsia"/>
        </w:rPr>
        <w:t>Педагогическая</w:t>
      </w:r>
      <w:r>
        <w:t xml:space="preserve"> </w:t>
      </w:r>
      <w:r>
        <w:rPr>
          <w:rFonts w:hint="eastAsia"/>
        </w:rPr>
        <w:t>система</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r>
        <w:t xml:space="preserve"> </w:t>
      </w:r>
      <w:r>
        <w:rPr>
          <w:rFonts w:hint="eastAsia"/>
        </w:rPr>
        <w:t>к</w:t>
      </w:r>
      <w:r>
        <w:t xml:space="preserve"> </w:t>
      </w:r>
      <w:r>
        <w:rPr>
          <w:rFonts w:hint="eastAsia"/>
        </w:rPr>
        <w:t>проектной</w:t>
      </w:r>
      <w:r>
        <w:t xml:space="preserve"> </w:t>
      </w:r>
      <w:r>
        <w:rPr>
          <w:rFonts w:hint="eastAsia"/>
        </w:rPr>
        <w:t>деятельности</w:t>
      </w:r>
      <w:r>
        <w:t xml:space="preserve"> </w:t>
      </w:r>
      <w:r>
        <w:rPr>
          <w:rFonts w:hint="eastAsia"/>
        </w:rPr>
        <w:t>и</w:t>
      </w:r>
      <w:r>
        <w:t xml:space="preserve"> </w:t>
      </w:r>
      <w:r>
        <w:rPr>
          <w:rFonts w:hint="eastAsia"/>
        </w:rPr>
        <w:t>комплекс</w:t>
      </w:r>
      <w:r>
        <w:t xml:space="preserve"> </w:t>
      </w:r>
      <w:r>
        <w:rPr>
          <w:rFonts w:hint="eastAsia"/>
        </w:rPr>
        <w:t>педагогических</w:t>
      </w:r>
      <w:r>
        <w:t xml:space="preserve"> </w:t>
      </w:r>
      <w:r>
        <w:rPr>
          <w:rFonts w:hint="eastAsia"/>
        </w:rPr>
        <w:t>условий</w:t>
      </w:r>
      <w:r>
        <w:t xml:space="preserve"> </w:t>
      </w:r>
      <w:r>
        <w:rPr>
          <w:rFonts w:hint="eastAsia"/>
        </w:rPr>
        <w:t>ее</w:t>
      </w:r>
      <w:r>
        <w:t xml:space="preserve"> </w:t>
      </w:r>
      <w:r>
        <w:rPr>
          <w:rFonts w:hint="eastAsia"/>
        </w:rPr>
        <w:t>функционирования</w:t>
      </w:r>
    </w:p>
    <w:p w14:paraId="7CBE8C53" w14:textId="77777777" w:rsidR="008A1AAC" w:rsidRDefault="008A1AAC" w:rsidP="008A1AAC"/>
    <w:p w14:paraId="351A4995" w14:textId="77777777" w:rsidR="008A1AAC" w:rsidRDefault="008A1AAC" w:rsidP="008A1AAC">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C85B5AA" w14:textId="77777777" w:rsidR="008A1AAC" w:rsidRDefault="008A1AAC" w:rsidP="008A1AAC"/>
    <w:p w14:paraId="4097211C" w14:textId="77777777" w:rsidR="008A1AAC" w:rsidRDefault="008A1AAC" w:rsidP="008A1AAC">
      <w:r>
        <w:rPr>
          <w:rFonts w:hint="eastAsia"/>
        </w:rPr>
        <w:t>ГЛАВА</w:t>
      </w:r>
      <w:r>
        <w:t xml:space="preserve"> 2.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педагога</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r>
        <w:t xml:space="preserve"> </w:t>
      </w:r>
      <w:r>
        <w:rPr>
          <w:rFonts w:hint="eastAsia"/>
        </w:rPr>
        <w:t>к</w:t>
      </w:r>
      <w:r>
        <w:t xml:space="preserve"> </w:t>
      </w:r>
      <w:r>
        <w:rPr>
          <w:rFonts w:hint="eastAsia"/>
        </w:rPr>
        <w:t>проектной</w:t>
      </w:r>
      <w:r>
        <w:t xml:space="preserve"> </w:t>
      </w:r>
      <w:r>
        <w:rPr>
          <w:rFonts w:hint="eastAsia"/>
        </w:rPr>
        <w:t>деятельности</w:t>
      </w:r>
      <w:r>
        <w:t xml:space="preserve"> . 104 2.1 </w:t>
      </w:r>
      <w:r>
        <w:rPr>
          <w:rFonts w:hint="eastAsia"/>
        </w:rPr>
        <w:t>Организационные</w:t>
      </w:r>
      <w:r>
        <w:t xml:space="preserve"> </w:t>
      </w:r>
      <w:r>
        <w:rPr>
          <w:rFonts w:hint="eastAsia"/>
        </w:rPr>
        <w:t>основы</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педагога</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r>
        <w:t xml:space="preserve"> </w:t>
      </w:r>
      <w:r>
        <w:rPr>
          <w:rFonts w:hint="eastAsia"/>
        </w:rPr>
        <w:t>к</w:t>
      </w:r>
      <w:r>
        <w:t xml:space="preserve"> </w:t>
      </w:r>
      <w:r>
        <w:rPr>
          <w:rFonts w:hint="eastAsia"/>
        </w:rPr>
        <w:t>проектной</w:t>
      </w:r>
    </w:p>
    <w:p w14:paraId="00DE0DA9" w14:textId="77777777" w:rsidR="008A1AAC" w:rsidRDefault="008A1AAC" w:rsidP="008A1AAC"/>
    <w:p w14:paraId="61BEC1BE" w14:textId="77777777" w:rsidR="008A1AAC" w:rsidRDefault="008A1AAC" w:rsidP="008A1AAC">
      <w:r>
        <w:rPr>
          <w:rFonts w:hint="eastAsia"/>
        </w:rPr>
        <w:t>деятельности</w:t>
      </w:r>
    </w:p>
    <w:p w14:paraId="6E1B7C73" w14:textId="77777777" w:rsidR="008A1AAC" w:rsidRDefault="008A1AAC" w:rsidP="008A1AAC"/>
    <w:p w14:paraId="2F8238B2" w14:textId="77777777" w:rsidR="008A1AAC" w:rsidRDefault="008A1AAC" w:rsidP="008A1AAC">
      <w:r>
        <w:t xml:space="preserve">2.2. </w:t>
      </w:r>
      <w:r>
        <w:rPr>
          <w:rFonts w:hint="eastAsia"/>
        </w:rPr>
        <w:t>Методика</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ср</w:t>
      </w:r>
      <w:r>
        <w:rPr>
          <w:rFonts w:hint="eastAsia"/>
        </w:rPr>
        <w:lastRenderedPageBreak/>
        <w:t>еднего</w:t>
      </w:r>
    </w:p>
    <w:p w14:paraId="31C5D450" w14:textId="77777777" w:rsidR="008A1AAC" w:rsidRDefault="008A1AAC" w:rsidP="008A1AAC"/>
    <w:p w14:paraId="0D6EDE20" w14:textId="77777777" w:rsidR="008A1AAC" w:rsidRDefault="008A1AAC" w:rsidP="008A1AAC">
      <w:r>
        <w:rPr>
          <w:rFonts w:hint="eastAsia"/>
        </w:rPr>
        <w:t>профессионального</w:t>
      </w:r>
      <w:r>
        <w:t xml:space="preserve"> </w:t>
      </w:r>
      <w:r>
        <w:rPr>
          <w:rFonts w:hint="eastAsia"/>
        </w:rPr>
        <w:t>образования</w:t>
      </w:r>
      <w:r>
        <w:t xml:space="preserve"> </w:t>
      </w:r>
      <w:r>
        <w:rPr>
          <w:rFonts w:hint="eastAsia"/>
        </w:rPr>
        <w:t>к</w:t>
      </w:r>
      <w:r>
        <w:t xml:space="preserve"> </w:t>
      </w:r>
      <w:r>
        <w:rPr>
          <w:rFonts w:hint="eastAsia"/>
        </w:rPr>
        <w:t>проектной</w:t>
      </w:r>
      <w:r>
        <w:t xml:space="preserve"> </w:t>
      </w:r>
      <w:r>
        <w:rPr>
          <w:rFonts w:hint="eastAsia"/>
        </w:rPr>
        <w:t>деятельности</w:t>
      </w:r>
    </w:p>
    <w:p w14:paraId="714C3C07" w14:textId="77777777" w:rsidR="008A1AAC" w:rsidRDefault="008A1AAC" w:rsidP="008A1AAC"/>
    <w:p w14:paraId="14A7C08C" w14:textId="77777777" w:rsidR="008A1AAC" w:rsidRDefault="008A1AAC" w:rsidP="008A1AAC">
      <w:r>
        <w:t xml:space="preserve">2.3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результатов</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педагога</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r>
        <w:t xml:space="preserve"> </w:t>
      </w:r>
      <w:r>
        <w:rPr>
          <w:rFonts w:hint="eastAsia"/>
        </w:rPr>
        <w:t>к</w:t>
      </w:r>
    </w:p>
    <w:p w14:paraId="029272D6" w14:textId="77777777" w:rsidR="008A1AAC" w:rsidRDefault="008A1AAC" w:rsidP="008A1AAC"/>
    <w:p w14:paraId="474C2328" w14:textId="77777777" w:rsidR="008A1AAC" w:rsidRDefault="008A1AAC" w:rsidP="008A1AAC">
      <w:r>
        <w:rPr>
          <w:rFonts w:hint="eastAsia"/>
        </w:rPr>
        <w:t>проектной</w:t>
      </w:r>
      <w:r>
        <w:t xml:space="preserve"> </w:t>
      </w:r>
      <w:r>
        <w:rPr>
          <w:rFonts w:hint="eastAsia"/>
        </w:rPr>
        <w:t>деятельности</w:t>
      </w:r>
    </w:p>
    <w:p w14:paraId="4EED7DD7" w14:textId="77777777" w:rsidR="008A1AAC" w:rsidRDefault="008A1AAC" w:rsidP="008A1AAC"/>
    <w:p w14:paraId="08017674" w14:textId="77777777" w:rsidR="008A1AAC" w:rsidRDefault="008A1AAC" w:rsidP="008A1AAC">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B29EF59" w14:textId="77777777" w:rsidR="008A1AAC" w:rsidRDefault="008A1AAC" w:rsidP="008A1AAC"/>
    <w:p w14:paraId="52CFED71" w14:textId="77777777" w:rsidR="008A1AAC" w:rsidRDefault="008A1AAC" w:rsidP="008A1AAC">
      <w:r>
        <w:rPr>
          <w:rFonts w:hint="eastAsia"/>
        </w:rPr>
        <w:t>ЗАКЛЮЧЕНИЕ</w:t>
      </w:r>
    </w:p>
    <w:p w14:paraId="0DD4E62A" w14:textId="77777777" w:rsidR="008A1AAC" w:rsidRDefault="008A1AAC" w:rsidP="008A1AAC"/>
    <w:p w14:paraId="3B8E9221" w14:textId="77777777" w:rsidR="008A1AAC" w:rsidRDefault="008A1AAC" w:rsidP="008A1AAC">
      <w:r>
        <w:rPr>
          <w:rFonts w:hint="eastAsia"/>
        </w:rPr>
        <w:t>СПИСОК</w:t>
      </w:r>
      <w:r>
        <w:t xml:space="preserve"> </w:t>
      </w:r>
      <w:r>
        <w:rPr>
          <w:rFonts w:hint="eastAsia"/>
        </w:rPr>
        <w:t>ЛИТЕРАТУРЫ</w:t>
      </w:r>
    </w:p>
    <w:p w14:paraId="6788D0A8" w14:textId="77777777" w:rsidR="008A1AAC" w:rsidRDefault="008A1AAC" w:rsidP="008A1AAC"/>
    <w:p w14:paraId="6CF5EC65" w14:textId="06B9A09D" w:rsidR="008A1AAC" w:rsidRPr="008A1AAC" w:rsidRDefault="008A1AAC" w:rsidP="008A1AAC">
      <w:r>
        <w:rPr>
          <w:rFonts w:hint="eastAsia"/>
        </w:rPr>
        <w:t>ПРИЛОЖЕНИЕ</w:t>
      </w:r>
    </w:p>
    <w:sectPr w:rsidR="008A1AAC" w:rsidRPr="008A1AAC" w:rsidSect="00BC681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E3E9" w14:textId="77777777" w:rsidR="00BC681D" w:rsidRDefault="00BC681D">
      <w:pPr>
        <w:spacing w:after="0" w:line="240" w:lineRule="auto"/>
      </w:pPr>
      <w:r>
        <w:separator/>
      </w:r>
    </w:p>
  </w:endnote>
  <w:endnote w:type="continuationSeparator" w:id="0">
    <w:p w14:paraId="4DE5C1E4" w14:textId="77777777" w:rsidR="00BC681D" w:rsidRDefault="00BC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D2EB" w14:textId="77777777" w:rsidR="00BC681D" w:rsidRDefault="00BC681D"/>
    <w:p w14:paraId="05D477B0" w14:textId="77777777" w:rsidR="00BC681D" w:rsidRDefault="00BC681D"/>
    <w:p w14:paraId="43004738" w14:textId="77777777" w:rsidR="00BC681D" w:rsidRDefault="00BC681D"/>
    <w:p w14:paraId="7CB91697" w14:textId="77777777" w:rsidR="00BC681D" w:rsidRDefault="00BC681D"/>
    <w:p w14:paraId="63A4AA98" w14:textId="77777777" w:rsidR="00BC681D" w:rsidRDefault="00BC681D"/>
    <w:p w14:paraId="3F318048" w14:textId="77777777" w:rsidR="00BC681D" w:rsidRDefault="00BC681D"/>
    <w:p w14:paraId="691315AF" w14:textId="77777777" w:rsidR="00BC681D" w:rsidRDefault="00BC68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022AB2" wp14:editId="6E2CA3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3FDD1" w14:textId="77777777" w:rsidR="00BC681D" w:rsidRDefault="00BC68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022A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93FDD1" w14:textId="77777777" w:rsidR="00BC681D" w:rsidRDefault="00BC68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33B803" w14:textId="77777777" w:rsidR="00BC681D" w:rsidRDefault="00BC681D"/>
    <w:p w14:paraId="072711FA" w14:textId="77777777" w:rsidR="00BC681D" w:rsidRDefault="00BC681D"/>
    <w:p w14:paraId="00E950DB" w14:textId="77777777" w:rsidR="00BC681D" w:rsidRDefault="00BC68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8BAE4B" wp14:editId="26AA58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02630" w14:textId="77777777" w:rsidR="00BC681D" w:rsidRDefault="00BC681D"/>
                          <w:p w14:paraId="43E5E14B" w14:textId="77777777" w:rsidR="00BC681D" w:rsidRDefault="00BC68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BAE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A02630" w14:textId="77777777" w:rsidR="00BC681D" w:rsidRDefault="00BC681D"/>
                    <w:p w14:paraId="43E5E14B" w14:textId="77777777" w:rsidR="00BC681D" w:rsidRDefault="00BC68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CF9B68" w14:textId="77777777" w:rsidR="00BC681D" w:rsidRDefault="00BC681D"/>
    <w:p w14:paraId="6489A0F3" w14:textId="77777777" w:rsidR="00BC681D" w:rsidRDefault="00BC681D">
      <w:pPr>
        <w:rPr>
          <w:sz w:val="2"/>
          <w:szCs w:val="2"/>
        </w:rPr>
      </w:pPr>
    </w:p>
    <w:p w14:paraId="0EF06A27" w14:textId="77777777" w:rsidR="00BC681D" w:rsidRDefault="00BC681D"/>
    <w:p w14:paraId="38250A1F" w14:textId="77777777" w:rsidR="00BC681D" w:rsidRDefault="00BC681D">
      <w:pPr>
        <w:spacing w:after="0" w:line="240" w:lineRule="auto"/>
      </w:pPr>
    </w:p>
  </w:footnote>
  <w:footnote w:type="continuationSeparator" w:id="0">
    <w:p w14:paraId="6D53ABDF" w14:textId="77777777" w:rsidR="00BC681D" w:rsidRDefault="00BC6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1D"/>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7777</TotalTime>
  <Pages>2</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699</cp:revision>
  <cp:lastPrinted>2009-02-06T05:36:00Z</cp:lastPrinted>
  <dcterms:created xsi:type="dcterms:W3CDTF">2024-01-07T13:43:00Z</dcterms:created>
  <dcterms:modified xsi:type="dcterms:W3CDTF">2024-01-19T13:15:00Z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