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4ED16" w14:textId="3B339E6C" w:rsidR="00530DAF" w:rsidRDefault="00453245" w:rsidP="00453245">
      <w:pPr>
        <w:rPr>
          <w:lang w:val="ru-RU"/>
        </w:rPr>
      </w:pPr>
      <w:r w:rsidRPr="00453245">
        <w:rPr>
          <w:rFonts w:hint="eastAsia"/>
          <w:lang w:val="ru-RU"/>
        </w:rPr>
        <w:t>Оптимизация</w:t>
      </w:r>
      <w:r w:rsidRPr="00453245">
        <w:rPr>
          <w:lang w:val="ru-RU"/>
        </w:rPr>
        <w:t xml:space="preserve"> </w:t>
      </w:r>
      <w:r w:rsidRPr="00453245">
        <w:rPr>
          <w:rFonts w:hint="eastAsia"/>
          <w:lang w:val="ru-RU"/>
        </w:rPr>
        <w:t>подготовки</w:t>
      </w:r>
      <w:r w:rsidRPr="00453245">
        <w:rPr>
          <w:lang w:val="ru-RU"/>
        </w:rPr>
        <w:t xml:space="preserve"> </w:t>
      </w:r>
      <w:r w:rsidRPr="00453245">
        <w:rPr>
          <w:rFonts w:hint="eastAsia"/>
          <w:lang w:val="ru-RU"/>
        </w:rPr>
        <w:t>медицинских</w:t>
      </w:r>
      <w:r w:rsidRPr="00453245">
        <w:rPr>
          <w:lang w:val="ru-RU"/>
        </w:rPr>
        <w:t xml:space="preserve"> </w:t>
      </w:r>
      <w:r w:rsidRPr="00453245">
        <w:rPr>
          <w:rFonts w:hint="eastAsia"/>
          <w:lang w:val="ru-RU"/>
        </w:rPr>
        <w:t>кадров</w:t>
      </w:r>
      <w:r w:rsidRPr="00453245">
        <w:rPr>
          <w:lang w:val="ru-RU"/>
        </w:rPr>
        <w:t xml:space="preserve"> </w:t>
      </w:r>
      <w:r w:rsidRPr="00453245">
        <w:rPr>
          <w:rFonts w:hint="eastAsia"/>
          <w:lang w:val="ru-RU"/>
        </w:rPr>
        <w:t>в</w:t>
      </w:r>
      <w:r w:rsidRPr="00453245">
        <w:rPr>
          <w:lang w:val="ru-RU"/>
        </w:rPr>
        <w:t xml:space="preserve"> </w:t>
      </w:r>
      <w:r w:rsidRPr="00453245">
        <w:rPr>
          <w:rFonts w:hint="eastAsia"/>
          <w:lang w:val="ru-RU"/>
        </w:rPr>
        <w:t>системе</w:t>
      </w:r>
      <w:r w:rsidRPr="00453245">
        <w:rPr>
          <w:lang w:val="ru-RU"/>
        </w:rPr>
        <w:t xml:space="preserve"> </w:t>
      </w:r>
      <w:r w:rsidRPr="00453245">
        <w:rPr>
          <w:rFonts w:hint="eastAsia"/>
          <w:lang w:val="ru-RU"/>
        </w:rPr>
        <w:t>высшего</w:t>
      </w:r>
      <w:r w:rsidRPr="00453245">
        <w:rPr>
          <w:lang w:val="ru-RU"/>
        </w:rPr>
        <w:t xml:space="preserve"> </w:t>
      </w:r>
      <w:r w:rsidRPr="00453245">
        <w:rPr>
          <w:rFonts w:hint="eastAsia"/>
          <w:lang w:val="ru-RU"/>
        </w:rPr>
        <w:t>профессионального</w:t>
      </w:r>
      <w:r w:rsidRPr="00453245">
        <w:rPr>
          <w:lang w:val="ru-RU"/>
        </w:rPr>
        <w:t xml:space="preserve"> </w:t>
      </w:r>
      <w:r w:rsidRPr="00453245">
        <w:rPr>
          <w:rFonts w:hint="eastAsia"/>
          <w:lang w:val="ru-RU"/>
        </w:rPr>
        <w:t>образования</w:t>
      </w:r>
      <w:r w:rsidRPr="00453245">
        <w:rPr>
          <w:lang w:val="ru-RU"/>
        </w:rPr>
        <w:t xml:space="preserve"> </w:t>
      </w:r>
      <w:r w:rsidRPr="00453245">
        <w:rPr>
          <w:rFonts w:hint="eastAsia"/>
          <w:lang w:val="ru-RU"/>
        </w:rPr>
        <w:t>по</w:t>
      </w:r>
      <w:r w:rsidRPr="00453245">
        <w:rPr>
          <w:lang w:val="ru-RU"/>
        </w:rPr>
        <w:t xml:space="preserve"> </w:t>
      </w:r>
      <w:r w:rsidRPr="00453245">
        <w:rPr>
          <w:rFonts w:hint="eastAsia"/>
          <w:lang w:val="ru-RU"/>
        </w:rPr>
        <w:t>направлению</w:t>
      </w:r>
      <w:r w:rsidRPr="00453245">
        <w:rPr>
          <w:lang w:val="ru-RU"/>
        </w:rPr>
        <w:t xml:space="preserve"> </w:t>
      </w:r>
      <w:r w:rsidRPr="00453245">
        <w:rPr>
          <w:rFonts w:hint="eastAsia"/>
          <w:lang w:val="ru-RU"/>
        </w:rPr>
        <w:t>«</w:t>
      </w:r>
      <w:r w:rsidRPr="00453245">
        <w:rPr>
          <w:rFonts w:hint="eastAsia"/>
          <w:lang w:val="ru-RU"/>
        </w:rPr>
        <w:t>Сестринское</w:t>
      </w:r>
      <w:r w:rsidRPr="00453245">
        <w:rPr>
          <w:lang w:val="ru-RU"/>
        </w:rPr>
        <w:t xml:space="preserve"> </w:t>
      </w:r>
      <w:r w:rsidRPr="00453245">
        <w:rPr>
          <w:rFonts w:hint="eastAsia"/>
          <w:lang w:val="ru-RU"/>
        </w:rPr>
        <w:t>дело</w:t>
      </w:r>
      <w:r w:rsidRPr="00453245">
        <w:rPr>
          <w:rFonts w:hint="eastAsia"/>
          <w:lang w:val="ru-RU"/>
        </w:rPr>
        <w:t>»</w:t>
      </w:r>
      <w:r>
        <w:rPr>
          <w:lang w:val="ru-RU"/>
        </w:rPr>
        <w:t xml:space="preserve"> </w:t>
      </w:r>
      <w:r w:rsidRPr="00453245">
        <w:rPr>
          <w:rFonts w:hint="eastAsia"/>
          <w:lang w:val="ru-RU"/>
        </w:rPr>
        <w:t>Пьяных</w:t>
      </w:r>
      <w:r w:rsidRPr="00453245">
        <w:rPr>
          <w:lang w:val="ru-RU"/>
        </w:rPr>
        <w:t xml:space="preserve">, </w:t>
      </w:r>
      <w:r w:rsidRPr="00453245">
        <w:rPr>
          <w:rFonts w:hint="eastAsia"/>
          <w:lang w:val="ru-RU"/>
        </w:rPr>
        <w:t>Анастасия</w:t>
      </w:r>
      <w:r w:rsidRPr="00453245">
        <w:rPr>
          <w:lang w:val="ru-RU"/>
        </w:rPr>
        <w:t xml:space="preserve"> </w:t>
      </w:r>
      <w:r w:rsidRPr="00453245">
        <w:rPr>
          <w:rFonts w:hint="eastAsia"/>
          <w:lang w:val="ru-RU"/>
        </w:rPr>
        <w:t>Валерьевна</w:t>
      </w:r>
    </w:p>
    <w:p w14:paraId="52DF0B62" w14:textId="77777777" w:rsidR="00453245" w:rsidRDefault="00453245" w:rsidP="00453245">
      <w:r>
        <w:rPr>
          <w:rFonts w:hint="eastAsia"/>
        </w:rPr>
        <w:t>ОГЛАВЛЕНИЕ</w:t>
      </w:r>
      <w:r>
        <w:t xml:space="preserve"> </w:t>
      </w:r>
      <w:r>
        <w:rPr>
          <w:rFonts w:hint="eastAsia"/>
        </w:rPr>
        <w:t>ДИССЕРТАЦИИ</w:t>
      </w:r>
    </w:p>
    <w:p w14:paraId="51C48B49" w14:textId="77777777" w:rsidR="00453245" w:rsidRDefault="00453245" w:rsidP="00453245">
      <w:r>
        <w:rPr>
          <w:rFonts w:hint="eastAsia"/>
        </w:rPr>
        <w:t>кандидат</w:t>
      </w:r>
      <w:r>
        <w:t xml:space="preserve"> </w:t>
      </w:r>
      <w:r>
        <w:rPr>
          <w:rFonts w:hint="eastAsia"/>
        </w:rPr>
        <w:t>наук</w:t>
      </w:r>
      <w:r>
        <w:t xml:space="preserve"> </w:t>
      </w:r>
      <w:r>
        <w:rPr>
          <w:rFonts w:hint="eastAsia"/>
        </w:rPr>
        <w:t>Пьяных</w:t>
      </w:r>
      <w:r>
        <w:t xml:space="preserve">, </w:t>
      </w:r>
      <w:r>
        <w:rPr>
          <w:rFonts w:hint="eastAsia"/>
        </w:rPr>
        <w:t>Анастасия</w:t>
      </w:r>
      <w:r>
        <w:t xml:space="preserve"> </w:t>
      </w:r>
      <w:r>
        <w:rPr>
          <w:rFonts w:hint="eastAsia"/>
        </w:rPr>
        <w:t>Валерьевна</w:t>
      </w:r>
    </w:p>
    <w:p w14:paraId="7C2063CE" w14:textId="77777777" w:rsidR="00453245" w:rsidRDefault="00453245" w:rsidP="00453245">
      <w:r>
        <w:rPr>
          <w:rFonts w:hint="eastAsia"/>
        </w:rPr>
        <w:t>СОДЕРЖАНИЕ</w:t>
      </w:r>
    </w:p>
    <w:p w14:paraId="01A1D272" w14:textId="77777777" w:rsidR="00453245" w:rsidRDefault="00453245" w:rsidP="00453245"/>
    <w:p w14:paraId="38131597" w14:textId="77777777" w:rsidR="00453245" w:rsidRDefault="00453245" w:rsidP="00453245">
      <w:r>
        <w:rPr>
          <w:rFonts w:hint="eastAsia"/>
        </w:rPr>
        <w:t>Введение</w:t>
      </w:r>
    </w:p>
    <w:p w14:paraId="4F3001D8" w14:textId="77777777" w:rsidR="00453245" w:rsidRDefault="00453245" w:rsidP="00453245"/>
    <w:p w14:paraId="7FC3A56A" w14:textId="77777777" w:rsidR="00453245" w:rsidRDefault="00453245" w:rsidP="00453245">
      <w:r>
        <w:rPr>
          <w:rFonts w:hint="eastAsia"/>
        </w:rPr>
        <w:t>Глава</w:t>
      </w:r>
      <w:r>
        <w:t xml:space="preserve"> 1. </w:t>
      </w:r>
      <w:r>
        <w:rPr>
          <w:rFonts w:hint="eastAsia"/>
        </w:rPr>
        <w:t>Анализ</w:t>
      </w:r>
      <w:r>
        <w:t xml:space="preserve"> </w:t>
      </w:r>
      <w:r>
        <w:rPr>
          <w:rFonts w:hint="eastAsia"/>
        </w:rPr>
        <w:t>отечественного</w:t>
      </w:r>
      <w:r>
        <w:t xml:space="preserve"> </w:t>
      </w:r>
      <w:r>
        <w:rPr>
          <w:rFonts w:hint="eastAsia"/>
        </w:rPr>
        <w:t>и</w:t>
      </w:r>
      <w:r>
        <w:t xml:space="preserve"> </w:t>
      </w:r>
      <w:r>
        <w:rPr>
          <w:rFonts w:hint="eastAsia"/>
        </w:rPr>
        <w:t>зарубежного</w:t>
      </w:r>
      <w:r>
        <w:t xml:space="preserve"> </w:t>
      </w:r>
      <w:r>
        <w:rPr>
          <w:rFonts w:hint="eastAsia"/>
        </w:rPr>
        <w:t>опыта</w:t>
      </w:r>
    </w:p>
    <w:p w14:paraId="0FADCD92" w14:textId="77777777" w:rsidR="00453245" w:rsidRDefault="00453245" w:rsidP="00453245"/>
    <w:p w14:paraId="19B40979" w14:textId="77777777" w:rsidR="00453245" w:rsidRDefault="00453245" w:rsidP="00453245">
      <w:r>
        <w:rPr>
          <w:rFonts w:hint="eastAsia"/>
        </w:rPr>
        <w:t>подготовки</w:t>
      </w:r>
      <w:r>
        <w:t xml:space="preserve"> </w:t>
      </w:r>
      <w:r>
        <w:rPr>
          <w:rFonts w:hint="eastAsia"/>
        </w:rPr>
        <w:t>медицинских</w:t>
      </w:r>
      <w:r>
        <w:t xml:space="preserve"> </w:t>
      </w:r>
      <w:r>
        <w:rPr>
          <w:rFonts w:hint="eastAsia"/>
        </w:rPr>
        <w:t>сестер</w:t>
      </w:r>
      <w:r>
        <w:t xml:space="preserve"> </w:t>
      </w:r>
      <w:r>
        <w:rPr>
          <w:rFonts w:hint="eastAsia"/>
        </w:rPr>
        <w:t>в</w:t>
      </w:r>
      <w:r>
        <w:t xml:space="preserve"> </w:t>
      </w:r>
      <w:r>
        <w:rPr>
          <w:rFonts w:hint="eastAsia"/>
        </w:rPr>
        <w:t>высшей</w:t>
      </w:r>
      <w:r>
        <w:t xml:space="preserve"> </w:t>
      </w:r>
      <w:r>
        <w:rPr>
          <w:rFonts w:hint="eastAsia"/>
        </w:rPr>
        <w:t>школе</w:t>
      </w:r>
    </w:p>
    <w:p w14:paraId="2ADC199C" w14:textId="77777777" w:rsidR="00453245" w:rsidRDefault="00453245" w:rsidP="00453245"/>
    <w:p w14:paraId="58CF476B" w14:textId="77777777" w:rsidR="00453245" w:rsidRDefault="00453245" w:rsidP="00453245">
      <w:r>
        <w:t>1.1.</w:t>
      </w:r>
      <w:r>
        <w:rPr>
          <w:rFonts w:hint="eastAsia"/>
        </w:rPr>
        <w:t>История</w:t>
      </w:r>
      <w:r>
        <w:t xml:space="preserve"> </w:t>
      </w:r>
      <w:r>
        <w:rPr>
          <w:rFonts w:hint="eastAsia"/>
        </w:rPr>
        <w:t>создания</w:t>
      </w:r>
      <w:r>
        <w:t xml:space="preserve"> </w:t>
      </w:r>
      <w:r>
        <w:rPr>
          <w:rFonts w:hint="eastAsia"/>
        </w:rPr>
        <w:t>университетского</w:t>
      </w:r>
      <w:r>
        <w:t xml:space="preserve"> </w:t>
      </w:r>
      <w:r>
        <w:rPr>
          <w:rFonts w:hint="eastAsia"/>
        </w:rPr>
        <w:t>образования</w:t>
      </w:r>
      <w:r>
        <w:t xml:space="preserve"> </w:t>
      </w:r>
      <w:r>
        <w:rPr>
          <w:rFonts w:hint="eastAsia"/>
        </w:rPr>
        <w:t>медицинских</w:t>
      </w:r>
      <w:r>
        <w:t xml:space="preserve"> </w:t>
      </w:r>
      <w:r>
        <w:rPr>
          <w:rFonts w:hint="eastAsia"/>
        </w:rPr>
        <w:t>сестер</w:t>
      </w:r>
      <w:r>
        <w:t xml:space="preserve"> </w:t>
      </w:r>
      <w:r>
        <w:rPr>
          <w:rFonts w:hint="eastAsia"/>
        </w:rPr>
        <w:t>в</w:t>
      </w:r>
      <w:r>
        <w:t xml:space="preserve"> </w:t>
      </w:r>
      <w:r>
        <w:rPr>
          <w:rFonts w:hint="eastAsia"/>
        </w:rPr>
        <w:t>России</w:t>
      </w:r>
    </w:p>
    <w:p w14:paraId="22F3B43B" w14:textId="77777777" w:rsidR="00453245" w:rsidRDefault="00453245" w:rsidP="00453245"/>
    <w:p w14:paraId="7A560589" w14:textId="77777777" w:rsidR="00453245" w:rsidRDefault="00453245" w:rsidP="00453245">
      <w:r>
        <w:t xml:space="preserve">1.2.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Европе</w:t>
      </w:r>
    </w:p>
    <w:p w14:paraId="511F4B42" w14:textId="77777777" w:rsidR="00453245" w:rsidRDefault="00453245" w:rsidP="00453245"/>
    <w:p w14:paraId="389711CC" w14:textId="77777777" w:rsidR="00453245" w:rsidRDefault="00453245" w:rsidP="00453245">
      <w:r>
        <w:t xml:space="preserve">1.3 </w:t>
      </w:r>
      <w:r>
        <w:rPr>
          <w:rFonts w:hint="eastAsia"/>
        </w:rPr>
        <w:t>Основные</w:t>
      </w:r>
      <w:r>
        <w:t xml:space="preserve"> </w:t>
      </w:r>
      <w:r>
        <w:rPr>
          <w:rFonts w:hint="eastAsia"/>
        </w:rPr>
        <w:t>тенденции</w:t>
      </w:r>
      <w:r>
        <w:t xml:space="preserve"> </w:t>
      </w:r>
      <w:r>
        <w:rPr>
          <w:rFonts w:hint="eastAsia"/>
        </w:rPr>
        <w:t>высшего</w:t>
      </w:r>
      <w:r>
        <w:t xml:space="preserve"> </w:t>
      </w:r>
      <w:r>
        <w:rPr>
          <w:rFonts w:hint="eastAsia"/>
        </w:rPr>
        <w:t>сестринского</w:t>
      </w:r>
      <w:r>
        <w:t xml:space="preserve"> </w:t>
      </w:r>
      <w:r>
        <w:rPr>
          <w:rFonts w:hint="eastAsia"/>
        </w:rPr>
        <w:t>образования</w:t>
      </w:r>
      <w:r>
        <w:t xml:space="preserve"> </w:t>
      </w:r>
      <w:r>
        <w:rPr>
          <w:rFonts w:hint="eastAsia"/>
        </w:rPr>
        <w:t>за</w:t>
      </w:r>
    </w:p>
    <w:p w14:paraId="16928B64" w14:textId="77777777" w:rsidR="00453245" w:rsidRDefault="00453245" w:rsidP="00453245"/>
    <w:p w14:paraId="0EFA2B5C" w14:textId="77777777" w:rsidR="00453245" w:rsidRDefault="00453245" w:rsidP="00453245">
      <w:r>
        <w:rPr>
          <w:rFonts w:hint="eastAsia"/>
        </w:rPr>
        <w:t>рубежом</w:t>
      </w:r>
      <w:r>
        <w:t xml:space="preserve"> </w:t>
      </w:r>
      <w:r>
        <w:rPr>
          <w:rFonts w:hint="eastAsia"/>
        </w:rPr>
        <w:t>в</w:t>
      </w:r>
      <w:r>
        <w:t xml:space="preserve"> </w:t>
      </w:r>
      <w:r>
        <w:rPr>
          <w:rFonts w:hint="eastAsia"/>
        </w:rPr>
        <w:t>рамках</w:t>
      </w:r>
      <w:r>
        <w:t xml:space="preserve"> </w:t>
      </w:r>
      <w:r>
        <w:rPr>
          <w:rFonts w:hint="eastAsia"/>
        </w:rPr>
        <w:t>Болонского</w:t>
      </w:r>
      <w:r>
        <w:t xml:space="preserve"> </w:t>
      </w:r>
      <w:r>
        <w:rPr>
          <w:rFonts w:hint="eastAsia"/>
        </w:rPr>
        <w:t>процесса</w:t>
      </w:r>
    </w:p>
    <w:p w14:paraId="2E5E2C75" w14:textId="77777777" w:rsidR="00453245" w:rsidRDefault="00453245" w:rsidP="00453245"/>
    <w:p w14:paraId="6DDC5BA5" w14:textId="77777777" w:rsidR="00453245" w:rsidRDefault="00453245" w:rsidP="0045324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9B4AC4C" w14:textId="77777777" w:rsidR="00453245" w:rsidRDefault="00453245" w:rsidP="00453245"/>
    <w:p w14:paraId="6342B40D" w14:textId="77777777" w:rsidR="00453245" w:rsidRDefault="00453245" w:rsidP="00453245">
      <w:r>
        <w:t xml:space="preserve">2.1. </w:t>
      </w:r>
      <w:r>
        <w:rPr>
          <w:rFonts w:hint="eastAsia"/>
        </w:rPr>
        <w:t>База</w:t>
      </w:r>
      <w:r>
        <w:t xml:space="preserve"> </w:t>
      </w:r>
      <w:r>
        <w:rPr>
          <w:rFonts w:hint="eastAsia"/>
        </w:rPr>
        <w:t>исследования</w:t>
      </w:r>
      <w:r>
        <w:t xml:space="preserve">, </w:t>
      </w:r>
      <w:r>
        <w:rPr>
          <w:rFonts w:hint="eastAsia"/>
        </w:rPr>
        <w:t>объекты</w:t>
      </w:r>
      <w:r>
        <w:t xml:space="preserve"> </w:t>
      </w:r>
      <w:r>
        <w:rPr>
          <w:rFonts w:hint="eastAsia"/>
        </w:rPr>
        <w:t>исследования</w:t>
      </w:r>
      <w:r>
        <w:t xml:space="preserve"> </w:t>
      </w:r>
      <w:r>
        <w:rPr>
          <w:rFonts w:hint="eastAsia"/>
        </w:rPr>
        <w:t>и</w:t>
      </w:r>
      <w:r>
        <w:t xml:space="preserve"> </w:t>
      </w:r>
      <w:r>
        <w:rPr>
          <w:rFonts w:hint="eastAsia"/>
        </w:rPr>
        <w:t>единицы</w:t>
      </w:r>
      <w:r>
        <w:t xml:space="preserve"> </w:t>
      </w:r>
      <w:r>
        <w:rPr>
          <w:rFonts w:hint="eastAsia"/>
        </w:rPr>
        <w:t>наблюдения</w:t>
      </w:r>
    </w:p>
    <w:p w14:paraId="11024BC4" w14:textId="77777777" w:rsidR="00453245" w:rsidRDefault="00453245" w:rsidP="00453245"/>
    <w:p w14:paraId="2021470B" w14:textId="77777777" w:rsidR="00453245" w:rsidRDefault="00453245" w:rsidP="00453245">
      <w:r>
        <w:rPr>
          <w:rFonts w:hint="eastAsia"/>
        </w:rPr>
        <w:t>Зо</w:t>
      </w:r>
    </w:p>
    <w:p w14:paraId="37AF243F" w14:textId="77777777" w:rsidR="00453245" w:rsidRDefault="00453245" w:rsidP="00453245"/>
    <w:p w14:paraId="550E6804" w14:textId="77777777" w:rsidR="00453245" w:rsidRDefault="00453245" w:rsidP="00453245">
      <w:r>
        <w:t xml:space="preserve">2.2 </w:t>
      </w:r>
      <w:r>
        <w:rPr>
          <w:rFonts w:hint="eastAsia"/>
        </w:rPr>
        <w:t>Этапы</w:t>
      </w:r>
      <w:r>
        <w:t xml:space="preserve"> </w:t>
      </w:r>
      <w:r>
        <w:rPr>
          <w:rFonts w:hint="eastAsia"/>
        </w:rPr>
        <w:t>и</w:t>
      </w:r>
      <w:r>
        <w:t xml:space="preserve"> </w:t>
      </w:r>
      <w:r>
        <w:rPr>
          <w:rFonts w:hint="eastAsia"/>
        </w:rPr>
        <w:t>методы</w:t>
      </w:r>
      <w:r>
        <w:t xml:space="preserve"> </w:t>
      </w:r>
      <w:r>
        <w:rPr>
          <w:rFonts w:hint="eastAsia"/>
        </w:rPr>
        <w:t>исследования</w:t>
      </w:r>
    </w:p>
    <w:p w14:paraId="24B94735" w14:textId="77777777" w:rsidR="00453245" w:rsidRDefault="00453245" w:rsidP="00453245"/>
    <w:p w14:paraId="72ED895A" w14:textId="77777777" w:rsidR="00453245" w:rsidRDefault="00453245" w:rsidP="00453245">
      <w:r>
        <w:t xml:space="preserve">2.3. </w:t>
      </w:r>
      <w:r>
        <w:rPr>
          <w:rFonts w:hint="eastAsia"/>
        </w:rPr>
        <w:t>Методы</w:t>
      </w:r>
      <w:r>
        <w:t xml:space="preserve"> </w:t>
      </w:r>
      <w:r>
        <w:rPr>
          <w:rFonts w:hint="eastAsia"/>
        </w:rPr>
        <w:t>исследования</w:t>
      </w:r>
    </w:p>
    <w:p w14:paraId="1DBB3E61" w14:textId="77777777" w:rsidR="00453245" w:rsidRDefault="00453245" w:rsidP="00453245"/>
    <w:p w14:paraId="3354CC4E" w14:textId="77777777" w:rsidR="00453245" w:rsidRDefault="00453245" w:rsidP="00453245">
      <w:r>
        <w:t xml:space="preserve">2.4 </w:t>
      </w:r>
      <w:r>
        <w:rPr>
          <w:rFonts w:hint="eastAsia"/>
        </w:rPr>
        <w:t>Методы</w:t>
      </w:r>
      <w:r>
        <w:t xml:space="preserve"> </w:t>
      </w:r>
      <w:r>
        <w:rPr>
          <w:rFonts w:hint="eastAsia"/>
        </w:rPr>
        <w:t>анализа</w:t>
      </w:r>
      <w:r>
        <w:t xml:space="preserve"> </w:t>
      </w:r>
      <w:r>
        <w:rPr>
          <w:rFonts w:hint="eastAsia"/>
        </w:rPr>
        <w:t>материала</w:t>
      </w:r>
    </w:p>
    <w:p w14:paraId="572EA799" w14:textId="77777777" w:rsidR="00453245" w:rsidRDefault="00453245" w:rsidP="00453245"/>
    <w:p w14:paraId="33E07B90" w14:textId="77777777" w:rsidR="00453245" w:rsidRDefault="00453245" w:rsidP="00453245">
      <w:r>
        <w:rPr>
          <w:rFonts w:hint="eastAsia"/>
        </w:rPr>
        <w:t>Глава</w:t>
      </w:r>
      <w:r>
        <w:t xml:space="preserve"> 3. </w:t>
      </w:r>
      <w:r>
        <w:rPr>
          <w:rFonts w:hint="eastAsia"/>
        </w:rPr>
        <w:t>Мнения</w:t>
      </w:r>
      <w:r>
        <w:t xml:space="preserve"> </w:t>
      </w:r>
      <w:r>
        <w:rPr>
          <w:rFonts w:hint="eastAsia"/>
        </w:rPr>
        <w:t>студентов</w:t>
      </w:r>
      <w:r>
        <w:t xml:space="preserve"> </w:t>
      </w:r>
      <w:r>
        <w:rPr>
          <w:rFonts w:hint="eastAsia"/>
        </w:rPr>
        <w:t>и</w:t>
      </w:r>
      <w:r>
        <w:t xml:space="preserve"> </w:t>
      </w:r>
      <w:r>
        <w:rPr>
          <w:rFonts w:hint="eastAsia"/>
        </w:rPr>
        <w:t>преподавателей</w:t>
      </w:r>
      <w:r>
        <w:t xml:space="preserve"> </w:t>
      </w:r>
      <w:r>
        <w:rPr>
          <w:rFonts w:hint="eastAsia"/>
        </w:rPr>
        <w:t>об</w:t>
      </w:r>
      <w:r>
        <w:t xml:space="preserve"> </w:t>
      </w:r>
      <w:r>
        <w:rPr>
          <w:rFonts w:hint="eastAsia"/>
        </w:rPr>
        <w:t>организации</w:t>
      </w:r>
      <w:r>
        <w:t xml:space="preserve"> </w:t>
      </w:r>
      <w:r>
        <w:rPr>
          <w:rFonts w:hint="eastAsia"/>
        </w:rPr>
        <w:t>учебного</w:t>
      </w:r>
      <w:r>
        <w:t xml:space="preserve"> </w:t>
      </w:r>
      <w:r>
        <w:rPr>
          <w:rFonts w:hint="eastAsia"/>
        </w:rPr>
        <w:t>процесса</w:t>
      </w:r>
      <w:r>
        <w:t xml:space="preserve"> </w:t>
      </w:r>
      <w:r>
        <w:rPr>
          <w:rFonts w:hint="eastAsia"/>
        </w:rPr>
        <w:t>на</w:t>
      </w:r>
      <w:r>
        <w:t xml:space="preserve"> </w:t>
      </w:r>
      <w:r>
        <w:rPr>
          <w:rFonts w:hint="eastAsia"/>
        </w:rPr>
        <w:t>факультетах</w:t>
      </w:r>
      <w:r>
        <w:t xml:space="preserve"> </w:t>
      </w:r>
      <w:r>
        <w:rPr>
          <w:rFonts w:hint="eastAsia"/>
        </w:rPr>
        <w:t>высшего</w:t>
      </w:r>
      <w:r>
        <w:t xml:space="preserve"> </w:t>
      </w:r>
      <w:r>
        <w:rPr>
          <w:rFonts w:hint="eastAsia"/>
        </w:rPr>
        <w:t>сестринского</w:t>
      </w:r>
      <w:r>
        <w:t xml:space="preserve"> </w:t>
      </w:r>
      <w:r>
        <w:rPr>
          <w:rFonts w:hint="eastAsia"/>
        </w:rPr>
        <w:t>образования</w:t>
      </w:r>
    </w:p>
    <w:p w14:paraId="45F11B21" w14:textId="77777777" w:rsidR="00453245" w:rsidRDefault="00453245" w:rsidP="00453245"/>
    <w:p w14:paraId="4DAA9655" w14:textId="77777777" w:rsidR="00453245" w:rsidRDefault="00453245" w:rsidP="00453245">
      <w:r>
        <w:t xml:space="preserve">3.1 </w:t>
      </w:r>
      <w:r>
        <w:rPr>
          <w:rFonts w:hint="eastAsia"/>
        </w:rPr>
        <w:t>Комплексная</w:t>
      </w:r>
      <w:r>
        <w:t xml:space="preserve">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студентов</w:t>
      </w:r>
      <w:r>
        <w:t xml:space="preserve">, </w:t>
      </w:r>
      <w:r>
        <w:rPr>
          <w:rFonts w:hint="eastAsia"/>
        </w:rPr>
        <w:t>обучающихся</w:t>
      </w:r>
      <w:r>
        <w:t xml:space="preserve"> </w:t>
      </w:r>
      <w:r>
        <w:rPr>
          <w:rFonts w:hint="eastAsia"/>
        </w:rPr>
        <w:t>на</w:t>
      </w:r>
      <w:r>
        <w:t xml:space="preserve"> </w:t>
      </w:r>
      <w:r>
        <w:rPr>
          <w:rFonts w:hint="eastAsia"/>
        </w:rPr>
        <w:t>факультетах</w:t>
      </w:r>
      <w:r>
        <w:t xml:space="preserve"> </w:t>
      </w:r>
      <w:r>
        <w:rPr>
          <w:rFonts w:hint="eastAsia"/>
        </w:rPr>
        <w:t>высшего</w:t>
      </w:r>
      <w:r>
        <w:t xml:space="preserve"> </w:t>
      </w:r>
      <w:r>
        <w:rPr>
          <w:rFonts w:hint="eastAsia"/>
        </w:rPr>
        <w:t>сестринского</w:t>
      </w:r>
      <w:r>
        <w:t xml:space="preserve"> </w:t>
      </w:r>
      <w:r>
        <w:rPr>
          <w:rFonts w:hint="eastAsia"/>
        </w:rPr>
        <w:t>образования</w:t>
      </w:r>
    </w:p>
    <w:p w14:paraId="24561073" w14:textId="77777777" w:rsidR="00453245" w:rsidRDefault="00453245" w:rsidP="00453245"/>
    <w:p w14:paraId="14C1CFE4" w14:textId="77777777" w:rsidR="00453245" w:rsidRDefault="00453245" w:rsidP="00453245">
      <w:r>
        <w:t xml:space="preserve">3.2 </w:t>
      </w:r>
      <w:r>
        <w:rPr>
          <w:rFonts w:hint="eastAsia"/>
        </w:rPr>
        <w:t>Анализ</w:t>
      </w:r>
      <w:r>
        <w:t xml:space="preserve"> </w:t>
      </w:r>
      <w:r>
        <w:rPr>
          <w:rFonts w:hint="eastAsia"/>
        </w:rPr>
        <w:t>образовательных</w:t>
      </w:r>
      <w:r>
        <w:t xml:space="preserve"> </w:t>
      </w:r>
      <w:r>
        <w:rPr>
          <w:rFonts w:hint="eastAsia"/>
        </w:rPr>
        <w:t>потребностей</w:t>
      </w:r>
      <w:r>
        <w:t xml:space="preserve"> </w:t>
      </w:r>
      <w:r>
        <w:rPr>
          <w:rFonts w:hint="eastAsia"/>
        </w:rPr>
        <w:t>и</w:t>
      </w:r>
      <w:r>
        <w:t xml:space="preserve"> </w:t>
      </w:r>
      <w:r>
        <w:rPr>
          <w:rFonts w:hint="eastAsia"/>
        </w:rPr>
        <w:t>удовлетворенности</w:t>
      </w:r>
      <w:r>
        <w:t xml:space="preserve"> </w:t>
      </w:r>
      <w:r>
        <w:rPr>
          <w:rFonts w:hint="eastAsia"/>
        </w:rPr>
        <w:t>студентов</w:t>
      </w:r>
      <w:r>
        <w:t xml:space="preserve"> </w:t>
      </w:r>
      <w:r>
        <w:rPr>
          <w:rFonts w:hint="eastAsia"/>
        </w:rPr>
        <w:t>организацией</w:t>
      </w:r>
      <w:r>
        <w:t xml:space="preserve"> </w:t>
      </w:r>
      <w:r>
        <w:rPr>
          <w:rFonts w:hint="eastAsia"/>
        </w:rPr>
        <w:t>учебного</w:t>
      </w:r>
      <w:r>
        <w:t xml:space="preserve"> </w:t>
      </w:r>
      <w:r>
        <w:rPr>
          <w:rFonts w:hint="eastAsia"/>
        </w:rPr>
        <w:t>процесса</w:t>
      </w:r>
      <w:r>
        <w:t xml:space="preserve"> </w:t>
      </w:r>
      <w:r>
        <w:rPr>
          <w:rFonts w:hint="eastAsia"/>
        </w:rPr>
        <w:t>на</w:t>
      </w:r>
      <w:r>
        <w:t xml:space="preserve"> </w:t>
      </w:r>
      <w:r>
        <w:rPr>
          <w:rFonts w:hint="eastAsia"/>
        </w:rPr>
        <w:t>факультетах</w:t>
      </w:r>
      <w:r>
        <w:t xml:space="preserve"> </w:t>
      </w:r>
      <w:r>
        <w:rPr>
          <w:rFonts w:hint="eastAsia"/>
        </w:rPr>
        <w:t>высшего</w:t>
      </w:r>
    </w:p>
    <w:p w14:paraId="6A511593" w14:textId="77777777" w:rsidR="00453245" w:rsidRDefault="00453245" w:rsidP="00453245"/>
    <w:p w14:paraId="43B587A3" w14:textId="77777777" w:rsidR="00453245" w:rsidRDefault="00453245" w:rsidP="00453245">
      <w:r>
        <w:rPr>
          <w:rFonts w:hint="eastAsia"/>
        </w:rPr>
        <w:t>сестринского</w:t>
      </w:r>
      <w:r>
        <w:t xml:space="preserve"> </w:t>
      </w:r>
      <w:r>
        <w:rPr>
          <w:rFonts w:hint="eastAsia"/>
        </w:rPr>
        <w:t>образования</w:t>
      </w:r>
    </w:p>
    <w:p w14:paraId="26214CE3" w14:textId="77777777" w:rsidR="00453245" w:rsidRDefault="00453245" w:rsidP="00453245"/>
    <w:p w14:paraId="668F5DAE" w14:textId="77777777" w:rsidR="00453245" w:rsidRDefault="00453245" w:rsidP="00453245">
      <w:r>
        <w:t xml:space="preserve">3.3. </w:t>
      </w:r>
      <w:r>
        <w:rPr>
          <w:rFonts w:hint="eastAsia"/>
        </w:rPr>
        <w:t>Комплексная</w:t>
      </w:r>
      <w:r>
        <w:t xml:space="preserve">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кадрового</w:t>
      </w:r>
      <w:r>
        <w:t xml:space="preserve"> </w:t>
      </w:r>
      <w:r>
        <w:rPr>
          <w:rFonts w:hint="eastAsia"/>
        </w:rPr>
        <w:t>состава</w:t>
      </w:r>
      <w:r>
        <w:t xml:space="preserve"> </w:t>
      </w:r>
      <w:r>
        <w:rPr>
          <w:rFonts w:hint="eastAsia"/>
        </w:rPr>
        <w:t>преподавателей</w:t>
      </w:r>
      <w:r>
        <w:t xml:space="preserve">, </w:t>
      </w:r>
      <w:r>
        <w:rPr>
          <w:rFonts w:hint="eastAsia"/>
        </w:rPr>
        <w:t>обучающих</w:t>
      </w:r>
      <w:r>
        <w:t xml:space="preserve"> </w:t>
      </w:r>
      <w:r>
        <w:rPr>
          <w:rFonts w:hint="eastAsia"/>
        </w:rPr>
        <w:t>студентов</w:t>
      </w:r>
      <w:r>
        <w:t xml:space="preserve"> </w:t>
      </w:r>
      <w:r>
        <w:rPr>
          <w:rFonts w:hint="eastAsia"/>
        </w:rPr>
        <w:t>на</w:t>
      </w:r>
      <w:r>
        <w:t xml:space="preserve"> ^ </w:t>
      </w:r>
      <w:r>
        <w:rPr>
          <w:rFonts w:hint="eastAsia"/>
        </w:rPr>
        <w:t>факультетах</w:t>
      </w:r>
      <w:r>
        <w:t xml:space="preserve"> </w:t>
      </w:r>
      <w:r>
        <w:rPr>
          <w:rFonts w:hint="eastAsia"/>
        </w:rPr>
        <w:t>высшего</w:t>
      </w:r>
      <w:r>
        <w:t xml:space="preserve"> </w:t>
      </w:r>
      <w:r>
        <w:rPr>
          <w:rFonts w:hint="eastAsia"/>
        </w:rPr>
        <w:t>сестринского</w:t>
      </w:r>
      <w:r>
        <w:t xml:space="preserve"> </w:t>
      </w:r>
      <w:r>
        <w:rPr>
          <w:rFonts w:hint="eastAsia"/>
        </w:rPr>
        <w:t>образования</w:t>
      </w:r>
    </w:p>
    <w:p w14:paraId="2509C56A" w14:textId="77777777" w:rsidR="00453245" w:rsidRDefault="00453245" w:rsidP="00453245"/>
    <w:p w14:paraId="02E727E3" w14:textId="77777777" w:rsidR="00453245" w:rsidRDefault="00453245" w:rsidP="00453245">
      <w:r>
        <w:t xml:space="preserve">3. 4. </w:t>
      </w:r>
      <w:r>
        <w:rPr>
          <w:rFonts w:hint="eastAsia"/>
        </w:rPr>
        <w:t>Анализ</w:t>
      </w:r>
      <w:r>
        <w:t xml:space="preserve"> </w:t>
      </w:r>
      <w:r>
        <w:rPr>
          <w:rFonts w:hint="eastAsia"/>
        </w:rPr>
        <w:t>мнения</w:t>
      </w:r>
      <w:r>
        <w:t xml:space="preserve"> </w:t>
      </w:r>
      <w:r>
        <w:rPr>
          <w:rFonts w:hint="eastAsia"/>
        </w:rPr>
        <w:t>преподавателей</w:t>
      </w:r>
      <w:r>
        <w:t xml:space="preserve"> </w:t>
      </w:r>
      <w:r>
        <w:rPr>
          <w:rFonts w:hint="eastAsia"/>
        </w:rPr>
        <w:t>об</w:t>
      </w:r>
      <w:r>
        <w:t xml:space="preserve"> </w:t>
      </w:r>
      <w:r>
        <w:rPr>
          <w:rFonts w:hint="eastAsia"/>
        </w:rPr>
        <w:t>организации</w:t>
      </w:r>
      <w:r>
        <w:t xml:space="preserve"> </w:t>
      </w:r>
      <w:r>
        <w:rPr>
          <w:rFonts w:hint="eastAsia"/>
        </w:rPr>
        <w:t>учебного</w:t>
      </w:r>
    </w:p>
    <w:p w14:paraId="78F1E1AA" w14:textId="77777777" w:rsidR="00453245" w:rsidRDefault="00453245" w:rsidP="00453245"/>
    <w:p w14:paraId="726B2B6C" w14:textId="77777777" w:rsidR="00453245" w:rsidRDefault="00453245" w:rsidP="00453245">
      <w:r>
        <w:rPr>
          <w:rFonts w:hint="eastAsia"/>
        </w:rPr>
        <w:t>процесса</w:t>
      </w:r>
      <w:r>
        <w:t xml:space="preserve"> </w:t>
      </w:r>
      <w:r>
        <w:rPr>
          <w:rFonts w:hint="eastAsia"/>
        </w:rPr>
        <w:t>на</w:t>
      </w:r>
      <w:r>
        <w:t xml:space="preserve"> </w:t>
      </w:r>
      <w:r>
        <w:rPr>
          <w:rFonts w:hint="eastAsia"/>
        </w:rPr>
        <w:t>факультете</w:t>
      </w:r>
      <w:r>
        <w:t xml:space="preserve"> </w:t>
      </w:r>
      <w:r>
        <w:rPr>
          <w:rFonts w:hint="eastAsia"/>
        </w:rPr>
        <w:t>высшего</w:t>
      </w:r>
      <w:r>
        <w:t xml:space="preserve"> </w:t>
      </w:r>
      <w:r>
        <w:rPr>
          <w:rFonts w:hint="eastAsia"/>
        </w:rPr>
        <w:t>сестринского</w:t>
      </w:r>
    </w:p>
    <w:p w14:paraId="146DB7F6" w14:textId="77777777" w:rsidR="00453245" w:rsidRDefault="00453245" w:rsidP="00453245"/>
    <w:p w14:paraId="5037173B" w14:textId="77777777" w:rsidR="00453245" w:rsidRDefault="00453245" w:rsidP="00453245">
      <w:r>
        <w:rPr>
          <w:rFonts w:hint="eastAsia"/>
        </w:rPr>
        <w:t>образования</w:t>
      </w:r>
    </w:p>
    <w:p w14:paraId="6C831B7B" w14:textId="77777777" w:rsidR="00453245" w:rsidRDefault="00453245" w:rsidP="00453245"/>
    <w:p w14:paraId="7CC230D8" w14:textId="77777777" w:rsidR="00453245" w:rsidRDefault="00453245" w:rsidP="00453245">
      <w:r>
        <w:rPr>
          <w:rFonts w:hint="eastAsia"/>
        </w:rPr>
        <w:t>Глава</w:t>
      </w:r>
      <w:r>
        <w:t xml:space="preserve"> 4.0</w:t>
      </w:r>
      <w:r>
        <w:rPr>
          <w:rFonts w:hint="eastAsia"/>
        </w:rPr>
        <w:t>боснование</w:t>
      </w:r>
      <w:r>
        <w:t xml:space="preserve"> </w:t>
      </w:r>
      <w:r>
        <w:rPr>
          <w:rFonts w:hint="eastAsia"/>
        </w:rPr>
        <w:t>перехода</w:t>
      </w:r>
      <w:r>
        <w:t xml:space="preserve"> </w:t>
      </w:r>
      <w:r>
        <w:rPr>
          <w:rFonts w:hint="eastAsia"/>
        </w:rPr>
        <w:t>подготовки</w:t>
      </w:r>
      <w:r>
        <w:t xml:space="preserve"> </w:t>
      </w:r>
      <w:r>
        <w:rPr>
          <w:rFonts w:hint="eastAsia"/>
        </w:rPr>
        <w:t>в</w:t>
      </w:r>
      <w:r>
        <w:t xml:space="preserve"> </w:t>
      </w:r>
      <w:r>
        <w:rPr>
          <w:rFonts w:hint="eastAsia"/>
        </w:rPr>
        <w:t>системе</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от</w:t>
      </w:r>
      <w:r>
        <w:t xml:space="preserve"> </w:t>
      </w:r>
      <w:r>
        <w:rPr>
          <w:rFonts w:hint="eastAsia"/>
        </w:rPr>
        <w:t>менеджера</w:t>
      </w:r>
      <w:r>
        <w:t xml:space="preserve"> </w:t>
      </w:r>
      <w:r>
        <w:rPr>
          <w:rFonts w:hint="eastAsia"/>
        </w:rPr>
        <w:t>по</w:t>
      </w:r>
      <w:r>
        <w:t xml:space="preserve"> </w:t>
      </w:r>
      <w:r>
        <w:rPr>
          <w:rFonts w:hint="eastAsia"/>
        </w:rPr>
        <w:t>специальности</w:t>
      </w:r>
      <w:r>
        <w:t xml:space="preserve"> </w:t>
      </w:r>
      <w:r>
        <w:rPr>
          <w:rFonts w:hint="eastAsia"/>
        </w:rPr>
        <w:t>«</w:t>
      </w:r>
      <w:r>
        <w:rPr>
          <w:rFonts w:hint="eastAsia"/>
        </w:rPr>
        <w:t>сестринское</w:t>
      </w:r>
      <w:r>
        <w:t xml:space="preserve"> </w:t>
      </w:r>
      <w:r>
        <w:rPr>
          <w:rFonts w:hint="eastAsia"/>
        </w:rPr>
        <w:t>дело</w:t>
      </w:r>
      <w:r>
        <w:rPr>
          <w:rFonts w:hint="eastAsia"/>
        </w:rPr>
        <w:t>»</w:t>
      </w:r>
      <w:r>
        <w:t xml:space="preserve"> </w:t>
      </w:r>
      <w:r>
        <w:rPr>
          <w:rFonts w:hint="eastAsia"/>
        </w:rPr>
        <w:t>к</w:t>
      </w:r>
      <w:r>
        <w:t xml:space="preserve"> </w:t>
      </w:r>
      <w:r>
        <w:rPr>
          <w:rFonts w:hint="eastAsia"/>
        </w:rPr>
        <w:t>бакалаврам</w:t>
      </w:r>
      <w:r>
        <w:t xml:space="preserve"> </w:t>
      </w:r>
      <w:r>
        <w:rPr>
          <w:rFonts w:hint="eastAsia"/>
        </w:rPr>
        <w:t>сестринского</w:t>
      </w:r>
      <w:r>
        <w:t xml:space="preserve"> </w:t>
      </w:r>
      <w:r>
        <w:rPr>
          <w:rFonts w:hint="eastAsia"/>
        </w:rPr>
        <w:t>дела</w:t>
      </w:r>
    </w:p>
    <w:p w14:paraId="40D8D5B7" w14:textId="77777777" w:rsidR="00453245" w:rsidRDefault="00453245" w:rsidP="00453245"/>
    <w:p w14:paraId="598BA213" w14:textId="77777777" w:rsidR="00453245" w:rsidRDefault="00453245" w:rsidP="00453245">
      <w:r>
        <w:lastRenderedPageBreak/>
        <w:t xml:space="preserve">4.1 </w:t>
      </w:r>
      <w:r>
        <w:rPr>
          <w:rFonts w:hint="eastAsia"/>
        </w:rPr>
        <w:t>Анализ</w:t>
      </w:r>
      <w:r>
        <w:t xml:space="preserve"> </w:t>
      </w:r>
      <w:r>
        <w:rPr>
          <w:rFonts w:hint="eastAsia"/>
        </w:rPr>
        <w:t>трудоустройства</w:t>
      </w:r>
      <w:r>
        <w:t xml:space="preserve"> </w:t>
      </w:r>
      <w:r>
        <w:rPr>
          <w:rFonts w:hint="eastAsia"/>
        </w:rPr>
        <w:t>и</w:t>
      </w:r>
      <w:r>
        <w:t xml:space="preserve"> </w:t>
      </w:r>
      <w:r>
        <w:rPr>
          <w:rFonts w:hint="eastAsia"/>
        </w:rPr>
        <w:t>социальной</w:t>
      </w:r>
      <w:r>
        <w:t xml:space="preserve"> </w:t>
      </w:r>
      <w:r>
        <w:rPr>
          <w:rFonts w:hint="eastAsia"/>
        </w:rPr>
        <w:t>активности</w:t>
      </w:r>
      <w:r>
        <w:t xml:space="preserve"> </w:t>
      </w:r>
      <w:r>
        <w:rPr>
          <w:rFonts w:hint="eastAsia"/>
        </w:rPr>
        <w:t>специалистов</w:t>
      </w:r>
      <w:r>
        <w:t xml:space="preserve"> </w:t>
      </w:r>
      <w:r>
        <w:rPr>
          <w:rFonts w:hint="eastAsia"/>
        </w:rPr>
        <w:t>с</w:t>
      </w:r>
      <w:r>
        <w:t xml:space="preserve"> </w:t>
      </w:r>
      <w:r>
        <w:rPr>
          <w:rFonts w:hint="eastAsia"/>
        </w:rPr>
        <w:t>высшим</w:t>
      </w:r>
      <w:r>
        <w:t xml:space="preserve"> </w:t>
      </w:r>
      <w:r>
        <w:rPr>
          <w:rFonts w:hint="eastAsia"/>
        </w:rPr>
        <w:t>медицинским</w:t>
      </w:r>
      <w:r>
        <w:t xml:space="preserve"> </w:t>
      </w:r>
      <w:r>
        <w:rPr>
          <w:rFonts w:hint="eastAsia"/>
        </w:rPr>
        <w:t>образованием</w:t>
      </w:r>
      <w:r>
        <w:t xml:space="preserve"> </w:t>
      </w:r>
      <w:r>
        <w:rPr>
          <w:rFonts w:hint="eastAsia"/>
        </w:rPr>
        <w:t>по</w:t>
      </w:r>
      <w:r>
        <w:t xml:space="preserve"> </w:t>
      </w:r>
      <w:r>
        <w:rPr>
          <w:rFonts w:hint="eastAsia"/>
        </w:rPr>
        <w:t>специальности</w:t>
      </w:r>
      <w:r>
        <w:t xml:space="preserve"> </w:t>
      </w:r>
      <w:r>
        <w:rPr>
          <w:rFonts w:hint="eastAsia"/>
        </w:rPr>
        <w:t>«</w:t>
      </w:r>
      <w:r>
        <w:rPr>
          <w:rFonts w:hint="eastAsia"/>
        </w:rPr>
        <w:t>Сестринское</w:t>
      </w:r>
      <w:r>
        <w:t xml:space="preserve"> </w:t>
      </w:r>
      <w:r>
        <w:rPr>
          <w:rFonts w:hint="eastAsia"/>
        </w:rPr>
        <w:t>дело</w:t>
      </w:r>
      <w:r>
        <w:rPr>
          <w:rFonts w:hint="eastAsia"/>
        </w:rPr>
        <w:t>»</w:t>
      </w:r>
    </w:p>
    <w:p w14:paraId="5CD58F83" w14:textId="77777777" w:rsidR="00453245" w:rsidRDefault="00453245" w:rsidP="00453245"/>
    <w:p w14:paraId="07EF81EA" w14:textId="77777777" w:rsidR="00453245" w:rsidRDefault="00453245" w:rsidP="00453245">
      <w:r>
        <w:t xml:space="preserve">4.2 </w:t>
      </w:r>
      <w:r>
        <w:rPr>
          <w:rFonts w:hint="eastAsia"/>
        </w:rPr>
        <w:t>Анализ</w:t>
      </w:r>
      <w:r>
        <w:t xml:space="preserve"> </w:t>
      </w:r>
      <w:r>
        <w:rPr>
          <w:rFonts w:hint="eastAsia"/>
        </w:rPr>
        <w:t>профессиональных</w:t>
      </w:r>
      <w:r>
        <w:t xml:space="preserve"> </w:t>
      </w:r>
      <w:r>
        <w:rPr>
          <w:rFonts w:hint="eastAsia"/>
        </w:rPr>
        <w:t>компетенций</w:t>
      </w:r>
      <w:r>
        <w:t xml:space="preserve"> </w:t>
      </w:r>
      <w:r>
        <w:rPr>
          <w:rFonts w:hint="eastAsia"/>
        </w:rPr>
        <w:t>выпускника</w:t>
      </w:r>
      <w:r>
        <w:t xml:space="preserve"> </w:t>
      </w:r>
      <w:r>
        <w:rPr>
          <w:rFonts w:hint="eastAsia"/>
        </w:rPr>
        <w:t>факультета</w:t>
      </w:r>
      <w:r>
        <w:t xml:space="preserve"> </w:t>
      </w:r>
      <w:r>
        <w:rPr>
          <w:rFonts w:hint="eastAsia"/>
        </w:rPr>
        <w:t>высшего</w:t>
      </w:r>
      <w:r>
        <w:t xml:space="preserve"> </w:t>
      </w:r>
      <w:r>
        <w:rPr>
          <w:rFonts w:hint="eastAsia"/>
        </w:rPr>
        <w:t>сестринского</w:t>
      </w:r>
      <w:r>
        <w:t xml:space="preserve"> </w:t>
      </w:r>
      <w:r>
        <w:rPr>
          <w:rFonts w:hint="eastAsia"/>
        </w:rPr>
        <w:t>образования</w:t>
      </w:r>
    </w:p>
    <w:p w14:paraId="0A57A203" w14:textId="77777777" w:rsidR="00453245" w:rsidRDefault="00453245" w:rsidP="00453245"/>
    <w:p w14:paraId="5EEF02D0" w14:textId="77777777" w:rsidR="00453245" w:rsidRDefault="00453245" w:rsidP="00453245">
      <w:r>
        <w:t xml:space="preserve">4.3 </w:t>
      </w:r>
      <w:r>
        <w:rPr>
          <w:rFonts w:hint="eastAsia"/>
        </w:rPr>
        <w:t>Анализ</w:t>
      </w:r>
      <w:r>
        <w:t xml:space="preserve"> </w:t>
      </w:r>
      <w:r>
        <w:rPr>
          <w:rFonts w:hint="eastAsia"/>
        </w:rPr>
        <w:t>образовательных</w:t>
      </w:r>
      <w:r>
        <w:t xml:space="preserve"> </w:t>
      </w:r>
      <w:r>
        <w:rPr>
          <w:rFonts w:hint="eastAsia"/>
        </w:rPr>
        <w:t>стандартов</w:t>
      </w:r>
      <w:r>
        <w:t xml:space="preserve"> </w:t>
      </w:r>
      <w:r>
        <w:rPr>
          <w:rFonts w:hint="eastAsia"/>
        </w:rPr>
        <w:t>подготовки</w:t>
      </w:r>
      <w:r>
        <w:t xml:space="preserve"> </w:t>
      </w:r>
      <w:r>
        <w:rPr>
          <w:rFonts w:hint="eastAsia"/>
        </w:rPr>
        <w:t>медицинских</w:t>
      </w:r>
    </w:p>
    <w:p w14:paraId="124BC879" w14:textId="77777777" w:rsidR="00453245" w:rsidRDefault="00453245" w:rsidP="00453245"/>
    <w:p w14:paraId="00567472" w14:textId="77777777" w:rsidR="00453245" w:rsidRDefault="00453245" w:rsidP="00453245">
      <w:r>
        <w:rPr>
          <w:rFonts w:hint="eastAsia"/>
        </w:rPr>
        <w:t>сестер</w:t>
      </w:r>
      <w:r>
        <w:t xml:space="preserve"> </w:t>
      </w:r>
      <w:r>
        <w:rPr>
          <w:rFonts w:hint="eastAsia"/>
        </w:rPr>
        <w:t>в</w:t>
      </w:r>
      <w:r>
        <w:t xml:space="preserve"> </w:t>
      </w:r>
      <w:r>
        <w:rPr>
          <w:rFonts w:hint="eastAsia"/>
        </w:rPr>
        <w:t>системе</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p>
    <w:p w14:paraId="0FBDEC85" w14:textId="77777777" w:rsidR="00453245" w:rsidRDefault="00453245" w:rsidP="00453245"/>
    <w:p w14:paraId="04275927" w14:textId="77777777" w:rsidR="00453245" w:rsidRDefault="00453245" w:rsidP="00453245">
      <w:r>
        <w:rPr>
          <w:rFonts w:hint="eastAsia"/>
        </w:rPr>
        <w:t>Глава</w:t>
      </w:r>
      <w:r>
        <w:t xml:space="preserve"> 5.0</w:t>
      </w:r>
      <w:r>
        <w:rPr>
          <w:rFonts w:hint="eastAsia"/>
        </w:rPr>
        <w:t>сновные</w:t>
      </w:r>
      <w:r>
        <w:t xml:space="preserve"> </w:t>
      </w:r>
      <w:r>
        <w:rPr>
          <w:rFonts w:hint="eastAsia"/>
        </w:rPr>
        <w:t>направления</w:t>
      </w:r>
      <w:r>
        <w:t xml:space="preserve"> </w:t>
      </w:r>
      <w:r>
        <w:rPr>
          <w:rFonts w:hint="eastAsia"/>
        </w:rPr>
        <w:t>оптимизации</w:t>
      </w:r>
      <w:r>
        <w:t xml:space="preserve"> </w:t>
      </w:r>
      <w:r>
        <w:rPr>
          <w:rFonts w:hint="eastAsia"/>
        </w:rPr>
        <w:t>подготовки</w:t>
      </w:r>
      <w:r>
        <w:t xml:space="preserve"> </w:t>
      </w:r>
      <w:r>
        <w:rPr>
          <w:rFonts w:hint="eastAsia"/>
        </w:rPr>
        <w:t>медицинских</w:t>
      </w:r>
      <w:r>
        <w:t xml:space="preserve"> </w:t>
      </w:r>
      <w:r>
        <w:rPr>
          <w:rFonts w:hint="eastAsia"/>
        </w:rPr>
        <w:t>кадров</w:t>
      </w:r>
      <w:r>
        <w:t xml:space="preserve"> </w:t>
      </w:r>
      <w:r>
        <w:rPr>
          <w:rFonts w:hint="eastAsia"/>
        </w:rPr>
        <w:t>по</w:t>
      </w:r>
      <w:r>
        <w:t xml:space="preserve"> </w:t>
      </w:r>
      <w:r>
        <w:rPr>
          <w:rFonts w:hint="eastAsia"/>
        </w:rPr>
        <w:t>направлению</w:t>
      </w:r>
      <w:r>
        <w:t xml:space="preserve"> </w:t>
      </w:r>
      <w:r>
        <w:rPr>
          <w:rFonts w:hint="eastAsia"/>
        </w:rPr>
        <w:t>«</w:t>
      </w:r>
      <w:r>
        <w:rPr>
          <w:rFonts w:hint="eastAsia"/>
        </w:rPr>
        <w:t>Сестринское</w:t>
      </w:r>
      <w:r>
        <w:t xml:space="preserve"> </w:t>
      </w:r>
      <w:r>
        <w:rPr>
          <w:rFonts w:hint="eastAsia"/>
        </w:rPr>
        <w:t>дело</w:t>
      </w:r>
      <w:r>
        <w:rPr>
          <w:rFonts w:hint="eastAsia"/>
        </w:rPr>
        <w:t>»</w:t>
      </w:r>
    </w:p>
    <w:p w14:paraId="7493DCCD" w14:textId="77777777" w:rsidR="00453245" w:rsidRDefault="00453245" w:rsidP="00453245"/>
    <w:p w14:paraId="678A9A3D" w14:textId="77777777" w:rsidR="00453245" w:rsidRDefault="00453245" w:rsidP="00453245">
      <w:r>
        <w:t xml:space="preserve">5.1 </w:t>
      </w:r>
      <w:r>
        <w:rPr>
          <w:rFonts w:hint="eastAsia"/>
        </w:rPr>
        <w:t>Научно</w:t>
      </w:r>
      <w:r>
        <w:t>-</w:t>
      </w:r>
      <w:r>
        <w:rPr>
          <w:rFonts w:hint="eastAsia"/>
        </w:rPr>
        <w:t>обоснованные</w:t>
      </w:r>
      <w:r>
        <w:t xml:space="preserve">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подготовки</w:t>
      </w:r>
      <w:r>
        <w:t xml:space="preserve"> </w:t>
      </w:r>
      <w:r>
        <w:rPr>
          <w:rFonts w:hint="eastAsia"/>
        </w:rPr>
        <w:t>бакалавров</w:t>
      </w:r>
      <w:r>
        <w:t xml:space="preserve"> </w:t>
      </w:r>
      <w:r>
        <w:rPr>
          <w:rFonts w:hint="eastAsia"/>
        </w:rPr>
        <w:t>сестринского</w:t>
      </w:r>
      <w:r>
        <w:t xml:space="preserve"> </w:t>
      </w:r>
      <w:r>
        <w:rPr>
          <w:rFonts w:hint="eastAsia"/>
        </w:rPr>
        <w:t>дела</w:t>
      </w:r>
    </w:p>
    <w:p w14:paraId="4B4C0C9F" w14:textId="77777777" w:rsidR="00453245" w:rsidRDefault="00453245" w:rsidP="00453245"/>
    <w:p w14:paraId="3F8D1045" w14:textId="77777777" w:rsidR="00453245" w:rsidRDefault="00453245" w:rsidP="00453245">
      <w:r>
        <w:t xml:space="preserve">5.2 </w:t>
      </w:r>
      <w:r>
        <w:rPr>
          <w:rFonts w:hint="eastAsia"/>
        </w:rPr>
        <w:t>Основные</w:t>
      </w:r>
      <w:r>
        <w:t xml:space="preserve"> </w:t>
      </w:r>
      <w:r>
        <w:rPr>
          <w:rFonts w:hint="eastAsia"/>
        </w:rPr>
        <w:t>направления</w:t>
      </w:r>
      <w:r>
        <w:t xml:space="preserve"> </w:t>
      </w:r>
      <w:r>
        <w:rPr>
          <w:rFonts w:hint="eastAsia"/>
        </w:rPr>
        <w:t>деятельности</w:t>
      </w:r>
      <w:r>
        <w:t xml:space="preserve"> </w:t>
      </w:r>
      <w:r>
        <w:rPr>
          <w:rFonts w:hint="eastAsia"/>
        </w:rPr>
        <w:t>бакалавров</w:t>
      </w:r>
      <w:r>
        <w:t xml:space="preserve"> </w:t>
      </w:r>
      <w:r>
        <w:rPr>
          <w:rFonts w:hint="eastAsia"/>
        </w:rPr>
        <w:t>сестринского</w:t>
      </w:r>
    </w:p>
    <w:p w14:paraId="21B5FF1C" w14:textId="77777777" w:rsidR="00453245" w:rsidRDefault="00453245" w:rsidP="00453245"/>
    <w:p w14:paraId="5E08990E" w14:textId="77777777" w:rsidR="00453245" w:rsidRDefault="00453245" w:rsidP="00453245">
      <w:r>
        <w:rPr>
          <w:rFonts w:hint="eastAsia"/>
        </w:rPr>
        <w:t>дела</w:t>
      </w:r>
      <w:r>
        <w:t xml:space="preserve"> </w:t>
      </w:r>
      <w:r>
        <w:rPr>
          <w:rFonts w:hint="eastAsia"/>
        </w:rPr>
        <w:t>в</w:t>
      </w:r>
      <w:r>
        <w:t xml:space="preserve"> </w:t>
      </w:r>
      <w:r>
        <w:rPr>
          <w:rFonts w:hint="eastAsia"/>
        </w:rPr>
        <w:t>отечественном</w:t>
      </w:r>
      <w:r>
        <w:t xml:space="preserve"> </w:t>
      </w:r>
      <w:r>
        <w:rPr>
          <w:rFonts w:hint="eastAsia"/>
        </w:rPr>
        <w:t>здравоохранении</w:t>
      </w:r>
    </w:p>
    <w:p w14:paraId="0AE49DA8" w14:textId="77777777" w:rsidR="00453245" w:rsidRDefault="00453245" w:rsidP="00453245"/>
    <w:p w14:paraId="7F80FB43" w14:textId="77777777" w:rsidR="00453245" w:rsidRDefault="00453245" w:rsidP="00453245">
      <w:r>
        <w:t xml:space="preserve">5.3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общественной</w:t>
      </w:r>
      <w:r>
        <w:t xml:space="preserve"> </w:t>
      </w:r>
      <w:r>
        <w:rPr>
          <w:rFonts w:hint="eastAsia"/>
        </w:rPr>
        <w:t>деятельности</w:t>
      </w:r>
      <w:r>
        <w:t xml:space="preserve"> </w:t>
      </w:r>
      <w:r>
        <w:rPr>
          <w:rFonts w:hint="eastAsia"/>
        </w:rPr>
        <w:t>в</w:t>
      </w:r>
    </w:p>
    <w:p w14:paraId="12343340" w14:textId="77777777" w:rsidR="00453245" w:rsidRDefault="00453245" w:rsidP="00453245"/>
    <w:p w14:paraId="779EE61A" w14:textId="77777777" w:rsidR="00453245" w:rsidRDefault="00453245" w:rsidP="00453245">
      <w:r>
        <w:rPr>
          <w:rFonts w:hint="eastAsia"/>
        </w:rPr>
        <w:t>сестринском</w:t>
      </w:r>
      <w:r>
        <w:t xml:space="preserve"> </w:t>
      </w:r>
      <w:r>
        <w:rPr>
          <w:rFonts w:hint="eastAsia"/>
        </w:rPr>
        <w:t>деле</w:t>
      </w:r>
    </w:p>
    <w:p w14:paraId="25EE7B11" w14:textId="77777777" w:rsidR="00453245" w:rsidRDefault="00453245" w:rsidP="00453245"/>
    <w:p w14:paraId="48F40C53" w14:textId="77777777" w:rsidR="00453245" w:rsidRDefault="00453245" w:rsidP="00453245">
      <w:r>
        <w:t xml:space="preserve">5.4. </w:t>
      </w:r>
      <w:r>
        <w:rPr>
          <w:rFonts w:hint="eastAsia"/>
        </w:rPr>
        <w:t>Научно</w:t>
      </w:r>
      <w:r>
        <w:t>-</w:t>
      </w:r>
      <w:r>
        <w:rPr>
          <w:rFonts w:hint="eastAsia"/>
        </w:rPr>
        <w:t>организационная</w:t>
      </w:r>
      <w:r>
        <w:t xml:space="preserve"> </w:t>
      </w:r>
      <w:r>
        <w:rPr>
          <w:rFonts w:hint="eastAsia"/>
        </w:rPr>
        <w:t>модель</w:t>
      </w:r>
      <w:r>
        <w:t xml:space="preserve"> </w:t>
      </w:r>
      <w:r>
        <w:rPr>
          <w:rFonts w:hint="eastAsia"/>
        </w:rPr>
        <w:t>подготовки</w:t>
      </w:r>
      <w:r>
        <w:t xml:space="preserve"> </w:t>
      </w:r>
      <w:r>
        <w:rPr>
          <w:rFonts w:hint="eastAsia"/>
        </w:rPr>
        <w:t>медицинских</w:t>
      </w:r>
    </w:p>
    <w:p w14:paraId="55899B20" w14:textId="77777777" w:rsidR="00453245" w:rsidRDefault="00453245" w:rsidP="00453245"/>
    <w:p w14:paraId="1B1105B3" w14:textId="77777777" w:rsidR="00453245" w:rsidRDefault="00453245" w:rsidP="00453245">
      <w:r>
        <w:rPr>
          <w:rFonts w:hint="eastAsia"/>
        </w:rPr>
        <w:t>сестер</w:t>
      </w:r>
      <w:r>
        <w:t xml:space="preserve"> </w:t>
      </w:r>
      <w:r>
        <w:rPr>
          <w:rFonts w:hint="eastAsia"/>
        </w:rPr>
        <w:t>в</w:t>
      </w:r>
      <w:r>
        <w:t xml:space="preserve"> </w:t>
      </w:r>
      <w:r>
        <w:rPr>
          <w:rFonts w:hint="eastAsia"/>
        </w:rPr>
        <w:t>высшей</w:t>
      </w:r>
      <w:r>
        <w:t xml:space="preserve"> </w:t>
      </w:r>
      <w:r>
        <w:rPr>
          <w:rFonts w:hint="eastAsia"/>
        </w:rPr>
        <w:t>школе</w:t>
      </w:r>
      <w:r>
        <w:t xml:space="preserve"> </w:t>
      </w:r>
      <w:r>
        <w:rPr>
          <w:rFonts w:hint="eastAsia"/>
        </w:rPr>
        <w:t>в</w:t>
      </w:r>
      <w:r>
        <w:t xml:space="preserve"> </w:t>
      </w:r>
      <w:r>
        <w:rPr>
          <w:rFonts w:hint="eastAsia"/>
        </w:rPr>
        <w:t>современных</w:t>
      </w:r>
      <w:r>
        <w:t xml:space="preserve"> </w:t>
      </w:r>
      <w:r>
        <w:rPr>
          <w:rFonts w:hint="eastAsia"/>
        </w:rPr>
        <w:t>условиях</w:t>
      </w:r>
    </w:p>
    <w:p w14:paraId="77146D28" w14:textId="77777777" w:rsidR="00453245" w:rsidRDefault="00453245" w:rsidP="00453245"/>
    <w:p w14:paraId="65AC7C28" w14:textId="77777777" w:rsidR="00453245" w:rsidRDefault="00453245" w:rsidP="00453245">
      <w:r>
        <w:rPr>
          <w:rFonts w:hint="eastAsia"/>
        </w:rPr>
        <w:lastRenderedPageBreak/>
        <w:t>Заключение</w:t>
      </w:r>
    </w:p>
    <w:p w14:paraId="252408A3" w14:textId="77777777" w:rsidR="00453245" w:rsidRDefault="00453245" w:rsidP="00453245"/>
    <w:p w14:paraId="726C2396" w14:textId="77777777" w:rsidR="00453245" w:rsidRDefault="00453245" w:rsidP="00453245">
      <w:r>
        <w:rPr>
          <w:rFonts w:hint="eastAsia"/>
        </w:rPr>
        <w:t>Выводы</w:t>
      </w:r>
    </w:p>
    <w:p w14:paraId="399E318C" w14:textId="77777777" w:rsidR="00453245" w:rsidRDefault="00453245" w:rsidP="00453245"/>
    <w:p w14:paraId="04DF8BAC" w14:textId="77777777" w:rsidR="00453245" w:rsidRDefault="00453245" w:rsidP="00453245">
      <w:r>
        <w:rPr>
          <w:rFonts w:hint="eastAsia"/>
        </w:rPr>
        <w:t>Практические</w:t>
      </w:r>
      <w:r>
        <w:t xml:space="preserve"> </w:t>
      </w:r>
      <w:r>
        <w:rPr>
          <w:rFonts w:hint="eastAsia"/>
        </w:rPr>
        <w:t>рекомендации</w:t>
      </w:r>
    </w:p>
    <w:p w14:paraId="0EFE07B9" w14:textId="77777777" w:rsidR="00453245" w:rsidRDefault="00453245" w:rsidP="00453245"/>
    <w:p w14:paraId="427B0D90" w14:textId="77777777" w:rsidR="00453245" w:rsidRDefault="00453245" w:rsidP="00453245">
      <w:r>
        <w:rPr>
          <w:rFonts w:hint="eastAsia"/>
        </w:rPr>
        <w:t>Список</w:t>
      </w:r>
      <w:r>
        <w:t xml:space="preserve"> </w:t>
      </w:r>
      <w:r>
        <w:rPr>
          <w:rFonts w:hint="eastAsia"/>
        </w:rPr>
        <w:t>литературы</w:t>
      </w:r>
    </w:p>
    <w:p w14:paraId="05C4207D" w14:textId="77777777" w:rsidR="00453245" w:rsidRDefault="00453245" w:rsidP="00453245"/>
    <w:p w14:paraId="501F0059" w14:textId="77777777" w:rsidR="00453245" w:rsidRDefault="00453245" w:rsidP="00453245">
      <w:r>
        <w:rPr>
          <w:rFonts w:hint="eastAsia"/>
        </w:rPr>
        <w:t>Приложения</w:t>
      </w:r>
    </w:p>
    <w:p w14:paraId="505D453A" w14:textId="77777777" w:rsidR="00453245" w:rsidRDefault="00453245" w:rsidP="00453245"/>
    <w:p w14:paraId="3B251456" w14:textId="25359551" w:rsidR="00453245" w:rsidRPr="00453245" w:rsidRDefault="00453245" w:rsidP="00453245">
      <w:r>
        <w:rPr>
          <w:rFonts w:hint="eastAsia"/>
        </w:rPr>
        <w:t>з</w:t>
      </w:r>
    </w:p>
    <w:sectPr w:rsidR="00453245" w:rsidRPr="00453245" w:rsidSect="006D51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E4AB6" w14:textId="77777777" w:rsidR="006D5180" w:rsidRPr="00C66E52" w:rsidRDefault="006D5180">
      <w:pPr>
        <w:spacing w:after="0" w:line="240" w:lineRule="auto"/>
      </w:pPr>
      <w:r w:rsidRPr="00C66E52">
        <w:separator/>
      </w:r>
    </w:p>
  </w:endnote>
  <w:endnote w:type="continuationSeparator" w:id="0">
    <w:p w14:paraId="45CAF666" w14:textId="77777777" w:rsidR="006D5180" w:rsidRPr="00C66E52" w:rsidRDefault="006D518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82FC9" w14:textId="77777777" w:rsidR="006D5180" w:rsidRPr="00C66E52" w:rsidRDefault="006D5180"/>
    <w:p w14:paraId="1FCE2C91" w14:textId="77777777" w:rsidR="006D5180" w:rsidRPr="00C66E52" w:rsidRDefault="006D5180"/>
    <w:p w14:paraId="4390692D" w14:textId="77777777" w:rsidR="006D5180" w:rsidRPr="00C66E52" w:rsidRDefault="006D5180"/>
    <w:p w14:paraId="161FCD86" w14:textId="77777777" w:rsidR="006D5180" w:rsidRPr="00C66E52" w:rsidRDefault="006D5180"/>
    <w:p w14:paraId="5D1C4FEA" w14:textId="77777777" w:rsidR="006D5180" w:rsidRPr="00C66E52" w:rsidRDefault="006D5180"/>
    <w:p w14:paraId="2232B3BA" w14:textId="77777777" w:rsidR="006D5180" w:rsidRPr="00C66E52" w:rsidRDefault="006D5180"/>
    <w:p w14:paraId="0E25B9BE" w14:textId="77777777" w:rsidR="006D5180" w:rsidRPr="00C66E52" w:rsidRDefault="006D518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7F4DA99" wp14:editId="67730C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66846" w14:textId="77777777" w:rsidR="006D5180" w:rsidRPr="00C66E52" w:rsidRDefault="006D518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4DA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466846" w14:textId="77777777" w:rsidR="006D5180" w:rsidRPr="00C66E52" w:rsidRDefault="006D518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8537953" w14:textId="77777777" w:rsidR="006D5180" w:rsidRPr="00C66E52" w:rsidRDefault="006D5180"/>
    <w:p w14:paraId="1562540D" w14:textId="77777777" w:rsidR="006D5180" w:rsidRPr="00C66E52" w:rsidRDefault="006D5180"/>
    <w:p w14:paraId="783F239A" w14:textId="77777777" w:rsidR="006D5180" w:rsidRPr="00C66E52" w:rsidRDefault="006D518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3ABD551" wp14:editId="32235B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7062E" w14:textId="77777777" w:rsidR="006D5180" w:rsidRPr="00C66E52" w:rsidRDefault="006D5180"/>
                          <w:p w14:paraId="0084D46D" w14:textId="77777777" w:rsidR="006D5180" w:rsidRPr="00C66E52" w:rsidRDefault="006D518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BD5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07062E" w14:textId="77777777" w:rsidR="006D5180" w:rsidRPr="00C66E52" w:rsidRDefault="006D5180"/>
                    <w:p w14:paraId="0084D46D" w14:textId="77777777" w:rsidR="006D5180" w:rsidRPr="00C66E52" w:rsidRDefault="006D518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945C395" w14:textId="77777777" w:rsidR="006D5180" w:rsidRPr="00C66E52" w:rsidRDefault="006D5180"/>
    <w:p w14:paraId="746CEFAF" w14:textId="77777777" w:rsidR="006D5180" w:rsidRPr="00C66E52" w:rsidRDefault="006D5180">
      <w:pPr>
        <w:rPr>
          <w:sz w:val="2"/>
          <w:szCs w:val="2"/>
        </w:rPr>
      </w:pPr>
    </w:p>
    <w:p w14:paraId="1234147F" w14:textId="77777777" w:rsidR="006D5180" w:rsidRPr="00C66E52" w:rsidRDefault="006D5180"/>
    <w:p w14:paraId="730312CB" w14:textId="77777777" w:rsidR="006D5180" w:rsidRPr="00C66E52" w:rsidRDefault="006D5180">
      <w:pPr>
        <w:spacing w:after="0" w:line="240" w:lineRule="auto"/>
      </w:pPr>
    </w:p>
  </w:footnote>
  <w:footnote w:type="continuationSeparator" w:id="0">
    <w:p w14:paraId="616064DB" w14:textId="77777777" w:rsidR="006D5180" w:rsidRPr="00C66E52" w:rsidRDefault="006D518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0"/>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25561</TotalTime>
  <Pages>4</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3793</cp:revision>
  <cp:lastPrinted>2009-02-06T05:36:00Z</cp:lastPrinted>
  <dcterms:created xsi:type="dcterms:W3CDTF">2024-04-09T10:20:00Z</dcterms:created>
  <dcterms:modified xsi:type="dcterms:W3CDTF">2024-05-08T22:01:00Z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