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B01C" w14:textId="074BCD2C" w:rsidR="00554910" w:rsidRDefault="00CE168D" w:rsidP="00CE168D">
      <w:pPr>
        <w:rPr>
          <w:rFonts w:ascii="Times New Roman" w:eastAsia="Arial Unicode MS" w:hAnsi="Times New Roman" w:cs="Times New Roman"/>
          <w:b/>
          <w:bCs/>
          <w:color w:val="000000"/>
          <w:kern w:val="0"/>
          <w:sz w:val="28"/>
          <w:szCs w:val="28"/>
          <w:lang w:eastAsia="ru-RU" w:bidi="uk-UA"/>
        </w:rPr>
      </w:pPr>
      <w:r w:rsidRPr="00CE168D">
        <w:rPr>
          <w:rFonts w:ascii="Times New Roman" w:eastAsia="Arial Unicode MS" w:hAnsi="Times New Roman" w:cs="Times New Roman" w:hint="eastAsia"/>
          <w:b/>
          <w:bCs/>
          <w:color w:val="000000"/>
          <w:kern w:val="0"/>
          <w:sz w:val="28"/>
          <w:szCs w:val="28"/>
          <w:lang w:eastAsia="ru-RU" w:bidi="uk-UA"/>
        </w:rPr>
        <w:t>Кусенкова</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Анна</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Развитие</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системы</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контроля</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и</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оценки</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качества</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тканых</w:t>
      </w:r>
      <w:r w:rsidRPr="00CE168D">
        <w:rPr>
          <w:rFonts w:ascii="Times New Roman" w:eastAsia="Arial Unicode MS" w:hAnsi="Times New Roman" w:cs="Times New Roman"/>
          <w:b/>
          <w:bCs/>
          <w:color w:val="000000"/>
          <w:kern w:val="0"/>
          <w:sz w:val="28"/>
          <w:szCs w:val="28"/>
          <w:lang w:eastAsia="ru-RU" w:bidi="uk-UA"/>
        </w:rPr>
        <w:t xml:space="preserve"> </w:t>
      </w:r>
      <w:r w:rsidRPr="00CE168D">
        <w:rPr>
          <w:rFonts w:ascii="Times New Roman" w:eastAsia="Arial Unicode MS" w:hAnsi="Times New Roman" w:cs="Times New Roman" w:hint="eastAsia"/>
          <w:b/>
          <w:bCs/>
          <w:color w:val="000000"/>
          <w:kern w:val="0"/>
          <w:sz w:val="28"/>
          <w:szCs w:val="28"/>
          <w:lang w:eastAsia="ru-RU" w:bidi="uk-UA"/>
        </w:rPr>
        <w:t>геополотен</w:t>
      </w:r>
    </w:p>
    <w:p w14:paraId="4FD41693" w14:textId="77777777" w:rsidR="00CE168D" w:rsidRDefault="00CE168D" w:rsidP="00CE168D">
      <w:pPr>
        <w:rPr>
          <w:lang w:bidi="uk-UA"/>
        </w:rPr>
      </w:pPr>
      <w:r>
        <w:rPr>
          <w:rFonts w:hint="eastAsia"/>
          <w:lang w:bidi="uk-UA"/>
        </w:rPr>
        <w:t>ОГЛАВЛЕНИЕ</w:t>
      </w:r>
      <w:r>
        <w:rPr>
          <w:lang w:bidi="uk-UA"/>
        </w:rPr>
        <w:t xml:space="preserve"> </w:t>
      </w:r>
      <w:r>
        <w:rPr>
          <w:rFonts w:hint="eastAsia"/>
          <w:lang w:bidi="uk-UA"/>
        </w:rPr>
        <w:t>ДИССЕРТАЦИИ</w:t>
      </w:r>
    </w:p>
    <w:p w14:paraId="1672E9E2" w14:textId="77777777" w:rsidR="00CE168D" w:rsidRDefault="00CE168D" w:rsidP="00CE168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Кусенкова</w:t>
      </w:r>
      <w:r>
        <w:rPr>
          <w:lang w:bidi="uk-UA"/>
        </w:rPr>
        <w:t xml:space="preserve"> </w:t>
      </w:r>
      <w:r>
        <w:rPr>
          <w:rFonts w:hint="eastAsia"/>
          <w:lang w:bidi="uk-UA"/>
        </w:rPr>
        <w:t>Анна</w:t>
      </w:r>
      <w:r>
        <w:rPr>
          <w:lang w:bidi="uk-UA"/>
        </w:rPr>
        <w:t xml:space="preserve"> </w:t>
      </w:r>
      <w:r>
        <w:rPr>
          <w:rFonts w:hint="eastAsia"/>
          <w:lang w:bidi="uk-UA"/>
        </w:rPr>
        <w:t>Александровна</w:t>
      </w:r>
    </w:p>
    <w:p w14:paraId="51834CD5" w14:textId="77777777" w:rsidR="00CE168D" w:rsidRDefault="00CE168D" w:rsidP="00CE168D">
      <w:pPr>
        <w:rPr>
          <w:lang w:bidi="uk-UA"/>
        </w:rPr>
      </w:pPr>
      <w:r>
        <w:rPr>
          <w:rFonts w:hint="eastAsia"/>
          <w:lang w:bidi="uk-UA"/>
        </w:rPr>
        <w:t>ВВЕДЕНИЕ</w:t>
      </w:r>
      <w:r>
        <w:rPr>
          <w:lang w:bidi="uk-UA"/>
        </w:rPr>
        <w:t>.................................................................................. 5</w:t>
      </w:r>
    </w:p>
    <w:p w14:paraId="35275707" w14:textId="77777777" w:rsidR="00CE168D" w:rsidRDefault="00CE168D" w:rsidP="00CE168D">
      <w:pPr>
        <w:rPr>
          <w:lang w:bidi="uk-UA"/>
        </w:rPr>
      </w:pPr>
    </w:p>
    <w:p w14:paraId="4142849B" w14:textId="77777777" w:rsidR="00CE168D" w:rsidRDefault="00CE168D" w:rsidP="00CE168D">
      <w:pPr>
        <w:rPr>
          <w:lang w:bidi="uk-UA"/>
        </w:rPr>
      </w:pPr>
      <w:r>
        <w:rPr>
          <w:rFonts w:hint="eastAsia"/>
          <w:lang w:bidi="uk-UA"/>
        </w:rPr>
        <w:t>ОБЩАЯ</w:t>
      </w:r>
      <w:r>
        <w:rPr>
          <w:lang w:bidi="uk-UA"/>
        </w:rPr>
        <w:t xml:space="preserve"> </w:t>
      </w:r>
      <w:r>
        <w:rPr>
          <w:rFonts w:hint="eastAsia"/>
          <w:lang w:bidi="uk-UA"/>
        </w:rPr>
        <w:t>ХАРАКТЕРИСТИКА</w:t>
      </w:r>
      <w:r>
        <w:rPr>
          <w:lang w:bidi="uk-UA"/>
        </w:rPr>
        <w:t>....................................................... 6</w:t>
      </w:r>
    </w:p>
    <w:p w14:paraId="2FE5F8B7" w14:textId="77777777" w:rsidR="00CE168D" w:rsidRDefault="00CE168D" w:rsidP="00CE168D">
      <w:pPr>
        <w:rPr>
          <w:lang w:bidi="uk-UA"/>
        </w:rPr>
      </w:pPr>
    </w:p>
    <w:p w14:paraId="2483461F" w14:textId="77777777" w:rsidR="00CE168D" w:rsidRDefault="00CE168D" w:rsidP="00CE168D">
      <w:pPr>
        <w:rPr>
          <w:lang w:bidi="uk-UA"/>
        </w:rPr>
      </w:pPr>
      <w:r>
        <w:rPr>
          <w:lang w:bidi="uk-UA"/>
        </w:rPr>
        <w:t xml:space="preserve">1 </w:t>
      </w:r>
      <w:r>
        <w:rPr>
          <w:rFonts w:hint="eastAsia"/>
          <w:lang w:bidi="uk-UA"/>
        </w:rPr>
        <w:t>АНАЛИЗ</w:t>
      </w:r>
      <w:r>
        <w:rPr>
          <w:lang w:bidi="uk-UA"/>
        </w:rPr>
        <w:t xml:space="preserve"> </w:t>
      </w:r>
      <w:r>
        <w:rPr>
          <w:rFonts w:hint="eastAsia"/>
          <w:lang w:bidi="uk-UA"/>
        </w:rPr>
        <w:t>СОВРЕМЕННОГО</w:t>
      </w:r>
      <w:r>
        <w:rPr>
          <w:lang w:bidi="uk-UA"/>
        </w:rPr>
        <w:t xml:space="preserve"> </w:t>
      </w:r>
      <w:r>
        <w:rPr>
          <w:rFonts w:hint="eastAsia"/>
          <w:lang w:bidi="uk-UA"/>
        </w:rPr>
        <w:t>СОСТОЯНИЯ</w:t>
      </w:r>
      <w:r>
        <w:rPr>
          <w:lang w:bidi="uk-UA"/>
        </w:rPr>
        <w:t xml:space="preserve"> </w:t>
      </w:r>
      <w:r>
        <w:rPr>
          <w:rFonts w:hint="eastAsia"/>
          <w:lang w:bidi="uk-UA"/>
        </w:rPr>
        <w:t>ПРОБЛЕМЫ</w:t>
      </w:r>
      <w:r>
        <w:rPr>
          <w:lang w:bidi="uk-UA"/>
        </w:rPr>
        <w:t xml:space="preserve"> </w:t>
      </w:r>
      <w:r>
        <w:rPr>
          <w:rFonts w:hint="eastAsia"/>
          <w:lang w:bidi="uk-UA"/>
        </w:rPr>
        <w:t>ТЕХНИЧЕСКОГО</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КОЛИЧЕСТВЕННОЙ</w:t>
      </w:r>
      <w:r>
        <w:rPr>
          <w:lang w:bidi="uk-UA"/>
        </w:rPr>
        <w:t xml:space="preserve"> </w:t>
      </w:r>
      <w:r>
        <w:rPr>
          <w:rFonts w:hint="eastAsia"/>
          <w:lang w:bidi="uk-UA"/>
        </w:rPr>
        <w:t>ОЦЕНКИ</w:t>
      </w:r>
      <w:r>
        <w:rPr>
          <w:lang w:bidi="uk-UA"/>
        </w:rPr>
        <w:t xml:space="preserve"> </w:t>
      </w:r>
      <w:r>
        <w:rPr>
          <w:rFonts w:hint="eastAsia"/>
          <w:lang w:bidi="uk-UA"/>
        </w:rPr>
        <w:t>КАЧЕСТВА</w:t>
      </w:r>
    </w:p>
    <w:p w14:paraId="5B25CB3B" w14:textId="77777777" w:rsidR="00CE168D" w:rsidRDefault="00CE168D" w:rsidP="00CE168D">
      <w:pPr>
        <w:rPr>
          <w:lang w:bidi="uk-UA"/>
        </w:rPr>
      </w:pPr>
    </w:p>
    <w:p w14:paraId="53F28A92" w14:textId="77777777" w:rsidR="00CE168D" w:rsidRDefault="00CE168D" w:rsidP="00CE168D">
      <w:pPr>
        <w:rPr>
          <w:lang w:bidi="uk-UA"/>
        </w:rPr>
      </w:pPr>
      <w:r>
        <w:rPr>
          <w:rFonts w:hint="eastAsia"/>
          <w:lang w:bidi="uk-UA"/>
        </w:rPr>
        <w:t>ТКАНЫХ</w:t>
      </w:r>
      <w:r>
        <w:rPr>
          <w:lang w:bidi="uk-UA"/>
        </w:rPr>
        <w:t xml:space="preserve"> </w:t>
      </w:r>
      <w:r>
        <w:rPr>
          <w:rFonts w:hint="eastAsia"/>
          <w:lang w:bidi="uk-UA"/>
        </w:rPr>
        <w:t>ГЕОПОЛОТЕН</w:t>
      </w:r>
      <w:r>
        <w:rPr>
          <w:lang w:bidi="uk-UA"/>
        </w:rPr>
        <w:t>............................................................... 13</w:t>
      </w:r>
    </w:p>
    <w:p w14:paraId="1ABAF1B6" w14:textId="77777777" w:rsidR="00CE168D" w:rsidRDefault="00CE168D" w:rsidP="00CE168D">
      <w:pPr>
        <w:rPr>
          <w:lang w:bidi="uk-UA"/>
        </w:rPr>
      </w:pPr>
    </w:p>
    <w:p w14:paraId="10D79176" w14:textId="77777777" w:rsidR="00CE168D" w:rsidRDefault="00CE168D" w:rsidP="00CE168D">
      <w:pPr>
        <w:rPr>
          <w:lang w:bidi="uk-UA"/>
        </w:rPr>
      </w:pPr>
      <w:r>
        <w:rPr>
          <w:lang w:bidi="uk-UA"/>
        </w:rPr>
        <w:t xml:space="preserve">1.1 </w:t>
      </w:r>
      <w:r>
        <w:rPr>
          <w:rFonts w:hint="eastAsia"/>
          <w:lang w:bidi="uk-UA"/>
        </w:rPr>
        <w:t>Выделение</w:t>
      </w:r>
      <w:r>
        <w:rPr>
          <w:lang w:bidi="uk-UA"/>
        </w:rPr>
        <w:t xml:space="preserve"> </w:t>
      </w:r>
      <w:r>
        <w:rPr>
          <w:rFonts w:hint="eastAsia"/>
          <w:lang w:bidi="uk-UA"/>
        </w:rPr>
        <w:t>областей</w:t>
      </w:r>
      <w:r>
        <w:rPr>
          <w:lang w:bidi="uk-UA"/>
        </w:rPr>
        <w:t xml:space="preserve"> </w:t>
      </w:r>
      <w:r>
        <w:rPr>
          <w:rFonts w:hint="eastAsia"/>
          <w:lang w:bidi="uk-UA"/>
        </w:rPr>
        <w:t>использования</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в</w:t>
      </w:r>
      <w:r>
        <w:rPr>
          <w:lang w:bidi="uk-UA"/>
        </w:rPr>
        <w:t xml:space="preserve"> </w:t>
      </w:r>
      <w:r>
        <w:rPr>
          <w:rFonts w:hint="eastAsia"/>
          <w:lang w:bidi="uk-UA"/>
        </w:rPr>
        <w:t>строительстве</w:t>
      </w:r>
      <w:r>
        <w:rPr>
          <w:lang w:bidi="uk-UA"/>
        </w:rPr>
        <w:t xml:space="preserve"> 13</w:t>
      </w:r>
    </w:p>
    <w:p w14:paraId="38F41424" w14:textId="77777777" w:rsidR="00CE168D" w:rsidRDefault="00CE168D" w:rsidP="00CE168D">
      <w:pPr>
        <w:rPr>
          <w:lang w:bidi="uk-UA"/>
        </w:rPr>
      </w:pPr>
    </w:p>
    <w:p w14:paraId="06B56C5E" w14:textId="77777777" w:rsidR="00CE168D" w:rsidRDefault="00CE168D" w:rsidP="00CE168D">
      <w:pPr>
        <w:rPr>
          <w:lang w:bidi="uk-UA"/>
        </w:rPr>
      </w:pPr>
      <w:r>
        <w:rPr>
          <w:lang w:bidi="uk-UA"/>
        </w:rPr>
        <w:t xml:space="preserve">1.2 </w:t>
      </w:r>
      <w:r>
        <w:rPr>
          <w:rFonts w:hint="eastAsia"/>
          <w:lang w:bidi="uk-UA"/>
        </w:rPr>
        <w:t>Анализ</w:t>
      </w:r>
      <w:r>
        <w:rPr>
          <w:lang w:bidi="uk-UA"/>
        </w:rPr>
        <w:t xml:space="preserve"> </w:t>
      </w:r>
      <w:r>
        <w:rPr>
          <w:rFonts w:hint="eastAsia"/>
          <w:lang w:bidi="uk-UA"/>
        </w:rPr>
        <w:t>ассортимента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технического</w:t>
      </w:r>
      <w:r>
        <w:rPr>
          <w:lang w:bidi="uk-UA"/>
        </w:rPr>
        <w:t xml:space="preserve"> </w:t>
      </w:r>
      <w:r>
        <w:rPr>
          <w:rFonts w:hint="eastAsia"/>
          <w:lang w:bidi="uk-UA"/>
        </w:rPr>
        <w:t>назначения</w:t>
      </w:r>
      <w:r>
        <w:rPr>
          <w:lang w:bidi="uk-UA"/>
        </w:rPr>
        <w:t xml:space="preserve"> </w:t>
      </w:r>
      <w:r>
        <w:rPr>
          <w:rFonts w:hint="eastAsia"/>
          <w:lang w:bidi="uk-UA"/>
        </w:rPr>
        <w:t>для</w:t>
      </w:r>
      <w:r>
        <w:rPr>
          <w:lang w:bidi="uk-UA"/>
        </w:rPr>
        <w:t xml:space="preserve"> </w:t>
      </w:r>
      <w:r>
        <w:rPr>
          <w:rFonts w:hint="eastAsia"/>
          <w:lang w:bidi="uk-UA"/>
        </w:rPr>
        <w:t>различных</w:t>
      </w:r>
      <w:r>
        <w:rPr>
          <w:lang w:bidi="uk-UA"/>
        </w:rPr>
        <w:t xml:space="preserve"> </w:t>
      </w:r>
      <w:r>
        <w:rPr>
          <w:rFonts w:hint="eastAsia"/>
          <w:lang w:bidi="uk-UA"/>
        </w:rPr>
        <w:t>отраслей</w:t>
      </w:r>
      <w:r>
        <w:rPr>
          <w:lang w:bidi="uk-UA"/>
        </w:rPr>
        <w:t xml:space="preserve"> </w:t>
      </w:r>
      <w:r>
        <w:rPr>
          <w:rFonts w:hint="eastAsia"/>
          <w:lang w:bidi="uk-UA"/>
        </w:rPr>
        <w:t>строительства</w:t>
      </w:r>
      <w:r>
        <w:rPr>
          <w:lang w:bidi="uk-UA"/>
        </w:rPr>
        <w:t>................................................... 16</w:t>
      </w:r>
    </w:p>
    <w:p w14:paraId="790B09F8" w14:textId="77777777" w:rsidR="00CE168D" w:rsidRDefault="00CE168D" w:rsidP="00CE168D">
      <w:pPr>
        <w:rPr>
          <w:lang w:bidi="uk-UA"/>
        </w:rPr>
      </w:pPr>
    </w:p>
    <w:p w14:paraId="378A554C" w14:textId="77777777" w:rsidR="00CE168D" w:rsidRDefault="00CE168D" w:rsidP="00CE168D">
      <w:pPr>
        <w:rPr>
          <w:lang w:bidi="uk-UA"/>
        </w:rPr>
      </w:pPr>
      <w:r>
        <w:rPr>
          <w:lang w:bidi="uk-UA"/>
        </w:rPr>
        <w:t xml:space="preserve">1.3 </w:t>
      </w:r>
      <w:r>
        <w:rPr>
          <w:rFonts w:hint="eastAsia"/>
          <w:lang w:bidi="uk-UA"/>
        </w:rPr>
        <w:t>Анализ</w:t>
      </w:r>
      <w:r>
        <w:rPr>
          <w:lang w:bidi="uk-UA"/>
        </w:rPr>
        <w:t xml:space="preserve"> </w:t>
      </w:r>
      <w:r>
        <w:rPr>
          <w:rFonts w:hint="eastAsia"/>
          <w:lang w:bidi="uk-UA"/>
        </w:rPr>
        <w:t>существующих</w:t>
      </w:r>
      <w:r>
        <w:rPr>
          <w:lang w:bidi="uk-UA"/>
        </w:rPr>
        <w:t xml:space="preserve"> </w:t>
      </w:r>
      <w:r>
        <w:rPr>
          <w:rFonts w:hint="eastAsia"/>
          <w:lang w:bidi="uk-UA"/>
        </w:rPr>
        <w:t>подходов</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оценке</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для</w:t>
      </w:r>
      <w:r>
        <w:rPr>
          <w:lang w:bidi="uk-UA"/>
        </w:rPr>
        <w:t xml:space="preserve"> </w:t>
      </w:r>
      <w:r>
        <w:rPr>
          <w:rFonts w:hint="eastAsia"/>
          <w:lang w:bidi="uk-UA"/>
        </w:rPr>
        <w:t>строительных</w:t>
      </w:r>
      <w:r>
        <w:rPr>
          <w:lang w:bidi="uk-UA"/>
        </w:rPr>
        <w:t xml:space="preserve"> </w:t>
      </w:r>
      <w:r>
        <w:rPr>
          <w:rFonts w:hint="eastAsia"/>
          <w:lang w:bidi="uk-UA"/>
        </w:rPr>
        <w:t>работ</w:t>
      </w:r>
      <w:r>
        <w:rPr>
          <w:lang w:bidi="uk-UA"/>
        </w:rPr>
        <w:t>....................................... 20</w:t>
      </w:r>
    </w:p>
    <w:p w14:paraId="50F71528" w14:textId="77777777" w:rsidR="00CE168D" w:rsidRDefault="00CE168D" w:rsidP="00CE168D">
      <w:pPr>
        <w:rPr>
          <w:lang w:bidi="uk-UA"/>
        </w:rPr>
      </w:pPr>
    </w:p>
    <w:p w14:paraId="31F3837D" w14:textId="77777777" w:rsidR="00CE168D" w:rsidRDefault="00CE168D" w:rsidP="00CE168D">
      <w:pPr>
        <w:rPr>
          <w:lang w:bidi="uk-UA"/>
        </w:rPr>
      </w:pPr>
      <w:r>
        <w:rPr>
          <w:lang w:bidi="uk-UA"/>
        </w:rPr>
        <w:t xml:space="preserve">1.4 </w:t>
      </w:r>
      <w:r>
        <w:rPr>
          <w:rFonts w:hint="eastAsia"/>
          <w:lang w:bidi="uk-UA"/>
        </w:rPr>
        <w:t>Направления</w:t>
      </w:r>
      <w:r>
        <w:rPr>
          <w:lang w:bidi="uk-UA"/>
        </w:rPr>
        <w:t xml:space="preserve"> </w:t>
      </w:r>
      <w:r>
        <w:rPr>
          <w:rFonts w:hint="eastAsia"/>
          <w:lang w:bidi="uk-UA"/>
        </w:rPr>
        <w:t>совершенствования</w:t>
      </w:r>
      <w:r>
        <w:rPr>
          <w:lang w:bidi="uk-UA"/>
        </w:rPr>
        <w:t xml:space="preserve"> </w:t>
      </w:r>
      <w:r>
        <w:rPr>
          <w:rFonts w:hint="eastAsia"/>
          <w:lang w:bidi="uk-UA"/>
        </w:rPr>
        <w:t>методов</w:t>
      </w:r>
      <w:r>
        <w:rPr>
          <w:lang w:bidi="uk-UA"/>
        </w:rPr>
        <w:t xml:space="preserve"> </w:t>
      </w:r>
      <w:r>
        <w:rPr>
          <w:rFonts w:hint="eastAsia"/>
          <w:lang w:bidi="uk-UA"/>
        </w:rPr>
        <w:t>количественной</w:t>
      </w:r>
      <w:r>
        <w:rPr>
          <w:lang w:bidi="uk-UA"/>
        </w:rPr>
        <w:t xml:space="preserve"> </w:t>
      </w:r>
      <w:r>
        <w:rPr>
          <w:rFonts w:hint="eastAsia"/>
          <w:lang w:bidi="uk-UA"/>
        </w:rPr>
        <w:t>оценки</w:t>
      </w:r>
      <w:r>
        <w:rPr>
          <w:lang w:bidi="uk-UA"/>
        </w:rPr>
        <w:t xml:space="preserve"> </w:t>
      </w:r>
      <w:r>
        <w:rPr>
          <w:rFonts w:hint="eastAsia"/>
          <w:lang w:bidi="uk-UA"/>
        </w:rPr>
        <w:t>технологических</w:t>
      </w:r>
      <w:r>
        <w:rPr>
          <w:lang w:bidi="uk-UA"/>
        </w:rPr>
        <w:t xml:space="preserve"> </w:t>
      </w:r>
      <w:r>
        <w:rPr>
          <w:rFonts w:hint="eastAsia"/>
          <w:lang w:bidi="uk-UA"/>
        </w:rPr>
        <w:t>параметров</w:t>
      </w:r>
      <w:r>
        <w:rPr>
          <w:lang w:bidi="uk-UA"/>
        </w:rPr>
        <w:t xml:space="preserve"> </w:t>
      </w:r>
      <w:r>
        <w:rPr>
          <w:rFonts w:hint="eastAsia"/>
          <w:lang w:bidi="uk-UA"/>
        </w:rPr>
        <w:t>и</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25</w:t>
      </w:r>
    </w:p>
    <w:p w14:paraId="660811B9" w14:textId="77777777" w:rsidR="00CE168D" w:rsidRDefault="00CE168D" w:rsidP="00CE168D">
      <w:pPr>
        <w:rPr>
          <w:lang w:bidi="uk-UA"/>
        </w:rPr>
      </w:pPr>
    </w:p>
    <w:p w14:paraId="5E9CD2B4" w14:textId="77777777" w:rsidR="00CE168D" w:rsidRDefault="00CE168D" w:rsidP="00CE168D">
      <w:pPr>
        <w:rPr>
          <w:lang w:bidi="uk-UA"/>
        </w:rPr>
      </w:pPr>
      <w:r>
        <w:rPr>
          <w:lang w:bidi="uk-UA"/>
        </w:rPr>
        <w:t xml:space="preserve">1.5 </w:t>
      </w:r>
      <w:r>
        <w:rPr>
          <w:rFonts w:hint="eastAsia"/>
          <w:lang w:bidi="uk-UA"/>
        </w:rPr>
        <w:t>Постановка</w:t>
      </w:r>
      <w:r>
        <w:rPr>
          <w:lang w:bidi="uk-UA"/>
        </w:rPr>
        <w:t xml:space="preserve"> </w:t>
      </w:r>
      <w:r>
        <w:rPr>
          <w:rFonts w:hint="eastAsia"/>
          <w:lang w:bidi="uk-UA"/>
        </w:rPr>
        <w:t>задач</w:t>
      </w:r>
      <w:r>
        <w:rPr>
          <w:lang w:bidi="uk-UA"/>
        </w:rPr>
        <w:t xml:space="preserve"> </w:t>
      </w:r>
      <w:r>
        <w:rPr>
          <w:rFonts w:hint="eastAsia"/>
          <w:lang w:bidi="uk-UA"/>
        </w:rPr>
        <w:t>научного</w:t>
      </w:r>
      <w:r>
        <w:rPr>
          <w:lang w:bidi="uk-UA"/>
        </w:rPr>
        <w:t xml:space="preserve"> </w:t>
      </w:r>
      <w:r>
        <w:rPr>
          <w:rFonts w:hint="eastAsia"/>
          <w:lang w:bidi="uk-UA"/>
        </w:rPr>
        <w:t>исследования</w:t>
      </w:r>
      <w:r>
        <w:rPr>
          <w:lang w:bidi="uk-UA"/>
        </w:rPr>
        <w:t>......................................... 30</w:t>
      </w:r>
    </w:p>
    <w:p w14:paraId="414C1DD4" w14:textId="77777777" w:rsidR="00CE168D" w:rsidRDefault="00CE168D" w:rsidP="00CE168D">
      <w:pPr>
        <w:rPr>
          <w:lang w:bidi="uk-UA"/>
        </w:rPr>
      </w:pPr>
    </w:p>
    <w:p w14:paraId="20213113" w14:textId="77777777" w:rsidR="00CE168D" w:rsidRDefault="00CE168D" w:rsidP="00CE168D">
      <w:pPr>
        <w:rPr>
          <w:lang w:bidi="uk-UA"/>
        </w:rPr>
      </w:pPr>
      <w:r>
        <w:rPr>
          <w:lang w:bidi="uk-UA"/>
        </w:rPr>
        <w:t xml:space="preserve">1.6 </w:t>
      </w:r>
      <w:r>
        <w:rPr>
          <w:rFonts w:hint="eastAsia"/>
          <w:lang w:bidi="uk-UA"/>
        </w:rPr>
        <w:t>Обоснование</w:t>
      </w:r>
      <w:r>
        <w:rPr>
          <w:lang w:bidi="uk-UA"/>
        </w:rPr>
        <w:t xml:space="preserve"> </w:t>
      </w:r>
      <w:r>
        <w:rPr>
          <w:rFonts w:hint="eastAsia"/>
          <w:lang w:bidi="uk-UA"/>
        </w:rPr>
        <w:t>выбора</w:t>
      </w:r>
      <w:r>
        <w:rPr>
          <w:lang w:bidi="uk-UA"/>
        </w:rPr>
        <w:t xml:space="preserve"> </w:t>
      </w:r>
      <w:r>
        <w:rPr>
          <w:rFonts w:hint="eastAsia"/>
          <w:lang w:bidi="uk-UA"/>
        </w:rPr>
        <w:t>теоретических</w:t>
      </w:r>
      <w:r>
        <w:rPr>
          <w:lang w:bidi="uk-UA"/>
        </w:rPr>
        <w:t xml:space="preserve"> </w:t>
      </w:r>
      <w:r>
        <w:rPr>
          <w:rFonts w:hint="eastAsia"/>
          <w:lang w:bidi="uk-UA"/>
        </w:rPr>
        <w:t>и</w:t>
      </w:r>
      <w:r>
        <w:rPr>
          <w:lang w:bidi="uk-UA"/>
        </w:rPr>
        <w:t xml:space="preserve"> </w:t>
      </w:r>
      <w:r>
        <w:rPr>
          <w:rFonts w:hint="eastAsia"/>
          <w:lang w:bidi="uk-UA"/>
        </w:rPr>
        <w:t>экспериментальных</w:t>
      </w:r>
      <w:r>
        <w:rPr>
          <w:lang w:bidi="uk-UA"/>
        </w:rPr>
        <w:t xml:space="preserve"> </w:t>
      </w:r>
      <w:r>
        <w:rPr>
          <w:rFonts w:hint="eastAsia"/>
          <w:lang w:bidi="uk-UA"/>
        </w:rPr>
        <w:t>методов</w:t>
      </w:r>
      <w:r>
        <w:rPr>
          <w:lang w:bidi="uk-UA"/>
        </w:rPr>
        <w:t xml:space="preserve"> </w:t>
      </w:r>
      <w:r>
        <w:rPr>
          <w:rFonts w:hint="eastAsia"/>
          <w:lang w:bidi="uk-UA"/>
        </w:rPr>
        <w:t>при</w:t>
      </w:r>
      <w:r>
        <w:rPr>
          <w:lang w:bidi="uk-UA"/>
        </w:rPr>
        <w:t xml:space="preserve"> </w:t>
      </w:r>
      <w:r>
        <w:rPr>
          <w:rFonts w:hint="eastAsia"/>
          <w:lang w:bidi="uk-UA"/>
        </w:rPr>
        <w:t>решении</w:t>
      </w:r>
      <w:r>
        <w:rPr>
          <w:lang w:bidi="uk-UA"/>
        </w:rPr>
        <w:t xml:space="preserve"> </w:t>
      </w:r>
      <w:r>
        <w:rPr>
          <w:rFonts w:hint="eastAsia"/>
          <w:lang w:bidi="uk-UA"/>
        </w:rPr>
        <w:t>научных</w:t>
      </w:r>
      <w:r>
        <w:rPr>
          <w:lang w:bidi="uk-UA"/>
        </w:rPr>
        <w:t xml:space="preserve"> </w:t>
      </w:r>
      <w:r>
        <w:rPr>
          <w:rFonts w:hint="eastAsia"/>
          <w:lang w:bidi="uk-UA"/>
        </w:rPr>
        <w:t>проблем</w:t>
      </w:r>
      <w:r>
        <w:rPr>
          <w:lang w:bidi="uk-UA"/>
        </w:rPr>
        <w:t>........................................................... 31</w:t>
      </w:r>
    </w:p>
    <w:p w14:paraId="34645E53" w14:textId="77777777" w:rsidR="00CE168D" w:rsidRDefault="00CE168D" w:rsidP="00CE168D">
      <w:pPr>
        <w:rPr>
          <w:lang w:bidi="uk-UA"/>
        </w:rPr>
      </w:pPr>
    </w:p>
    <w:p w14:paraId="09836761" w14:textId="77777777" w:rsidR="00CE168D" w:rsidRDefault="00CE168D" w:rsidP="00CE168D">
      <w:pPr>
        <w:rPr>
          <w:lang w:bidi="uk-UA"/>
        </w:rPr>
      </w:pPr>
      <w:r>
        <w:rPr>
          <w:lang w:bidi="uk-UA"/>
        </w:rPr>
        <w:t xml:space="preserve">2 </w:t>
      </w:r>
      <w:r>
        <w:rPr>
          <w:rFonts w:hint="eastAsia"/>
          <w:lang w:bidi="uk-UA"/>
        </w:rPr>
        <w:t>ОБОСНОВАНИЕ</w:t>
      </w:r>
      <w:r>
        <w:rPr>
          <w:lang w:bidi="uk-UA"/>
        </w:rPr>
        <w:t xml:space="preserve"> </w:t>
      </w:r>
      <w:r>
        <w:rPr>
          <w:rFonts w:hint="eastAsia"/>
          <w:lang w:bidi="uk-UA"/>
        </w:rPr>
        <w:t>ВЫБОРА</w:t>
      </w:r>
      <w:r>
        <w:rPr>
          <w:lang w:bidi="uk-UA"/>
        </w:rPr>
        <w:t xml:space="preserve"> </w:t>
      </w:r>
      <w:r>
        <w:rPr>
          <w:rFonts w:hint="eastAsia"/>
          <w:lang w:bidi="uk-UA"/>
        </w:rPr>
        <w:t>ОБЪЕКТОВ</w:t>
      </w:r>
      <w:r>
        <w:rPr>
          <w:lang w:bidi="uk-UA"/>
        </w:rPr>
        <w:t xml:space="preserve"> </w:t>
      </w:r>
      <w:r>
        <w:rPr>
          <w:rFonts w:hint="eastAsia"/>
          <w:lang w:bidi="uk-UA"/>
        </w:rPr>
        <w:t>ИССЛЕДОВАНИЯ</w:t>
      </w:r>
      <w:r>
        <w:rPr>
          <w:lang w:bidi="uk-UA"/>
        </w:rPr>
        <w:t xml:space="preserve">, </w:t>
      </w:r>
      <w:r>
        <w:rPr>
          <w:rFonts w:hint="eastAsia"/>
          <w:lang w:bidi="uk-UA"/>
        </w:rPr>
        <w:t>ПРОЕКТИРОВАНИЕ</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ОСНОВНЫХ</w:t>
      </w:r>
      <w:r>
        <w:rPr>
          <w:lang w:bidi="uk-UA"/>
        </w:rPr>
        <w:t xml:space="preserve"> </w:t>
      </w:r>
      <w:r>
        <w:rPr>
          <w:rFonts w:hint="eastAsia"/>
          <w:lang w:bidi="uk-UA"/>
        </w:rPr>
        <w:t>ХАРАКТЕРИСТИК</w:t>
      </w:r>
      <w:r>
        <w:rPr>
          <w:lang w:bidi="uk-UA"/>
        </w:rPr>
        <w:t xml:space="preserve"> </w:t>
      </w:r>
      <w:r>
        <w:rPr>
          <w:rFonts w:hint="eastAsia"/>
          <w:lang w:bidi="uk-UA"/>
        </w:rPr>
        <w:t>ТКАНЫХ</w:t>
      </w:r>
    </w:p>
    <w:p w14:paraId="1121A3D2" w14:textId="77777777" w:rsidR="00CE168D" w:rsidRDefault="00CE168D" w:rsidP="00CE168D">
      <w:pPr>
        <w:rPr>
          <w:lang w:bidi="uk-UA"/>
        </w:rPr>
      </w:pPr>
    </w:p>
    <w:p w14:paraId="52966FE0" w14:textId="77777777" w:rsidR="00CE168D" w:rsidRDefault="00CE168D" w:rsidP="00CE168D">
      <w:pPr>
        <w:rPr>
          <w:lang w:bidi="uk-UA"/>
        </w:rPr>
      </w:pPr>
      <w:r>
        <w:rPr>
          <w:rFonts w:hint="eastAsia"/>
          <w:lang w:bidi="uk-UA"/>
        </w:rPr>
        <w:t>ГЕОПОЛОТЕН</w:t>
      </w:r>
      <w:r>
        <w:rPr>
          <w:lang w:bidi="uk-UA"/>
        </w:rPr>
        <w:t>............................................................................... 32</w:t>
      </w:r>
    </w:p>
    <w:p w14:paraId="704ED43E" w14:textId="77777777" w:rsidR="00CE168D" w:rsidRDefault="00CE168D" w:rsidP="00CE168D">
      <w:pPr>
        <w:rPr>
          <w:lang w:bidi="uk-UA"/>
        </w:rPr>
      </w:pPr>
    </w:p>
    <w:p w14:paraId="1B312FA2" w14:textId="77777777" w:rsidR="00CE168D" w:rsidRDefault="00CE168D" w:rsidP="00CE168D">
      <w:pPr>
        <w:rPr>
          <w:lang w:bidi="uk-UA"/>
        </w:rPr>
      </w:pPr>
      <w:r>
        <w:rPr>
          <w:lang w:bidi="uk-UA"/>
        </w:rPr>
        <w:t xml:space="preserve">2.1 </w:t>
      </w:r>
      <w:r>
        <w:rPr>
          <w:rFonts w:hint="eastAsia"/>
          <w:lang w:bidi="uk-UA"/>
        </w:rPr>
        <w:t>Выделение</w:t>
      </w:r>
      <w:r>
        <w:rPr>
          <w:lang w:bidi="uk-UA"/>
        </w:rPr>
        <w:t xml:space="preserve"> </w:t>
      </w:r>
      <w:r>
        <w:rPr>
          <w:rFonts w:hint="eastAsia"/>
          <w:lang w:bidi="uk-UA"/>
        </w:rPr>
        <w:t>технологических</w:t>
      </w:r>
      <w:r>
        <w:rPr>
          <w:lang w:bidi="uk-UA"/>
        </w:rPr>
        <w:t xml:space="preserve"> </w:t>
      </w:r>
      <w:r>
        <w:rPr>
          <w:rFonts w:hint="eastAsia"/>
          <w:lang w:bidi="uk-UA"/>
        </w:rPr>
        <w:t>процессов</w:t>
      </w:r>
      <w:r>
        <w:rPr>
          <w:lang w:bidi="uk-UA"/>
        </w:rPr>
        <w:t xml:space="preserve"> </w:t>
      </w:r>
      <w:r>
        <w:rPr>
          <w:rFonts w:hint="eastAsia"/>
          <w:lang w:bidi="uk-UA"/>
        </w:rPr>
        <w:t>и</w:t>
      </w:r>
      <w:r>
        <w:rPr>
          <w:lang w:bidi="uk-UA"/>
        </w:rPr>
        <w:t xml:space="preserve"> </w:t>
      </w:r>
      <w:r>
        <w:rPr>
          <w:rFonts w:hint="eastAsia"/>
          <w:lang w:bidi="uk-UA"/>
        </w:rPr>
        <w:t>операций</w:t>
      </w:r>
      <w:r>
        <w:rPr>
          <w:lang w:bidi="uk-UA"/>
        </w:rPr>
        <w:t xml:space="preserve"> </w:t>
      </w:r>
      <w:r>
        <w:rPr>
          <w:rFonts w:hint="eastAsia"/>
          <w:lang w:bidi="uk-UA"/>
        </w:rPr>
        <w:t>при</w:t>
      </w:r>
      <w:r>
        <w:rPr>
          <w:lang w:bidi="uk-UA"/>
        </w:rPr>
        <w:t xml:space="preserve"> </w:t>
      </w:r>
      <w:r>
        <w:rPr>
          <w:rFonts w:hint="eastAsia"/>
          <w:lang w:bidi="uk-UA"/>
        </w:rPr>
        <w:t>производстве</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методологии</w:t>
      </w:r>
      <w:r>
        <w:rPr>
          <w:lang w:bidi="uk-UA"/>
        </w:rPr>
        <w:t xml:space="preserve"> </w:t>
      </w:r>
      <w:r>
        <w:rPr>
          <w:rFonts w:hint="eastAsia"/>
          <w:lang w:bidi="uk-UA"/>
        </w:rPr>
        <w:t>ГОЕБО</w:t>
      </w:r>
      <w:r>
        <w:rPr>
          <w:lang w:bidi="uk-UA"/>
        </w:rPr>
        <w:t>.................... 32</w:t>
      </w:r>
    </w:p>
    <w:p w14:paraId="48FD1CEA" w14:textId="77777777" w:rsidR="00CE168D" w:rsidRDefault="00CE168D" w:rsidP="00CE168D">
      <w:pPr>
        <w:rPr>
          <w:lang w:bidi="uk-UA"/>
        </w:rPr>
      </w:pPr>
    </w:p>
    <w:p w14:paraId="314B064A" w14:textId="77777777" w:rsidR="00CE168D" w:rsidRDefault="00CE168D" w:rsidP="00CE168D">
      <w:pPr>
        <w:rPr>
          <w:lang w:bidi="uk-UA"/>
        </w:rPr>
      </w:pPr>
      <w:r>
        <w:rPr>
          <w:lang w:bidi="uk-UA"/>
        </w:rPr>
        <w:t xml:space="preserve">2.2 </w:t>
      </w:r>
      <w:r>
        <w:rPr>
          <w:rFonts w:hint="eastAsia"/>
          <w:lang w:bidi="uk-UA"/>
        </w:rPr>
        <w:t>Анализ</w:t>
      </w:r>
      <w:r>
        <w:rPr>
          <w:lang w:bidi="uk-UA"/>
        </w:rPr>
        <w:t xml:space="preserve"> </w:t>
      </w:r>
      <w:r>
        <w:rPr>
          <w:rFonts w:hint="eastAsia"/>
          <w:lang w:bidi="uk-UA"/>
        </w:rPr>
        <w:t>характеристик</w:t>
      </w:r>
      <w:r>
        <w:rPr>
          <w:lang w:bidi="uk-UA"/>
        </w:rPr>
        <w:t xml:space="preserve"> </w:t>
      </w:r>
      <w:r>
        <w:rPr>
          <w:rFonts w:hint="eastAsia"/>
          <w:lang w:bidi="uk-UA"/>
        </w:rPr>
        <w:t>строения</w:t>
      </w:r>
      <w:r>
        <w:rPr>
          <w:lang w:bidi="uk-UA"/>
        </w:rPr>
        <w:t xml:space="preserve"> </w:t>
      </w:r>
      <w:r>
        <w:rPr>
          <w:rFonts w:hint="eastAsia"/>
          <w:lang w:bidi="uk-UA"/>
        </w:rPr>
        <w:t>тканых</w:t>
      </w:r>
      <w:r>
        <w:rPr>
          <w:lang w:bidi="uk-UA"/>
        </w:rPr>
        <w:t xml:space="preserve"> </w:t>
      </w:r>
      <w:r>
        <w:rPr>
          <w:rFonts w:hint="eastAsia"/>
          <w:lang w:bidi="uk-UA"/>
        </w:rPr>
        <w:t>полотен</w:t>
      </w:r>
      <w:r>
        <w:rPr>
          <w:lang w:bidi="uk-UA"/>
        </w:rPr>
        <w:t>................................ 38</w:t>
      </w:r>
    </w:p>
    <w:p w14:paraId="263D1116" w14:textId="77777777" w:rsidR="00CE168D" w:rsidRDefault="00CE168D" w:rsidP="00CE168D">
      <w:pPr>
        <w:rPr>
          <w:lang w:bidi="uk-UA"/>
        </w:rPr>
      </w:pPr>
    </w:p>
    <w:p w14:paraId="0FC5486B" w14:textId="77777777" w:rsidR="00CE168D" w:rsidRDefault="00CE168D" w:rsidP="00CE168D">
      <w:pPr>
        <w:rPr>
          <w:lang w:bidi="uk-UA"/>
        </w:rPr>
      </w:pPr>
      <w:r>
        <w:rPr>
          <w:lang w:bidi="uk-UA"/>
        </w:rPr>
        <w:t xml:space="preserve">2.3 </w:t>
      </w:r>
      <w:r>
        <w:rPr>
          <w:rFonts w:hint="eastAsia"/>
          <w:lang w:bidi="uk-UA"/>
        </w:rPr>
        <w:t>Установление</w:t>
      </w:r>
      <w:r>
        <w:rPr>
          <w:lang w:bidi="uk-UA"/>
        </w:rPr>
        <w:t xml:space="preserve"> </w:t>
      </w:r>
      <w:r>
        <w:rPr>
          <w:rFonts w:hint="eastAsia"/>
          <w:lang w:bidi="uk-UA"/>
        </w:rPr>
        <w:t>критериев</w:t>
      </w:r>
      <w:r>
        <w:rPr>
          <w:lang w:bidi="uk-UA"/>
        </w:rPr>
        <w:t xml:space="preserve"> </w:t>
      </w:r>
      <w:r>
        <w:rPr>
          <w:rFonts w:hint="eastAsia"/>
          <w:lang w:bidi="uk-UA"/>
        </w:rPr>
        <w:t>контроля</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и</w:t>
      </w:r>
      <w:r>
        <w:rPr>
          <w:lang w:bidi="uk-UA"/>
        </w:rPr>
        <w:t xml:space="preserve"> </w:t>
      </w:r>
      <w:r>
        <w:rPr>
          <w:rFonts w:hint="eastAsia"/>
          <w:lang w:bidi="uk-UA"/>
        </w:rPr>
        <w:t>мониторинга</w:t>
      </w:r>
      <w:r>
        <w:rPr>
          <w:lang w:bidi="uk-UA"/>
        </w:rPr>
        <w:t xml:space="preserve"> </w:t>
      </w:r>
      <w:r>
        <w:rPr>
          <w:rFonts w:hint="eastAsia"/>
          <w:lang w:bidi="uk-UA"/>
        </w:rPr>
        <w:t>процессов</w:t>
      </w:r>
      <w:r>
        <w:rPr>
          <w:lang w:bidi="uk-UA"/>
        </w:rPr>
        <w:t xml:space="preserve"> </w:t>
      </w:r>
      <w:r>
        <w:rPr>
          <w:rFonts w:hint="eastAsia"/>
          <w:lang w:bidi="uk-UA"/>
        </w:rPr>
        <w:t>их</w:t>
      </w:r>
      <w:r>
        <w:rPr>
          <w:lang w:bidi="uk-UA"/>
        </w:rPr>
        <w:t xml:space="preserve"> </w:t>
      </w:r>
      <w:r>
        <w:rPr>
          <w:rFonts w:hint="eastAsia"/>
          <w:lang w:bidi="uk-UA"/>
        </w:rPr>
        <w:t>производства</w:t>
      </w:r>
      <w:r>
        <w:rPr>
          <w:lang w:bidi="uk-UA"/>
        </w:rPr>
        <w:t>................................................. 44</w:t>
      </w:r>
    </w:p>
    <w:p w14:paraId="1E77F908" w14:textId="77777777" w:rsidR="00CE168D" w:rsidRDefault="00CE168D" w:rsidP="00CE168D">
      <w:pPr>
        <w:rPr>
          <w:lang w:bidi="uk-UA"/>
        </w:rPr>
      </w:pPr>
    </w:p>
    <w:p w14:paraId="7B99584E" w14:textId="77777777" w:rsidR="00CE168D" w:rsidRDefault="00CE168D" w:rsidP="00CE168D">
      <w:pPr>
        <w:rPr>
          <w:lang w:bidi="uk-UA"/>
        </w:rPr>
      </w:pPr>
      <w:r>
        <w:rPr>
          <w:lang w:bidi="uk-UA"/>
        </w:rPr>
        <w:t xml:space="preserve">2.4 </w:t>
      </w:r>
      <w:r>
        <w:rPr>
          <w:rFonts w:hint="eastAsia"/>
          <w:lang w:bidi="uk-UA"/>
        </w:rPr>
        <w:t>Построение</w:t>
      </w:r>
      <w:r>
        <w:rPr>
          <w:lang w:bidi="uk-UA"/>
        </w:rPr>
        <w:t xml:space="preserve"> </w:t>
      </w:r>
      <w:r>
        <w:rPr>
          <w:rFonts w:hint="eastAsia"/>
          <w:lang w:bidi="uk-UA"/>
        </w:rPr>
        <w:t>методики</w:t>
      </w:r>
      <w:r>
        <w:rPr>
          <w:lang w:bidi="uk-UA"/>
        </w:rPr>
        <w:t xml:space="preserve"> </w:t>
      </w:r>
      <w:r>
        <w:rPr>
          <w:rFonts w:hint="eastAsia"/>
          <w:lang w:bidi="uk-UA"/>
        </w:rPr>
        <w:t>определения</w:t>
      </w:r>
      <w:r>
        <w:rPr>
          <w:lang w:bidi="uk-UA"/>
        </w:rPr>
        <w:t xml:space="preserve"> </w:t>
      </w:r>
      <w:r>
        <w:rPr>
          <w:rFonts w:hint="eastAsia"/>
          <w:lang w:bidi="uk-UA"/>
        </w:rPr>
        <w:t>результативности</w:t>
      </w:r>
      <w:r>
        <w:rPr>
          <w:lang w:bidi="uk-UA"/>
        </w:rPr>
        <w:t xml:space="preserve"> </w:t>
      </w:r>
      <w:r>
        <w:rPr>
          <w:rFonts w:hint="eastAsia"/>
          <w:lang w:bidi="uk-UA"/>
        </w:rPr>
        <w:t>процесса</w:t>
      </w:r>
      <w:r>
        <w:rPr>
          <w:lang w:bidi="uk-UA"/>
        </w:rPr>
        <w:t xml:space="preserve"> </w:t>
      </w:r>
      <w:r>
        <w:rPr>
          <w:rFonts w:hint="eastAsia"/>
          <w:lang w:bidi="uk-UA"/>
        </w:rPr>
        <w:t>ткачества</w:t>
      </w:r>
      <w:r>
        <w:rPr>
          <w:lang w:bidi="uk-UA"/>
        </w:rPr>
        <w:t xml:space="preserve"> </w:t>
      </w:r>
      <w:r>
        <w:rPr>
          <w:rFonts w:hint="eastAsia"/>
          <w:lang w:bidi="uk-UA"/>
        </w:rPr>
        <w:t>при</w:t>
      </w:r>
      <w:r>
        <w:rPr>
          <w:lang w:bidi="uk-UA"/>
        </w:rPr>
        <w:t xml:space="preserve"> </w:t>
      </w:r>
      <w:r>
        <w:rPr>
          <w:rFonts w:hint="eastAsia"/>
          <w:lang w:bidi="uk-UA"/>
        </w:rPr>
        <w:t>производстве</w:t>
      </w:r>
      <w:r>
        <w:rPr>
          <w:lang w:bidi="uk-UA"/>
        </w:rPr>
        <w:t xml:space="preserve"> </w:t>
      </w:r>
      <w:r>
        <w:rPr>
          <w:rFonts w:hint="eastAsia"/>
          <w:lang w:bidi="uk-UA"/>
        </w:rPr>
        <w:t>геополотен</w:t>
      </w:r>
      <w:r>
        <w:rPr>
          <w:lang w:bidi="uk-UA"/>
        </w:rPr>
        <w:t xml:space="preserve"> </w:t>
      </w:r>
      <w:r>
        <w:rPr>
          <w:rFonts w:hint="eastAsia"/>
          <w:lang w:bidi="uk-UA"/>
        </w:rPr>
        <w:t>для</w:t>
      </w:r>
      <w:r>
        <w:rPr>
          <w:lang w:bidi="uk-UA"/>
        </w:rPr>
        <w:t xml:space="preserve"> </w:t>
      </w:r>
      <w:r>
        <w:rPr>
          <w:rFonts w:hint="eastAsia"/>
          <w:lang w:bidi="uk-UA"/>
        </w:rPr>
        <w:t>дорожного</w:t>
      </w:r>
      <w:r>
        <w:rPr>
          <w:lang w:bidi="uk-UA"/>
        </w:rPr>
        <w:t xml:space="preserve"> </w:t>
      </w:r>
      <w:r>
        <w:rPr>
          <w:rFonts w:hint="eastAsia"/>
          <w:lang w:bidi="uk-UA"/>
        </w:rPr>
        <w:t>строительства</w:t>
      </w:r>
      <w:r>
        <w:rPr>
          <w:lang w:bidi="uk-UA"/>
        </w:rPr>
        <w:t>................49</w:t>
      </w:r>
    </w:p>
    <w:p w14:paraId="44DDB593" w14:textId="77777777" w:rsidR="00CE168D" w:rsidRDefault="00CE168D" w:rsidP="00CE168D">
      <w:pPr>
        <w:rPr>
          <w:lang w:bidi="uk-UA"/>
        </w:rPr>
      </w:pPr>
    </w:p>
    <w:p w14:paraId="088BB161" w14:textId="77777777" w:rsidR="00CE168D" w:rsidRDefault="00CE168D" w:rsidP="00CE168D">
      <w:pPr>
        <w:rPr>
          <w:lang w:bidi="uk-UA"/>
        </w:rPr>
      </w:pPr>
      <w:r>
        <w:rPr>
          <w:lang w:bidi="uk-UA"/>
        </w:rPr>
        <w:t xml:space="preserve">2.5 </w:t>
      </w:r>
      <w:r>
        <w:rPr>
          <w:rFonts w:hint="eastAsia"/>
          <w:lang w:bidi="uk-UA"/>
        </w:rPr>
        <w:t>Оптимизация</w:t>
      </w:r>
      <w:r>
        <w:rPr>
          <w:lang w:bidi="uk-UA"/>
        </w:rPr>
        <w:t xml:space="preserve"> </w:t>
      </w:r>
      <w:r>
        <w:rPr>
          <w:rFonts w:hint="eastAsia"/>
          <w:lang w:bidi="uk-UA"/>
        </w:rPr>
        <w:t>процесса</w:t>
      </w:r>
      <w:r>
        <w:rPr>
          <w:lang w:bidi="uk-UA"/>
        </w:rPr>
        <w:t xml:space="preserve"> </w:t>
      </w:r>
      <w:r>
        <w:rPr>
          <w:rFonts w:hint="eastAsia"/>
          <w:lang w:bidi="uk-UA"/>
        </w:rPr>
        <w:t>производства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показателя</w:t>
      </w:r>
      <w:r>
        <w:rPr>
          <w:lang w:bidi="uk-UA"/>
        </w:rPr>
        <w:t xml:space="preserve"> </w:t>
      </w:r>
      <w:r>
        <w:rPr>
          <w:rFonts w:hint="eastAsia"/>
          <w:lang w:bidi="uk-UA"/>
        </w:rPr>
        <w:t>результативности</w:t>
      </w:r>
      <w:r>
        <w:rPr>
          <w:lang w:bidi="uk-UA"/>
        </w:rPr>
        <w:t>..................................................... 56</w:t>
      </w:r>
    </w:p>
    <w:p w14:paraId="72209C12" w14:textId="77777777" w:rsidR="00CE168D" w:rsidRDefault="00CE168D" w:rsidP="00CE168D">
      <w:pPr>
        <w:rPr>
          <w:lang w:bidi="uk-UA"/>
        </w:rPr>
      </w:pPr>
    </w:p>
    <w:p w14:paraId="68104377" w14:textId="77777777" w:rsidR="00CE168D" w:rsidRDefault="00CE168D" w:rsidP="00CE168D">
      <w:pPr>
        <w:rPr>
          <w:lang w:bidi="uk-UA"/>
        </w:rPr>
      </w:pPr>
      <w:r>
        <w:rPr>
          <w:lang w:bidi="uk-UA"/>
        </w:rPr>
        <w:t xml:space="preserve">2.6 </w:t>
      </w:r>
      <w:r>
        <w:rPr>
          <w:rFonts w:hint="eastAsia"/>
          <w:lang w:bidi="uk-UA"/>
        </w:rPr>
        <w:t>Выделение</w:t>
      </w:r>
      <w:r>
        <w:rPr>
          <w:lang w:bidi="uk-UA"/>
        </w:rPr>
        <w:t xml:space="preserve"> </w:t>
      </w:r>
      <w:r>
        <w:rPr>
          <w:rFonts w:hint="eastAsia"/>
          <w:lang w:bidi="uk-UA"/>
        </w:rPr>
        <w:t>новых</w:t>
      </w:r>
      <w:r>
        <w:rPr>
          <w:lang w:bidi="uk-UA"/>
        </w:rPr>
        <w:t xml:space="preserve"> </w:t>
      </w:r>
      <w:r>
        <w:rPr>
          <w:rFonts w:hint="eastAsia"/>
          <w:lang w:bidi="uk-UA"/>
        </w:rPr>
        <w:t>результатов</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61</w:t>
      </w:r>
    </w:p>
    <w:p w14:paraId="52F91FD8" w14:textId="77777777" w:rsidR="00CE168D" w:rsidRDefault="00CE168D" w:rsidP="00CE168D">
      <w:pPr>
        <w:rPr>
          <w:lang w:bidi="uk-UA"/>
        </w:rPr>
      </w:pPr>
    </w:p>
    <w:p w14:paraId="3A4785B9" w14:textId="77777777" w:rsidR="00CE168D" w:rsidRDefault="00CE168D" w:rsidP="00CE168D">
      <w:pPr>
        <w:rPr>
          <w:lang w:bidi="uk-UA"/>
        </w:rPr>
      </w:pPr>
      <w:r>
        <w:rPr>
          <w:lang w:bidi="uk-UA"/>
        </w:rPr>
        <w:t xml:space="preserve">3 </w:t>
      </w:r>
      <w:r>
        <w:rPr>
          <w:rFonts w:hint="eastAsia"/>
          <w:lang w:bidi="uk-UA"/>
        </w:rPr>
        <w:t>СОВЕРШЕНСТВОВАНИЕ</w:t>
      </w:r>
      <w:r>
        <w:rPr>
          <w:lang w:bidi="uk-UA"/>
        </w:rPr>
        <w:t xml:space="preserve"> </w:t>
      </w:r>
      <w:r>
        <w:rPr>
          <w:rFonts w:hint="eastAsia"/>
          <w:lang w:bidi="uk-UA"/>
        </w:rPr>
        <w:t>МЕТОДОЛОГИИ</w:t>
      </w:r>
      <w:r>
        <w:rPr>
          <w:lang w:bidi="uk-UA"/>
        </w:rPr>
        <w:t xml:space="preserve"> </w:t>
      </w:r>
      <w:r>
        <w:rPr>
          <w:rFonts w:hint="eastAsia"/>
          <w:lang w:bidi="uk-UA"/>
        </w:rPr>
        <w:t>ПРОЕКТИРОВАНИЯ</w:t>
      </w:r>
      <w:r>
        <w:rPr>
          <w:lang w:bidi="uk-UA"/>
        </w:rPr>
        <w:t xml:space="preserve"> </w:t>
      </w:r>
      <w:r>
        <w:rPr>
          <w:rFonts w:hint="eastAsia"/>
          <w:lang w:bidi="uk-UA"/>
        </w:rPr>
        <w:t>И</w:t>
      </w:r>
    </w:p>
    <w:p w14:paraId="64E1E565" w14:textId="77777777" w:rsidR="00CE168D" w:rsidRDefault="00CE168D" w:rsidP="00CE168D">
      <w:pPr>
        <w:rPr>
          <w:lang w:bidi="uk-UA"/>
        </w:rPr>
      </w:pPr>
    </w:p>
    <w:p w14:paraId="492A2FB4" w14:textId="77777777" w:rsidR="00CE168D" w:rsidRDefault="00CE168D" w:rsidP="00CE168D">
      <w:pPr>
        <w:rPr>
          <w:lang w:bidi="uk-UA"/>
        </w:rPr>
      </w:pPr>
      <w:r>
        <w:rPr>
          <w:rFonts w:hint="eastAsia"/>
          <w:lang w:bidi="uk-UA"/>
        </w:rPr>
        <w:t>КОМПЛЕКСНОЙ</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p>
    <w:p w14:paraId="7274E853" w14:textId="77777777" w:rsidR="00CE168D" w:rsidRDefault="00CE168D" w:rsidP="00CE168D">
      <w:pPr>
        <w:rPr>
          <w:lang w:bidi="uk-UA"/>
        </w:rPr>
      </w:pPr>
    </w:p>
    <w:p w14:paraId="0A01B37D" w14:textId="77777777" w:rsidR="00CE168D" w:rsidRDefault="00CE168D" w:rsidP="00CE168D">
      <w:pPr>
        <w:rPr>
          <w:lang w:bidi="uk-UA"/>
        </w:rPr>
      </w:pPr>
      <w:r>
        <w:rPr>
          <w:rFonts w:hint="eastAsia"/>
          <w:lang w:bidi="uk-UA"/>
        </w:rPr>
        <w:t>ДЛЯ</w:t>
      </w:r>
      <w:r>
        <w:rPr>
          <w:lang w:bidi="uk-UA"/>
        </w:rPr>
        <w:t xml:space="preserve"> </w:t>
      </w:r>
      <w:r>
        <w:rPr>
          <w:rFonts w:hint="eastAsia"/>
          <w:lang w:bidi="uk-UA"/>
        </w:rPr>
        <w:t>ДОРОЖНОГО</w:t>
      </w:r>
      <w:r>
        <w:rPr>
          <w:lang w:bidi="uk-UA"/>
        </w:rPr>
        <w:t xml:space="preserve"> </w:t>
      </w:r>
      <w:r>
        <w:rPr>
          <w:rFonts w:hint="eastAsia"/>
          <w:lang w:bidi="uk-UA"/>
        </w:rPr>
        <w:t>СТРОИТЕЛЬСТВА</w:t>
      </w:r>
      <w:r>
        <w:rPr>
          <w:lang w:bidi="uk-UA"/>
        </w:rPr>
        <w:t>............................................. 62</w:t>
      </w:r>
    </w:p>
    <w:p w14:paraId="7E4F7548" w14:textId="77777777" w:rsidR="00CE168D" w:rsidRDefault="00CE168D" w:rsidP="00CE168D">
      <w:pPr>
        <w:rPr>
          <w:lang w:bidi="uk-UA"/>
        </w:rPr>
      </w:pPr>
    </w:p>
    <w:p w14:paraId="4953582C" w14:textId="77777777" w:rsidR="00CE168D" w:rsidRDefault="00CE168D" w:rsidP="00CE168D">
      <w:pPr>
        <w:rPr>
          <w:lang w:bidi="uk-UA"/>
        </w:rPr>
      </w:pPr>
      <w:r>
        <w:rPr>
          <w:lang w:bidi="uk-UA"/>
        </w:rPr>
        <w:lastRenderedPageBreak/>
        <w:t xml:space="preserve">3.1 </w:t>
      </w:r>
      <w:r>
        <w:rPr>
          <w:rFonts w:hint="eastAsia"/>
          <w:lang w:bidi="uk-UA"/>
        </w:rPr>
        <w:t>Развитие</w:t>
      </w:r>
      <w:r>
        <w:rPr>
          <w:lang w:bidi="uk-UA"/>
        </w:rPr>
        <w:t xml:space="preserve"> </w:t>
      </w:r>
      <w:r>
        <w:rPr>
          <w:rFonts w:hint="eastAsia"/>
          <w:lang w:bidi="uk-UA"/>
        </w:rPr>
        <w:t>методики</w:t>
      </w:r>
      <w:r>
        <w:rPr>
          <w:lang w:bidi="uk-UA"/>
        </w:rPr>
        <w:t xml:space="preserve"> </w:t>
      </w:r>
      <w:r>
        <w:rPr>
          <w:rFonts w:hint="eastAsia"/>
          <w:lang w:bidi="uk-UA"/>
        </w:rPr>
        <w:t>проектирования</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для</w:t>
      </w:r>
      <w:r>
        <w:rPr>
          <w:lang w:bidi="uk-UA"/>
        </w:rPr>
        <w:t xml:space="preserve"> </w:t>
      </w:r>
      <w:r>
        <w:rPr>
          <w:rFonts w:hint="eastAsia"/>
          <w:lang w:bidi="uk-UA"/>
        </w:rPr>
        <w:t>различных</w:t>
      </w:r>
      <w:r>
        <w:rPr>
          <w:lang w:bidi="uk-UA"/>
        </w:rPr>
        <w:t xml:space="preserve"> </w:t>
      </w:r>
      <w:r>
        <w:rPr>
          <w:rFonts w:hint="eastAsia"/>
          <w:lang w:bidi="uk-UA"/>
        </w:rPr>
        <w:t>областей</w:t>
      </w:r>
      <w:r>
        <w:rPr>
          <w:lang w:bidi="uk-UA"/>
        </w:rPr>
        <w:t xml:space="preserve"> </w:t>
      </w:r>
      <w:r>
        <w:rPr>
          <w:rFonts w:hint="eastAsia"/>
          <w:lang w:bidi="uk-UA"/>
        </w:rPr>
        <w:t>строительства</w:t>
      </w:r>
      <w:r>
        <w:rPr>
          <w:lang w:bidi="uk-UA"/>
        </w:rPr>
        <w:t>...................................................... 62</w:t>
      </w:r>
    </w:p>
    <w:p w14:paraId="1D6A6422" w14:textId="77777777" w:rsidR="00CE168D" w:rsidRDefault="00CE168D" w:rsidP="00CE168D">
      <w:pPr>
        <w:rPr>
          <w:lang w:bidi="uk-UA"/>
        </w:rPr>
      </w:pPr>
    </w:p>
    <w:p w14:paraId="15901F28" w14:textId="77777777" w:rsidR="00CE168D" w:rsidRDefault="00CE168D" w:rsidP="00CE168D">
      <w:pPr>
        <w:rPr>
          <w:lang w:bidi="uk-UA"/>
        </w:rPr>
      </w:pPr>
      <w:r>
        <w:rPr>
          <w:lang w:bidi="uk-UA"/>
        </w:rPr>
        <w:t xml:space="preserve">3.2 </w:t>
      </w:r>
      <w:r>
        <w:rPr>
          <w:rFonts w:hint="eastAsia"/>
          <w:lang w:bidi="uk-UA"/>
        </w:rPr>
        <w:t>Определение</w:t>
      </w:r>
      <w:r>
        <w:rPr>
          <w:lang w:bidi="uk-UA"/>
        </w:rPr>
        <w:t xml:space="preserve"> </w:t>
      </w:r>
      <w:r>
        <w:rPr>
          <w:rFonts w:hint="eastAsia"/>
          <w:lang w:bidi="uk-UA"/>
        </w:rPr>
        <w:t>нормативных</w:t>
      </w:r>
      <w:r>
        <w:rPr>
          <w:lang w:bidi="uk-UA"/>
        </w:rPr>
        <w:t xml:space="preserve"> </w:t>
      </w:r>
      <w:r>
        <w:rPr>
          <w:rFonts w:hint="eastAsia"/>
          <w:lang w:bidi="uk-UA"/>
        </w:rPr>
        <w:t>значений</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массива</w:t>
      </w:r>
      <w:r>
        <w:rPr>
          <w:lang w:bidi="uk-UA"/>
        </w:rPr>
        <w:t xml:space="preserve"> </w:t>
      </w:r>
      <w:r>
        <w:rPr>
          <w:rFonts w:hint="eastAsia"/>
          <w:lang w:bidi="uk-UA"/>
        </w:rPr>
        <w:t>экспериментальных</w:t>
      </w:r>
      <w:r>
        <w:rPr>
          <w:lang w:bidi="uk-UA"/>
        </w:rPr>
        <w:t xml:space="preserve"> </w:t>
      </w:r>
      <w:r>
        <w:rPr>
          <w:rFonts w:hint="eastAsia"/>
          <w:lang w:bidi="uk-UA"/>
        </w:rPr>
        <w:t>данных</w:t>
      </w:r>
      <w:r>
        <w:rPr>
          <w:lang w:bidi="uk-UA"/>
        </w:rPr>
        <w:t>................................................ 63</w:t>
      </w:r>
    </w:p>
    <w:p w14:paraId="5507FADA" w14:textId="77777777" w:rsidR="00CE168D" w:rsidRDefault="00CE168D" w:rsidP="00CE168D">
      <w:pPr>
        <w:rPr>
          <w:lang w:bidi="uk-UA"/>
        </w:rPr>
      </w:pPr>
    </w:p>
    <w:p w14:paraId="2E2F5550" w14:textId="77777777" w:rsidR="00CE168D" w:rsidRDefault="00CE168D" w:rsidP="00CE168D">
      <w:pPr>
        <w:rPr>
          <w:lang w:bidi="uk-UA"/>
        </w:rPr>
      </w:pPr>
      <w:r>
        <w:rPr>
          <w:lang w:bidi="uk-UA"/>
        </w:rPr>
        <w:t xml:space="preserve">3.3 </w:t>
      </w:r>
      <w:r>
        <w:rPr>
          <w:rFonts w:hint="eastAsia"/>
          <w:lang w:bidi="uk-UA"/>
        </w:rPr>
        <w:t>Построение</w:t>
      </w:r>
      <w:r>
        <w:rPr>
          <w:lang w:bidi="uk-UA"/>
        </w:rPr>
        <w:t xml:space="preserve"> </w:t>
      </w:r>
      <w:r>
        <w:rPr>
          <w:rFonts w:hint="eastAsia"/>
          <w:lang w:bidi="uk-UA"/>
        </w:rPr>
        <w:t>методики</w:t>
      </w:r>
      <w:r>
        <w:rPr>
          <w:lang w:bidi="uk-UA"/>
        </w:rPr>
        <w:t xml:space="preserve"> </w:t>
      </w:r>
      <w:r>
        <w:rPr>
          <w:rFonts w:hint="eastAsia"/>
          <w:lang w:bidi="uk-UA"/>
        </w:rPr>
        <w:t>комплексной</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для</w:t>
      </w:r>
      <w:r>
        <w:rPr>
          <w:lang w:bidi="uk-UA"/>
        </w:rPr>
        <w:t xml:space="preserve"> </w:t>
      </w:r>
      <w:r>
        <w:rPr>
          <w:rFonts w:hint="eastAsia"/>
          <w:lang w:bidi="uk-UA"/>
        </w:rPr>
        <w:t>дорожного</w:t>
      </w:r>
      <w:r>
        <w:rPr>
          <w:lang w:bidi="uk-UA"/>
        </w:rPr>
        <w:t xml:space="preserve"> </w:t>
      </w:r>
      <w:r>
        <w:rPr>
          <w:rFonts w:hint="eastAsia"/>
          <w:lang w:bidi="uk-UA"/>
        </w:rPr>
        <w:t>строительства</w:t>
      </w:r>
      <w:r>
        <w:rPr>
          <w:lang w:bidi="uk-UA"/>
        </w:rPr>
        <w:t>......................................................... 74</w:t>
      </w:r>
    </w:p>
    <w:p w14:paraId="68E8A8EA" w14:textId="77777777" w:rsidR="00CE168D" w:rsidRDefault="00CE168D" w:rsidP="00CE168D">
      <w:pPr>
        <w:rPr>
          <w:lang w:bidi="uk-UA"/>
        </w:rPr>
      </w:pPr>
    </w:p>
    <w:p w14:paraId="40A50475" w14:textId="77777777" w:rsidR="00CE168D" w:rsidRDefault="00CE168D" w:rsidP="00CE168D">
      <w:pPr>
        <w:rPr>
          <w:lang w:bidi="uk-UA"/>
        </w:rPr>
      </w:pPr>
      <w:r>
        <w:rPr>
          <w:lang w:bidi="uk-UA"/>
        </w:rPr>
        <w:t xml:space="preserve">3.4 </w:t>
      </w:r>
      <w:r>
        <w:rPr>
          <w:rFonts w:hint="eastAsia"/>
          <w:lang w:bidi="uk-UA"/>
        </w:rPr>
        <w:t>Определение</w:t>
      </w:r>
      <w:r>
        <w:rPr>
          <w:lang w:bidi="uk-UA"/>
        </w:rPr>
        <w:t xml:space="preserve"> </w:t>
      </w:r>
      <w:r>
        <w:rPr>
          <w:rFonts w:hint="eastAsia"/>
          <w:lang w:bidi="uk-UA"/>
        </w:rPr>
        <w:t>показателей</w:t>
      </w:r>
      <w:r>
        <w:rPr>
          <w:lang w:bidi="uk-UA"/>
        </w:rPr>
        <w:t xml:space="preserve"> </w:t>
      </w:r>
      <w:r>
        <w:rPr>
          <w:rFonts w:hint="eastAsia"/>
          <w:lang w:bidi="uk-UA"/>
        </w:rPr>
        <w:t>конкурентоспособности</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комплексного</w:t>
      </w:r>
      <w:r>
        <w:rPr>
          <w:lang w:bidi="uk-UA"/>
        </w:rPr>
        <w:t xml:space="preserve"> </w:t>
      </w:r>
      <w:r>
        <w:rPr>
          <w:rFonts w:hint="eastAsia"/>
          <w:lang w:bidi="uk-UA"/>
        </w:rPr>
        <w:t>показателя</w:t>
      </w:r>
      <w:r>
        <w:rPr>
          <w:lang w:bidi="uk-UA"/>
        </w:rPr>
        <w:t xml:space="preserve"> </w:t>
      </w:r>
      <w:r>
        <w:rPr>
          <w:rFonts w:hint="eastAsia"/>
          <w:lang w:bidi="uk-UA"/>
        </w:rPr>
        <w:t>качества</w:t>
      </w:r>
      <w:r>
        <w:rPr>
          <w:lang w:bidi="uk-UA"/>
        </w:rPr>
        <w:t>......................................... 82</w:t>
      </w:r>
    </w:p>
    <w:p w14:paraId="15A8C21D" w14:textId="77777777" w:rsidR="00CE168D" w:rsidRDefault="00CE168D" w:rsidP="00CE168D">
      <w:pPr>
        <w:rPr>
          <w:lang w:bidi="uk-UA"/>
        </w:rPr>
      </w:pPr>
    </w:p>
    <w:p w14:paraId="062BA290" w14:textId="77777777" w:rsidR="00CE168D" w:rsidRDefault="00CE168D" w:rsidP="00CE168D">
      <w:pPr>
        <w:rPr>
          <w:lang w:bidi="uk-UA"/>
        </w:rPr>
      </w:pPr>
      <w:r>
        <w:rPr>
          <w:lang w:bidi="uk-UA"/>
        </w:rPr>
        <w:t xml:space="preserve">3.5 </w:t>
      </w:r>
      <w:r>
        <w:rPr>
          <w:rFonts w:hint="eastAsia"/>
          <w:lang w:bidi="uk-UA"/>
        </w:rPr>
        <w:t>Выделение</w:t>
      </w:r>
      <w:r>
        <w:rPr>
          <w:lang w:bidi="uk-UA"/>
        </w:rPr>
        <w:t xml:space="preserve"> </w:t>
      </w:r>
      <w:r>
        <w:rPr>
          <w:rFonts w:hint="eastAsia"/>
          <w:lang w:bidi="uk-UA"/>
        </w:rPr>
        <w:t>новых</w:t>
      </w:r>
      <w:r>
        <w:rPr>
          <w:lang w:bidi="uk-UA"/>
        </w:rPr>
        <w:t xml:space="preserve"> </w:t>
      </w:r>
      <w:r>
        <w:rPr>
          <w:rFonts w:hint="eastAsia"/>
          <w:lang w:bidi="uk-UA"/>
        </w:rPr>
        <w:t>результатов</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87</w:t>
      </w:r>
    </w:p>
    <w:p w14:paraId="5308217D" w14:textId="77777777" w:rsidR="00CE168D" w:rsidRDefault="00CE168D" w:rsidP="00CE168D">
      <w:pPr>
        <w:rPr>
          <w:lang w:bidi="uk-UA"/>
        </w:rPr>
      </w:pPr>
    </w:p>
    <w:p w14:paraId="79F99492" w14:textId="77777777" w:rsidR="00CE168D" w:rsidRDefault="00CE168D" w:rsidP="00CE168D">
      <w:pPr>
        <w:rPr>
          <w:lang w:bidi="uk-UA"/>
        </w:rPr>
      </w:pPr>
      <w:r>
        <w:rPr>
          <w:lang w:bidi="uk-UA"/>
        </w:rPr>
        <w:t xml:space="preserve">4 </w:t>
      </w:r>
      <w:r>
        <w:rPr>
          <w:rFonts w:hint="eastAsia"/>
          <w:lang w:bidi="uk-UA"/>
        </w:rPr>
        <w:t>РАЗВИТИЕ</w:t>
      </w:r>
      <w:r>
        <w:rPr>
          <w:lang w:bidi="uk-UA"/>
        </w:rPr>
        <w:t xml:space="preserve"> </w:t>
      </w:r>
      <w:r>
        <w:rPr>
          <w:rFonts w:hint="eastAsia"/>
          <w:lang w:bidi="uk-UA"/>
        </w:rPr>
        <w:t>СИСТЕМЫ</w:t>
      </w:r>
      <w:r>
        <w:rPr>
          <w:lang w:bidi="uk-UA"/>
        </w:rPr>
        <w:t xml:space="preserve"> </w:t>
      </w:r>
      <w:r>
        <w:rPr>
          <w:rFonts w:hint="eastAsia"/>
          <w:lang w:bidi="uk-UA"/>
        </w:rPr>
        <w:t>КОНТРОЛЯ</w:t>
      </w:r>
      <w:r>
        <w:rPr>
          <w:lang w:bidi="uk-UA"/>
        </w:rPr>
        <w:t xml:space="preserve"> </w:t>
      </w:r>
      <w:r>
        <w:rPr>
          <w:rFonts w:hint="eastAsia"/>
          <w:lang w:bidi="uk-UA"/>
        </w:rPr>
        <w:t>ТЕХНОЛОГИЧЕСКИХ</w:t>
      </w:r>
      <w:r>
        <w:rPr>
          <w:lang w:bidi="uk-UA"/>
        </w:rPr>
        <w:t xml:space="preserve"> </w:t>
      </w:r>
      <w:r>
        <w:rPr>
          <w:rFonts w:hint="eastAsia"/>
          <w:lang w:bidi="uk-UA"/>
        </w:rPr>
        <w:t>ПРОЦЕССОВ</w:t>
      </w:r>
      <w:r>
        <w:rPr>
          <w:lang w:bidi="uk-UA"/>
        </w:rPr>
        <w:t xml:space="preserve">, </w:t>
      </w:r>
      <w:r>
        <w:rPr>
          <w:rFonts w:hint="eastAsia"/>
          <w:lang w:bidi="uk-UA"/>
        </w:rPr>
        <w:t>МЕТОДОВ</w:t>
      </w:r>
      <w:r>
        <w:rPr>
          <w:lang w:bidi="uk-UA"/>
        </w:rPr>
        <w:t xml:space="preserve"> </w:t>
      </w:r>
      <w:r>
        <w:rPr>
          <w:rFonts w:hint="eastAsia"/>
          <w:lang w:bidi="uk-UA"/>
        </w:rPr>
        <w:t>И</w:t>
      </w:r>
      <w:r>
        <w:rPr>
          <w:lang w:bidi="uk-UA"/>
        </w:rPr>
        <w:t xml:space="preserve"> </w:t>
      </w:r>
      <w:r>
        <w:rPr>
          <w:rFonts w:hint="eastAsia"/>
          <w:lang w:bidi="uk-UA"/>
        </w:rPr>
        <w:t>ТЕХНИЧЕСКИХ</w:t>
      </w:r>
      <w:r>
        <w:rPr>
          <w:lang w:bidi="uk-UA"/>
        </w:rPr>
        <w:t xml:space="preserve"> </w:t>
      </w:r>
      <w:r>
        <w:rPr>
          <w:rFonts w:hint="eastAsia"/>
          <w:lang w:bidi="uk-UA"/>
        </w:rPr>
        <w:t>СРЕДСТВ</w:t>
      </w:r>
      <w:r>
        <w:rPr>
          <w:lang w:bidi="uk-UA"/>
        </w:rPr>
        <w:t xml:space="preserve"> </w:t>
      </w:r>
      <w:r>
        <w:rPr>
          <w:rFonts w:hint="eastAsia"/>
          <w:lang w:bidi="uk-UA"/>
        </w:rPr>
        <w:t>ИЗМЕРЕНИЯ</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 89</w:t>
      </w:r>
    </w:p>
    <w:p w14:paraId="76C58EE9" w14:textId="77777777" w:rsidR="00CE168D" w:rsidRDefault="00CE168D" w:rsidP="00CE168D">
      <w:pPr>
        <w:rPr>
          <w:lang w:bidi="uk-UA"/>
        </w:rPr>
      </w:pPr>
    </w:p>
    <w:p w14:paraId="140873D0" w14:textId="77777777" w:rsidR="00CE168D" w:rsidRDefault="00CE168D" w:rsidP="00CE168D">
      <w:pPr>
        <w:rPr>
          <w:lang w:bidi="uk-UA"/>
        </w:rPr>
      </w:pPr>
      <w:r>
        <w:rPr>
          <w:lang w:bidi="uk-UA"/>
        </w:rPr>
        <w:t xml:space="preserve">4.1 </w:t>
      </w:r>
      <w:r>
        <w:rPr>
          <w:rFonts w:hint="eastAsia"/>
          <w:lang w:bidi="uk-UA"/>
        </w:rPr>
        <w:t>Современные</w:t>
      </w:r>
      <w:r>
        <w:rPr>
          <w:lang w:bidi="uk-UA"/>
        </w:rPr>
        <w:t xml:space="preserve"> </w:t>
      </w:r>
      <w:r>
        <w:rPr>
          <w:rFonts w:hint="eastAsia"/>
          <w:lang w:bidi="uk-UA"/>
        </w:rPr>
        <w:t>направления</w:t>
      </w:r>
      <w:r>
        <w:rPr>
          <w:lang w:bidi="uk-UA"/>
        </w:rPr>
        <w:t xml:space="preserve"> </w:t>
      </w:r>
      <w:r>
        <w:rPr>
          <w:rFonts w:hint="eastAsia"/>
          <w:lang w:bidi="uk-UA"/>
        </w:rPr>
        <w:t>совершенствования</w:t>
      </w:r>
      <w:r>
        <w:rPr>
          <w:lang w:bidi="uk-UA"/>
        </w:rPr>
        <w:t xml:space="preserve"> </w:t>
      </w:r>
      <w:r>
        <w:rPr>
          <w:rFonts w:hint="eastAsia"/>
          <w:lang w:bidi="uk-UA"/>
        </w:rPr>
        <w:t>технических</w:t>
      </w:r>
      <w:r>
        <w:rPr>
          <w:lang w:bidi="uk-UA"/>
        </w:rPr>
        <w:t xml:space="preserve"> </w:t>
      </w:r>
      <w:r>
        <w:rPr>
          <w:rFonts w:hint="eastAsia"/>
          <w:lang w:bidi="uk-UA"/>
        </w:rPr>
        <w:t>средств</w:t>
      </w:r>
      <w:r>
        <w:rPr>
          <w:lang w:bidi="uk-UA"/>
        </w:rPr>
        <w:t xml:space="preserve"> </w:t>
      </w:r>
      <w:r>
        <w:rPr>
          <w:rFonts w:hint="eastAsia"/>
          <w:lang w:bidi="uk-UA"/>
        </w:rPr>
        <w:t>контроля</w:t>
      </w:r>
      <w:r>
        <w:rPr>
          <w:lang w:bidi="uk-UA"/>
        </w:rPr>
        <w:t xml:space="preserve"> </w:t>
      </w:r>
      <w:r>
        <w:rPr>
          <w:rFonts w:hint="eastAsia"/>
          <w:lang w:bidi="uk-UA"/>
        </w:rPr>
        <w:t>параметров</w:t>
      </w:r>
      <w:r>
        <w:rPr>
          <w:lang w:bidi="uk-UA"/>
        </w:rPr>
        <w:t xml:space="preserve"> </w:t>
      </w:r>
      <w:r>
        <w:rPr>
          <w:rFonts w:hint="eastAsia"/>
          <w:lang w:bidi="uk-UA"/>
        </w:rPr>
        <w:t>технологических</w:t>
      </w:r>
      <w:r>
        <w:rPr>
          <w:lang w:bidi="uk-UA"/>
        </w:rPr>
        <w:t xml:space="preserve"> </w:t>
      </w:r>
      <w:r>
        <w:rPr>
          <w:rFonts w:hint="eastAsia"/>
          <w:lang w:bidi="uk-UA"/>
        </w:rPr>
        <w:t>процессов</w:t>
      </w:r>
      <w:r>
        <w:rPr>
          <w:lang w:bidi="uk-UA"/>
        </w:rPr>
        <w:t xml:space="preserve"> </w:t>
      </w:r>
      <w:r>
        <w:rPr>
          <w:rFonts w:hint="eastAsia"/>
          <w:lang w:bidi="uk-UA"/>
        </w:rPr>
        <w:t>и</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продукции</w:t>
      </w:r>
      <w:r>
        <w:rPr>
          <w:lang w:bidi="uk-UA"/>
        </w:rPr>
        <w:t>................................................................................. 89</w:t>
      </w:r>
    </w:p>
    <w:p w14:paraId="234FAD15" w14:textId="77777777" w:rsidR="00CE168D" w:rsidRDefault="00CE168D" w:rsidP="00CE168D">
      <w:pPr>
        <w:rPr>
          <w:lang w:bidi="uk-UA"/>
        </w:rPr>
      </w:pPr>
    </w:p>
    <w:p w14:paraId="42AFD326" w14:textId="77777777" w:rsidR="00CE168D" w:rsidRDefault="00CE168D" w:rsidP="00CE168D">
      <w:pPr>
        <w:rPr>
          <w:lang w:bidi="uk-UA"/>
        </w:rPr>
      </w:pPr>
      <w:r>
        <w:rPr>
          <w:lang w:bidi="uk-UA"/>
        </w:rPr>
        <w:t xml:space="preserve">4.2 </w:t>
      </w:r>
      <w:r>
        <w:rPr>
          <w:rFonts w:hint="eastAsia"/>
          <w:lang w:bidi="uk-UA"/>
        </w:rPr>
        <w:t>Разработка</w:t>
      </w:r>
      <w:r>
        <w:rPr>
          <w:lang w:bidi="uk-UA"/>
        </w:rPr>
        <w:t xml:space="preserve"> </w:t>
      </w:r>
      <w:r>
        <w:rPr>
          <w:rFonts w:hint="eastAsia"/>
          <w:lang w:bidi="uk-UA"/>
        </w:rPr>
        <w:t>компьютерного</w:t>
      </w:r>
      <w:r>
        <w:rPr>
          <w:lang w:bidi="uk-UA"/>
        </w:rPr>
        <w:t xml:space="preserve"> </w:t>
      </w:r>
      <w:r>
        <w:rPr>
          <w:rFonts w:hint="eastAsia"/>
          <w:lang w:bidi="uk-UA"/>
        </w:rPr>
        <w:t>способа</w:t>
      </w:r>
      <w:r>
        <w:rPr>
          <w:lang w:bidi="uk-UA"/>
        </w:rPr>
        <w:t xml:space="preserve"> </w:t>
      </w:r>
      <w:r>
        <w:rPr>
          <w:rFonts w:hint="eastAsia"/>
          <w:lang w:bidi="uk-UA"/>
        </w:rPr>
        <w:t>контроля</w:t>
      </w:r>
      <w:r>
        <w:rPr>
          <w:lang w:bidi="uk-UA"/>
        </w:rPr>
        <w:t xml:space="preserve"> </w:t>
      </w:r>
      <w:r>
        <w:rPr>
          <w:rFonts w:hint="eastAsia"/>
          <w:lang w:bidi="uk-UA"/>
        </w:rPr>
        <w:t>увеличения</w:t>
      </w:r>
      <w:r>
        <w:rPr>
          <w:lang w:bidi="uk-UA"/>
        </w:rPr>
        <w:t xml:space="preserve"> </w:t>
      </w:r>
      <w:r>
        <w:rPr>
          <w:rFonts w:hint="eastAsia"/>
          <w:lang w:bidi="uk-UA"/>
        </w:rPr>
        <w:t>расхода</w:t>
      </w:r>
      <w:r>
        <w:rPr>
          <w:lang w:bidi="uk-UA"/>
        </w:rPr>
        <w:t xml:space="preserve"> </w:t>
      </w:r>
      <w:r>
        <w:rPr>
          <w:rFonts w:hint="eastAsia"/>
          <w:lang w:bidi="uk-UA"/>
        </w:rPr>
        <w:t>уточных</w:t>
      </w:r>
      <w:r>
        <w:rPr>
          <w:lang w:bidi="uk-UA"/>
        </w:rPr>
        <w:t xml:space="preserve"> </w:t>
      </w:r>
      <w:r>
        <w:rPr>
          <w:rFonts w:hint="eastAsia"/>
          <w:lang w:bidi="uk-UA"/>
        </w:rPr>
        <w:t>нитей</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производства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 90</w:t>
      </w:r>
    </w:p>
    <w:p w14:paraId="6E442E72" w14:textId="77777777" w:rsidR="00CE168D" w:rsidRDefault="00CE168D" w:rsidP="00CE168D">
      <w:pPr>
        <w:rPr>
          <w:lang w:bidi="uk-UA"/>
        </w:rPr>
      </w:pPr>
    </w:p>
    <w:p w14:paraId="48B6BCDB" w14:textId="77777777" w:rsidR="00CE168D" w:rsidRDefault="00CE168D" w:rsidP="00CE168D">
      <w:pPr>
        <w:rPr>
          <w:lang w:bidi="uk-UA"/>
        </w:rPr>
      </w:pPr>
      <w:r>
        <w:rPr>
          <w:lang w:bidi="uk-UA"/>
        </w:rPr>
        <w:t xml:space="preserve">4.3 </w:t>
      </w:r>
      <w:r>
        <w:rPr>
          <w:rFonts w:hint="eastAsia"/>
          <w:lang w:bidi="uk-UA"/>
        </w:rPr>
        <w:t>Совершенствование</w:t>
      </w:r>
      <w:r>
        <w:rPr>
          <w:lang w:bidi="uk-UA"/>
        </w:rPr>
        <w:t xml:space="preserve"> </w:t>
      </w:r>
      <w:r>
        <w:rPr>
          <w:rFonts w:hint="eastAsia"/>
          <w:lang w:bidi="uk-UA"/>
        </w:rPr>
        <w:t>метода</w:t>
      </w:r>
      <w:r>
        <w:rPr>
          <w:lang w:bidi="uk-UA"/>
        </w:rPr>
        <w:t xml:space="preserve"> </w:t>
      </w:r>
      <w:r>
        <w:rPr>
          <w:rFonts w:hint="eastAsia"/>
          <w:lang w:bidi="uk-UA"/>
        </w:rPr>
        <w:t>испытания</w:t>
      </w:r>
      <w:r>
        <w:rPr>
          <w:lang w:bidi="uk-UA"/>
        </w:rPr>
        <w:t xml:space="preserve"> </w:t>
      </w:r>
      <w:r>
        <w:rPr>
          <w:rFonts w:hint="eastAsia"/>
          <w:lang w:bidi="uk-UA"/>
        </w:rPr>
        <w:t>тканых</w:t>
      </w:r>
      <w:r>
        <w:rPr>
          <w:lang w:bidi="uk-UA"/>
        </w:rPr>
        <w:t xml:space="preserve"> </w:t>
      </w:r>
      <w:r>
        <w:rPr>
          <w:rFonts w:hint="eastAsia"/>
          <w:lang w:bidi="uk-UA"/>
        </w:rPr>
        <w:t>геополотен</w:t>
      </w:r>
      <w:r>
        <w:rPr>
          <w:lang w:bidi="uk-UA"/>
        </w:rPr>
        <w:t xml:space="preserve"> </w:t>
      </w:r>
      <w:r>
        <w:rPr>
          <w:rFonts w:hint="eastAsia"/>
          <w:lang w:bidi="uk-UA"/>
        </w:rPr>
        <w:t>на</w:t>
      </w:r>
      <w:r>
        <w:rPr>
          <w:lang w:bidi="uk-UA"/>
        </w:rPr>
        <w:t xml:space="preserve"> </w:t>
      </w:r>
      <w:r>
        <w:rPr>
          <w:rFonts w:hint="eastAsia"/>
          <w:lang w:bidi="uk-UA"/>
        </w:rPr>
        <w:t>ударную</w:t>
      </w:r>
      <w:r>
        <w:rPr>
          <w:lang w:bidi="uk-UA"/>
        </w:rPr>
        <w:t xml:space="preserve"> </w:t>
      </w:r>
      <w:r>
        <w:rPr>
          <w:rFonts w:hint="eastAsia"/>
          <w:lang w:bidi="uk-UA"/>
        </w:rPr>
        <w:t>прочность</w:t>
      </w:r>
      <w:r>
        <w:rPr>
          <w:lang w:bidi="uk-UA"/>
        </w:rPr>
        <w:t>................................................................................. 96</w:t>
      </w:r>
    </w:p>
    <w:p w14:paraId="2577F7B3" w14:textId="77777777" w:rsidR="00CE168D" w:rsidRDefault="00CE168D" w:rsidP="00CE168D">
      <w:pPr>
        <w:rPr>
          <w:lang w:bidi="uk-UA"/>
        </w:rPr>
      </w:pPr>
    </w:p>
    <w:p w14:paraId="06665537" w14:textId="77777777" w:rsidR="00CE168D" w:rsidRDefault="00CE168D" w:rsidP="00CE168D">
      <w:pPr>
        <w:rPr>
          <w:lang w:bidi="uk-UA"/>
        </w:rPr>
      </w:pPr>
      <w:r>
        <w:rPr>
          <w:lang w:bidi="uk-UA"/>
        </w:rPr>
        <w:t xml:space="preserve">4.4 </w:t>
      </w:r>
      <w:r>
        <w:rPr>
          <w:rFonts w:hint="eastAsia"/>
          <w:lang w:bidi="uk-UA"/>
        </w:rPr>
        <w:t>Модернизация</w:t>
      </w:r>
      <w:r>
        <w:rPr>
          <w:lang w:bidi="uk-UA"/>
        </w:rPr>
        <w:t xml:space="preserve"> </w:t>
      </w:r>
      <w:r>
        <w:rPr>
          <w:rFonts w:hint="eastAsia"/>
          <w:lang w:bidi="uk-UA"/>
        </w:rPr>
        <w:t>метода</w:t>
      </w:r>
      <w:r>
        <w:rPr>
          <w:lang w:bidi="uk-UA"/>
        </w:rPr>
        <w:t xml:space="preserve"> </w:t>
      </w:r>
      <w:r>
        <w:rPr>
          <w:rFonts w:hint="eastAsia"/>
          <w:lang w:bidi="uk-UA"/>
        </w:rPr>
        <w:t>на</w:t>
      </w:r>
      <w:r>
        <w:rPr>
          <w:lang w:bidi="uk-UA"/>
        </w:rPr>
        <w:t xml:space="preserve"> </w:t>
      </w:r>
      <w:r>
        <w:rPr>
          <w:rFonts w:hint="eastAsia"/>
          <w:lang w:bidi="uk-UA"/>
        </w:rPr>
        <w:t>продавливание</w:t>
      </w:r>
      <w:r>
        <w:rPr>
          <w:lang w:bidi="uk-UA"/>
        </w:rPr>
        <w:t xml:space="preserve"> </w:t>
      </w:r>
      <w:r>
        <w:rPr>
          <w:rFonts w:hint="eastAsia"/>
          <w:lang w:bidi="uk-UA"/>
        </w:rPr>
        <w:t>тканого</w:t>
      </w:r>
      <w:r>
        <w:rPr>
          <w:lang w:bidi="uk-UA"/>
        </w:rPr>
        <w:t xml:space="preserve"> </w:t>
      </w:r>
      <w:r>
        <w:rPr>
          <w:rFonts w:hint="eastAsia"/>
          <w:lang w:bidi="uk-UA"/>
        </w:rPr>
        <w:t>геополотна</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конической</w:t>
      </w:r>
      <w:r>
        <w:rPr>
          <w:lang w:bidi="uk-UA"/>
        </w:rPr>
        <w:t xml:space="preserve"> </w:t>
      </w:r>
      <w:r>
        <w:rPr>
          <w:rFonts w:hint="eastAsia"/>
          <w:lang w:bidi="uk-UA"/>
        </w:rPr>
        <w:t>насадки</w:t>
      </w:r>
      <w:r>
        <w:rPr>
          <w:lang w:bidi="uk-UA"/>
        </w:rPr>
        <w:t>.............................................................. 102</w:t>
      </w:r>
    </w:p>
    <w:p w14:paraId="1EDFC186" w14:textId="77777777" w:rsidR="00CE168D" w:rsidRDefault="00CE168D" w:rsidP="00CE168D">
      <w:pPr>
        <w:rPr>
          <w:lang w:bidi="uk-UA"/>
        </w:rPr>
      </w:pPr>
    </w:p>
    <w:p w14:paraId="09100168" w14:textId="77777777" w:rsidR="00CE168D" w:rsidRDefault="00CE168D" w:rsidP="00CE168D">
      <w:pPr>
        <w:rPr>
          <w:lang w:bidi="uk-UA"/>
        </w:rPr>
      </w:pPr>
      <w:r>
        <w:rPr>
          <w:lang w:bidi="uk-UA"/>
        </w:rPr>
        <w:t xml:space="preserve">4.5 </w:t>
      </w:r>
      <w:r>
        <w:rPr>
          <w:rFonts w:hint="eastAsia"/>
          <w:lang w:bidi="uk-UA"/>
        </w:rPr>
        <w:t>Выделение</w:t>
      </w:r>
      <w:r>
        <w:rPr>
          <w:lang w:bidi="uk-UA"/>
        </w:rPr>
        <w:t xml:space="preserve"> </w:t>
      </w:r>
      <w:r>
        <w:rPr>
          <w:rFonts w:hint="eastAsia"/>
          <w:lang w:bidi="uk-UA"/>
        </w:rPr>
        <w:t>новых</w:t>
      </w:r>
      <w:r>
        <w:rPr>
          <w:lang w:bidi="uk-UA"/>
        </w:rPr>
        <w:t xml:space="preserve"> </w:t>
      </w:r>
      <w:r>
        <w:rPr>
          <w:rFonts w:hint="eastAsia"/>
          <w:lang w:bidi="uk-UA"/>
        </w:rPr>
        <w:t>результатов</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107</w:t>
      </w:r>
    </w:p>
    <w:p w14:paraId="4612B072" w14:textId="77777777" w:rsidR="00CE168D" w:rsidRDefault="00CE168D" w:rsidP="00CE168D">
      <w:pPr>
        <w:rPr>
          <w:lang w:bidi="uk-UA"/>
        </w:rPr>
      </w:pPr>
    </w:p>
    <w:p w14:paraId="5607F20F" w14:textId="77777777" w:rsidR="00CE168D" w:rsidRDefault="00CE168D" w:rsidP="00CE168D">
      <w:pPr>
        <w:rPr>
          <w:lang w:bidi="uk-UA"/>
        </w:rPr>
      </w:pPr>
      <w:r>
        <w:rPr>
          <w:lang w:bidi="uk-UA"/>
        </w:rPr>
        <w:t xml:space="preserve">5 </w:t>
      </w:r>
      <w:r>
        <w:rPr>
          <w:rFonts w:hint="eastAsia"/>
          <w:lang w:bidi="uk-UA"/>
        </w:rPr>
        <w:t>СОЗДАНИЕ</w:t>
      </w:r>
      <w:r>
        <w:rPr>
          <w:lang w:bidi="uk-UA"/>
        </w:rPr>
        <w:t xml:space="preserve"> </w:t>
      </w:r>
      <w:r>
        <w:rPr>
          <w:rFonts w:hint="eastAsia"/>
          <w:lang w:bidi="uk-UA"/>
        </w:rPr>
        <w:t>КОМПОЗИТНОГО</w:t>
      </w:r>
      <w:r>
        <w:rPr>
          <w:lang w:bidi="uk-UA"/>
        </w:rPr>
        <w:t xml:space="preserve"> </w:t>
      </w:r>
      <w:r>
        <w:rPr>
          <w:rFonts w:hint="eastAsia"/>
          <w:lang w:bidi="uk-UA"/>
        </w:rPr>
        <w:t>ТЕПЛОИЗОЛЯЦИОННОГО</w:t>
      </w:r>
      <w:r>
        <w:rPr>
          <w:lang w:bidi="uk-UA"/>
        </w:rPr>
        <w:t xml:space="preserve"> </w:t>
      </w:r>
      <w:r>
        <w:rPr>
          <w:rFonts w:hint="eastAsia"/>
          <w:lang w:bidi="uk-UA"/>
        </w:rPr>
        <w:t>МАТЕРИАЛА</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ГЕОСИНТЕТИЧЕСКИХ</w:t>
      </w:r>
      <w:r>
        <w:rPr>
          <w:lang w:bidi="uk-UA"/>
        </w:rPr>
        <w:t xml:space="preserve"> </w:t>
      </w:r>
      <w:r>
        <w:rPr>
          <w:rFonts w:hint="eastAsia"/>
          <w:lang w:bidi="uk-UA"/>
        </w:rPr>
        <w:t>МАТЕРИАЛОВ</w:t>
      </w:r>
      <w:r>
        <w:rPr>
          <w:lang w:bidi="uk-UA"/>
        </w:rPr>
        <w:t>... 109</w:t>
      </w:r>
    </w:p>
    <w:p w14:paraId="09DE11D4" w14:textId="77777777" w:rsidR="00CE168D" w:rsidRDefault="00CE168D" w:rsidP="00CE168D">
      <w:pPr>
        <w:rPr>
          <w:lang w:bidi="uk-UA"/>
        </w:rPr>
      </w:pPr>
    </w:p>
    <w:p w14:paraId="275EA678" w14:textId="77777777" w:rsidR="00CE168D" w:rsidRDefault="00CE168D" w:rsidP="00CE168D">
      <w:pPr>
        <w:rPr>
          <w:lang w:bidi="uk-UA"/>
        </w:rPr>
      </w:pPr>
      <w:r>
        <w:rPr>
          <w:lang w:bidi="uk-UA"/>
        </w:rPr>
        <w:t xml:space="preserve">5.1 </w:t>
      </w:r>
      <w:r>
        <w:rPr>
          <w:rFonts w:hint="eastAsia"/>
          <w:lang w:bidi="uk-UA"/>
        </w:rPr>
        <w:t>Анализ</w:t>
      </w:r>
      <w:r>
        <w:rPr>
          <w:lang w:bidi="uk-UA"/>
        </w:rPr>
        <w:t xml:space="preserve"> </w:t>
      </w:r>
      <w:r>
        <w:rPr>
          <w:rFonts w:hint="eastAsia"/>
          <w:lang w:bidi="uk-UA"/>
        </w:rPr>
        <w:t>технических</w:t>
      </w:r>
      <w:r>
        <w:rPr>
          <w:lang w:bidi="uk-UA"/>
        </w:rPr>
        <w:t xml:space="preserve"> </w:t>
      </w:r>
      <w:r>
        <w:rPr>
          <w:rFonts w:hint="eastAsia"/>
          <w:lang w:bidi="uk-UA"/>
        </w:rPr>
        <w:t>решений</w:t>
      </w:r>
      <w:r>
        <w:rPr>
          <w:lang w:bidi="uk-UA"/>
        </w:rPr>
        <w:t xml:space="preserve"> </w:t>
      </w:r>
      <w:r>
        <w:rPr>
          <w:rFonts w:hint="eastAsia"/>
          <w:lang w:bidi="uk-UA"/>
        </w:rPr>
        <w:t>существующих</w:t>
      </w:r>
      <w:r>
        <w:rPr>
          <w:lang w:bidi="uk-UA"/>
        </w:rPr>
        <w:t xml:space="preserve"> </w:t>
      </w:r>
      <w:r>
        <w:rPr>
          <w:rFonts w:hint="eastAsia"/>
          <w:lang w:bidi="uk-UA"/>
        </w:rPr>
        <w:t>композитных</w:t>
      </w:r>
      <w:r>
        <w:rPr>
          <w:lang w:bidi="uk-UA"/>
        </w:rPr>
        <w:t xml:space="preserve"> </w:t>
      </w:r>
      <w:r>
        <w:rPr>
          <w:rFonts w:hint="eastAsia"/>
          <w:lang w:bidi="uk-UA"/>
        </w:rPr>
        <w:t>теплоизоляционных</w:t>
      </w:r>
      <w:r>
        <w:rPr>
          <w:lang w:bidi="uk-UA"/>
        </w:rPr>
        <w:t xml:space="preserve"> </w:t>
      </w:r>
      <w:r>
        <w:rPr>
          <w:rFonts w:hint="eastAsia"/>
          <w:lang w:bidi="uk-UA"/>
        </w:rPr>
        <w:t>материалов</w:t>
      </w:r>
      <w:r>
        <w:rPr>
          <w:lang w:bidi="uk-UA"/>
        </w:rPr>
        <w:t>.................................................................... 109</w:t>
      </w:r>
    </w:p>
    <w:p w14:paraId="752502C3" w14:textId="77777777" w:rsidR="00CE168D" w:rsidRDefault="00CE168D" w:rsidP="00CE168D">
      <w:pPr>
        <w:rPr>
          <w:lang w:bidi="uk-UA"/>
        </w:rPr>
      </w:pPr>
    </w:p>
    <w:p w14:paraId="27E7E362" w14:textId="77777777" w:rsidR="00CE168D" w:rsidRDefault="00CE168D" w:rsidP="00CE168D">
      <w:pPr>
        <w:rPr>
          <w:lang w:bidi="uk-UA"/>
        </w:rPr>
      </w:pPr>
      <w:r>
        <w:rPr>
          <w:lang w:bidi="uk-UA"/>
        </w:rPr>
        <w:t xml:space="preserve">5.2 </w:t>
      </w:r>
      <w:r>
        <w:rPr>
          <w:rFonts w:hint="eastAsia"/>
          <w:lang w:bidi="uk-UA"/>
        </w:rPr>
        <w:t>Проектирование</w:t>
      </w:r>
      <w:r>
        <w:rPr>
          <w:lang w:bidi="uk-UA"/>
        </w:rPr>
        <w:t xml:space="preserve"> </w:t>
      </w:r>
      <w:r>
        <w:rPr>
          <w:rFonts w:hint="eastAsia"/>
          <w:lang w:bidi="uk-UA"/>
        </w:rPr>
        <w:t>композитного</w:t>
      </w:r>
      <w:r>
        <w:rPr>
          <w:lang w:bidi="uk-UA"/>
        </w:rPr>
        <w:t xml:space="preserve"> </w:t>
      </w:r>
      <w:r>
        <w:rPr>
          <w:rFonts w:hint="eastAsia"/>
          <w:lang w:bidi="uk-UA"/>
        </w:rPr>
        <w:t>теплоизоляционного</w:t>
      </w:r>
      <w:r>
        <w:rPr>
          <w:lang w:bidi="uk-UA"/>
        </w:rPr>
        <w:t xml:space="preserve"> </w:t>
      </w:r>
      <w:r>
        <w:rPr>
          <w:rFonts w:hint="eastAsia"/>
          <w:lang w:bidi="uk-UA"/>
        </w:rPr>
        <w:t>материала</w:t>
      </w:r>
      <w:r>
        <w:rPr>
          <w:lang w:bidi="uk-UA"/>
        </w:rPr>
        <w:t xml:space="preserve"> </w:t>
      </w:r>
      <w:r>
        <w:rPr>
          <w:rFonts w:hint="eastAsia"/>
          <w:lang w:bidi="uk-UA"/>
        </w:rPr>
        <w:t>для</w:t>
      </w:r>
      <w:r>
        <w:rPr>
          <w:lang w:bidi="uk-UA"/>
        </w:rPr>
        <w:t xml:space="preserve"> </w:t>
      </w:r>
      <w:r>
        <w:rPr>
          <w:rFonts w:hint="eastAsia"/>
          <w:lang w:bidi="uk-UA"/>
        </w:rPr>
        <w:t>утепления</w:t>
      </w:r>
      <w:r>
        <w:rPr>
          <w:lang w:bidi="uk-UA"/>
        </w:rPr>
        <w:t xml:space="preserve"> </w:t>
      </w:r>
      <w:r>
        <w:rPr>
          <w:rFonts w:hint="eastAsia"/>
          <w:lang w:bidi="uk-UA"/>
        </w:rPr>
        <w:t>стен</w:t>
      </w:r>
      <w:r>
        <w:rPr>
          <w:lang w:bidi="uk-UA"/>
        </w:rPr>
        <w:t xml:space="preserve"> </w:t>
      </w:r>
      <w:r>
        <w:rPr>
          <w:rFonts w:hint="eastAsia"/>
          <w:lang w:bidi="uk-UA"/>
        </w:rPr>
        <w:t>жилых</w:t>
      </w:r>
      <w:r>
        <w:rPr>
          <w:lang w:bidi="uk-UA"/>
        </w:rPr>
        <w:t xml:space="preserve"> </w:t>
      </w:r>
      <w:r>
        <w:rPr>
          <w:rFonts w:hint="eastAsia"/>
          <w:lang w:bidi="uk-UA"/>
        </w:rPr>
        <w:t>и</w:t>
      </w:r>
      <w:r>
        <w:rPr>
          <w:lang w:bidi="uk-UA"/>
        </w:rPr>
        <w:t xml:space="preserve"> </w:t>
      </w:r>
      <w:r>
        <w:rPr>
          <w:rFonts w:hint="eastAsia"/>
          <w:lang w:bidi="uk-UA"/>
        </w:rPr>
        <w:t>административных</w:t>
      </w:r>
      <w:r>
        <w:rPr>
          <w:lang w:bidi="uk-UA"/>
        </w:rPr>
        <w:t xml:space="preserve"> </w:t>
      </w:r>
      <w:r>
        <w:rPr>
          <w:rFonts w:hint="eastAsia"/>
          <w:lang w:bidi="uk-UA"/>
        </w:rPr>
        <w:t>зданий</w:t>
      </w:r>
      <w:r>
        <w:rPr>
          <w:lang w:bidi="uk-UA"/>
        </w:rPr>
        <w:t>................................... 112</w:t>
      </w:r>
    </w:p>
    <w:p w14:paraId="060AF9DA" w14:textId="77777777" w:rsidR="00CE168D" w:rsidRDefault="00CE168D" w:rsidP="00CE168D">
      <w:pPr>
        <w:rPr>
          <w:lang w:bidi="uk-UA"/>
        </w:rPr>
      </w:pPr>
    </w:p>
    <w:p w14:paraId="6E1FCC1A" w14:textId="77777777" w:rsidR="00CE168D" w:rsidRDefault="00CE168D" w:rsidP="00CE168D">
      <w:pPr>
        <w:rPr>
          <w:lang w:bidi="uk-UA"/>
        </w:rPr>
      </w:pPr>
      <w:r>
        <w:rPr>
          <w:rFonts w:hint="eastAsia"/>
          <w:lang w:bidi="uk-UA"/>
        </w:rPr>
        <w:t>ЗАКЛЮЧЕНИЕ</w:t>
      </w:r>
      <w:r>
        <w:rPr>
          <w:lang w:bidi="uk-UA"/>
        </w:rPr>
        <w:t>................................................................................ 117</w:t>
      </w:r>
    </w:p>
    <w:p w14:paraId="54E5EC38" w14:textId="77777777" w:rsidR="00CE168D" w:rsidRDefault="00CE168D" w:rsidP="00CE168D">
      <w:pPr>
        <w:rPr>
          <w:lang w:bidi="uk-UA"/>
        </w:rPr>
      </w:pPr>
    </w:p>
    <w:p w14:paraId="13A3F40B" w14:textId="77777777" w:rsidR="00CE168D" w:rsidRDefault="00CE168D" w:rsidP="00CE168D">
      <w:pPr>
        <w:rPr>
          <w:lang w:bidi="uk-UA"/>
        </w:rPr>
      </w:pPr>
      <w:r>
        <w:rPr>
          <w:rFonts w:hint="eastAsia"/>
          <w:lang w:bidi="uk-UA"/>
        </w:rPr>
        <w:t>СПИСОК</w:t>
      </w:r>
      <w:r>
        <w:rPr>
          <w:lang w:bidi="uk-UA"/>
        </w:rPr>
        <w:t xml:space="preserve"> </w:t>
      </w:r>
      <w:r>
        <w:rPr>
          <w:rFonts w:hint="eastAsia"/>
          <w:lang w:bidi="uk-UA"/>
        </w:rPr>
        <w:t>ЛИТЕРАТУРЫ</w:t>
      </w:r>
      <w:r>
        <w:rPr>
          <w:lang w:bidi="uk-UA"/>
        </w:rPr>
        <w:t>.................................................................. 119</w:t>
      </w:r>
    </w:p>
    <w:p w14:paraId="13D5F95B" w14:textId="77777777" w:rsidR="00CE168D" w:rsidRDefault="00CE168D" w:rsidP="00CE168D">
      <w:pPr>
        <w:rPr>
          <w:lang w:bidi="uk-UA"/>
        </w:rPr>
      </w:pPr>
    </w:p>
    <w:p w14:paraId="12CBC3BF" w14:textId="77777777" w:rsidR="00CE168D" w:rsidRDefault="00CE168D" w:rsidP="00CE168D">
      <w:pPr>
        <w:rPr>
          <w:lang w:bidi="uk-UA"/>
        </w:rPr>
      </w:pPr>
      <w:r>
        <w:rPr>
          <w:rFonts w:hint="eastAsia"/>
          <w:lang w:bidi="uk-UA"/>
        </w:rPr>
        <w:t>ПРИЛОЖЕНИЯ</w:t>
      </w:r>
      <w:r>
        <w:rPr>
          <w:lang w:bidi="uk-UA"/>
        </w:rPr>
        <w:t>............................................................................... 132</w:t>
      </w:r>
    </w:p>
    <w:p w14:paraId="2E2125E5" w14:textId="77777777" w:rsidR="00CE168D" w:rsidRDefault="00CE168D" w:rsidP="00CE168D">
      <w:pPr>
        <w:rPr>
          <w:lang w:bidi="uk-UA"/>
        </w:rPr>
      </w:pPr>
    </w:p>
    <w:p w14:paraId="48B77BD0" w14:textId="77777777" w:rsidR="00CE168D" w:rsidRDefault="00CE168D" w:rsidP="00CE168D">
      <w:pPr>
        <w:rPr>
          <w:lang w:bidi="uk-UA"/>
        </w:rPr>
      </w:pP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Проект</w:t>
      </w:r>
      <w:r>
        <w:rPr>
          <w:lang w:bidi="uk-UA"/>
        </w:rPr>
        <w:t xml:space="preserve"> </w:t>
      </w:r>
      <w:r>
        <w:rPr>
          <w:rFonts w:hint="eastAsia"/>
          <w:lang w:bidi="uk-UA"/>
        </w:rPr>
        <w:t>стандарта</w:t>
      </w:r>
      <w:r>
        <w:rPr>
          <w:lang w:bidi="uk-UA"/>
        </w:rPr>
        <w:t xml:space="preserve"> </w:t>
      </w:r>
      <w:r>
        <w:rPr>
          <w:rFonts w:hint="eastAsia"/>
          <w:lang w:bidi="uk-UA"/>
        </w:rPr>
        <w:t>организации</w:t>
      </w:r>
      <w:r>
        <w:rPr>
          <w:lang w:bidi="uk-UA"/>
        </w:rPr>
        <w:t xml:space="preserve"> </w:t>
      </w:r>
      <w:r>
        <w:rPr>
          <w:rFonts w:hint="eastAsia"/>
          <w:lang w:bidi="uk-UA"/>
        </w:rPr>
        <w:t>«</w:t>
      </w:r>
      <w:r>
        <w:rPr>
          <w:rFonts w:hint="eastAsia"/>
          <w:lang w:bidi="uk-UA"/>
        </w:rPr>
        <w:t>Методы</w:t>
      </w:r>
      <w:r>
        <w:rPr>
          <w:lang w:bidi="uk-UA"/>
        </w:rPr>
        <w:t xml:space="preserve"> </w:t>
      </w:r>
      <w:r>
        <w:rPr>
          <w:rFonts w:hint="eastAsia"/>
          <w:lang w:bidi="uk-UA"/>
        </w:rPr>
        <w:t>проектирования</w:t>
      </w:r>
      <w:r>
        <w:rPr>
          <w:lang w:bidi="uk-UA"/>
        </w:rPr>
        <w:t xml:space="preserve"> (</w:t>
      </w:r>
      <w:r>
        <w:rPr>
          <w:rFonts w:hint="eastAsia"/>
          <w:lang w:bidi="uk-UA"/>
        </w:rPr>
        <w:t>прогнозирования</w:t>
      </w:r>
      <w:r>
        <w:rPr>
          <w:lang w:bidi="uk-UA"/>
        </w:rPr>
        <w:t xml:space="preserve">) </w:t>
      </w:r>
      <w:r>
        <w:rPr>
          <w:rFonts w:hint="eastAsia"/>
          <w:lang w:bidi="uk-UA"/>
        </w:rPr>
        <w:t>и</w:t>
      </w:r>
      <w:r>
        <w:rPr>
          <w:lang w:bidi="uk-UA"/>
        </w:rPr>
        <w:t xml:space="preserve"> </w:t>
      </w:r>
      <w:r>
        <w:rPr>
          <w:rFonts w:hint="eastAsia"/>
          <w:lang w:bidi="uk-UA"/>
        </w:rPr>
        <w:t>комплексной</w:t>
      </w:r>
      <w:r>
        <w:rPr>
          <w:lang w:bidi="uk-UA"/>
        </w:rPr>
        <w:t xml:space="preserve"> </w:t>
      </w:r>
      <w:r>
        <w:rPr>
          <w:rFonts w:hint="eastAsia"/>
          <w:lang w:bidi="uk-UA"/>
        </w:rPr>
        <w:t>оценки</w:t>
      </w:r>
      <w:r>
        <w:rPr>
          <w:lang w:bidi="uk-UA"/>
        </w:rPr>
        <w:t xml:space="preserve"> </w:t>
      </w:r>
      <w:r>
        <w:rPr>
          <w:rFonts w:hint="eastAsia"/>
          <w:lang w:bidi="uk-UA"/>
        </w:rPr>
        <w:t>качества</w:t>
      </w:r>
      <w:r>
        <w:rPr>
          <w:lang w:bidi="uk-UA"/>
        </w:rPr>
        <w:t xml:space="preserve"> </w:t>
      </w:r>
      <w:r>
        <w:rPr>
          <w:rFonts w:hint="eastAsia"/>
          <w:lang w:bidi="uk-UA"/>
        </w:rPr>
        <w:t>тканых</w:t>
      </w:r>
      <w:r>
        <w:rPr>
          <w:lang w:bidi="uk-UA"/>
        </w:rPr>
        <w:t xml:space="preserve"> </w:t>
      </w:r>
      <w:r>
        <w:rPr>
          <w:rFonts w:hint="eastAsia"/>
          <w:lang w:bidi="uk-UA"/>
        </w:rPr>
        <w:t>геополотен</w:t>
      </w:r>
      <w:r>
        <w:rPr>
          <w:rFonts w:hint="eastAsia"/>
          <w:lang w:bidi="uk-UA"/>
        </w:rPr>
        <w:t>»</w:t>
      </w:r>
      <w:r>
        <w:rPr>
          <w:lang w:bidi="uk-UA"/>
        </w:rPr>
        <w:t xml:space="preserve"> ......................................................................................... 132</w:t>
      </w:r>
    </w:p>
    <w:p w14:paraId="4215A830" w14:textId="77777777" w:rsidR="00CE168D" w:rsidRDefault="00CE168D" w:rsidP="00CE168D">
      <w:pPr>
        <w:rPr>
          <w:lang w:bidi="uk-UA"/>
        </w:rPr>
      </w:pPr>
    </w:p>
    <w:p w14:paraId="53E21A2B" w14:textId="77777777" w:rsidR="00CE168D" w:rsidRDefault="00CE168D" w:rsidP="00CE168D">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Проект</w:t>
      </w:r>
      <w:r>
        <w:rPr>
          <w:lang w:bidi="uk-UA"/>
        </w:rPr>
        <w:t xml:space="preserve"> </w:t>
      </w:r>
      <w:r>
        <w:rPr>
          <w:rFonts w:hint="eastAsia"/>
          <w:lang w:bidi="uk-UA"/>
        </w:rPr>
        <w:t>предварительного</w:t>
      </w:r>
      <w:r>
        <w:rPr>
          <w:lang w:bidi="uk-UA"/>
        </w:rPr>
        <w:t xml:space="preserve"> </w:t>
      </w:r>
      <w:r>
        <w:rPr>
          <w:rFonts w:hint="eastAsia"/>
          <w:lang w:bidi="uk-UA"/>
        </w:rPr>
        <w:t>национального</w:t>
      </w:r>
      <w:r>
        <w:rPr>
          <w:lang w:bidi="uk-UA"/>
        </w:rPr>
        <w:t xml:space="preserve"> </w:t>
      </w:r>
      <w:r>
        <w:rPr>
          <w:rFonts w:hint="eastAsia"/>
          <w:lang w:bidi="uk-UA"/>
        </w:rPr>
        <w:t>стандарта</w:t>
      </w:r>
      <w:r>
        <w:rPr>
          <w:lang w:bidi="uk-UA"/>
        </w:rPr>
        <w:t xml:space="preserve"> </w:t>
      </w:r>
      <w:r>
        <w:rPr>
          <w:rFonts w:hint="eastAsia"/>
          <w:lang w:bidi="uk-UA"/>
        </w:rPr>
        <w:t>на</w:t>
      </w:r>
      <w:r>
        <w:rPr>
          <w:lang w:bidi="uk-UA"/>
        </w:rPr>
        <w:t xml:space="preserve"> </w:t>
      </w:r>
      <w:r>
        <w:rPr>
          <w:rFonts w:hint="eastAsia"/>
          <w:lang w:bidi="uk-UA"/>
        </w:rPr>
        <w:t>определение</w:t>
      </w:r>
      <w:r>
        <w:rPr>
          <w:lang w:bidi="uk-UA"/>
        </w:rPr>
        <w:t xml:space="preserve"> </w:t>
      </w:r>
      <w:r>
        <w:rPr>
          <w:rFonts w:hint="eastAsia"/>
          <w:lang w:bidi="uk-UA"/>
        </w:rPr>
        <w:t>динамического</w:t>
      </w:r>
      <w:r>
        <w:rPr>
          <w:lang w:bidi="uk-UA"/>
        </w:rPr>
        <w:t xml:space="preserve"> </w:t>
      </w:r>
      <w:r>
        <w:rPr>
          <w:rFonts w:hint="eastAsia"/>
          <w:lang w:bidi="uk-UA"/>
        </w:rPr>
        <w:t>продавливания</w:t>
      </w:r>
      <w:r>
        <w:rPr>
          <w:lang w:bidi="uk-UA"/>
        </w:rPr>
        <w:t xml:space="preserve"> </w:t>
      </w:r>
      <w:r>
        <w:rPr>
          <w:rFonts w:hint="eastAsia"/>
          <w:lang w:bidi="uk-UA"/>
        </w:rPr>
        <w:t>геосинтетических</w:t>
      </w:r>
      <w:r>
        <w:rPr>
          <w:lang w:bidi="uk-UA"/>
        </w:rPr>
        <w:t xml:space="preserve"> </w:t>
      </w:r>
      <w:r>
        <w:rPr>
          <w:rFonts w:hint="eastAsia"/>
          <w:lang w:bidi="uk-UA"/>
        </w:rPr>
        <w:t>материалов</w:t>
      </w:r>
      <w:r>
        <w:rPr>
          <w:lang w:bidi="uk-UA"/>
        </w:rPr>
        <w:t xml:space="preserve"> </w:t>
      </w:r>
      <w:r>
        <w:rPr>
          <w:rFonts w:hint="eastAsia"/>
          <w:lang w:bidi="uk-UA"/>
        </w:rPr>
        <w:t>для</w:t>
      </w:r>
      <w:r>
        <w:rPr>
          <w:lang w:bidi="uk-UA"/>
        </w:rPr>
        <w:t xml:space="preserve"> </w:t>
      </w:r>
      <w:r>
        <w:rPr>
          <w:rFonts w:hint="eastAsia"/>
          <w:lang w:bidi="uk-UA"/>
        </w:rPr>
        <w:t>дорожного</w:t>
      </w:r>
      <w:r>
        <w:rPr>
          <w:lang w:bidi="uk-UA"/>
        </w:rPr>
        <w:t xml:space="preserve"> </w:t>
      </w:r>
      <w:r>
        <w:rPr>
          <w:rFonts w:hint="eastAsia"/>
          <w:lang w:bidi="uk-UA"/>
        </w:rPr>
        <w:t>строительства</w:t>
      </w:r>
      <w:r>
        <w:rPr>
          <w:lang w:bidi="uk-UA"/>
        </w:rPr>
        <w:t>................................................... 145</w:t>
      </w:r>
    </w:p>
    <w:p w14:paraId="2412D092" w14:textId="77777777" w:rsidR="00CE168D" w:rsidRDefault="00CE168D" w:rsidP="00CE168D">
      <w:pPr>
        <w:rPr>
          <w:lang w:bidi="uk-UA"/>
        </w:rPr>
      </w:pPr>
    </w:p>
    <w:p w14:paraId="00D82891" w14:textId="77777777" w:rsidR="00CE168D" w:rsidRDefault="00CE168D" w:rsidP="00CE168D">
      <w:pPr>
        <w:rPr>
          <w:lang w:bidi="uk-UA"/>
        </w:rPr>
      </w:pPr>
      <w:r>
        <w:rPr>
          <w:rFonts w:hint="eastAsia"/>
          <w:lang w:bidi="uk-UA"/>
        </w:rPr>
        <w:t>Приложение</w:t>
      </w:r>
      <w:r>
        <w:rPr>
          <w:lang w:bidi="uk-UA"/>
        </w:rPr>
        <w:t xml:space="preserve"> </w:t>
      </w:r>
      <w:r>
        <w:rPr>
          <w:rFonts w:hint="eastAsia"/>
          <w:lang w:bidi="uk-UA"/>
        </w:rPr>
        <w:t>В</w:t>
      </w:r>
    </w:p>
    <w:p w14:paraId="7F98E6A3" w14:textId="77777777" w:rsidR="00CE168D" w:rsidRDefault="00CE168D" w:rsidP="00CE168D">
      <w:pPr>
        <w:rPr>
          <w:lang w:bidi="uk-UA"/>
        </w:rPr>
      </w:pPr>
    </w:p>
    <w:p w14:paraId="27D5029D" w14:textId="77777777" w:rsidR="00CE168D" w:rsidRDefault="00CE168D" w:rsidP="00CE168D">
      <w:pPr>
        <w:rPr>
          <w:lang w:bidi="uk-UA"/>
        </w:rPr>
      </w:pPr>
      <w:r>
        <w:rPr>
          <w:rFonts w:hint="eastAsia"/>
          <w:lang w:bidi="uk-UA"/>
        </w:rPr>
        <w:t>Акт</w:t>
      </w:r>
      <w:r>
        <w:rPr>
          <w:lang w:bidi="uk-UA"/>
        </w:rPr>
        <w:t xml:space="preserve"> </w:t>
      </w:r>
      <w:r>
        <w:rPr>
          <w:rFonts w:hint="eastAsia"/>
          <w:lang w:bidi="uk-UA"/>
        </w:rPr>
        <w:t>внедрения</w:t>
      </w:r>
      <w:r>
        <w:rPr>
          <w:lang w:bidi="uk-UA"/>
        </w:rPr>
        <w:t xml:space="preserve"> </w:t>
      </w:r>
      <w:r>
        <w:rPr>
          <w:rFonts w:hint="eastAsia"/>
          <w:lang w:bidi="uk-UA"/>
        </w:rPr>
        <w:t>в</w:t>
      </w:r>
      <w:r>
        <w:rPr>
          <w:lang w:bidi="uk-UA"/>
        </w:rPr>
        <w:t xml:space="preserve"> </w:t>
      </w:r>
      <w:r>
        <w:rPr>
          <w:rFonts w:hint="eastAsia"/>
          <w:lang w:bidi="uk-UA"/>
        </w:rPr>
        <w:t>учебный</w:t>
      </w:r>
      <w:r>
        <w:rPr>
          <w:lang w:bidi="uk-UA"/>
        </w:rPr>
        <w:t xml:space="preserve"> </w:t>
      </w:r>
      <w:r>
        <w:rPr>
          <w:rFonts w:hint="eastAsia"/>
          <w:lang w:bidi="uk-UA"/>
        </w:rPr>
        <w:t>процесс</w:t>
      </w:r>
      <w:r>
        <w:rPr>
          <w:lang w:bidi="uk-UA"/>
        </w:rPr>
        <w:t>.................................................... 158</w:t>
      </w:r>
    </w:p>
    <w:p w14:paraId="31D208BE" w14:textId="77777777" w:rsidR="00CE168D" w:rsidRDefault="00CE168D" w:rsidP="00CE168D">
      <w:pPr>
        <w:rPr>
          <w:lang w:bidi="uk-UA"/>
        </w:rPr>
      </w:pPr>
    </w:p>
    <w:p w14:paraId="71060136" w14:textId="61A63458" w:rsidR="00CE168D" w:rsidRPr="00CE168D" w:rsidRDefault="00CE168D" w:rsidP="00CE168D">
      <w:pPr>
        <w:rPr>
          <w:lang w:bidi="uk-UA"/>
        </w:rPr>
      </w:pPr>
      <w:r>
        <w:rPr>
          <w:rFonts w:hint="eastAsia"/>
          <w:lang w:bidi="uk-UA"/>
        </w:rPr>
        <w:lastRenderedPageBreak/>
        <w:t>Акт</w:t>
      </w:r>
      <w:r>
        <w:rPr>
          <w:lang w:bidi="uk-UA"/>
        </w:rPr>
        <w:t xml:space="preserve"> </w:t>
      </w:r>
      <w:r>
        <w:rPr>
          <w:rFonts w:hint="eastAsia"/>
          <w:lang w:bidi="uk-UA"/>
        </w:rPr>
        <w:t>внедрения</w:t>
      </w:r>
      <w:r>
        <w:rPr>
          <w:lang w:bidi="uk-UA"/>
        </w:rPr>
        <w:t xml:space="preserve"> </w:t>
      </w:r>
      <w:r>
        <w:rPr>
          <w:rFonts w:hint="eastAsia"/>
          <w:lang w:bidi="uk-UA"/>
        </w:rPr>
        <w:t>на</w:t>
      </w:r>
      <w:r>
        <w:rPr>
          <w:lang w:bidi="uk-UA"/>
        </w:rPr>
        <w:t xml:space="preserve"> </w:t>
      </w:r>
      <w:r>
        <w:rPr>
          <w:rFonts w:hint="eastAsia"/>
          <w:lang w:bidi="uk-UA"/>
        </w:rPr>
        <w:t>предприятии</w:t>
      </w:r>
      <w:r>
        <w:rPr>
          <w:lang w:bidi="uk-UA"/>
        </w:rPr>
        <w:t xml:space="preserve"> </w:t>
      </w:r>
      <w:r>
        <w:rPr>
          <w:rFonts w:hint="eastAsia"/>
          <w:lang w:bidi="uk-UA"/>
        </w:rPr>
        <w:t>ООО</w:t>
      </w:r>
      <w:r>
        <w:rPr>
          <w:lang w:bidi="uk-UA"/>
        </w:rPr>
        <w:t xml:space="preserve"> </w:t>
      </w:r>
      <w:r>
        <w:rPr>
          <w:rFonts w:hint="eastAsia"/>
          <w:lang w:bidi="uk-UA"/>
        </w:rPr>
        <w:t>«</w:t>
      </w:r>
      <w:r>
        <w:rPr>
          <w:rFonts w:hint="eastAsia"/>
          <w:lang w:bidi="uk-UA"/>
        </w:rPr>
        <w:t>Ультрастаб</w:t>
      </w:r>
      <w:r>
        <w:rPr>
          <w:rFonts w:hint="eastAsia"/>
          <w:lang w:bidi="uk-UA"/>
        </w:rPr>
        <w:t>»</w:t>
      </w:r>
      <w:r>
        <w:rPr>
          <w:lang w:bidi="uk-UA"/>
        </w:rPr>
        <w:t>............................ 159</w:t>
      </w:r>
    </w:p>
    <w:sectPr w:rsidR="00CE168D" w:rsidRPr="00CE168D" w:rsidSect="003F4A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8E63" w14:textId="77777777" w:rsidR="003F4AE4" w:rsidRDefault="003F4AE4">
      <w:pPr>
        <w:spacing w:after="0" w:line="240" w:lineRule="auto"/>
      </w:pPr>
      <w:r>
        <w:separator/>
      </w:r>
    </w:p>
  </w:endnote>
  <w:endnote w:type="continuationSeparator" w:id="0">
    <w:p w14:paraId="464987A5" w14:textId="77777777" w:rsidR="003F4AE4" w:rsidRDefault="003F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BF96" w14:textId="77777777" w:rsidR="003F4AE4" w:rsidRDefault="003F4AE4"/>
    <w:p w14:paraId="0AFADEBF" w14:textId="77777777" w:rsidR="003F4AE4" w:rsidRDefault="003F4AE4"/>
    <w:p w14:paraId="55400599" w14:textId="77777777" w:rsidR="003F4AE4" w:rsidRDefault="003F4AE4"/>
    <w:p w14:paraId="1423B1F9" w14:textId="77777777" w:rsidR="003F4AE4" w:rsidRDefault="003F4AE4"/>
    <w:p w14:paraId="386F6CCF" w14:textId="77777777" w:rsidR="003F4AE4" w:rsidRDefault="003F4AE4"/>
    <w:p w14:paraId="25AE0264" w14:textId="77777777" w:rsidR="003F4AE4" w:rsidRDefault="003F4AE4"/>
    <w:p w14:paraId="1F9E6ADB" w14:textId="77777777" w:rsidR="003F4AE4" w:rsidRDefault="003F4A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A3B027" wp14:editId="67A97C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F00A" w14:textId="77777777" w:rsidR="003F4AE4" w:rsidRDefault="003F4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3B0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01F00A" w14:textId="77777777" w:rsidR="003F4AE4" w:rsidRDefault="003F4A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7613B3" w14:textId="77777777" w:rsidR="003F4AE4" w:rsidRDefault="003F4AE4"/>
    <w:p w14:paraId="1BDE8016" w14:textId="77777777" w:rsidR="003F4AE4" w:rsidRDefault="003F4AE4"/>
    <w:p w14:paraId="41E49F76" w14:textId="77777777" w:rsidR="003F4AE4" w:rsidRDefault="003F4A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2A186A" wp14:editId="25F77A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9583D" w14:textId="77777777" w:rsidR="003F4AE4" w:rsidRDefault="003F4AE4"/>
                          <w:p w14:paraId="32CB0F8D" w14:textId="77777777" w:rsidR="003F4AE4" w:rsidRDefault="003F4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A18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49583D" w14:textId="77777777" w:rsidR="003F4AE4" w:rsidRDefault="003F4AE4"/>
                    <w:p w14:paraId="32CB0F8D" w14:textId="77777777" w:rsidR="003F4AE4" w:rsidRDefault="003F4A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C6590A" w14:textId="77777777" w:rsidR="003F4AE4" w:rsidRDefault="003F4AE4"/>
    <w:p w14:paraId="2652D968" w14:textId="77777777" w:rsidR="003F4AE4" w:rsidRDefault="003F4AE4">
      <w:pPr>
        <w:rPr>
          <w:sz w:val="2"/>
          <w:szCs w:val="2"/>
        </w:rPr>
      </w:pPr>
    </w:p>
    <w:p w14:paraId="536B3F86" w14:textId="77777777" w:rsidR="003F4AE4" w:rsidRDefault="003F4AE4"/>
    <w:p w14:paraId="5470E23A" w14:textId="77777777" w:rsidR="003F4AE4" w:rsidRDefault="003F4AE4">
      <w:pPr>
        <w:spacing w:after="0" w:line="240" w:lineRule="auto"/>
      </w:pPr>
    </w:p>
  </w:footnote>
  <w:footnote w:type="continuationSeparator" w:id="0">
    <w:p w14:paraId="2245B06C" w14:textId="77777777" w:rsidR="003F4AE4" w:rsidRDefault="003F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AE4"/>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19828</TotalTime>
  <Pages>5</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2567</cp:revision>
  <cp:lastPrinted>2009-02-06T05:36:00Z</cp:lastPrinted>
  <dcterms:created xsi:type="dcterms:W3CDTF">2024-01-07T13:43:00Z</dcterms:created>
  <dcterms:modified xsi:type="dcterms:W3CDTF">2024-02-09T16:55:00Z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