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0F7B" w14:textId="4499AEA8" w:rsidR="00C37B7F" w:rsidRDefault="001B2C24" w:rsidP="001B2C24">
      <w:r w:rsidRPr="001B2C24">
        <w:rPr>
          <w:rFonts w:hint="eastAsia"/>
        </w:rPr>
        <w:t>Шушпанов</w:t>
      </w:r>
      <w:r w:rsidRPr="001B2C24">
        <w:t xml:space="preserve"> </w:t>
      </w:r>
      <w:r w:rsidRPr="001B2C24">
        <w:rPr>
          <w:rFonts w:hint="eastAsia"/>
        </w:rPr>
        <w:t>Александр</w:t>
      </w:r>
      <w:r w:rsidRPr="001B2C24">
        <w:t xml:space="preserve"> </w:t>
      </w:r>
      <w:r w:rsidRPr="001B2C24">
        <w:rPr>
          <w:rFonts w:hint="eastAsia"/>
        </w:rPr>
        <w:t>Николаевич</w:t>
      </w:r>
      <w:r>
        <w:rPr>
          <w:rFonts w:hint="cs"/>
        </w:rPr>
        <w:t xml:space="preserve"> </w:t>
      </w:r>
      <w:r w:rsidRPr="001B2C24">
        <w:rPr>
          <w:rFonts w:hint="eastAsia"/>
        </w:rPr>
        <w:t>Пожаровзрывоопасность</w:t>
      </w:r>
      <w:r w:rsidRPr="001B2C24">
        <w:t xml:space="preserve"> </w:t>
      </w:r>
      <w:r w:rsidRPr="001B2C24">
        <w:rPr>
          <w:rFonts w:hint="eastAsia"/>
        </w:rPr>
        <w:t>ряда</w:t>
      </w:r>
      <w:r w:rsidRPr="001B2C24">
        <w:t xml:space="preserve"> </w:t>
      </w:r>
      <w:r w:rsidRPr="001B2C24">
        <w:rPr>
          <w:rFonts w:hint="eastAsia"/>
        </w:rPr>
        <w:t>нафтохинондиазидных</w:t>
      </w:r>
      <w:r w:rsidRPr="001B2C24">
        <w:t xml:space="preserve"> </w:t>
      </w:r>
      <w:r w:rsidRPr="001B2C24">
        <w:rPr>
          <w:rFonts w:hint="eastAsia"/>
        </w:rPr>
        <w:t>фоторезистов</w:t>
      </w:r>
    </w:p>
    <w:p w14:paraId="7546153D" w14:textId="77777777" w:rsidR="001B2C24" w:rsidRDefault="001B2C24" w:rsidP="001B2C24">
      <w:r>
        <w:rPr>
          <w:rFonts w:hint="eastAsia"/>
        </w:rPr>
        <w:t>ОГЛАВЛЕНИЕ</w:t>
      </w:r>
      <w:r>
        <w:t xml:space="preserve"> </w:t>
      </w:r>
      <w:r>
        <w:rPr>
          <w:rFonts w:hint="eastAsia"/>
        </w:rPr>
        <w:t>ДИССЕРТАЦИИ</w:t>
      </w:r>
    </w:p>
    <w:p w14:paraId="1CA9C092" w14:textId="77777777" w:rsidR="001B2C24" w:rsidRDefault="001B2C24" w:rsidP="001B2C24">
      <w:r>
        <w:rPr>
          <w:rFonts w:hint="eastAsia"/>
        </w:rPr>
        <w:t>кандидат</w:t>
      </w:r>
      <w:r>
        <w:t xml:space="preserve"> </w:t>
      </w:r>
      <w:r>
        <w:rPr>
          <w:rFonts w:hint="eastAsia"/>
        </w:rPr>
        <w:t>наук</w:t>
      </w:r>
      <w:r>
        <w:t xml:space="preserve"> </w:t>
      </w:r>
      <w:r>
        <w:rPr>
          <w:rFonts w:hint="eastAsia"/>
        </w:rPr>
        <w:t>Шушпанов</w:t>
      </w:r>
      <w:r>
        <w:t xml:space="preserve"> </w:t>
      </w:r>
      <w:r>
        <w:rPr>
          <w:rFonts w:hint="eastAsia"/>
        </w:rPr>
        <w:t>Александр</w:t>
      </w:r>
      <w:r>
        <w:t xml:space="preserve"> </w:t>
      </w:r>
      <w:r>
        <w:rPr>
          <w:rFonts w:hint="eastAsia"/>
        </w:rPr>
        <w:t>Николаевич</w:t>
      </w:r>
    </w:p>
    <w:p w14:paraId="374D5ACF" w14:textId="77777777" w:rsidR="001B2C24" w:rsidRDefault="001B2C24" w:rsidP="001B2C24">
      <w:r>
        <w:rPr>
          <w:rFonts w:hint="eastAsia"/>
        </w:rPr>
        <w:t>Введение</w:t>
      </w:r>
    </w:p>
    <w:p w14:paraId="2DA192C3" w14:textId="77777777" w:rsidR="001B2C24" w:rsidRDefault="001B2C24" w:rsidP="001B2C24"/>
    <w:p w14:paraId="2A881B55" w14:textId="77777777" w:rsidR="001B2C24" w:rsidRDefault="001B2C24" w:rsidP="001B2C24">
      <w:r>
        <w:rPr>
          <w:rFonts w:hint="eastAsia"/>
        </w:rPr>
        <w:t>Основное</w:t>
      </w:r>
      <w:r>
        <w:t xml:space="preserve"> </w:t>
      </w:r>
      <w:r>
        <w:rPr>
          <w:rFonts w:hint="eastAsia"/>
        </w:rPr>
        <w:t>содержание</w:t>
      </w:r>
    </w:p>
    <w:p w14:paraId="428D5336" w14:textId="77777777" w:rsidR="001B2C24" w:rsidRDefault="001B2C24" w:rsidP="001B2C24"/>
    <w:p w14:paraId="42BE1576" w14:textId="77777777" w:rsidR="001B2C24" w:rsidRDefault="001B2C24" w:rsidP="001B2C24">
      <w:r>
        <w:rPr>
          <w:rFonts w:hint="eastAsia"/>
        </w:rPr>
        <w:t>Глава</w:t>
      </w:r>
      <w:r>
        <w:t xml:space="preserve"> 1. </w:t>
      </w:r>
      <w:r>
        <w:rPr>
          <w:rFonts w:hint="eastAsia"/>
        </w:rPr>
        <w:t>Литературный</w:t>
      </w:r>
      <w:r>
        <w:t xml:space="preserve"> </w:t>
      </w:r>
      <w:r>
        <w:rPr>
          <w:rFonts w:hint="eastAsia"/>
        </w:rPr>
        <w:t>обзор</w:t>
      </w:r>
    </w:p>
    <w:p w14:paraId="114A175A" w14:textId="77777777" w:rsidR="001B2C24" w:rsidRDefault="001B2C24" w:rsidP="001B2C24"/>
    <w:p w14:paraId="626E961C" w14:textId="77777777" w:rsidR="001B2C24" w:rsidRDefault="001B2C24" w:rsidP="001B2C24">
      <w:r>
        <w:t xml:space="preserve">1.1. </w:t>
      </w:r>
      <w:r>
        <w:rPr>
          <w:rFonts w:hint="eastAsia"/>
        </w:rPr>
        <w:t>Общая</w:t>
      </w:r>
      <w:r>
        <w:t xml:space="preserve"> </w:t>
      </w:r>
      <w:r>
        <w:rPr>
          <w:rFonts w:hint="eastAsia"/>
        </w:rPr>
        <w:t>информация</w:t>
      </w:r>
      <w:r>
        <w:t xml:space="preserve"> </w:t>
      </w:r>
      <w:r>
        <w:rPr>
          <w:rFonts w:hint="eastAsia"/>
        </w:rPr>
        <w:t>о</w:t>
      </w:r>
      <w:r>
        <w:t xml:space="preserve"> </w:t>
      </w:r>
      <w:r>
        <w:rPr>
          <w:rFonts w:hint="eastAsia"/>
        </w:rPr>
        <w:t>фоторезистах</w:t>
      </w:r>
    </w:p>
    <w:p w14:paraId="478195C6" w14:textId="77777777" w:rsidR="001B2C24" w:rsidRDefault="001B2C24" w:rsidP="001B2C24"/>
    <w:p w14:paraId="515BB275" w14:textId="77777777" w:rsidR="001B2C24" w:rsidRDefault="001B2C24" w:rsidP="001B2C24">
      <w:r>
        <w:t xml:space="preserve">1.2. </w:t>
      </w:r>
      <w:r>
        <w:rPr>
          <w:rFonts w:hint="eastAsia"/>
        </w:rPr>
        <w:t>Характеристика</w:t>
      </w:r>
      <w:r>
        <w:t xml:space="preserve"> </w:t>
      </w:r>
      <w:r>
        <w:rPr>
          <w:rFonts w:hint="eastAsia"/>
        </w:rPr>
        <w:t>исследуемых</w:t>
      </w:r>
      <w:r>
        <w:t xml:space="preserve"> </w:t>
      </w:r>
      <w:r>
        <w:rPr>
          <w:rFonts w:hint="eastAsia"/>
        </w:rPr>
        <w:t>веществ</w:t>
      </w:r>
    </w:p>
    <w:p w14:paraId="45DA1110" w14:textId="77777777" w:rsidR="001B2C24" w:rsidRDefault="001B2C24" w:rsidP="001B2C24"/>
    <w:p w14:paraId="59CD757E" w14:textId="77777777" w:rsidR="001B2C24" w:rsidRDefault="001B2C24" w:rsidP="001B2C24">
      <w:r>
        <w:t xml:space="preserve">1.3. </w:t>
      </w:r>
      <w:r>
        <w:rPr>
          <w:rFonts w:hint="eastAsia"/>
        </w:rPr>
        <w:t>Термолиз</w:t>
      </w:r>
      <w:r>
        <w:t xml:space="preserve"> </w:t>
      </w:r>
      <w:r>
        <w:rPr>
          <w:rFonts w:hint="eastAsia"/>
        </w:rPr>
        <w:t>твердых</w:t>
      </w:r>
      <w:r>
        <w:t xml:space="preserve"> </w:t>
      </w:r>
      <w:r>
        <w:rPr>
          <w:rFonts w:hint="eastAsia"/>
        </w:rPr>
        <w:t>органических</w:t>
      </w:r>
      <w:r>
        <w:t xml:space="preserve"> </w:t>
      </w:r>
      <w:r>
        <w:rPr>
          <w:rFonts w:hint="eastAsia"/>
        </w:rPr>
        <w:t>веществ</w:t>
      </w:r>
      <w:r>
        <w:t xml:space="preserve"> </w:t>
      </w:r>
      <w:r>
        <w:rPr>
          <w:rFonts w:hint="eastAsia"/>
        </w:rPr>
        <w:t>с</w:t>
      </w:r>
      <w:r>
        <w:t xml:space="preserve"> </w:t>
      </w:r>
      <w:r>
        <w:rPr>
          <w:rFonts w:hint="eastAsia"/>
        </w:rPr>
        <w:t>эксплозифорными</w:t>
      </w:r>
      <w:r>
        <w:t xml:space="preserve"> </w:t>
      </w:r>
      <w:r>
        <w:rPr>
          <w:rFonts w:hint="eastAsia"/>
        </w:rPr>
        <w:t>группами</w:t>
      </w:r>
      <w:r>
        <w:t xml:space="preserve"> </w:t>
      </w:r>
      <w:r>
        <w:rPr>
          <w:rFonts w:hint="eastAsia"/>
        </w:rPr>
        <w:t>в</w:t>
      </w:r>
      <w:r>
        <w:t xml:space="preserve"> </w:t>
      </w:r>
      <w:r>
        <w:rPr>
          <w:rFonts w:hint="eastAsia"/>
        </w:rPr>
        <w:t>структуре</w:t>
      </w:r>
    </w:p>
    <w:p w14:paraId="3A214514" w14:textId="77777777" w:rsidR="001B2C24" w:rsidRDefault="001B2C24" w:rsidP="001B2C24"/>
    <w:p w14:paraId="2963F618" w14:textId="77777777" w:rsidR="001B2C24" w:rsidRDefault="001B2C24" w:rsidP="001B2C24">
      <w:r>
        <w:t xml:space="preserve">1.3. </w:t>
      </w:r>
      <w:r>
        <w:rPr>
          <w:rFonts w:hint="eastAsia"/>
        </w:rPr>
        <w:t>Пожаровзрывоопасность</w:t>
      </w:r>
      <w:r>
        <w:t xml:space="preserve"> </w:t>
      </w:r>
      <w:r>
        <w:rPr>
          <w:rFonts w:hint="eastAsia"/>
        </w:rPr>
        <w:t>органических</w:t>
      </w:r>
      <w:r>
        <w:t xml:space="preserve"> </w:t>
      </w:r>
      <w:r>
        <w:rPr>
          <w:rFonts w:hint="eastAsia"/>
        </w:rPr>
        <w:t>пылей</w:t>
      </w:r>
    </w:p>
    <w:p w14:paraId="7AE4CAC9" w14:textId="77777777" w:rsidR="001B2C24" w:rsidRDefault="001B2C24" w:rsidP="001B2C24"/>
    <w:p w14:paraId="36447994" w14:textId="77777777" w:rsidR="001B2C24" w:rsidRDefault="001B2C24" w:rsidP="001B2C24">
      <w:r>
        <w:t xml:space="preserve">1.4. </w:t>
      </w:r>
      <w:r>
        <w:rPr>
          <w:rFonts w:hint="eastAsia"/>
        </w:rPr>
        <w:t>Чувствительность</w:t>
      </w:r>
      <w:r>
        <w:t xml:space="preserve"> </w:t>
      </w:r>
      <w:r>
        <w:rPr>
          <w:rFonts w:hint="eastAsia"/>
        </w:rPr>
        <w:t>органических</w:t>
      </w:r>
      <w:r>
        <w:t xml:space="preserve"> </w:t>
      </w:r>
      <w:r>
        <w:rPr>
          <w:rFonts w:hint="eastAsia"/>
        </w:rPr>
        <w:t>веществ</w:t>
      </w:r>
      <w:r>
        <w:t xml:space="preserve"> </w:t>
      </w:r>
      <w:r>
        <w:rPr>
          <w:rFonts w:hint="eastAsia"/>
        </w:rPr>
        <w:t>к</w:t>
      </w:r>
      <w:r>
        <w:t xml:space="preserve"> </w:t>
      </w:r>
      <w:r>
        <w:rPr>
          <w:rFonts w:hint="eastAsia"/>
        </w:rPr>
        <w:t>удару</w:t>
      </w:r>
    </w:p>
    <w:p w14:paraId="7BF906A4" w14:textId="77777777" w:rsidR="001B2C24" w:rsidRDefault="001B2C24" w:rsidP="001B2C24"/>
    <w:p w14:paraId="1B80C6A7" w14:textId="77777777" w:rsidR="001B2C24" w:rsidRDefault="001B2C24" w:rsidP="001B2C24">
      <w:r>
        <w:t xml:space="preserve">1.5 </w:t>
      </w:r>
      <w:r>
        <w:rPr>
          <w:rFonts w:hint="eastAsia"/>
        </w:rPr>
        <w:t>Энтальпии</w:t>
      </w:r>
      <w:r>
        <w:t xml:space="preserve"> </w:t>
      </w:r>
      <w:r>
        <w:rPr>
          <w:rFonts w:hint="eastAsia"/>
        </w:rPr>
        <w:t>образования</w:t>
      </w:r>
      <w:r>
        <w:t xml:space="preserve"> </w:t>
      </w:r>
      <w:r>
        <w:rPr>
          <w:rFonts w:hint="eastAsia"/>
        </w:rPr>
        <w:t>и</w:t>
      </w:r>
      <w:r>
        <w:t xml:space="preserve"> </w:t>
      </w:r>
      <w:r>
        <w:rPr>
          <w:rFonts w:hint="eastAsia"/>
        </w:rPr>
        <w:t>теплоты</w:t>
      </w:r>
      <w:r>
        <w:t xml:space="preserve"> </w:t>
      </w:r>
      <w:r>
        <w:rPr>
          <w:rFonts w:hint="eastAsia"/>
        </w:rPr>
        <w:t>сгорания</w:t>
      </w:r>
      <w:r>
        <w:t xml:space="preserve"> </w:t>
      </w:r>
      <w:r>
        <w:rPr>
          <w:rFonts w:hint="eastAsia"/>
        </w:rPr>
        <w:t>органических</w:t>
      </w:r>
      <w:r>
        <w:t xml:space="preserve"> </w:t>
      </w:r>
      <w:r>
        <w:rPr>
          <w:rFonts w:hint="eastAsia"/>
        </w:rPr>
        <w:t>соединений</w:t>
      </w:r>
    </w:p>
    <w:p w14:paraId="3651BEEC" w14:textId="77777777" w:rsidR="001B2C24" w:rsidRDefault="001B2C24" w:rsidP="001B2C24"/>
    <w:p w14:paraId="79163DCC" w14:textId="77777777" w:rsidR="001B2C24" w:rsidRDefault="001B2C24" w:rsidP="001B2C24">
      <w:r>
        <w:rPr>
          <w:rFonts w:hint="eastAsia"/>
        </w:rPr>
        <w:t>Глава</w:t>
      </w:r>
      <w:r>
        <w:t xml:space="preserve"> 2. </w:t>
      </w:r>
      <w:r>
        <w:rPr>
          <w:rFonts w:hint="eastAsia"/>
        </w:rPr>
        <w:t>Исследование</w:t>
      </w:r>
      <w:r>
        <w:t xml:space="preserve"> </w:t>
      </w:r>
      <w:r>
        <w:rPr>
          <w:rFonts w:hint="eastAsia"/>
        </w:rPr>
        <w:t>термического</w:t>
      </w:r>
      <w:r>
        <w:t xml:space="preserve"> </w:t>
      </w:r>
      <w:r>
        <w:rPr>
          <w:rFonts w:hint="eastAsia"/>
        </w:rPr>
        <w:t>разложения</w:t>
      </w:r>
      <w:r>
        <w:t xml:space="preserve"> </w:t>
      </w:r>
      <w:r>
        <w:rPr>
          <w:rFonts w:hint="eastAsia"/>
        </w:rPr>
        <w:t>посредством</w:t>
      </w:r>
      <w:r>
        <w:t xml:space="preserve"> </w:t>
      </w:r>
      <w:r>
        <w:rPr>
          <w:rFonts w:hint="eastAsia"/>
        </w:rPr>
        <w:t>дифференциального</w:t>
      </w:r>
      <w:r>
        <w:t xml:space="preserve"> </w:t>
      </w:r>
      <w:r>
        <w:rPr>
          <w:rFonts w:hint="eastAsia"/>
        </w:rPr>
        <w:t>термического</w:t>
      </w:r>
      <w:r>
        <w:t xml:space="preserve"> </w:t>
      </w:r>
      <w:r>
        <w:rPr>
          <w:rFonts w:hint="eastAsia"/>
        </w:rPr>
        <w:t>анализа</w:t>
      </w:r>
    </w:p>
    <w:p w14:paraId="654DA1AF" w14:textId="77777777" w:rsidR="001B2C24" w:rsidRDefault="001B2C24" w:rsidP="001B2C24"/>
    <w:p w14:paraId="6E40AA09" w14:textId="77777777" w:rsidR="001B2C24" w:rsidRDefault="001B2C24" w:rsidP="001B2C24">
      <w:r>
        <w:t xml:space="preserve">2.1. </w:t>
      </w:r>
      <w:r>
        <w:rPr>
          <w:rFonts w:hint="eastAsia"/>
        </w:rPr>
        <w:t>Термическое</w:t>
      </w:r>
      <w:r>
        <w:t xml:space="preserve"> </w:t>
      </w:r>
      <w:r>
        <w:rPr>
          <w:rFonts w:hint="eastAsia"/>
        </w:rPr>
        <w:t>разложение</w:t>
      </w:r>
      <w:r>
        <w:t xml:space="preserve"> </w:t>
      </w:r>
      <w:r>
        <w:rPr>
          <w:rFonts w:hint="eastAsia"/>
        </w:rPr>
        <w:t>Красителя</w:t>
      </w:r>
      <w:r>
        <w:t xml:space="preserve"> </w:t>
      </w:r>
      <w:r>
        <w:rPr>
          <w:rFonts w:hint="eastAsia"/>
        </w:rPr>
        <w:t>М</w:t>
      </w:r>
    </w:p>
    <w:p w14:paraId="41C817F3" w14:textId="77777777" w:rsidR="001B2C24" w:rsidRDefault="001B2C24" w:rsidP="001B2C24"/>
    <w:p w14:paraId="344BA8B5" w14:textId="77777777" w:rsidR="001B2C24" w:rsidRDefault="001B2C24" w:rsidP="001B2C24">
      <w:r>
        <w:t xml:space="preserve">2.2. </w:t>
      </w:r>
      <w:r>
        <w:rPr>
          <w:rFonts w:hint="eastAsia"/>
        </w:rPr>
        <w:t>Термическое</w:t>
      </w:r>
      <w:r>
        <w:t xml:space="preserve"> </w:t>
      </w:r>
      <w:r>
        <w:rPr>
          <w:rFonts w:hint="eastAsia"/>
        </w:rPr>
        <w:t>разложение</w:t>
      </w:r>
      <w:r>
        <w:t xml:space="preserve"> </w:t>
      </w:r>
      <w:r>
        <w:rPr>
          <w:rFonts w:hint="eastAsia"/>
        </w:rPr>
        <w:t>Красителя</w:t>
      </w:r>
      <w:r>
        <w:t xml:space="preserve"> N2</w:t>
      </w:r>
    </w:p>
    <w:p w14:paraId="55940304" w14:textId="77777777" w:rsidR="001B2C24" w:rsidRDefault="001B2C24" w:rsidP="001B2C24"/>
    <w:p w14:paraId="2A44936F" w14:textId="77777777" w:rsidR="001B2C24" w:rsidRDefault="001B2C24" w:rsidP="001B2C24">
      <w:r>
        <w:lastRenderedPageBreak/>
        <w:t xml:space="preserve">2.3. </w:t>
      </w:r>
      <w:r>
        <w:rPr>
          <w:rFonts w:hint="eastAsia"/>
        </w:rPr>
        <w:t>Термическое</w:t>
      </w:r>
      <w:r>
        <w:t xml:space="preserve"> </w:t>
      </w:r>
      <w:r>
        <w:rPr>
          <w:rFonts w:hint="eastAsia"/>
        </w:rPr>
        <w:t>разложение</w:t>
      </w:r>
      <w:r>
        <w:t xml:space="preserve"> </w:t>
      </w:r>
      <w:r>
        <w:rPr>
          <w:rFonts w:hint="eastAsia"/>
        </w:rPr>
        <w:t>Продукта</w:t>
      </w:r>
      <w:r>
        <w:t xml:space="preserve"> 27</w:t>
      </w:r>
      <w:r>
        <w:rPr>
          <w:rFonts w:hint="eastAsia"/>
        </w:rPr>
        <w:t>В</w:t>
      </w:r>
    </w:p>
    <w:p w14:paraId="23D8E124" w14:textId="77777777" w:rsidR="001B2C24" w:rsidRDefault="001B2C24" w:rsidP="001B2C24"/>
    <w:p w14:paraId="5241F76C" w14:textId="77777777" w:rsidR="001B2C24" w:rsidRDefault="001B2C24" w:rsidP="001B2C24">
      <w:r>
        <w:t xml:space="preserve">2.4. </w:t>
      </w:r>
      <w:r>
        <w:rPr>
          <w:rFonts w:hint="eastAsia"/>
        </w:rPr>
        <w:t>Термическое</w:t>
      </w:r>
      <w:r>
        <w:t xml:space="preserve"> </w:t>
      </w:r>
      <w:r>
        <w:rPr>
          <w:rFonts w:hint="eastAsia"/>
        </w:rPr>
        <w:t>разложение</w:t>
      </w:r>
      <w:r>
        <w:t xml:space="preserve"> </w:t>
      </w:r>
      <w:r>
        <w:rPr>
          <w:rFonts w:hint="eastAsia"/>
        </w:rPr>
        <w:t>Продукта</w:t>
      </w:r>
    </w:p>
    <w:p w14:paraId="47BDBFCD" w14:textId="77777777" w:rsidR="001B2C24" w:rsidRDefault="001B2C24" w:rsidP="001B2C24"/>
    <w:p w14:paraId="557405F2" w14:textId="77777777" w:rsidR="001B2C24" w:rsidRDefault="001B2C24" w:rsidP="001B2C24">
      <w:r>
        <w:t xml:space="preserve">2.5. </w:t>
      </w:r>
      <w:r>
        <w:rPr>
          <w:rFonts w:hint="eastAsia"/>
        </w:rPr>
        <w:t>Термическое</w:t>
      </w:r>
      <w:r>
        <w:t xml:space="preserve"> </w:t>
      </w:r>
      <w:r>
        <w:rPr>
          <w:rFonts w:hint="eastAsia"/>
        </w:rPr>
        <w:t>разложение</w:t>
      </w:r>
      <w:r>
        <w:t xml:space="preserve"> </w:t>
      </w:r>
      <w:r>
        <w:rPr>
          <w:rFonts w:hint="eastAsia"/>
        </w:rPr>
        <w:t>Бисазида</w:t>
      </w:r>
      <w:r>
        <w:t xml:space="preserve"> </w:t>
      </w:r>
      <w:r>
        <w:rPr>
          <w:rFonts w:hint="eastAsia"/>
        </w:rPr>
        <w:t>ДЦГ</w:t>
      </w:r>
    </w:p>
    <w:p w14:paraId="5F14F306" w14:textId="77777777" w:rsidR="001B2C24" w:rsidRDefault="001B2C24" w:rsidP="001B2C24"/>
    <w:p w14:paraId="41BC0C6A" w14:textId="77777777" w:rsidR="001B2C24" w:rsidRDefault="001B2C24" w:rsidP="001B2C24">
      <w:r>
        <w:t xml:space="preserve">2.6. </w:t>
      </w:r>
      <w:r>
        <w:rPr>
          <w:rFonts w:hint="eastAsia"/>
        </w:rPr>
        <w:t>Определение</w:t>
      </w:r>
      <w:r>
        <w:t xml:space="preserve"> </w:t>
      </w:r>
      <w:r>
        <w:rPr>
          <w:rFonts w:hint="eastAsia"/>
        </w:rPr>
        <w:t>величин</w:t>
      </w:r>
      <w:r>
        <w:t xml:space="preserve"> </w:t>
      </w:r>
      <w:r>
        <w:rPr>
          <w:rFonts w:hint="eastAsia"/>
        </w:rPr>
        <w:t>экзотермических</w:t>
      </w:r>
      <w:r>
        <w:t xml:space="preserve"> </w:t>
      </w:r>
      <w:r>
        <w:rPr>
          <w:rFonts w:hint="eastAsia"/>
        </w:rPr>
        <w:t>эффектов</w:t>
      </w:r>
      <w:r>
        <w:t xml:space="preserve"> </w:t>
      </w:r>
      <w:r>
        <w:rPr>
          <w:rFonts w:hint="eastAsia"/>
        </w:rPr>
        <w:t>первой</w:t>
      </w:r>
      <w:r>
        <w:t xml:space="preserve"> </w:t>
      </w:r>
      <w:r>
        <w:rPr>
          <w:rFonts w:hint="eastAsia"/>
        </w:rPr>
        <w:t>стадии</w:t>
      </w:r>
      <w:r>
        <w:t xml:space="preserve"> </w:t>
      </w:r>
      <w:r>
        <w:rPr>
          <w:rFonts w:hint="eastAsia"/>
        </w:rPr>
        <w:t>термолиза</w:t>
      </w:r>
    </w:p>
    <w:p w14:paraId="6635132D" w14:textId="77777777" w:rsidR="001B2C24" w:rsidRDefault="001B2C24" w:rsidP="001B2C24"/>
    <w:p w14:paraId="1D2D88EE" w14:textId="77777777" w:rsidR="001B2C24" w:rsidRDefault="001B2C24" w:rsidP="001B2C24">
      <w:r>
        <w:t xml:space="preserve">2.7. </w:t>
      </w:r>
      <w:r>
        <w:rPr>
          <w:rFonts w:hint="eastAsia"/>
        </w:rPr>
        <w:t>Определение</w:t>
      </w:r>
      <w:r>
        <w:t xml:space="preserve"> </w:t>
      </w:r>
      <w:r>
        <w:rPr>
          <w:rFonts w:hint="eastAsia"/>
        </w:rPr>
        <w:t>кинетических</w:t>
      </w:r>
      <w:r>
        <w:t xml:space="preserve"> </w:t>
      </w:r>
      <w:r>
        <w:rPr>
          <w:rFonts w:hint="eastAsia"/>
        </w:rPr>
        <w:t>параметров</w:t>
      </w:r>
      <w:r>
        <w:t xml:space="preserve"> </w:t>
      </w:r>
      <w:r>
        <w:rPr>
          <w:rFonts w:hint="eastAsia"/>
        </w:rPr>
        <w:t>исследованных</w:t>
      </w:r>
      <w:r>
        <w:t xml:space="preserve"> </w:t>
      </w:r>
      <w:r>
        <w:rPr>
          <w:rFonts w:hint="eastAsia"/>
        </w:rPr>
        <w:t>веществ</w:t>
      </w:r>
      <w:r>
        <w:t xml:space="preserve"> </w:t>
      </w:r>
      <w:r>
        <w:rPr>
          <w:rFonts w:hint="eastAsia"/>
        </w:rPr>
        <w:t>методами</w:t>
      </w:r>
      <w:r>
        <w:t xml:space="preserve"> </w:t>
      </w:r>
      <w:r>
        <w:rPr>
          <w:rFonts w:hint="eastAsia"/>
        </w:rPr>
        <w:t>Киссинджера</w:t>
      </w:r>
      <w:r>
        <w:t xml:space="preserve"> </w:t>
      </w:r>
      <w:r>
        <w:rPr>
          <w:rFonts w:hint="eastAsia"/>
        </w:rPr>
        <w:t>и</w:t>
      </w:r>
      <w:r>
        <w:t xml:space="preserve"> </w:t>
      </w:r>
      <w:r>
        <w:rPr>
          <w:rFonts w:hint="eastAsia"/>
        </w:rPr>
        <w:t>Озава</w:t>
      </w:r>
      <w:r>
        <w:t>-</w:t>
      </w:r>
      <w:r>
        <w:rPr>
          <w:rFonts w:hint="eastAsia"/>
        </w:rPr>
        <w:t>Флинна</w:t>
      </w:r>
      <w:r>
        <w:t>-</w:t>
      </w:r>
      <w:r>
        <w:rPr>
          <w:rFonts w:hint="eastAsia"/>
        </w:rPr>
        <w:t>Уолла</w:t>
      </w:r>
    </w:p>
    <w:p w14:paraId="76EAD54B" w14:textId="77777777" w:rsidR="001B2C24" w:rsidRDefault="001B2C24" w:rsidP="001B2C24"/>
    <w:p w14:paraId="2A059F59" w14:textId="77777777" w:rsidR="001B2C24" w:rsidRDefault="001B2C24" w:rsidP="001B2C24">
      <w:r>
        <w:t xml:space="preserve">2.7.1. </w:t>
      </w:r>
      <w:r>
        <w:rPr>
          <w:rFonts w:hint="eastAsia"/>
        </w:rPr>
        <w:t>Кинетические</w:t>
      </w:r>
      <w:r>
        <w:t xml:space="preserve"> </w:t>
      </w:r>
      <w:r>
        <w:rPr>
          <w:rFonts w:hint="eastAsia"/>
        </w:rPr>
        <w:t>параметры</w:t>
      </w:r>
      <w:r>
        <w:t xml:space="preserve"> </w:t>
      </w:r>
      <w:r>
        <w:rPr>
          <w:rFonts w:hint="eastAsia"/>
        </w:rPr>
        <w:t>Красителя</w:t>
      </w:r>
      <w:r>
        <w:t xml:space="preserve"> </w:t>
      </w:r>
      <w:r>
        <w:rPr>
          <w:rFonts w:hint="eastAsia"/>
        </w:rPr>
        <w:t>М</w:t>
      </w:r>
    </w:p>
    <w:p w14:paraId="34BEF1F9" w14:textId="77777777" w:rsidR="001B2C24" w:rsidRDefault="001B2C24" w:rsidP="001B2C24"/>
    <w:p w14:paraId="1C55B2BA" w14:textId="77777777" w:rsidR="001B2C24" w:rsidRDefault="001B2C24" w:rsidP="001B2C24">
      <w:r>
        <w:t xml:space="preserve">2.7.2. </w:t>
      </w:r>
      <w:r>
        <w:rPr>
          <w:rFonts w:hint="eastAsia"/>
        </w:rPr>
        <w:t>Кинетические</w:t>
      </w:r>
      <w:r>
        <w:t xml:space="preserve"> </w:t>
      </w:r>
      <w:r>
        <w:rPr>
          <w:rFonts w:hint="eastAsia"/>
        </w:rPr>
        <w:t>параметры</w:t>
      </w:r>
      <w:r>
        <w:t xml:space="preserve"> </w:t>
      </w:r>
      <w:r>
        <w:rPr>
          <w:rFonts w:hint="eastAsia"/>
        </w:rPr>
        <w:t>Красителя</w:t>
      </w:r>
      <w:r>
        <w:t xml:space="preserve"> N2</w:t>
      </w:r>
    </w:p>
    <w:p w14:paraId="1EB6582C" w14:textId="77777777" w:rsidR="001B2C24" w:rsidRDefault="001B2C24" w:rsidP="001B2C24"/>
    <w:p w14:paraId="54615837" w14:textId="77777777" w:rsidR="001B2C24" w:rsidRDefault="001B2C24" w:rsidP="001B2C24">
      <w:r>
        <w:t xml:space="preserve">2.7.3. </w:t>
      </w:r>
      <w:r>
        <w:rPr>
          <w:rFonts w:hint="eastAsia"/>
        </w:rPr>
        <w:t>Кинетические</w:t>
      </w:r>
      <w:r>
        <w:t xml:space="preserve"> </w:t>
      </w:r>
      <w:r>
        <w:rPr>
          <w:rFonts w:hint="eastAsia"/>
        </w:rPr>
        <w:t>параметры</w:t>
      </w:r>
      <w:r>
        <w:t xml:space="preserve"> </w:t>
      </w:r>
      <w:r>
        <w:rPr>
          <w:rFonts w:hint="eastAsia"/>
        </w:rPr>
        <w:t>Продукта</w:t>
      </w:r>
      <w:r>
        <w:t xml:space="preserve"> 27</w:t>
      </w:r>
      <w:r>
        <w:rPr>
          <w:rFonts w:hint="eastAsia"/>
        </w:rPr>
        <w:t>В</w:t>
      </w:r>
    </w:p>
    <w:p w14:paraId="358213B7" w14:textId="77777777" w:rsidR="001B2C24" w:rsidRDefault="001B2C24" w:rsidP="001B2C24"/>
    <w:p w14:paraId="5A3B363C" w14:textId="77777777" w:rsidR="001B2C24" w:rsidRDefault="001B2C24" w:rsidP="001B2C24">
      <w:r>
        <w:t xml:space="preserve">2.7.4. </w:t>
      </w:r>
      <w:r>
        <w:rPr>
          <w:rFonts w:hint="eastAsia"/>
        </w:rPr>
        <w:t>Кинетические</w:t>
      </w:r>
      <w:r>
        <w:t xml:space="preserve"> </w:t>
      </w:r>
      <w:r>
        <w:rPr>
          <w:rFonts w:hint="eastAsia"/>
        </w:rPr>
        <w:t>параметры</w:t>
      </w:r>
      <w:r>
        <w:t xml:space="preserve"> </w:t>
      </w:r>
      <w:r>
        <w:rPr>
          <w:rFonts w:hint="eastAsia"/>
        </w:rPr>
        <w:t>Продукта</w:t>
      </w:r>
    </w:p>
    <w:p w14:paraId="2C9C8513" w14:textId="77777777" w:rsidR="001B2C24" w:rsidRDefault="001B2C24" w:rsidP="001B2C24"/>
    <w:p w14:paraId="0BA9E540" w14:textId="77777777" w:rsidR="001B2C24" w:rsidRDefault="001B2C24" w:rsidP="001B2C24">
      <w:r>
        <w:t xml:space="preserve">2.7.5. </w:t>
      </w:r>
      <w:r>
        <w:rPr>
          <w:rFonts w:hint="eastAsia"/>
        </w:rPr>
        <w:t>Кинетические</w:t>
      </w:r>
      <w:r>
        <w:t xml:space="preserve"> </w:t>
      </w:r>
      <w:r>
        <w:rPr>
          <w:rFonts w:hint="eastAsia"/>
        </w:rPr>
        <w:t>параметры</w:t>
      </w:r>
      <w:r>
        <w:t xml:space="preserve"> </w:t>
      </w:r>
      <w:r>
        <w:rPr>
          <w:rFonts w:hint="eastAsia"/>
        </w:rPr>
        <w:t>Бисазида</w:t>
      </w:r>
      <w:r>
        <w:t xml:space="preserve"> </w:t>
      </w:r>
      <w:r>
        <w:rPr>
          <w:rFonts w:hint="eastAsia"/>
        </w:rPr>
        <w:t>ДЦГ</w:t>
      </w:r>
    </w:p>
    <w:p w14:paraId="0FCC7656" w14:textId="77777777" w:rsidR="001B2C24" w:rsidRDefault="001B2C24" w:rsidP="001B2C24"/>
    <w:p w14:paraId="31E4698E" w14:textId="77777777" w:rsidR="001B2C24" w:rsidRDefault="001B2C24" w:rsidP="001B2C24">
      <w:r>
        <w:t xml:space="preserve">2.8. </w:t>
      </w:r>
      <w:r>
        <w:rPr>
          <w:rFonts w:hint="eastAsia"/>
        </w:rPr>
        <w:t>Изучение</w:t>
      </w:r>
      <w:r>
        <w:t xml:space="preserve"> </w:t>
      </w:r>
      <w:r>
        <w:rPr>
          <w:rFonts w:hint="eastAsia"/>
        </w:rPr>
        <w:t>механизма</w:t>
      </w:r>
      <w:r>
        <w:t xml:space="preserve"> </w:t>
      </w:r>
      <w:r>
        <w:rPr>
          <w:rFonts w:hint="eastAsia"/>
        </w:rPr>
        <w:t>первичного</w:t>
      </w:r>
      <w:r>
        <w:t xml:space="preserve"> </w:t>
      </w:r>
      <w:r>
        <w:rPr>
          <w:rFonts w:hint="eastAsia"/>
        </w:rPr>
        <w:t>акта</w:t>
      </w:r>
      <w:r>
        <w:t xml:space="preserve"> </w:t>
      </w:r>
      <w:r>
        <w:rPr>
          <w:rFonts w:hint="eastAsia"/>
        </w:rPr>
        <w:t>термолиза</w:t>
      </w:r>
      <w:r>
        <w:t xml:space="preserve"> </w:t>
      </w:r>
      <w:r>
        <w:rPr>
          <w:rFonts w:hint="eastAsia"/>
        </w:rPr>
        <w:t>исследованных</w:t>
      </w:r>
      <w:r>
        <w:t xml:space="preserve"> </w:t>
      </w:r>
      <w:r>
        <w:rPr>
          <w:rFonts w:hint="eastAsia"/>
        </w:rPr>
        <w:t>веществ</w:t>
      </w:r>
    </w:p>
    <w:p w14:paraId="22B23BCA" w14:textId="77777777" w:rsidR="001B2C24" w:rsidRDefault="001B2C24" w:rsidP="001B2C24"/>
    <w:p w14:paraId="2AAC67A3" w14:textId="77777777" w:rsidR="001B2C24" w:rsidRDefault="001B2C24" w:rsidP="001B2C24">
      <w:r>
        <w:rPr>
          <w:rFonts w:hint="eastAsia"/>
        </w:rPr>
        <w:t>Глава</w:t>
      </w:r>
      <w:r>
        <w:t xml:space="preserve"> 3. </w:t>
      </w:r>
      <w:r>
        <w:rPr>
          <w:rFonts w:hint="eastAsia"/>
        </w:rPr>
        <w:t>Исследование</w:t>
      </w:r>
      <w:r>
        <w:t xml:space="preserve"> </w:t>
      </w:r>
      <w:r>
        <w:rPr>
          <w:rFonts w:hint="eastAsia"/>
        </w:rPr>
        <w:t>характеристик</w:t>
      </w:r>
      <w:r>
        <w:t xml:space="preserve"> </w:t>
      </w:r>
      <w:r>
        <w:rPr>
          <w:rFonts w:hint="eastAsia"/>
        </w:rPr>
        <w:t>пожаровзрывоопасности</w:t>
      </w:r>
    </w:p>
    <w:p w14:paraId="331094FC" w14:textId="77777777" w:rsidR="001B2C24" w:rsidRDefault="001B2C24" w:rsidP="001B2C24"/>
    <w:p w14:paraId="1E3046F0" w14:textId="77777777" w:rsidR="001B2C24" w:rsidRDefault="001B2C24" w:rsidP="001B2C24">
      <w:r>
        <w:t xml:space="preserve">3.1. </w:t>
      </w:r>
      <w:r>
        <w:rPr>
          <w:rFonts w:hint="eastAsia"/>
        </w:rPr>
        <w:t>Определение</w:t>
      </w:r>
      <w:r>
        <w:t xml:space="preserve"> </w:t>
      </w:r>
      <w:r>
        <w:rPr>
          <w:rFonts w:hint="eastAsia"/>
        </w:rPr>
        <w:t>характеристик</w:t>
      </w:r>
      <w:r>
        <w:t xml:space="preserve"> </w:t>
      </w:r>
      <w:r>
        <w:rPr>
          <w:rFonts w:hint="eastAsia"/>
        </w:rPr>
        <w:t>пожаровзрывоопасности</w:t>
      </w:r>
      <w:r>
        <w:t xml:space="preserve"> </w:t>
      </w:r>
      <w:r>
        <w:rPr>
          <w:rFonts w:hint="eastAsia"/>
        </w:rPr>
        <w:t>аэрозолей</w:t>
      </w:r>
      <w:r>
        <w:t xml:space="preserve"> </w:t>
      </w:r>
      <w:r>
        <w:rPr>
          <w:rFonts w:hint="eastAsia"/>
        </w:rPr>
        <w:t>и</w:t>
      </w:r>
      <w:r>
        <w:t xml:space="preserve"> </w:t>
      </w:r>
      <w:r>
        <w:rPr>
          <w:rFonts w:hint="eastAsia"/>
        </w:rPr>
        <w:t>аэрогелей</w:t>
      </w:r>
      <w:r>
        <w:t xml:space="preserve"> </w:t>
      </w:r>
      <w:r>
        <w:rPr>
          <w:rFonts w:hint="eastAsia"/>
        </w:rPr>
        <w:t>веществ</w:t>
      </w:r>
      <w:r>
        <w:t xml:space="preserve"> </w:t>
      </w:r>
      <w:r>
        <w:rPr>
          <w:rFonts w:hint="eastAsia"/>
        </w:rPr>
        <w:t>стандартными</w:t>
      </w:r>
      <w:r>
        <w:t xml:space="preserve"> </w:t>
      </w:r>
      <w:r>
        <w:rPr>
          <w:rFonts w:hint="eastAsia"/>
        </w:rPr>
        <w:t>экспериментальными</w:t>
      </w:r>
      <w:r>
        <w:t xml:space="preserve"> </w:t>
      </w:r>
      <w:r>
        <w:rPr>
          <w:rFonts w:hint="eastAsia"/>
        </w:rPr>
        <w:t>и</w:t>
      </w:r>
      <w:r>
        <w:t xml:space="preserve"> </w:t>
      </w:r>
      <w:r>
        <w:rPr>
          <w:rFonts w:hint="eastAsia"/>
        </w:rPr>
        <w:t>расчетными</w:t>
      </w:r>
      <w:r>
        <w:t xml:space="preserve"> </w:t>
      </w:r>
      <w:r>
        <w:rPr>
          <w:rFonts w:hint="eastAsia"/>
        </w:rPr>
        <w:t>методами</w:t>
      </w:r>
    </w:p>
    <w:p w14:paraId="3D1E324A" w14:textId="77777777" w:rsidR="001B2C24" w:rsidRDefault="001B2C24" w:rsidP="001B2C24"/>
    <w:p w14:paraId="4A7C1733" w14:textId="77777777" w:rsidR="001B2C24" w:rsidRDefault="001B2C24" w:rsidP="001B2C24">
      <w:r>
        <w:lastRenderedPageBreak/>
        <w:t xml:space="preserve">3.1.1. </w:t>
      </w:r>
      <w:r>
        <w:rPr>
          <w:rFonts w:hint="eastAsia"/>
        </w:rPr>
        <w:t>Установки</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экспериментов</w:t>
      </w:r>
    </w:p>
    <w:p w14:paraId="1592E2F6" w14:textId="77777777" w:rsidR="001B2C24" w:rsidRDefault="001B2C24" w:rsidP="001B2C24"/>
    <w:p w14:paraId="3F19AC44" w14:textId="77777777" w:rsidR="001B2C24" w:rsidRDefault="001B2C24" w:rsidP="001B2C24">
      <w:r>
        <w:t xml:space="preserve">3.1.2. </w:t>
      </w:r>
      <w:r>
        <w:rPr>
          <w:rFonts w:hint="eastAsia"/>
        </w:rPr>
        <w:t>Показатели</w:t>
      </w:r>
      <w:r>
        <w:t xml:space="preserve"> </w:t>
      </w:r>
      <w:r>
        <w:rPr>
          <w:rFonts w:hint="eastAsia"/>
        </w:rPr>
        <w:t>пожаровзрывоопасности</w:t>
      </w:r>
      <w:r>
        <w:t xml:space="preserve"> </w:t>
      </w:r>
      <w:r>
        <w:rPr>
          <w:rFonts w:hint="eastAsia"/>
        </w:rPr>
        <w:t>исследуемых</w:t>
      </w:r>
      <w:r>
        <w:t xml:space="preserve"> </w:t>
      </w:r>
      <w:r>
        <w:rPr>
          <w:rFonts w:hint="eastAsia"/>
        </w:rPr>
        <w:t>веществ</w:t>
      </w:r>
    </w:p>
    <w:p w14:paraId="56F28FAF" w14:textId="77777777" w:rsidR="001B2C24" w:rsidRDefault="001B2C24" w:rsidP="001B2C24"/>
    <w:p w14:paraId="327F0464" w14:textId="77777777" w:rsidR="001B2C24" w:rsidRDefault="001B2C24" w:rsidP="001B2C24">
      <w:r>
        <w:t xml:space="preserve">3.2. </w:t>
      </w:r>
      <w:r>
        <w:rPr>
          <w:rFonts w:hint="eastAsia"/>
        </w:rPr>
        <w:t>Расчет</w:t>
      </w:r>
      <w:r>
        <w:t xml:space="preserve"> </w:t>
      </w:r>
      <w:r>
        <w:rPr>
          <w:rFonts w:hint="eastAsia"/>
        </w:rPr>
        <w:t>энтальпий</w:t>
      </w:r>
      <w:r>
        <w:t xml:space="preserve"> </w:t>
      </w:r>
      <w:r>
        <w:rPr>
          <w:rFonts w:hint="eastAsia"/>
        </w:rPr>
        <w:t>образования</w:t>
      </w:r>
      <w:r>
        <w:t xml:space="preserve"> </w:t>
      </w:r>
      <w:r>
        <w:rPr>
          <w:rFonts w:hint="eastAsia"/>
        </w:rPr>
        <w:t>и</w:t>
      </w:r>
      <w:r>
        <w:t xml:space="preserve"> </w:t>
      </w:r>
      <w:r>
        <w:rPr>
          <w:rFonts w:hint="eastAsia"/>
        </w:rPr>
        <w:t>теплот</w:t>
      </w:r>
      <w:r>
        <w:t xml:space="preserve"> </w:t>
      </w:r>
      <w:r>
        <w:rPr>
          <w:rFonts w:hint="eastAsia"/>
        </w:rPr>
        <w:t>сгорания</w:t>
      </w:r>
      <w:r>
        <w:t xml:space="preserve"> </w:t>
      </w:r>
      <w:r>
        <w:rPr>
          <w:rFonts w:hint="eastAsia"/>
        </w:rPr>
        <w:t>исследуемых</w:t>
      </w:r>
      <w:r>
        <w:t xml:space="preserve"> </w:t>
      </w:r>
      <w:r>
        <w:rPr>
          <w:rFonts w:hint="eastAsia"/>
        </w:rPr>
        <w:t>веществ</w:t>
      </w:r>
    </w:p>
    <w:p w14:paraId="4DD845AC" w14:textId="77777777" w:rsidR="001B2C24" w:rsidRDefault="001B2C24" w:rsidP="001B2C24"/>
    <w:p w14:paraId="7CF5AD0D" w14:textId="77777777" w:rsidR="001B2C24" w:rsidRDefault="001B2C24" w:rsidP="001B2C24">
      <w:r>
        <w:t xml:space="preserve">3.2.1. </w:t>
      </w:r>
      <w:r>
        <w:rPr>
          <w:rFonts w:hint="eastAsia"/>
        </w:rPr>
        <w:t>Расчет</w:t>
      </w:r>
      <w:r>
        <w:t xml:space="preserve"> </w:t>
      </w:r>
      <w:r>
        <w:rPr>
          <w:rFonts w:hint="eastAsia"/>
        </w:rPr>
        <w:t>энтальпий</w:t>
      </w:r>
      <w:r>
        <w:t xml:space="preserve"> </w:t>
      </w:r>
      <w:r>
        <w:rPr>
          <w:rFonts w:hint="eastAsia"/>
        </w:rPr>
        <w:t>образования</w:t>
      </w:r>
      <w:r>
        <w:t xml:space="preserve"> </w:t>
      </w:r>
      <w:r>
        <w:rPr>
          <w:rFonts w:hint="eastAsia"/>
        </w:rPr>
        <w:t>исследуемых</w:t>
      </w:r>
      <w:r>
        <w:t xml:space="preserve"> </w:t>
      </w:r>
      <w:r>
        <w:rPr>
          <w:rFonts w:hint="eastAsia"/>
        </w:rPr>
        <w:t>соединений</w:t>
      </w:r>
    </w:p>
    <w:p w14:paraId="77FCB631" w14:textId="77777777" w:rsidR="001B2C24" w:rsidRDefault="001B2C24" w:rsidP="001B2C24"/>
    <w:p w14:paraId="34E67A5A" w14:textId="77777777" w:rsidR="001B2C24" w:rsidRDefault="001B2C24" w:rsidP="001B2C24">
      <w:r>
        <w:t xml:space="preserve">3.3. </w:t>
      </w:r>
      <w:r>
        <w:rPr>
          <w:rFonts w:hint="eastAsia"/>
        </w:rPr>
        <w:t>Термодинамический</w:t>
      </w:r>
      <w:r>
        <w:t xml:space="preserve"> </w:t>
      </w:r>
      <w:r>
        <w:rPr>
          <w:rFonts w:hint="eastAsia"/>
        </w:rPr>
        <w:t>расчет</w:t>
      </w:r>
      <w:r>
        <w:t xml:space="preserve"> </w:t>
      </w:r>
      <w:r>
        <w:rPr>
          <w:rFonts w:hint="eastAsia"/>
        </w:rPr>
        <w:t>параметров</w:t>
      </w:r>
      <w:r>
        <w:t xml:space="preserve"> </w:t>
      </w:r>
      <w:r>
        <w:rPr>
          <w:rFonts w:hint="eastAsia"/>
        </w:rPr>
        <w:t>горения</w:t>
      </w:r>
      <w:r>
        <w:t xml:space="preserve"> </w:t>
      </w:r>
      <w:r>
        <w:rPr>
          <w:rFonts w:hint="eastAsia"/>
        </w:rPr>
        <w:t>и</w:t>
      </w:r>
      <w:r>
        <w:t xml:space="preserve"> </w:t>
      </w:r>
      <w:r>
        <w:rPr>
          <w:rFonts w:hint="eastAsia"/>
        </w:rPr>
        <w:t>взрыва</w:t>
      </w:r>
      <w:r>
        <w:t xml:space="preserve"> </w:t>
      </w:r>
      <w:r>
        <w:rPr>
          <w:rFonts w:hint="eastAsia"/>
        </w:rPr>
        <w:t>индивидуальных</w:t>
      </w:r>
      <w:r>
        <w:t xml:space="preserve"> </w:t>
      </w:r>
      <w:r>
        <w:rPr>
          <w:rFonts w:hint="eastAsia"/>
        </w:rPr>
        <w:t>веществ</w:t>
      </w:r>
    </w:p>
    <w:p w14:paraId="08F08E9D" w14:textId="77777777" w:rsidR="001B2C24" w:rsidRDefault="001B2C24" w:rsidP="001B2C24"/>
    <w:p w14:paraId="0F9BCE31" w14:textId="77777777" w:rsidR="001B2C24" w:rsidRDefault="001B2C24" w:rsidP="001B2C24">
      <w:r>
        <w:t xml:space="preserve">3.4. </w:t>
      </w:r>
      <w:r>
        <w:rPr>
          <w:rFonts w:hint="eastAsia"/>
        </w:rPr>
        <w:t>Расчет</w:t>
      </w:r>
      <w:r>
        <w:t xml:space="preserve"> </w:t>
      </w:r>
      <w:r>
        <w:rPr>
          <w:rFonts w:hint="eastAsia"/>
        </w:rPr>
        <w:t>параметров</w:t>
      </w:r>
      <w:r>
        <w:t xml:space="preserve"> </w:t>
      </w:r>
      <w:r>
        <w:rPr>
          <w:rFonts w:hint="eastAsia"/>
        </w:rPr>
        <w:t>теплового</w:t>
      </w:r>
      <w:r>
        <w:t xml:space="preserve"> </w:t>
      </w:r>
      <w:r>
        <w:rPr>
          <w:rFonts w:hint="eastAsia"/>
        </w:rPr>
        <w:t>взрыва</w:t>
      </w:r>
      <w:r>
        <w:t xml:space="preserve"> </w:t>
      </w:r>
      <w:r>
        <w:rPr>
          <w:rFonts w:hint="eastAsia"/>
        </w:rPr>
        <w:t>для</w:t>
      </w:r>
      <w:r>
        <w:t xml:space="preserve"> </w:t>
      </w:r>
      <w:r>
        <w:rPr>
          <w:rFonts w:hint="eastAsia"/>
        </w:rPr>
        <w:t>исследованных</w:t>
      </w:r>
      <w:r>
        <w:t xml:space="preserve"> </w:t>
      </w:r>
      <w:r>
        <w:rPr>
          <w:rFonts w:hint="eastAsia"/>
        </w:rPr>
        <w:t>веществ</w:t>
      </w:r>
    </w:p>
    <w:p w14:paraId="6741E745" w14:textId="77777777" w:rsidR="001B2C24" w:rsidRDefault="001B2C24" w:rsidP="001B2C24"/>
    <w:p w14:paraId="6652281E" w14:textId="77777777" w:rsidR="001B2C24" w:rsidRDefault="001B2C24" w:rsidP="001B2C24">
      <w:r>
        <w:t xml:space="preserve">3.4.1. </w:t>
      </w:r>
      <w:r>
        <w:rPr>
          <w:rFonts w:hint="eastAsia"/>
        </w:rPr>
        <w:t>Расчет</w:t>
      </w:r>
      <w:r>
        <w:t xml:space="preserve"> </w:t>
      </w:r>
      <w:r>
        <w:rPr>
          <w:rFonts w:hint="eastAsia"/>
        </w:rPr>
        <w:t>параметров</w:t>
      </w:r>
      <w:r>
        <w:t xml:space="preserve"> </w:t>
      </w:r>
      <w:r>
        <w:rPr>
          <w:rFonts w:hint="eastAsia"/>
        </w:rPr>
        <w:t>адиабатического</w:t>
      </w:r>
      <w:r>
        <w:t xml:space="preserve"> </w:t>
      </w:r>
      <w:r>
        <w:rPr>
          <w:rFonts w:hint="eastAsia"/>
        </w:rPr>
        <w:t>теплового</w:t>
      </w:r>
      <w:r>
        <w:t xml:space="preserve"> </w:t>
      </w:r>
      <w:r>
        <w:rPr>
          <w:rFonts w:hint="eastAsia"/>
        </w:rPr>
        <w:t>взрыва</w:t>
      </w:r>
    </w:p>
    <w:p w14:paraId="78D9EFDF" w14:textId="77777777" w:rsidR="001B2C24" w:rsidRDefault="001B2C24" w:rsidP="001B2C24"/>
    <w:p w14:paraId="5BD42A35" w14:textId="77777777" w:rsidR="001B2C24" w:rsidRDefault="001B2C24" w:rsidP="001B2C24">
      <w:r>
        <w:t xml:space="preserve">3.4.2. </w:t>
      </w:r>
      <w:r>
        <w:rPr>
          <w:rFonts w:hint="eastAsia"/>
        </w:rPr>
        <w:t>Расчет</w:t>
      </w:r>
      <w:r>
        <w:t xml:space="preserve"> </w:t>
      </w:r>
      <w:r>
        <w:rPr>
          <w:rFonts w:hint="eastAsia"/>
        </w:rPr>
        <w:t>температуры</w:t>
      </w:r>
      <w:r>
        <w:t xml:space="preserve"> </w:t>
      </w:r>
      <w:r>
        <w:rPr>
          <w:rFonts w:hint="eastAsia"/>
        </w:rPr>
        <w:t>вспышки</w:t>
      </w:r>
      <w:r>
        <w:t xml:space="preserve"> </w:t>
      </w:r>
      <w:r>
        <w:rPr>
          <w:rFonts w:hint="eastAsia"/>
        </w:rPr>
        <w:t>исследуемых</w:t>
      </w:r>
      <w:r>
        <w:t xml:space="preserve"> </w:t>
      </w:r>
      <w:r>
        <w:rPr>
          <w:rFonts w:hint="eastAsia"/>
        </w:rPr>
        <w:t>веществ</w:t>
      </w:r>
    </w:p>
    <w:p w14:paraId="7564182E" w14:textId="77777777" w:rsidR="001B2C24" w:rsidRDefault="001B2C24" w:rsidP="001B2C24"/>
    <w:p w14:paraId="1C009041" w14:textId="77777777" w:rsidR="001B2C24" w:rsidRDefault="001B2C24" w:rsidP="001B2C24">
      <w:r>
        <w:t xml:space="preserve">3.5. </w:t>
      </w:r>
      <w:r>
        <w:rPr>
          <w:rFonts w:hint="eastAsia"/>
        </w:rPr>
        <w:t>Исследование</w:t>
      </w:r>
      <w:r>
        <w:t xml:space="preserve"> </w:t>
      </w:r>
      <w:r>
        <w:rPr>
          <w:rFonts w:hint="eastAsia"/>
        </w:rPr>
        <w:t>веществ</w:t>
      </w:r>
      <w:r>
        <w:t xml:space="preserve"> </w:t>
      </w:r>
      <w:r>
        <w:rPr>
          <w:rFonts w:hint="eastAsia"/>
        </w:rPr>
        <w:t>на</w:t>
      </w:r>
      <w:r>
        <w:t xml:space="preserve"> </w:t>
      </w:r>
      <w:r>
        <w:rPr>
          <w:rFonts w:hint="eastAsia"/>
        </w:rPr>
        <w:t>чувствительность</w:t>
      </w:r>
      <w:r>
        <w:t xml:space="preserve"> </w:t>
      </w:r>
      <w:r>
        <w:rPr>
          <w:rFonts w:hint="eastAsia"/>
        </w:rPr>
        <w:t>к</w:t>
      </w:r>
      <w:r>
        <w:t xml:space="preserve"> </w:t>
      </w:r>
      <w:r>
        <w:rPr>
          <w:rFonts w:hint="eastAsia"/>
        </w:rPr>
        <w:t>механическим</w:t>
      </w:r>
      <w:r>
        <w:t xml:space="preserve"> </w:t>
      </w:r>
      <w:r>
        <w:rPr>
          <w:rFonts w:hint="eastAsia"/>
        </w:rPr>
        <w:t>воздействиям</w:t>
      </w:r>
    </w:p>
    <w:p w14:paraId="5CAAC4AF" w14:textId="77777777" w:rsidR="001B2C24" w:rsidRDefault="001B2C24" w:rsidP="001B2C24"/>
    <w:p w14:paraId="3F92193D" w14:textId="1E485AD2" w:rsidR="001B2C24" w:rsidRPr="001B2C24" w:rsidRDefault="001B2C24" w:rsidP="001B2C24">
      <w:r>
        <w:rPr>
          <w:rFonts w:hint="eastAsia"/>
        </w:rPr>
        <w:t>Заключение</w:t>
      </w:r>
      <w:r>
        <w:t xml:space="preserve"> </w:t>
      </w:r>
      <w:r>
        <w:rPr>
          <w:rFonts w:hint="eastAsia"/>
        </w:rPr>
        <w:t>и</w:t>
      </w:r>
      <w:r>
        <w:t xml:space="preserve"> </w:t>
      </w:r>
      <w:r>
        <w:rPr>
          <w:rFonts w:hint="eastAsia"/>
        </w:rPr>
        <w:t>выводы</w:t>
      </w:r>
    </w:p>
    <w:sectPr w:rsidR="001B2C24" w:rsidRPr="001B2C24" w:rsidSect="001D25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7861" w14:textId="77777777" w:rsidR="001D25D6" w:rsidRDefault="001D25D6">
      <w:pPr>
        <w:spacing w:after="0" w:line="240" w:lineRule="auto"/>
      </w:pPr>
      <w:r>
        <w:separator/>
      </w:r>
    </w:p>
  </w:endnote>
  <w:endnote w:type="continuationSeparator" w:id="0">
    <w:p w14:paraId="2C521E1D" w14:textId="77777777" w:rsidR="001D25D6" w:rsidRDefault="001D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BEEC" w14:textId="77777777" w:rsidR="001D25D6" w:rsidRDefault="001D25D6"/>
    <w:p w14:paraId="27A633D6" w14:textId="77777777" w:rsidR="001D25D6" w:rsidRDefault="001D25D6"/>
    <w:p w14:paraId="2E1F52E3" w14:textId="77777777" w:rsidR="001D25D6" w:rsidRDefault="001D25D6"/>
    <w:p w14:paraId="02BBA682" w14:textId="77777777" w:rsidR="001D25D6" w:rsidRDefault="001D25D6"/>
    <w:p w14:paraId="73EF8D1C" w14:textId="77777777" w:rsidR="001D25D6" w:rsidRDefault="001D25D6"/>
    <w:p w14:paraId="48055ABE" w14:textId="77777777" w:rsidR="001D25D6" w:rsidRDefault="001D25D6"/>
    <w:p w14:paraId="10770743" w14:textId="77777777" w:rsidR="001D25D6" w:rsidRDefault="001D25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C314E4" wp14:editId="520532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32D0E" w14:textId="77777777" w:rsidR="001D25D6" w:rsidRDefault="001D25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314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332D0E" w14:textId="77777777" w:rsidR="001D25D6" w:rsidRDefault="001D25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5E5FD2" w14:textId="77777777" w:rsidR="001D25D6" w:rsidRDefault="001D25D6"/>
    <w:p w14:paraId="5C8EC3E5" w14:textId="77777777" w:rsidR="001D25D6" w:rsidRDefault="001D25D6"/>
    <w:p w14:paraId="6BFE0267" w14:textId="77777777" w:rsidR="001D25D6" w:rsidRDefault="001D25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6D502D" wp14:editId="78A9A5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98216" w14:textId="77777777" w:rsidR="001D25D6" w:rsidRDefault="001D25D6"/>
                          <w:p w14:paraId="59908837" w14:textId="77777777" w:rsidR="001D25D6" w:rsidRDefault="001D25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D50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C98216" w14:textId="77777777" w:rsidR="001D25D6" w:rsidRDefault="001D25D6"/>
                    <w:p w14:paraId="59908837" w14:textId="77777777" w:rsidR="001D25D6" w:rsidRDefault="001D25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AF1DEF" w14:textId="77777777" w:rsidR="001D25D6" w:rsidRDefault="001D25D6"/>
    <w:p w14:paraId="7B1C1EAE" w14:textId="77777777" w:rsidR="001D25D6" w:rsidRDefault="001D25D6">
      <w:pPr>
        <w:rPr>
          <w:sz w:val="2"/>
          <w:szCs w:val="2"/>
        </w:rPr>
      </w:pPr>
    </w:p>
    <w:p w14:paraId="00D1F6A5" w14:textId="77777777" w:rsidR="001D25D6" w:rsidRDefault="001D25D6"/>
    <w:p w14:paraId="11EFCE1E" w14:textId="77777777" w:rsidR="001D25D6" w:rsidRDefault="001D25D6">
      <w:pPr>
        <w:spacing w:after="0" w:line="240" w:lineRule="auto"/>
      </w:pPr>
    </w:p>
  </w:footnote>
  <w:footnote w:type="continuationSeparator" w:id="0">
    <w:p w14:paraId="3E1E26A6" w14:textId="77777777" w:rsidR="001D25D6" w:rsidRDefault="001D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5D6"/>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32745</TotalTime>
  <Pages>3</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4358</cp:revision>
  <cp:lastPrinted>2009-02-06T05:36:00Z</cp:lastPrinted>
  <dcterms:created xsi:type="dcterms:W3CDTF">2024-01-07T13:43:00Z</dcterms:created>
  <dcterms:modified xsi:type="dcterms:W3CDTF">2024-03-01T20:08:00Z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