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774C" w:rsidRPr="00584AC3" w:rsidRDefault="00584AC3" w:rsidP="00584AC3">
      <w:pPr>
        <w:rPr>
          <w:lang w:val="uk-UA"/>
        </w:rPr>
      </w:pPr>
      <w:r w:rsidRPr="00584AC3">
        <w:rPr>
          <w:rFonts w:ascii="Times New Roman" w:eastAsia="Arial Narrow" w:hAnsi="Times New Roman" w:cs="Times New Roman"/>
          <w:b/>
          <w:bCs/>
          <w:color w:val="000000"/>
          <w:kern w:val="0"/>
          <w:sz w:val="24"/>
          <w:lang w:val="uk-UA" w:eastAsia="uk-UA" w:bidi="uk-UA"/>
        </w:rPr>
        <w:t>Пузій Олександр Миколайович</w:t>
      </w:r>
      <w:r w:rsidRPr="00584AC3">
        <w:rPr>
          <w:rFonts w:ascii="Times New Roman" w:eastAsia="Arial Narrow" w:hAnsi="Times New Roman" w:cs="Times New Roman"/>
          <w:color w:val="000000"/>
          <w:kern w:val="0"/>
          <w:sz w:val="24"/>
          <w:lang w:val="uk-UA" w:eastAsia="uk-UA" w:bidi="uk-UA"/>
        </w:rPr>
        <w:t xml:space="preserve">, завідувач відділення оперативної гінекології з малоінвазивними технологіями </w:t>
      </w:r>
      <w:r w:rsidRPr="00584AC3">
        <w:rPr>
          <w:rFonts w:ascii="Times New Roman" w:eastAsia="Arial Narrow" w:hAnsi="Times New Roman" w:cs="Times New Roman"/>
          <w:color w:val="000000"/>
          <w:kern w:val="0"/>
          <w:sz w:val="24"/>
          <w:lang w:val="uk-UA" w:eastAsia="ru-RU" w:bidi="ru-RU"/>
        </w:rPr>
        <w:t xml:space="preserve">КЗ </w:t>
      </w:r>
      <w:r w:rsidRPr="00584AC3">
        <w:rPr>
          <w:rFonts w:ascii="Times New Roman" w:eastAsia="Arial Narrow" w:hAnsi="Times New Roman" w:cs="Times New Roman"/>
          <w:color w:val="000000"/>
          <w:kern w:val="0"/>
          <w:sz w:val="24"/>
          <w:lang w:val="uk-UA" w:eastAsia="uk-UA" w:bidi="uk-UA"/>
        </w:rPr>
        <w:t>«Дніпропетровський обласний перинатальний центр зі ста</w:t>
      </w:r>
      <w:r w:rsidRPr="00584AC3">
        <w:rPr>
          <w:rFonts w:ascii="Times New Roman" w:eastAsia="Arial Narrow" w:hAnsi="Times New Roman" w:cs="Times New Roman"/>
          <w:color w:val="000000"/>
          <w:kern w:val="0"/>
          <w:sz w:val="24"/>
          <w:lang w:val="uk-UA" w:eastAsia="uk-UA" w:bidi="uk-UA"/>
        </w:rPr>
        <w:softHyphen/>
        <w:t>ціонаром» Дніпропетровської облради: «Діагностика, хірур</w:t>
      </w:r>
      <w:r w:rsidRPr="00584AC3">
        <w:rPr>
          <w:rFonts w:ascii="Times New Roman" w:eastAsia="Arial Narrow" w:hAnsi="Times New Roman" w:cs="Times New Roman"/>
          <w:color w:val="000000"/>
          <w:kern w:val="0"/>
          <w:sz w:val="24"/>
          <w:lang w:val="uk-UA" w:eastAsia="uk-UA" w:bidi="uk-UA"/>
        </w:rPr>
        <w:softHyphen/>
        <w:t>гічне лікування та реабілітація репродуктивної функції при доброякісних захворюваннях геніталій у жінок» (14.01.01 - акушерство та гінекологія). Спецрада Д 26.613.02 у Національ</w:t>
      </w:r>
      <w:r w:rsidRPr="00584AC3">
        <w:rPr>
          <w:rFonts w:ascii="Times New Roman" w:eastAsia="Arial Narrow" w:hAnsi="Times New Roman" w:cs="Times New Roman"/>
          <w:color w:val="000000"/>
          <w:kern w:val="0"/>
          <w:sz w:val="24"/>
          <w:lang w:val="uk-UA" w:eastAsia="uk-UA" w:bidi="uk-UA"/>
        </w:rPr>
        <w:softHyphen/>
        <w:t>ній медичній академії післядипломної освіти імені П. Л. Шу- пика МОЗ України</w:t>
      </w:r>
    </w:p>
    <w:sectPr w:rsidR="0037774C" w:rsidRPr="00584AC3" w:rsidSect="007B2CF4">
      <w:headerReference w:type="even" r:id="rId8"/>
      <w:headerReference w:type="default" r:id="rId9"/>
      <w:footerReference w:type="even" r:id="rId10"/>
      <w:pgSz w:w="11906" w:h="16838"/>
      <w:pgMar w:top="568"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2401" w:rsidRDefault="00EA2401">
      <w:pPr>
        <w:spacing w:after="0" w:line="240" w:lineRule="auto"/>
      </w:pPr>
      <w:r>
        <w:separator/>
      </w:r>
    </w:p>
  </w:endnote>
  <w:endnote w:type="continuationSeparator" w:id="0">
    <w:p w:rsidR="00EA2401" w:rsidRDefault="00EA24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8A4CDC">
    <w:pPr>
      <w:rPr>
        <w:sz w:val="2"/>
        <w:szCs w:val="2"/>
      </w:rPr>
    </w:pPr>
    <w:r w:rsidRPr="008A4CDC">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A2401" w:rsidRDefault="008A4CDC">
                <w:pPr>
                  <w:spacing w:line="240" w:lineRule="auto"/>
                </w:pPr>
                <w:fldSimple w:instr=" PAGE \* MERGEFORMAT ">
                  <w:r w:rsidR="00EA2401">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2401" w:rsidRDefault="00EA2401"/>
    <w:p w:rsidR="00EA2401" w:rsidRDefault="00EA2401"/>
    <w:p w:rsidR="00EA2401" w:rsidRDefault="00EA2401"/>
    <w:p w:rsidR="00EA2401" w:rsidRDefault="00EA2401"/>
    <w:p w:rsidR="00EA2401" w:rsidRDefault="00EA2401"/>
    <w:p w:rsidR="00EA2401" w:rsidRDefault="00EA2401"/>
    <w:p w:rsidR="00EA2401" w:rsidRDefault="008A4CDC">
      <w:pPr>
        <w:rPr>
          <w:sz w:val="2"/>
          <w:szCs w:val="2"/>
        </w:rPr>
      </w:pPr>
      <w:r w:rsidRPr="008A4CDC">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A2401" w:rsidRDefault="008A4CDC">
                  <w:pPr>
                    <w:spacing w:line="240" w:lineRule="auto"/>
                  </w:pPr>
                  <w:fldSimple w:instr=" PAGE \* MERGEFORMAT ">
                    <w:r w:rsidR="00164685" w:rsidRPr="00164685">
                      <w:rPr>
                        <w:rStyle w:val="afffff9"/>
                        <w:b w:val="0"/>
                        <w:bCs w:val="0"/>
                        <w:noProof/>
                      </w:rPr>
                      <w:t>8</w:t>
                    </w:r>
                  </w:fldSimple>
                </w:p>
              </w:txbxContent>
            </v:textbox>
            <w10:wrap anchorx="page" anchory="page"/>
          </v:shape>
        </w:pict>
      </w:r>
    </w:p>
    <w:p w:rsidR="00EA2401" w:rsidRDefault="00EA2401"/>
    <w:p w:rsidR="00EA2401" w:rsidRDefault="00EA2401"/>
    <w:p w:rsidR="00EA2401" w:rsidRDefault="008A4CDC">
      <w:pPr>
        <w:rPr>
          <w:sz w:val="2"/>
          <w:szCs w:val="2"/>
        </w:rPr>
      </w:pPr>
      <w:r w:rsidRPr="008A4CDC">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A2401" w:rsidRDefault="00EA2401"/>
              </w:txbxContent>
            </v:textbox>
            <w10:wrap anchorx="page" anchory="page"/>
          </v:shape>
        </w:pict>
      </w:r>
    </w:p>
    <w:p w:rsidR="00EA2401" w:rsidRDefault="00EA2401"/>
    <w:p w:rsidR="00EA2401" w:rsidRDefault="00EA2401">
      <w:pPr>
        <w:rPr>
          <w:sz w:val="2"/>
          <w:szCs w:val="2"/>
        </w:rPr>
      </w:pPr>
    </w:p>
    <w:p w:rsidR="00EA2401" w:rsidRDefault="00EA2401"/>
    <w:p w:rsidR="00EA2401" w:rsidRDefault="00EA2401">
      <w:pPr>
        <w:spacing w:after="0" w:line="240" w:lineRule="auto"/>
      </w:pPr>
    </w:p>
  </w:footnote>
  <w:footnote w:type="continuationSeparator" w:id="0">
    <w:p w:rsidR="00EA2401" w:rsidRDefault="00EA24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p w:rsidR="00EA2401" w:rsidRDefault="00EA2401">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56C0" w:rsidRPr="005856C0" w:rsidRDefault="005856C0" w:rsidP="005856C0">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7C30D95C"/>
    <w:lvl w:ilvl="0">
      <w:start w:val="1"/>
      <w:numFmt w:val="decimal"/>
      <w:lvlText w:val="%1."/>
      <w:lvlJc w:val="left"/>
      <w:pPr>
        <w:tabs>
          <w:tab w:val="num" w:pos="1492"/>
        </w:tabs>
        <w:ind w:left="1492" w:hanging="360"/>
      </w:pPr>
    </w:lvl>
  </w:abstractNum>
  <w:abstractNum w:abstractNumId="1">
    <w:nsid w:val="FFFFFF7D"/>
    <w:multiLevelType w:val="singleLevel"/>
    <w:tmpl w:val="847E79A2"/>
    <w:lvl w:ilvl="0">
      <w:start w:val="1"/>
      <w:numFmt w:val="decimal"/>
      <w:lvlText w:val="%1."/>
      <w:lvlJc w:val="left"/>
      <w:pPr>
        <w:tabs>
          <w:tab w:val="num" w:pos="1209"/>
        </w:tabs>
        <w:ind w:left="1209" w:hanging="360"/>
      </w:pPr>
    </w:lvl>
  </w:abstractNum>
  <w:abstractNum w:abstractNumId="2">
    <w:nsid w:val="FFFFFF7E"/>
    <w:multiLevelType w:val="singleLevel"/>
    <w:tmpl w:val="12FCBB92"/>
    <w:lvl w:ilvl="0">
      <w:start w:val="1"/>
      <w:numFmt w:val="decimal"/>
      <w:lvlText w:val="%1."/>
      <w:lvlJc w:val="left"/>
      <w:pPr>
        <w:tabs>
          <w:tab w:val="num" w:pos="926"/>
        </w:tabs>
        <w:ind w:left="926" w:hanging="360"/>
      </w:pPr>
    </w:lvl>
  </w:abstractNum>
  <w:abstractNum w:abstractNumId="3">
    <w:nsid w:val="FFFFFF7F"/>
    <w:multiLevelType w:val="singleLevel"/>
    <w:tmpl w:val="4D5E729A"/>
    <w:lvl w:ilvl="0">
      <w:start w:val="1"/>
      <w:numFmt w:val="decimal"/>
      <w:pStyle w:val="2"/>
      <w:lvlText w:val="%1."/>
      <w:lvlJc w:val="left"/>
      <w:pPr>
        <w:tabs>
          <w:tab w:val="num" w:pos="643"/>
        </w:tabs>
        <w:ind w:left="643" w:hanging="360"/>
      </w:pPr>
    </w:lvl>
  </w:abstractNum>
  <w:abstractNum w:abstractNumId="4">
    <w:nsid w:val="FFFFFF80"/>
    <w:multiLevelType w:val="singleLevel"/>
    <w:tmpl w:val="9FCCFF3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8018766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7">
    <w:nsid w:val="FFFFFF83"/>
    <w:multiLevelType w:val="singleLevel"/>
    <w:tmpl w:val="0FA237E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1BC1FF8"/>
    <w:lvl w:ilvl="0">
      <w:start w:val="1"/>
      <w:numFmt w:val="decimal"/>
      <w:pStyle w:val="a"/>
      <w:lvlText w:val="%1."/>
      <w:lvlJc w:val="left"/>
      <w:pPr>
        <w:tabs>
          <w:tab w:val="num" w:pos="360"/>
        </w:tabs>
        <w:ind w:left="360" w:hanging="360"/>
      </w:pPr>
    </w:lvl>
  </w:abstractNum>
  <w:abstractNum w:abstractNumId="9">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1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11">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12">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13">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4">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7">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8">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9">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20">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21">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2">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3">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4">
    <w:nsid w:val="00000031"/>
    <w:multiLevelType w:val="singleLevel"/>
    <w:tmpl w:val="00000031"/>
    <w:name w:val="WW8Num7"/>
    <w:lvl w:ilvl="0">
      <w:start w:val="1"/>
      <w:numFmt w:val="decimal"/>
      <w:lvlText w:val="%1)"/>
      <w:lvlJc w:val="left"/>
      <w:pPr>
        <w:tabs>
          <w:tab w:val="num" w:pos="720"/>
        </w:tabs>
        <w:ind w:left="720" w:hanging="360"/>
      </w:pPr>
    </w:lvl>
  </w:abstractNum>
  <w:abstractNum w:abstractNumId="25">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7">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8">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9">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30">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1">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32">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33">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4">
    <w:nsid w:val="0000003E"/>
    <w:multiLevelType w:val="singleLevel"/>
    <w:tmpl w:val="0000003E"/>
    <w:name w:val="WW8Num16"/>
    <w:lvl w:ilvl="0">
      <w:start w:val="1"/>
      <w:numFmt w:val="decimal"/>
      <w:lvlText w:val="%1."/>
      <w:lvlJc w:val="left"/>
      <w:pPr>
        <w:tabs>
          <w:tab w:val="num" w:pos="0"/>
        </w:tabs>
        <w:ind w:left="502" w:hanging="360"/>
      </w:pPr>
    </w:lvl>
  </w:abstractNum>
  <w:abstractNum w:abstractNumId="35">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6">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7">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8">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9">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40">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41">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42">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43">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44">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45">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6">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7">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8">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9">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50">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51">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52">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53">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54">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55">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6">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7">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8">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9">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60">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61">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62">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64">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65">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6">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7">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72">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73">
    <w:nsid w:val="00335664"/>
    <w:multiLevelType w:val="multilevel"/>
    <w:tmpl w:val="ED0ECC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75">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6">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7">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8">
    <w:nsid w:val="01E43E1A"/>
    <w:multiLevelType w:val="hybridMultilevel"/>
    <w:tmpl w:val="E60E31D2"/>
    <w:lvl w:ilvl="0" w:tplc="CE46D96A">
      <w:start w:val="1"/>
      <w:numFmt w:val="decimal"/>
      <w:lvlText w:val="%1."/>
      <w:lvlJc w:val="left"/>
      <w:pPr>
        <w:tabs>
          <w:tab w:val="num" w:pos="1273"/>
        </w:tabs>
        <w:ind w:left="1273" w:hanging="705"/>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9">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80">
    <w:nsid w:val="02CC7AEA"/>
    <w:multiLevelType w:val="hybridMultilevel"/>
    <w:tmpl w:val="D0B2CEE2"/>
    <w:lvl w:ilvl="0" w:tplc="DD5C9342">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81">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82">
    <w:nsid w:val="03BC047C"/>
    <w:multiLevelType w:val="hybridMultilevel"/>
    <w:tmpl w:val="BD0061BC"/>
    <w:lvl w:ilvl="0" w:tplc="4A063B2E">
      <w:numFmt w:val="bullet"/>
      <w:lvlText w:val="-"/>
      <w:lvlJc w:val="left"/>
      <w:pPr>
        <w:ind w:left="435" w:hanging="360"/>
      </w:pPr>
      <w:rPr>
        <w:rFonts w:ascii="Times New Roman" w:eastAsia="Calibri"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83">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84">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85">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07CB21FC"/>
    <w:multiLevelType w:val="multilevel"/>
    <w:tmpl w:val="0BE6B1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9">
    <w:nsid w:val="0E7B251B"/>
    <w:multiLevelType w:val="multilevel"/>
    <w:tmpl w:val="6832BD6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91">
    <w:nsid w:val="0E8B1C6B"/>
    <w:multiLevelType w:val="multilevel"/>
    <w:tmpl w:val="B87CF7FC"/>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2">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12295A70"/>
    <w:multiLevelType w:val="multilevel"/>
    <w:tmpl w:val="92A8CE22"/>
    <w:lvl w:ilvl="0">
      <w:start w:val="3"/>
      <w:numFmt w:val="decimal"/>
      <w:lvlText w:val="26.05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96">
    <w:nsid w:val="158305DD"/>
    <w:multiLevelType w:val="multilevel"/>
    <w:tmpl w:val="560EE8B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172063C6"/>
    <w:multiLevelType w:val="multilevel"/>
    <w:tmpl w:val="E6E687EA"/>
    <w:name w:val="WW8Num122"/>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185645C4"/>
    <w:multiLevelType w:val="multilevel"/>
    <w:tmpl w:val="62164BA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197540DF"/>
    <w:multiLevelType w:val="multilevel"/>
    <w:tmpl w:val="C6E6EA06"/>
    <w:name w:val="WW8Num40"/>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198005E6"/>
    <w:multiLevelType w:val="hybridMultilevel"/>
    <w:tmpl w:val="1D4674A6"/>
    <w:lvl w:ilvl="0" w:tplc="7EE0F6D0">
      <w:start w:val="1"/>
      <w:numFmt w:val="decimal"/>
      <w:lvlText w:val="%1."/>
      <w:lvlJc w:val="left"/>
      <w:pPr>
        <w:tabs>
          <w:tab w:val="num" w:pos="720"/>
        </w:tabs>
        <w:ind w:left="72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1">
    <w:nsid w:val="1D9D38A1"/>
    <w:multiLevelType w:val="multilevel"/>
    <w:tmpl w:val="83F0FDAE"/>
    <w:lvl w:ilvl="0">
      <w:start w:val="2"/>
      <w:numFmt w:val="decimal"/>
      <w:lvlText w:val="26.236.%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1E6D68BB"/>
    <w:multiLevelType w:val="multilevel"/>
    <w:tmpl w:val="30E2A848"/>
    <w:name w:val="WW8Num41"/>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20DC4831"/>
    <w:multiLevelType w:val="multilevel"/>
    <w:tmpl w:val="85E291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28631F27"/>
    <w:multiLevelType w:val="multilevel"/>
    <w:tmpl w:val="A2D43E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30641AB5"/>
    <w:multiLevelType w:val="multilevel"/>
    <w:tmpl w:val="8E32B9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308B0E98"/>
    <w:multiLevelType w:val="hybridMultilevel"/>
    <w:tmpl w:val="A7DC26B8"/>
    <w:name w:val="WW8Num44"/>
    <w:lvl w:ilvl="0" w:tplc="5F9C4F7C">
      <w:numFmt w:val="bullet"/>
      <w:lvlText w:val="-"/>
      <w:lvlJc w:val="left"/>
      <w:pPr>
        <w:tabs>
          <w:tab w:val="num" w:pos="1770"/>
        </w:tabs>
        <w:ind w:left="1770" w:hanging="1050"/>
      </w:pPr>
      <w:rPr>
        <w:rFonts w:ascii="Times New Roman" w:eastAsia="Times New Roman" w:hAnsi="Times New Roman" w:cs="Times New Roman" w:hint="default"/>
      </w:rPr>
    </w:lvl>
    <w:lvl w:ilvl="1" w:tplc="96FCC164" w:tentative="1">
      <w:start w:val="1"/>
      <w:numFmt w:val="bullet"/>
      <w:lvlText w:val="o"/>
      <w:lvlJc w:val="left"/>
      <w:pPr>
        <w:tabs>
          <w:tab w:val="num" w:pos="1800"/>
        </w:tabs>
        <w:ind w:left="1800" w:hanging="360"/>
      </w:pPr>
      <w:rPr>
        <w:rFonts w:ascii="Courier New" w:hAnsi="Courier New" w:hint="default"/>
      </w:rPr>
    </w:lvl>
    <w:lvl w:ilvl="2" w:tplc="B07405B4" w:tentative="1">
      <w:start w:val="1"/>
      <w:numFmt w:val="bullet"/>
      <w:lvlText w:val=""/>
      <w:lvlJc w:val="left"/>
      <w:pPr>
        <w:tabs>
          <w:tab w:val="num" w:pos="2520"/>
        </w:tabs>
        <w:ind w:left="2520" w:hanging="360"/>
      </w:pPr>
      <w:rPr>
        <w:rFonts w:ascii="Wingdings" w:hAnsi="Wingdings" w:hint="default"/>
      </w:rPr>
    </w:lvl>
    <w:lvl w:ilvl="3" w:tplc="32B80DBC" w:tentative="1">
      <w:start w:val="1"/>
      <w:numFmt w:val="bullet"/>
      <w:lvlText w:val=""/>
      <w:lvlJc w:val="left"/>
      <w:pPr>
        <w:tabs>
          <w:tab w:val="num" w:pos="3240"/>
        </w:tabs>
        <w:ind w:left="3240" w:hanging="360"/>
      </w:pPr>
      <w:rPr>
        <w:rFonts w:ascii="Symbol" w:hAnsi="Symbol" w:hint="default"/>
      </w:rPr>
    </w:lvl>
    <w:lvl w:ilvl="4" w:tplc="3532468A" w:tentative="1">
      <w:start w:val="1"/>
      <w:numFmt w:val="bullet"/>
      <w:lvlText w:val="o"/>
      <w:lvlJc w:val="left"/>
      <w:pPr>
        <w:tabs>
          <w:tab w:val="num" w:pos="3960"/>
        </w:tabs>
        <w:ind w:left="3960" w:hanging="360"/>
      </w:pPr>
      <w:rPr>
        <w:rFonts w:ascii="Courier New" w:hAnsi="Courier New" w:hint="default"/>
      </w:rPr>
    </w:lvl>
    <w:lvl w:ilvl="5" w:tplc="85DCD8F2" w:tentative="1">
      <w:start w:val="1"/>
      <w:numFmt w:val="bullet"/>
      <w:lvlText w:val=""/>
      <w:lvlJc w:val="left"/>
      <w:pPr>
        <w:tabs>
          <w:tab w:val="num" w:pos="4680"/>
        </w:tabs>
        <w:ind w:left="4680" w:hanging="360"/>
      </w:pPr>
      <w:rPr>
        <w:rFonts w:ascii="Wingdings" w:hAnsi="Wingdings" w:hint="default"/>
      </w:rPr>
    </w:lvl>
    <w:lvl w:ilvl="6" w:tplc="457AB804" w:tentative="1">
      <w:start w:val="1"/>
      <w:numFmt w:val="bullet"/>
      <w:lvlText w:val=""/>
      <w:lvlJc w:val="left"/>
      <w:pPr>
        <w:tabs>
          <w:tab w:val="num" w:pos="5400"/>
        </w:tabs>
        <w:ind w:left="5400" w:hanging="360"/>
      </w:pPr>
      <w:rPr>
        <w:rFonts w:ascii="Symbol" w:hAnsi="Symbol" w:hint="default"/>
      </w:rPr>
    </w:lvl>
    <w:lvl w:ilvl="7" w:tplc="1BF4A6D4" w:tentative="1">
      <w:start w:val="1"/>
      <w:numFmt w:val="bullet"/>
      <w:lvlText w:val="o"/>
      <w:lvlJc w:val="left"/>
      <w:pPr>
        <w:tabs>
          <w:tab w:val="num" w:pos="6120"/>
        </w:tabs>
        <w:ind w:left="6120" w:hanging="360"/>
      </w:pPr>
      <w:rPr>
        <w:rFonts w:ascii="Courier New" w:hAnsi="Courier New" w:hint="default"/>
      </w:rPr>
    </w:lvl>
    <w:lvl w:ilvl="8" w:tplc="82987614" w:tentative="1">
      <w:start w:val="1"/>
      <w:numFmt w:val="bullet"/>
      <w:lvlText w:val=""/>
      <w:lvlJc w:val="left"/>
      <w:pPr>
        <w:tabs>
          <w:tab w:val="num" w:pos="6840"/>
        </w:tabs>
        <w:ind w:left="6840" w:hanging="360"/>
      </w:pPr>
      <w:rPr>
        <w:rFonts w:ascii="Wingdings" w:hAnsi="Wingdings" w:hint="default"/>
      </w:rPr>
    </w:lvl>
  </w:abstractNum>
  <w:abstractNum w:abstractNumId="107">
    <w:nsid w:val="3B1726EA"/>
    <w:multiLevelType w:val="multilevel"/>
    <w:tmpl w:val="3FB8D2C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400D69A0"/>
    <w:multiLevelType w:val="multilevel"/>
    <w:tmpl w:val="DFA45A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41A8055D"/>
    <w:multiLevelType w:val="hybridMultilevel"/>
    <w:tmpl w:val="966AD34E"/>
    <w:lvl w:ilvl="0" w:tplc="2512ABEE">
      <w:numFmt w:val="bullet"/>
      <w:lvlText w:val="-"/>
      <w:lvlJc w:val="left"/>
      <w:pPr>
        <w:ind w:left="1069" w:hanging="360"/>
      </w:pPr>
      <w:rPr>
        <w:rFonts w:ascii="Times New Roman" w:eastAsia="Times New Roman" w:hAnsi="Times New Roman" w:cs="Times New Roman" w:hint="default"/>
      </w:rPr>
    </w:lvl>
    <w:lvl w:ilvl="1" w:tplc="04190001">
      <w:start w:val="1"/>
      <w:numFmt w:val="bullet"/>
      <w:lvlText w:val=""/>
      <w:lvlJc w:val="left"/>
      <w:pPr>
        <w:tabs>
          <w:tab w:val="num" w:pos="1789"/>
        </w:tabs>
        <w:ind w:left="1789" w:hanging="360"/>
      </w:pPr>
      <w:rPr>
        <w:rFonts w:ascii="Symbol" w:hAnsi="Symbol"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110">
    <w:nsid w:val="41B62638"/>
    <w:multiLevelType w:val="hybridMultilevel"/>
    <w:tmpl w:val="4BC42B3C"/>
    <w:name w:val="WW8Num45"/>
    <w:lvl w:ilvl="0" w:tplc="DDF23428">
      <w:start w:val="1"/>
      <w:numFmt w:val="decimal"/>
      <w:lvlText w:val="%1."/>
      <w:lvlJc w:val="left"/>
      <w:pPr>
        <w:tabs>
          <w:tab w:val="num" w:pos="720"/>
        </w:tabs>
        <w:ind w:left="720" w:hanging="360"/>
      </w:pPr>
      <w:rPr>
        <w:b w:val="0"/>
        <w:sz w:val="28"/>
        <w:szCs w:val="28"/>
      </w:rPr>
    </w:lvl>
    <w:lvl w:ilvl="1" w:tplc="6E504B72" w:tentative="1">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start w:val="1"/>
      <w:numFmt w:val="decimal"/>
      <w:lvlText w:val="%4."/>
      <w:lvlJc w:val="left"/>
      <w:pPr>
        <w:tabs>
          <w:tab w:val="num" w:pos="2880"/>
        </w:tabs>
        <w:ind w:left="2880" w:hanging="360"/>
      </w:pPr>
      <w:rPr>
        <w:b w:val="0"/>
        <w:sz w:val="28"/>
        <w:szCs w:val="28"/>
      </w:r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111">
    <w:nsid w:val="54B44E14"/>
    <w:multiLevelType w:val="hybridMultilevel"/>
    <w:tmpl w:val="4C18821E"/>
    <w:lvl w:ilvl="0" w:tplc="35F41994">
      <w:start w:val="4"/>
      <w:numFmt w:val="bullet"/>
      <w:lvlText w:val="–"/>
      <w:lvlJc w:val="left"/>
      <w:pPr>
        <w:ind w:left="435" w:hanging="360"/>
      </w:pPr>
      <w:rPr>
        <w:rFonts w:ascii="Times New Roman" w:eastAsia="Times New Roman"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112">
    <w:nsid w:val="56374B88"/>
    <w:multiLevelType w:val="hybridMultilevel"/>
    <w:tmpl w:val="3ACAE392"/>
    <w:lvl w:ilvl="0" w:tplc="4F1094E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13">
    <w:nsid w:val="58CA057A"/>
    <w:multiLevelType w:val="multilevel"/>
    <w:tmpl w:val="AFAE1140"/>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5975368F"/>
    <w:multiLevelType w:val="multilevel"/>
    <w:tmpl w:val="9C60A886"/>
    <w:lvl w:ilvl="0">
      <w:start w:val="8"/>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5E3278D7"/>
    <w:multiLevelType w:val="multilevel"/>
    <w:tmpl w:val="3904A2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29653AB"/>
    <w:multiLevelType w:val="multilevel"/>
    <w:tmpl w:val="283E37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82F27D3"/>
    <w:multiLevelType w:val="multilevel"/>
    <w:tmpl w:val="FAC6401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6A3C5301"/>
    <w:multiLevelType w:val="multilevel"/>
    <w:tmpl w:val="33C67A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6AA03AD4"/>
    <w:multiLevelType w:val="hybridMultilevel"/>
    <w:tmpl w:val="265627BA"/>
    <w:name w:val="WW8Num46"/>
    <w:lvl w:ilvl="0" w:tplc="69B853FE">
      <w:start w:val="1"/>
      <w:numFmt w:val="bullet"/>
      <w:lvlText w:val="-"/>
      <w:lvlJc w:val="left"/>
      <w:pPr>
        <w:tabs>
          <w:tab w:val="num" w:pos="1800"/>
        </w:tabs>
        <w:ind w:left="1800" w:hanging="360"/>
      </w:pPr>
      <w:rPr>
        <w:rFonts w:ascii="Times New Roman" w:eastAsia="Times New Roman" w:hAnsi="Times New Roman" w:hint="default"/>
      </w:rPr>
    </w:lvl>
    <w:lvl w:ilvl="1" w:tplc="B676643C">
      <w:start w:val="1"/>
      <w:numFmt w:val="bullet"/>
      <w:lvlText w:val="o"/>
      <w:lvlJc w:val="left"/>
      <w:pPr>
        <w:tabs>
          <w:tab w:val="num" w:pos="2160"/>
        </w:tabs>
        <w:ind w:left="2160" w:hanging="360"/>
      </w:pPr>
      <w:rPr>
        <w:rFonts w:ascii="Courier New" w:hAnsi="Courier New" w:cs="Courier New" w:hint="default"/>
      </w:rPr>
    </w:lvl>
    <w:lvl w:ilvl="2" w:tplc="B6F8C42C">
      <w:start w:val="1"/>
      <w:numFmt w:val="bullet"/>
      <w:lvlText w:val=""/>
      <w:lvlJc w:val="left"/>
      <w:pPr>
        <w:tabs>
          <w:tab w:val="num" w:pos="2880"/>
        </w:tabs>
        <w:ind w:left="2880" w:hanging="360"/>
      </w:pPr>
      <w:rPr>
        <w:rFonts w:ascii="Wingdings" w:hAnsi="Wingdings" w:cs="Times New Roman" w:hint="default"/>
      </w:rPr>
    </w:lvl>
    <w:lvl w:ilvl="3" w:tplc="785E2E0C">
      <w:start w:val="1"/>
      <w:numFmt w:val="bullet"/>
      <w:lvlText w:val=""/>
      <w:lvlJc w:val="left"/>
      <w:pPr>
        <w:tabs>
          <w:tab w:val="num" w:pos="3600"/>
        </w:tabs>
        <w:ind w:left="3600" w:hanging="360"/>
      </w:pPr>
      <w:rPr>
        <w:rFonts w:ascii="Symbol" w:hAnsi="Symbol" w:cs="Times New Roman" w:hint="default"/>
      </w:rPr>
    </w:lvl>
    <w:lvl w:ilvl="4" w:tplc="F2A89DD4">
      <w:start w:val="1"/>
      <w:numFmt w:val="bullet"/>
      <w:lvlText w:val="o"/>
      <w:lvlJc w:val="left"/>
      <w:pPr>
        <w:tabs>
          <w:tab w:val="num" w:pos="4320"/>
        </w:tabs>
        <w:ind w:left="4320" w:hanging="360"/>
      </w:pPr>
      <w:rPr>
        <w:rFonts w:ascii="Courier New" w:hAnsi="Courier New" w:cs="Courier New" w:hint="default"/>
      </w:rPr>
    </w:lvl>
    <w:lvl w:ilvl="5" w:tplc="4F90990E">
      <w:start w:val="1"/>
      <w:numFmt w:val="bullet"/>
      <w:lvlText w:val=""/>
      <w:lvlJc w:val="left"/>
      <w:pPr>
        <w:tabs>
          <w:tab w:val="num" w:pos="5040"/>
        </w:tabs>
        <w:ind w:left="5040" w:hanging="360"/>
      </w:pPr>
      <w:rPr>
        <w:rFonts w:ascii="Wingdings" w:hAnsi="Wingdings" w:cs="Times New Roman" w:hint="default"/>
      </w:rPr>
    </w:lvl>
    <w:lvl w:ilvl="6" w:tplc="21E2601A">
      <w:start w:val="1"/>
      <w:numFmt w:val="bullet"/>
      <w:lvlText w:val=""/>
      <w:lvlJc w:val="left"/>
      <w:pPr>
        <w:tabs>
          <w:tab w:val="num" w:pos="5760"/>
        </w:tabs>
        <w:ind w:left="5760" w:hanging="360"/>
      </w:pPr>
      <w:rPr>
        <w:rFonts w:ascii="Symbol" w:hAnsi="Symbol" w:cs="Times New Roman" w:hint="default"/>
      </w:rPr>
    </w:lvl>
    <w:lvl w:ilvl="7" w:tplc="53FEB410">
      <w:start w:val="1"/>
      <w:numFmt w:val="bullet"/>
      <w:lvlText w:val="o"/>
      <w:lvlJc w:val="left"/>
      <w:pPr>
        <w:tabs>
          <w:tab w:val="num" w:pos="6480"/>
        </w:tabs>
        <w:ind w:left="6480" w:hanging="360"/>
      </w:pPr>
      <w:rPr>
        <w:rFonts w:ascii="Courier New" w:hAnsi="Courier New" w:cs="Courier New" w:hint="default"/>
      </w:rPr>
    </w:lvl>
    <w:lvl w:ilvl="8" w:tplc="62164070">
      <w:start w:val="1"/>
      <w:numFmt w:val="bullet"/>
      <w:lvlText w:val=""/>
      <w:lvlJc w:val="left"/>
      <w:pPr>
        <w:tabs>
          <w:tab w:val="num" w:pos="7200"/>
        </w:tabs>
        <w:ind w:left="7200" w:hanging="360"/>
      </w:pPr>
      <w:rPr>
        <w:rFonts w:ascii="Wingdings" w:hAnsi="Wingdings" w:cs="Times New Roman" w:hint="default"/>
      </w:rPr>
    </w:lvl>
  </w:abstractNum>
  <w:abstractNum w:abstractNumId="120">
    <w:nsid w:val="6E1021C0"/>
    <w:multiLevelType w:val="hybridMultilevel"/>
    <w:tmpl w:val="0E8A3736"/>
    <w:lvl w:ilvl="0" w:tplc="35F41994">
      <w:start w:val="4"/>
      <w:numFmt w:val="bullet"/>
      <w:lvlText w:val="–"/>
      <w:lvlJc w:val="left"/>
      <w:pPr>
        <w:ind w:left="435" w:hanging="360"/>
      </w:pPr>
      <w:rPr>
        <w:rFonts w:ascii="Times New Roman" w:eastAsia="Times New Roman"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121">
    <w:nsid w:val="74326907"/>
    <w:multiLevelType w:val="singleLevel"/>
    <w:tmpl w:val="1C44D7EA"/>
    <w:lvl w:ilvl="0">
      <w:numFmt w:val="bullet"/>
      <w:lvlText w:val="-"/>
      <w:lvlJc w:val="left"/>
      <w:pPr>
        <w:tabs>
          <w:tab w:val="num" w:pos="927"/>
        </w:tabs>
        <w:ind w:left="927" w:hanging="360"/>
      </w:pPr>
      <w:rPr>
        <w:rFonts w:hint="default"/>
      </w:rPr>
    </w:lvl>
  </w:abstractNum>
  <w:abstractNum w:abstractNumId="122">
    <w:nsid w:val="748B51F8"/>
    <w:multiLevelType w:val="hybridMultilevel"/>
    <w:tmpl w:val="D4A2EEB4"/>
    <w:name w:val="WW8Num47"/>
    <w:lvl w:ilvl="0" w:tplc="A1A0DE00">
      <w:start w:val="1"/>
      <w:numFmt w:val="decimal"/>
      <w:lvlText w:val="%1."/>
      <w:lvlJc w:val="left"/>
      <w:pPr>
        <w:tabs>
          <w:tab w:val="num" w:pos="1980"/>
        </w:tabs>
        <w:ind w:left="1980" w:hanging="900"/>
      </w:pPr>
      <w:rPr>
        <w:rFonts w:hint="default"/>
      </w:rPr>
    </w:lvl>
    <w:lvl w:ilvl="1" w:tplc="6A105034" w:tentative="1">
      <w:start w:val="1"/>
      <w:numFmt w:val="lowerLetter"/>
      <w:lvlText w:val="%2."/>
      <w:lvlJc w:val="left"/>
      <w:pPr>
        <w:tabs>
          <w:tab w:val="num" w:pos="1980"/>
        </w:tabs>
        <w:ind w:left="1980" w:hanging="360"/>
      </w:pPr>
    </w:lvl>
    <w:lvl w:ilvl="2" w:tplc="6AD25F34" w:tentative="1">
      <w:start w:val="1"/>
      <w:numFmt w:val="lowerRoman"/>
      <w:lvlText w:val="%3."/>
      <w:lvlJc w:val="right"/>
      <w:pPr>
        <w:tabs>
          <w:tab w:val="num" w:pos="2700"/>
        </w:tabs>
        <w:ind w:left="2700" w:hanging="180"/>
      </w:pPr>
    </w:lvl>
    <w:lvl w:ilvl="3" w:tplc="CC264340" w:tentative="1">
      <w:start w:val="1"/>
      <w:numFmt w:val="decimal"/>
      <w:lvlText w:val="%4."/>
      <w:lvlJc w:val="left"/>
      <w:pPr>
        <w:tabs>
          <w:tab w:val="num" w:pos="3420"/>
        </w:tabs>
        <w:ind w:left="3420" w:hanging="360"/>
      </w:pPr>
    </w:lvl>
    <w:lvl w:ilvl="4" w:tplc="4C40BD5E" w:tentative="1">
      <w:start w:val="1"/>
      <w:numFmt w:val="lowerLetter"/>
      <w:lvlText w:val="%5."/>
      <w:lvlJc w:val="left"/>
      <w:pPr>
        <w:tabs>
          <w:tab w:val="num" w:pos="4140"/>
        </w:tabs>
        <w:ind w:left="4140" w:hanging="360"/>
      </w:pPr>
    </w:lvl>
    <w:lvl w:ilvl="5" w:tplc="63B23B8C" w:tentative="1">
      <w:start w:val="1"/>
      <w:numFmt w:val="lowerRoman"/>
      <w:lvlText w:val="%6."/>
      <w:lvlJc w:val="right"/>
      <w:pPr>
        <w:tabs>
          <w:tab w:val="num" w:pos="4860"/>
        </w:tabs>
        <w:ind w:left="4860" w:hanging="180"/>
      </w:pPr>
    </w:lvl>
    <w:lvl w:ilvl="6" w:tplc="F7981EAA" w:tentative="1">
      <w:start w:val="1"/>
      <w:numFmt w:val="decimal"/>
      <w:lvlText w:val="%7."/>
      <w:lvlJc w:val="left"/>
      <w:pPr>
        <w:tabs>
          <w:tab w:val="num" w:pos="5580"/>
        </w:tabs>
        <w:ind w:left="5580" w:hanging="360"/>
      </w:pPr>
    </w:lvl>
    <w:lvl w:ilvl="7" w:tplc="CB421C12" w:tentative="1">
      <w:start w:val="1"/>
      <w:numFmt w:val="lowerLetter"/>
      <w:lvlText w:val="%8."/>
      <w:lvlJc w:val="left"/>
      <w:pPr>
        <w:tabs>
          <w:tab w:val="num" w:pos="6300"/>
        </w:tabs>
        <w:ind w:left="6300" w:hanging="360"/>
      </w:pPr>
    </w:lvl>
    <w:lvl w:ilvl="8" w:tplc="35765334" w:tentative="1">
      <w:start w:val="1"/>
      <w:numFmt w:val="lowerRoman"/>
      <w:lvlText w:val="%9."/>
      <w:lvlJc w:val="right"/>
      <w:pPr>
        <w:tabs>
          <w:tab w:val="num" w:pos="7020"/>
        </w:tabs>
        <w:ind w:left="7020" w:hanging="180"/>
      </w:pPr>
    </w:lvl>
  </w:abstractNum>
  <w:abstractNum w:abstractNumId="123">
    <w:nsid w:val="79A74B00"/>
    <w:multiLevelType w:val="hybridMultilevel"/>
    <w:tmpl w:val="C518E586"/>
    <w:lvl w:ilvl="0" w:tplc="566009D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4">
    <w:nsid w:val="7BB51EE5"/>
    <w:multiLevelType w:val="multilevel"/>
    <w:tmpl w:val="D736D974"/>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9"/>
  </w:num>
  <w:num w:numId="3">
    <w:abstractNumId w:val="8"/>
    <w:lvlOverride w:ilvl="0">
      <w:startOverride w:val="1"/>
    </w:lvlOverride>
  </w:num>
  <w:num w:numId="4">
    <w:abstractNumId w:val="3"/>
  </w:num>
  <w:num w:numId="5">
    <w:abstractNumId w:val="6"/>
  </w:num>
  <w:num w:numId="6">
    <w:abstractNumId w:val="118"/>
  </w:num>
  <w:num w:numId="7">
    <w:abstractNumId w:val="116"/>
  </w:num>
  <w:num w:numId="8">
    <w:abstractNumId w:val="89"/>
  </w:num>
  <w:num w:numId="9">
    <w:abstractNumId w:val="82"/>
  </w:num>
  <w:num w:numId="10">
    <w:abstractNumId w:val="91"/>
  </w:num>
  <w:num w:numId="11">
    <w:abstractNumId w:val="123"/>
  </w:num>
  <w:num w:numId="12">
    <w:abstractNumId w:val="78"/>
  </w:num>
  <w:num w:numId="13">
    <w:abstractNumId w:val="112"/>
  </w:num>
  <w:num w:numId="14">
    <w:abstractNumId w:val="111"/>
  </w:num>
  <w:num w:numId="15">
    <w:abstractNumId w:val="120"/>
  </w:num>
  <w:num w:numId="16">
    <w:abstractNumId w:val="10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1"/>
  </w:num>
  <w:num w:numId="18">
    <w:abstractNumId w:val="73"/>
  </w:num>
  <w:num w:numId="19">
    <w:abstractNumId w:val="114"/>
  </w:num>
  <w:num w:numId="20">
    <w:abstractNumId w:val="80"/>
  </w:num>
  <w:num w:numId="21">
    <w:abstractNumId w:val="7"/>
  </w:num>
  <w:num w:numId="22">
    <w:abstractNumId w:val="5"/>
  </w:num>
  <w:num w:numId="23">
    <w:abstractNumId w:val="4"/>
  </w:num>
  <w:num w:numId="24">
    <w:abstractNumId w:val="8"/>
  </w:num>
  <w:num w:numId="25">
    <w:abstractNumId w:val="2"/>
  </w:num>
  <w:num w:numId="26">
    <w:abstractNumId w:val="1"/>
  </w:num>
  <w:num w:numId="27">
    <w:abstractNumId w:val="0"/>
  </w:num>
  <w:num w:numId="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00"/>
  </w:num>
  <w:num w:numId="30">
    <w:abstractNumId w:val="113"/>
  </w:num>
  <w:num w:numId="31">
    <w:abstractNumId w:val="96"/>
  </w:num>
  <w:num w:numId="32">
    <w:abstractNumId w:val="108"/>
  </w:num>
  <w:num w:numId="33">
    <w:abstractNumId w:val="86"/>
  </w:num>
  <w:num w:numId="34">
    <w:abstractNumId w:val="98"/>
  </w:num>
  <w:num w:numId="35">
    <w:abstractNumId w:val="107"/>
  </w:num>
  <w:num w:numId="36">
    <w:abstractNumId w:val="103"/>
  </w:num>
  <w:num w:numId="37">
    <w:abstractNumId w:val="115"/>
  </w:num>
  <w:num w:numId="38">
    <w:abstractNumId w:val="105"/>
  </w:num>
  <w:num w:numId="39">
    <w:abstractNumId w:val="117"/>
  </w:num>
  <w:num w:numId="40">
    <w:abstractNumId w:val="104"/>
  </w:num>
  <w:num w:numId="41">
    <w:abstractNumId w:val="101"/>
  </w:num>
  <w:num w:numId="42">
    <w:abstractNumId w:val="94"/>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19"/>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0D1"/>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9B5"/>
    <w:rsid w:val="00032CEF"/>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7C9"/>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58F"/>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4D"/>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F96"/>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8A7"/>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671"/>
    <w:rsid w:val="000E56D8"/>
    <w:rsid w:val="000E584E"/>
    <w:rsid w:val="000E586C"/>
    <w:rsid w:val="000E590E"/>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6EC"/>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F1"/>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B6"/>
    <w:rsid w:val="00143FF0"/>
    <w:rsid w:val="00144054"/>
    <w:rsid w:val="0014438F"/>
    <w:rsid w:val="001443AE"/>
    <w:rsid w:val="00144562"/>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B0"/>
    <w:rsid w:val="00146F06"/>
    <w:rsid w:val="00146FA0"/>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4E"/>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4BA"/>
    <w:rsid w:val="001D667E"/>
    <w:rsid w:val="001D68A8"/>
    <w:rsid w:val="001D69EB"/>
    <w:rsid w:val="001D6AFE"/>
    <w:rsid w:val="001D6BF2"/>
    <w:rsid w:val="001D6C5B"/>
    <w:rsid w:val="001D6CB2"/>
    <w:rsid w:val="001D6DD1"/>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D69"/>
    <w:rsid w:val="001E2E02"/>
    <w:rsid w:val="001E2EAC"/>
    <w:rsid w:val="001E2EC6"/>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09"/>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F2"/>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B8F"/>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CA"/>
    <w:rsid w:val="00235C7E"/>
    <w:rsid w:val="00235D53"/>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EBD"/>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6F2B"/>
    <w:rsid w:val="0026704A"/>
    <w:rsid w:val="00267223"/>
    <w:rsid w:val="002672C5"/>
    <w:rsid w:val="002673A7"/>
    <w:rsid w:val="0026750D"/>
    <w:rsid w:val="00267540"/>
    <w:rsid w:val="0026760B"/>
    <w:rsid w:val="00267668"/>
    <w:rsid w:val="0026772B"/>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278"/>
    <w:rsid w:val="002A034E"/>
    <w:rsid w:val="002A03C3"/>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2F0"/>
    <w:rsid w:val="002C435D"/>
    <w:rsid w:val="002C4445"/>
    <w:rsid w:val="002C4907"/>
    <w:rsid w:val="002C4AD3"/>
    <w:rsid w:val="002C4B00"/>
    <w:rsid w:val="002C4C1B"/>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C8E"/>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36"/>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75"/>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7A2"/>
    <w:rsid w:val="0030389D"/>
    <w:rsid w:val="003038DF"/>
    <w:rsid w:val="00303904"/>
    <w:rsid w:val="0030394B"/>
    <w:rsid w:val="003039B5"/>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0C7"/>
    <w:rsid w:val="00334111"/>
    <w:rsid w:val="003341C9"/>
    <w:rsid w:val="003342B8"/>
    <w:rsid w:val="003343FE"/>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B3"/>
    <w:rsid w:val="003740FF"/>
    <w:rsid w:val="0037414A"/>
    <w:rsid w:val="0037417A"/>
    <w:rsid w:val="0037426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ADD"/>
    <w:rsid w:val="00384B10"/>
    <w:rsid w:val="00384B44"/>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5F66"/>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18"/>
    <w:rsid w:val="003A2AE0"/>
    <w:rsid w:val="003A2AE5"/>
    <w:rsid w:val="003A2AFE"/>
    <w:rsid w:val="003A2B65"/>
    <w:rsid w:val="003A2BBF"/>
    <w:rsid w:val="003A2CA5"/>
    <w:rsid w:val="003A2CC5"/>
    <w:rsid w:val="003A2FBC"/>
    <w:rsid w:val="003A3231"/>
    <w:rsid w:val="003A3334"/>
    <w:rsid w:val="003A3507"/>
    <w:rsid w:val="003A375F"/>
    <w:rsid w:val="003A37D0"/>
    <w:rsid w:val="003A380D"/>
    <w:rsid w:val="003A38B9"/>
    <w:rsid w:val="003A39DD"/>
    <w:rsid w:val="003A3ADC"/>
    <w:rsid w:val="003A3C0E"/>
    <w:rsid w:val="003A3D0B"/>
    <w:rsid w:val="003A3E0B"/>
    <w:rsid w:val="003A3EC0"/>
    <w:rsid w:val="003A3F0C"/>
    <w:rsid w:val="003A4043"/>
    <w:rsid w:val="003A40B6"/>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AEC"/>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5B"/>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A3"/>
    <w:rsid w:val="00446DC1"/>
    <w:rsid w:val="00446DC2"/>
    <w:rsid w:val="00446DFD"/>
    <w:rsid w:val="00446EB8"/>
    <w:rsid w:val="00446EF3"/>
    <w:rsid w:val="00447017"/>
    <w:rsid w:val="00447172"/>
    <w:rsid w:val="00447182"/>
    <w:rsid w:val="00447481"/>
    <w:rsid w:val="00447682"/>
    <w:rsid w:val="0044773D"/>
    <w:rsid w:val="00447958"/>
    <w:rsid w:val="00447975"/>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4F"/>
    <w:rsid w:val="0045436B"/>
    <w:rsid w:val="004543A9"/>
    <w:rsid w:val="00454471"/>
    <w:rsid w:val="0045457C"/>
    <w:rsid w:val="004545CA"/>
    <w:rsid w:val="00454719"/>
    <w:rsid w:val="00454781"/>
    <w:rsid w:val="0045486D"/>
    <w:rsid w:val="00454A0F"/>
    <w:rsid w:val="00454A43"/>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90E"/>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0CB"/>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2D9"/>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264"/>
    <w:rsid w:val="004C7335"/>
    <w:rsid w:val="004C7563"/>
    <w:rsid w:val="004C76A2"/>
    <w:rsid w:val="004C7B31"/>
    <w:rsid w:val="004C7B4A"/>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EDF"/>
    <w:rsid w:val="004F2F0E"/>
    <w:rsid w:val="004F2FD3"/>
    <w:rsid w:val="004F302D"/>
    <w:rsid w:val="004F31DF"/>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6A7"/>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905"/>
    <w:rsid w:val="00585C2D"/>
    <w:rsid w:val="00585DE9"/>
    <w:rsid w:val="00585E76"/>
    <w:rsid w:val="00585E77"/>
    <w:rsid w:val="005861F6"/>
    <w:rsid w:val="0058620C"/>
    <w:rsid w:val="0058637C"/>
    <w:rsid w:val="0058641E"/>
    <w:rsid w:val="00586482"/>
    <w:rsid w:val="005864EC"/>
    <w:rsid w:val="00586634"/>
    <w:rsid w:val="0058692E"/>
    <w:rsid w:val="00586A1A"/>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73"/>
    <w:rsid w:val="00590B44"/>
    <w:rsid w:val="00590CA6"/>
    <w:rsid w:val="00590DA5"/>
    <w:rsid w:val="00590E48"/>
    <w:rsid w:val="00590F12"/>
    <w:rsid w:val="00590F94"/>
    <w:rsid w:val="00590FD1"/>
    <w:rsid w:val="005910B6"/>
    <w:rsid w:val="00591160"/>
    <w:rsid w:val="00591202"/>
    <w:rsid w:val="00591299"/>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1B"/>
    <w:rsid w:val="00597655"/>
    <w:rsid w:val="0059777F"/>
    <w:rsid w:val="005977B4"/>
    <w:rsid w:val="005977C0"/>
    <w:rsid w:val="005978F1"/>
    <w:rsid w:val="00597C7F"/>
    <w:rsid w:val="00597CE2"/>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B25"/>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17"/>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093"/>
    <w:rsid w:val="006342CE"/>
    <w:rsid w:val="00634357"/>
    <w:rsid w:val="006343CB"/>
    <w:rsid w:val="006344F4"/>
    <w:rsid w:val="00634520"/>
    <w:rsid w:val="006345CB"/>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E86"/>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E61"/>
    <w:rsid w:val="00672F06"/>
    <w:rsid w:val="00672F4E"/>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38D"/>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B2"/>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608"/>
    <w:rsid w:val="007058B5"/>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53"/>
    <w:rsid w:val="00717FCD"/>
    <w:rsid w:val="007200E6"/>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401"/>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2FC"/>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9F8"/>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203"/>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D5"/>
    <w:rsid w:val="007838F0"/>
    <w:rsid w:val="00783A3C"/>
    <w:rsid w:val="00783BDF"/>
    <w:rsid w:val="00783BF1"/>
    <w:rsid w:val="00783D59"/>
    <w:rsid w:val="00783D5A"/>
    <w:rsid w:val="00783D71"/>
    <w:rsid w:val="00783EDD"/>
    <w:rsid w:val="00783EE8"/>
    <w:rsid w:val="00783F0E"/>
    <w:rsid w:val="00783F84"/>
    <w:rsid w:val="00784065"/>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02D"/>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BF3"/>
    <w:rsid w:val="00794C20"/>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8"/>
    <w:rsid w:val="007B175B"/>
    <w:rsid w:val="007B1786"/>
    <w:rsid w:val="007B184B"/>
    <w:rsid w:val="007B19B6"/>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26B"/>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AF0"/>
    <w:rsid w:val="00820BD2"/>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86"/>
    <w:rsid w:val="00843419"/>
    <w:rsid w:val="00843577"/>
    <w:rsid w:val="0084374E"/>
    <w:rsid w:val="00843757"/>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AE3"/>
    <w:rsid w:val="00846BFD"/>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848"/>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29"/>
    <w:rsid w:val="00887338"/>
    <w:rsid w:val="00887472"/>
    <w:rsid w:val="00887618"/>
    <w:rsid w:val="0088770A"/>
    <w:rsid w:val="00887865"/>
    <w:rsid w:val="00887913"/>
    <w:rsid w:val="00887970"/>
    <w:rsid w:val="008879FF"/>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B61"/>
    <w:rsid w:val="008A3C1B"/>
    <w:rsid w:val="008A3C8A"/>
    <w:rsid w:val="008A3DC2"/>
    <w:rsid w:val="008A4050"/>
    <w:rsid w:val="008A40A2"/>
    <w:rsid w:val="008A4150"/>
    <w:rsid w:val="008A42B1"/>
    <w:rsid w:val="008A46DE"/>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EF"/>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8"/>
    <w:rsid w:val="008F2A18"/>
    <w:rsid w:val="008F2A39"/>
    <w:rsid w:val="008F2AEB"/>
    <w:rsid w:val="008F2C64"/>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666"/>
    <w:rsid w:val="00946919"/>
    <w:rsid w:val="00946A6C"/>
    <w:rsid w:val="00946B2E"/>
    <w:rsid w:val="00946C9F"/>
    <w:rsid w:val="00946CE6"/>
    <w:rsid w:val="00946D0E"/>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8BE"/>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58E"/>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86E"/>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113"/>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2AA"/>
    <w:rsid w:val="009A0332"/>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00"/>
    <w:rsid w:val="009C5E30"/>
    <w:rsid w:val="009C5ED5"/>
    <w:rsid w:val="009C5EFD"/>
    <w:rsid w:val="009C60A4"/>
    <w:rsid w:val="009C60CA"/>
    <w:rsid w:val="009C6133"/>
    <w:rsid w:val="009C63F0"/>
    <w:rsid w:val="009C660B"/>
    <w:rsid w:val="009C6649"/>
    <w:rsid w:val="009C679B"/>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AE"/>
    <w:rsid w:val="009D0919"/>
    <w:rsid w:val="009D09C6"/>
    <w:rsid w:val="009D0D15"/>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0F"/>
    <w:rsid w:val="00A10747"/>
    <w:rsid w:val="00A10844"/>
    <w:rsid w:val="00A10B13"/>
    <w:rsid w:val="00A10B76"/>
    <w:rsid w:val="00A10C9E"/>
    <w:rsid w:val="00A10CD0"/>
    <w:rsid w:val="00A10D95"/>
    <w:rsid w:val="00A10FC0"/>
    <w:rsid w:val="00A11351"/>
    <w:rsid w:val="00A11438"/>
    <w:rsid w:val="00A1186A"/>
    <w:rsid w:val="00A1199A"/>
    <w:rsid w:val="00A11B32"/>
    <w:rsid w:val="00A11C1E"/>
    <w:rsid w:val="00A11E44"/>
    <w:rsid w:val="00A11E55"/>
    <w:rsid w:val="00A11F35"/>
    <w:rsid w:val="00A11F68"/>
    <w:rsid w:val="00A12210"/>
    <w:rsid w:val="00A1228E"/>
    <w:rsid w:val="00A12380"/>
    <w:rsid w:val="00A12523"/>
    <w:rsid w:val="00A1257E"/>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29D"/>
    <w:rsid w:val="00A25394"/>
    <w:rsid w:val="00A253D0"/>
    <w:rsid w:val="00A25546"/>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82F"/>
    <w:rsid w:val="00A47830"/>
    <w:rsid w:val="00A4788F"/>
    <w:rsid w:val="00A47922"/>
    <w:rsid w:val="00A479E6"/>
    <w:rsid w:val="00A47A8E"/>
    <w:rsid w:val="00A47AB3"/>
    <w:rsid w:val="00A47B7C"/>
    <w:rsid w:val="00A47D9A"/>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508"/>
    <w:rsid w:val="00A736F0"/>
    <w:rsid w:val="00A73754"/>
    <w:rsid w:val="00A7378F"/>
    <w:rsid w:val="00A73BEA"/>
    <w:rsid w:val="00A73BFA"/>
    <w:rsid w:val="00A73CCC"/>
    <w:rsid w:val="00A73DBE"/>
    <w:rsid w:val="00A73E0C"/>
    <w:rsid w:val="00A73EFF"/>
    <w:rsid w:val="00A73FE9"/>
    <w:rsid w:val="00A74054"/>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A39"/>
    <w:rsid w:val="00AA3AF6"/>
    <w:rsid w:val="00AA3E2F"/>
    <w:rsid w:val="00AA3E69"/>
    <w:rsid w:val="00AA4069"/>
    <w:rsid w:val="00AA416A"/>
    <w:rsid w:val="00AA4183"/>
    <w:rsid w:val="00AA4252"/>
    <w:rsid w:val="00AA4536"/>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DD"/>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FF"/>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330"/>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B83"/>
    <w:rsid w:val="00B01C21"/>
    <w:rsid w:val="00B01D03"/>
    <w:rsid w:val="00B01D9E"/>
    <w:rsid w:val="00B01DB8"/>
    <w:rsid w:val="00B01F62"/>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D6"/>
    <w:rsid w:val="00B101F7"/>
    <w:rsid w:val="00B1022B"/>
    <w:rsid w:val="00B1043C"/>
    <w:rsid w:val="00B105A9"/>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E49"/>
    <w:rsid w:val="00B35F9B"/>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B23"/>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12"/>
    <w:rsid w:val="00B75195"/>
    <w:rsid w:val="00B751D7"/>
    <w:rsid w:val="00B752A9"/>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103"/>
    <w:rsid w:val="00BA332D"/>
    <w:rsid w:val="00BA3376"/>
    <w:rsid w:val="00BA33BF"/>
    <w:rsid w:val="00BA3573"/>
    <w:rsid w:val="00BA368B"/>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6B"/>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04"/>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D3C"/>
    <w:rsid w:val="00C03E38"/>
    <w:rsid w:val="00C03E66"/>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D02"/>
    <w:rsid w:val="00C23D66"/>
    <w:rsid w:val="00C23E2B"/>
    <w:rsid w:val="00C23E93"/>
    <w:rsid w:val="00C23EB2"/>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F56"/>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C7"/>
    <w:rsid w:val="00C551F9"/>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CF"/>
    <w:rsid w:val="00C748F8"/>
    <w:rsid w:val="00C748FF"/>
    <w:rsid w:val="00C7496B"/>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A5"/>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2DB"/>
    <w:rsid w:val="00CD33B0"/>
    <w:rsid w:val="00CD33ED"/>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B44"/>
    <w:rsid w:val="00D07D5E"/>
    <w:rsid w:val="00D07F4E"/>
    <w:rsid w:val="00D1004F"/>
    <w:rsid w:val="00D1034C"/>
    <w:rsid w:val="00D103E0"/>
    <w:rsid w:val="00D105A5"/>
    <w:rsid w:val="00D1068D"/>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436"/>
    <w:rsid w:val="00D33474"/>
    <w:rsid w:val="00D33494"/>
    <w:rsid w:val="00D335A3"/>
    <w:rsid w:val="00D335F7"/>
    <w:rsid w:val="00D33610"/>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4C2"/>
    <w:rsid w:val="00D47587"/>
    <w:rsid w:val="00D4767A"/>
    <w:rsid w:val="00D47A22"/>
    <w:rsid w:val="00D47A63"/>
    <w:rsid w:val="00D47C02"/>
    <w:rsid w:val="00D47D12"/>
    <w:rsid w:val="00D47D63"/>
    <w:rsid w:val="00D47F0F"/>
    <w:rsid w:val="00D47FA6"/>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024"/>
    <w:rsid w:val="00D642B3"/>
    <w:rsid w:val="00D643BF"/>
    <w:rsid w:val="00D643DC"/>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29"/>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17F"/>
    <w:rsid w:val="00DC1254"/>
    <w:rsid w:val="00DC1275"/>
    <w:rsid w:val="00DC136D"/>
    <w:rsid w:val="00DC14AD"/>
    <w:rsid w:val="00DC170C"/>
    <w:rsid w:val="00DC1720"/>
    <w:rsid w:val="00DC1790"/>
    <w:rsid w:val="00DC17C7"/>
    <w:rsid w:val="00DC1861"/>
    <w:rsid w:val="00DC18DE"/>
    <w:rsid w:val="00DC1A0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77"/>
    <w:rsid w:val="00E103A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7F0"/>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FED"/>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36"/>
    <w:rsid w:val="00EA53CF"/>
    <w:rsid w:val="00EA576A"/>
    <w:rsid w:val="00EA590C"/>
    <w:rsid w:val="00EA591F"/>
    <w:rsid w:val="00EA598D"/>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0F7"/>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1F5"/>
    <w:rsid w:val="00EE542E"/>
    <w:rsid w:val="00EE545F"/>
    <w:rsid w:val="00EE54ED"/>
    <w:rsid w:val="00EE5558"/>
    <w:rsid w:val="00EE5721"/>
    <w:rsid w:val="00EE585B"/>
    <w:rsid w:val="00EE59B7"/>
    <w:rsid w:val="00EE59BE"/>
    <w:rsid w:val="00EE59C4"/>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6E"/>
    <w:rsid w:val="00F07608"/>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84F"/>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752"/>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5AD"/>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C25"/>
    <w:rsid w:val="00F94C8A"/>
    <w:rsid w:val="00F94CCB"/>
    <w:rsid w:val="00F94DD9"/>
    <w:rsid w:val="00F94E44"/>
    <w:rsid w:val="00F94E5B"/>
    <w:rsid w:val="00F94EC3"/>
    <w:rsid w:val="00F94EFA"/>
    <w:rsid w:val="00F9503C"/>
    <w:rsid w:val="00F95270"/>
    <w:rsid w:val="00F952C5"/>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D5"/>
    <w:rsid w:val="00F978FB"/>
    <w:rsid w:val="00F97955"/>
    <w:rsid w:val="00F97960"/>
    <w:rsid w:val="00F97BE2"/>
    <w:rsid w:val="00F97C71"/>
    <w:rsid w:val="00F97E9C"/>
    <w:rsid w:val="00F97F68"/>
    <w:rsid w:val="00FA0171"/>
    <w:rsid w:val="00FA01CB"/>
    <w:rsid w:val="00FA02EE"/>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33"/>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71"/>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85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E50"/>
    <w:rsid w:val="00FD6F00"/>
    <w:rsid w:val="00FD6FFB"/>
    <w:rsid w:val="00FD7102"/>
    <w:rsid w:val="00FD716A"/>
    <w:rsid w:val="00FD731B"/>
    <w:rsid w:val="00FD73EE"/>
    <w:rsid w:val="00FD75FA"/>
    <w:rsid w:val="00FD768B"/>
    <w:rsid w:val="00FD76CC"/>
    <w:rsid w:val="00FD77E8"/>
    <w:rsid w:val="00FD79CB"/>
    <w:rsid w:val="00FD7A30"/>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527"/>
    <w:rsid w:val="00FF16C0"/>
    <w:rsid w:val="00FF1748"/>
    <w:rsid w:val="00FF176D"/>
    <w:rsid w:val="00FF1881"/>
    <w:rsid w:val="00FF18F6"/>
    <w:rsid w:val="00FF1A5E"/>
    <w:rsid w:val="00FF1BB7"/>
    <w:rsid w:val="00FF1D46"/>
    <w:rsid w:val="00FF1D70"/>
    <w:rsid w:val="00FF1F36"/>
    <w:rsid w:val="00FF203E"/>
    <w:rsid w:val="00FF21D4"/>
    <w:rsid w:val="00FF22F3"/>
    <w:rsid w:val="00FF2584"/>
    <w:rsid w:val="00FF25B7"/>
    <w:rsid w:val="00FF2678"/>
    <w:rsid w:val="00FF27A9"/>
    <w:rsid w:val="00FF2892"/>
    <w:rsid w:val="00FF295A"/>
    <w:rsid w:val="00FF2A33"/>
    <w:rsid w:val="00FF2AE1"/>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1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0" w:qFormat="1"/>
    <w:lsdException w:name="toc 6" w:uiPriority="0"/>
    <w:lsdException w:name="toc 7" w:uiPriority="39"/>
    <w:lsdException w:name="toc 8" w:uiPriority="0"/>
    <w:lsdException w:name="toc 9" w:uiPriority="0"/>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nhideWhenUsed="0" w:qFormat="1"/>
    <w:lsdException w:name="Body Text 2"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nhideWhenUsed="0" w:qFormat="1"/>
    <w:lsdException w:name="Document Map" w:uiPriority="0"/>
    <w:lsdException w:name="Normal (Web)"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99"/>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uiPriority w:val="99"/>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EB74C39-92BF-4D65-A52C-4A57A38D71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70</Words>
  <Characters>405</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474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5</cp:revision>
  <cp:lastPrinted>2009-02-06T05:36:00Z</cp:lastPrinted>
  <dcterms:created xsi:type="dcterms:W3CDTF">2020-05-24T11:29:00Z</dcterms:created>
  <dcterms:modified xsi:type="dcterms:W3CDTF">2020-05-24T11:34:00Z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