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D20C" w14:textId="55F852DF" w:rsidR="004B7F88" w:rsidRDefault="00BD3B95" w:rsidP="00BD3B95">
      <w:r w:rsidRPr="00BD3B95">
        <w:rPr>
          <w:rFonts w:hint="eastAsia"/>
        </w:rPr>
        <w:t>Апкарьян</w:t>
      </w:r>
      <w:r w:rsidRPr="00BD3B95">
        <w:t xml:space="preserve"> </w:t>
      </w:r>
      <w:r w:rsidRPr="00BD3B95">
        <w:rPr>
          <w:rFonts w:hint="eastAsia"/>
        </w:rPr>
        <w:t>Афанасий</w:t>
      </w:r>
      <w:r w:rsidRPr="00BD3B95">
        <w:t xml:space="preserve"> </w:t>
      </w:r>
      <w:r w:rsidRPr="00BD3B95">
        <w:rPr>
          <w:rFonts w:hint="eastAsia"/>
        </w:rPr>
        <w:t>Саакович</w:t>
      </w:r>
      <w:r>
        <w:rPr>
          <w:rFonts w:hint="cs"/>
        </w:rPr>
        <w:t xml:space="preserve"> </w:t>
      </w:r>
      <w:r w:rsidRPr="00BD3B95">
        <w:rPr>
          <w:rFonts w:hint="eastAsia"/>
        </w:rPr>
        <w:t>Пористые</w:t>
      </w:r>
      <w:r w:rsidRPr="00BD3B95">
        <w:t xml:space="preserve"> </w:t>
      </w:r>
      <w:r w:rsidRPr="00BD3B95">
        <w:rPr>
          <w:rFonts w:hint="eastAsia"/>
        </w:rPr>
        <w:t>стеклокерамические</w:t>
      </w:r>
      <w:r w:rsidRPr="00BD3B95">
        <w:t xml:space="preserve"> </w:t>
      </w:r>
      <w:r w:rsidRPr="00BD3B95">
        <w:rPr>
          <w:rFonts w:hint="eastAsia"/>
        </w:rPr>
        <w:t>материалы</w:t>
      </w:r>
      <w:r w:rsidRPr="00BD3B95">
        <w:t xml:space="preserve"> </w:t>
      </w:r>
      <w:r w:rsidRPr="00BD3B95">
        <w:rPr>
          <w:rFonts w:hint="eastAsia"/>
        </w:rPr>
        <w:t>машиностроительного</w:t>
      </w:r>
      <w:r w:rsidRPr="00BD3B95">
        <w:t xml:space="preserve"> </w:t>
      </w:r>
      <w:r w:rsidRPr="00BD3B95">
        <w:rPr>
          <w:rFonts w:hint="eastAsia"/>
        </w:rPr>
        <w:t>назначения</w:t>
      </w:r>
      <w:r w:rsidRPr="00BD3B95">
        <w:t xml:space="preserve">, </w:t>
      </w:r>
      <w:r w:rsidRPr="00BD3B95">
        <w:rPr>
          <w:rFonts w:hint="eastAsia"/>
        </w:rPr>
        <w:t>модифицированные</w:t>
      </w:r>
      <w:r w:rsidRPr="00BD3B95">
        <w:t xml:space="preserve"> </w:t>
      </w:r>
      <w:r w:rsidRPr="00BD3B95">
        <w:rPr>
          <w:rFonts w:hint="eastAsia"/>
        </w:rPr>
        <w:t>легкоплавкими</w:t>
      </w:r>
      <w:r w:rsidRPr="00BD3B95">
        <w:t xml:space="preserve"> </w:t>
      </w:r>
      <w:r w:rsidRPr="00BD3B95">
        <w:rPr>
          <w:rFonts w:hint="eastAsia"/>
        </w:rPr>
        <w:t>и</w:t>
      </w:r>
      <w:r w:rsidRPr="00BD3B95">
        <w:t xml:space="preserve"> </w:t>
      </w:r>
      <w:r w:rsidRPr="00BD3B95">
        <w:rPr>
          <w:rFonts w:hint="eastAsia"/>
        </w:rPr>
        <w:t>органическими</w:t>
      </w:r>
      <w:r w:rsidRPr="00BD3B95">
        <w:t xml:space="preserve"> </w:t>
      </w:r>
      <w:r w:rsidRPr="00BD3B95">
        <w:rPr>
          <w:rFonts w:hint="eastAsia"/>
        </w:rPr>
        <w:t>добавками</w:t>
      </w:r>
      <w:r w:rsidRPr="00BD3B95">
        <w:t xml:space="preserve">: </w:t>
      </w:r>
      <w:r w:rsidRPr="00BD3B95">
        <w:rPr>
          <w:rFonts w:hint="eastAsia"/>
        </w:rPr>
        <w:t>получение</w:t>
      </w:r>
      <w:r w:rsidRPr="00BD3B95">
        <w:t xml:space="preserve">, </w:t>
      </w:r>
      <w:r w:rsidRPr="00BD3B95">
        <w:rPr>
          <w:rFonts w:hint="eastAsia"/>
        </w:rPr>
        <w:t>структура</w:t>
      </w:r>
      <w:r w:rsidRPr="00BD3B95">
        <w:t xml:space="preserve"> </w:t>
      </w:r>
      <w:r w:rsidRPr="00BD3B95">
        <w:rPr>
          <w:rFonts w:hint="eastAsia"/>
        </w:rPr>
        <w:t>и</w:t>
      </w:r>
      <w:r w:rsidRPr="00BD3B95">
        <w:t xml:space="preserve"> </w:t>
      </w:r>
      <w:r w:rsidRPr="00BD3B95">
        <w:rPr>
          <w:rFonts w:hint="eastAsia"/>
        </w:rPr>
        <w:t>теплофизические</w:t>
      </w:r>
      <w:r w:rsidRPr="00BD3B95">
        <w:t xml:space="preserve"> </w:t>
      </w:r>
      <w:r w:rsidRPr="00BD3B95">
        <w:rPr>
          <w:rFonts w:hint="eastAsia"/>
        </w:rPr>
        <w:t>свойства</w:t>
      </w:r>
    </w:p>
    <w:p w14:paraId="3BBB0E70" w14:textId="77777777" w:rsidR="00BD3B95" w:rsidRDefault="00BD3B95" w:rsidP="00BD3B95">
      <w:r>
        <w:rPr>
          <w:rFonts w:hint="eastAsia"/>
        </w:rPr>
        <w:t>ОГЛАВЛЕНИЕ</w:t>
      </w:r>
      <w:r>
        <w:t xml:space="preserve"> </w:t>
      </w:r>
      <w:r>
        <w:rPr>
          <w:rFonts w:hint="eastAsia"/>
        </w:rPr>
        <w:t>ДИССЕРТАЦИИ</w:t>
      </w:r>
    </w:p>
    <w:p w14:paraId="1225A4C0" w14:textId="77777777" w:rsidR="00BD3B95" w:rsidRDefault="00BD3B95" w:rsidP="00BD3B95">
      <w:r>
        <w:rPr>
          <w:rFonts w:hint="eastAsia"/>
        </w:rPr>
        <w:t>доктор</w:t>
      </w:r>
      <w:r>
        <w:t xml:space="preserve"> </w:t>
      </w:r>
      <w:r>
        <w:rPr>
          <w:rFonts w:hint="eastAsia"/>
        </w:rPr>
        <w:t>наук</w:t>
      </w:r>
      <w:r>
        <w:t xml:space="preserve"> </w:t>
      </w:r>
      <w:r>
        <w:rPr>
          <w:rFonts w:hint="eastAsia"/>
        </w:rPr>
        <w:t>Апкарьян</w:t>
      </w:r>
      <w:r>
        <w:t xml:space="preserve"> </w:t>
      </w:r>
      <w:r>
        <w:rPr>
          <w:rFonts w:hint="eastAsia"/>
        </w:rPr>
        <w:t>Афанасий</w:t>
      </w:r>
      <w:r>
        <w:t xml:space="preserve"> </w:t>
      </w:r>
      <w:r>
        <w:rPr>
          <w:rFonts w:hint="eastAsia"/>
        </w:rPr>
        <w:t>Саакович</w:t>
      </w:r>
    </w:p>
    <w:p w14:paraId="492E06DB" w14:textId="77777777" w:rsidR="00BD3B95" w:rsidRDefault="00BD3B95" w:rsidP="00BD3B95">
      <w:r>
        <w:rPr>
          <w:rFonts w:hint="eastAsia"/>
        </w:rPr>
        <w:t>Введение</w:t>
      </w:r>
    </w:p>
    <w:p w14:paraId="05C9E6BD" w14:textId="77777777" w:rsidR="00BD3B95" w:rsidRDefault="00BD3B95" w:rsidP="00BD3B95"/>
    <w:p w14:paraId="2DA598B5" w14:textId="77777777" w:rsidR="00BD3B95" w:rsidRDefault="00BD3B95" w:rsidP="00BD3B95">
      <w:r>
        <w:t xml:space="preserve">1. </w:t>
      </w:r>
      <w:r>
        <w:rPr>
          <w:rFonts w:hint="eastAsia"/>
        </w:rPr>
        <w:t>Теплоизоляционные</w:t>
      </w:r>
      <w:r>
        <w:t xml:space="preserve"> </w:t>
      </w:r>
      <w:r>
        <w:rPr>
          <w:rFonts w:hint="eastAsia"/>
        </w:rPr>
        <w:t>материалы</w:t>
      </w:r>
      <w:r>
        <w:t xml:space="preserve"> </w:t>
      </w:r>
      <w:r>
        <w:rPr>
          <w:rFonts w:hint="eastAsia"/>
        </w:rPr>
        <w:t>в</w:t>
      </w:r>
      <w:r>
        <w:t xml:space="preserve"> </w:t>
      </w:r>
      <w:r>
        <w:rPr>
          <w:rFonts w:hint="eastAsia"/>
        </w:rPr>
        <w:t>промышленности</w:t>
      </w:r>
      <w:r>
        <w:t xml:space="preserve"> (</w:t>
      </w:r>
      <w:r>
        <w:rPr>
          <w:rFonts w:hint="eastAsia"/>
        </w:rPr>
        <w:t>Аналитический</w:t>
      </w:r>
      <w:r>
        <w:t xml:space="preserve"> </w:t>
      </w:r>
      <w:r>
        <w:rPr>
          <w:rFonts w:hint="eastAsia"/>
        </w:rPr>
        <w:t>обзор</w:t>
      </w:r>
      <w:r>
        <w:t>)</w:t>
      </w:r>
    </w:p>
    <w:p w14:paraId="44E02C7F" w14:textId="77777777" w:rsidR="00BD3B95" w:rsidRDefault="00BD3B95" w:rsidP="00BD3B95"/>
    <w:p w14:paraId="6717EEAF" w14:textId="77777777" w:rsidR="00BD3B95" w:rsidRDefault="00BD3B95" w:rsidP="00BD3B95">
      <w:r>
        <w:t xml:space="preserve">1.1. </w:t>
      </w:r>
      <w:r>
        <w:rPr>
          <w:rFonts w:hint="eastAsia"/>
        </w:rPr>
        <w:t>Современные</w:t>
      </w:r>
      <w:r>
        <w:t xml:space="preserve"> </w:t>
      </w:r>
      <w:r>
        <w:rPr>
          <w:rFonts w:hint="eastAsia"/>
        </w:rPr>
        <w:t>требования</w:t>
      </w:r>
      <w:r>
        <w:t xml:space="preserve"> </w:t>
      </w:r>
      <w:r>
        <w:rPr>
          <w:rFonts w:hint="eastAsia"/>
        </w:rPr>
        <w:t>к</w:t>
      </w:r>
      <w:r>
        <w:t xml:space="preserve"> </w:t>
      </w:r>
      <w:r>
        <w:rPr>
          <w:rFonts w:hint="eastAsia"/>
        </w:rPr>
        <w:t>теплоизоляционным</w:t>
      </w:r>
      <w:r>
        <w:t xml:space="preserve"> </w:t>
      </w:r>
      <w:r>
        <w:rPr>
          <w:rFonts w:hint="eastAsia"/>
        </w:rPr>
        <w:t>материалам</w:t>
      </w:r>
      <w:r>
        <w:t xml:space="preserve">, </w:t>
      </w:r>
      <w:r>
        <w:rPr>
          <w:rFonts w:hint="eastAsia"/>
        </w:rPr>
        <w:t>применяемым</w:t>
      </w:r>
      <w:r>
        <w:t xml:space="preserve"> </w:t>
      </w:r>
      <w:r>
        <w:rPr>
          <w:rFonts w:hint="eastAsia"/>
        </w:rPr>
        <w:t>в</w:t>
      </w:r>
      <w:r>
        <w:t xml:space="preserve"> </w:t>
      </w:r>
      <w:r>
        <w:rPr>
          <w:rFonts w:hint="eastAsia"/>
        </w:rPr>
        <w:t>промышленности</w:t>
      </w:r>
    </w:p>
    <w:p w14:paraId="1C2C94A8" w14:textId="77777777" w:rsidR="00BD3B95" w:rsidRDefault="00BD3B95" w:rsidP="00BD3B95"/>
    <w:p w14:paraId="754FA5C7" w14:textId="77777777" w:rsidR="00BD3B95" w:rsidRDefault="00BD3B95" w:rsidP="00BD3B95">
      <w:r>
        <w:t xml:space="preserve">1.2. </w:t>
      </w:r>
      <w:r>
        <w:rPr>
          <w:rFonts w:hint="eastAsia"/>
        </w:rPr>
        <w:t>Принципы</w:t>
      </w:r>
      <w:r>
        <w:t xml:space="preserve"> </w:t>
      </w:r>
      <w:r>
        <w:rPr>
          <w:rFonts w:hint="eastAsia"/>
        </w:rPr>
        <w:t>создания</w:t>
      </w:r>
      <w:r>
        <w:t xml:space="preserve"> </w:t>
      </w:r>
      <w:r>
        <w:rPr>
          <w:rFonts w:hint="eastAsia"/>
        </w:rPr>
        <w:t>теплоизоляционных</w:t>
      </w:r>
      <w:r>
        <w:t xml:space="preserve"> </w:t>
      </w:r>
      <w:r>
        <w:rPr>
          <w:rFonts w:hint="eastAsia"/>
        </w:rPr>
        <w:t>материалов</w:t>
      </w:r>
      <w:r>
        <w:t xml:space="preserve"> </w:t>
      </w:r>
      <w:r>
        <w:rPr>
          <w:rFonts w:hint="eastAsia"/>
        </w:rPr>
        <w:t>на</w:t>
      </w:r>
    </w:p>
    <w:p w14:paraId="0B97BEB4" w14:textId="77777777" w:rsidR="00BD3B95" w:rsidRDefault="00BD3B95" w:rsidP="00BD3B95"/>
    <w:p w14:paraId="577BB929" w14:textId="77777777" w:rsidR="00BD3B95" w:rsidRDefault="00BD3B95" w:rsidP="00BD3B95">
      <w:r>
        <w:rPr>
          <w:rFonts w:hint="eastAsia"/>
        </w:rPr>
        <w:t>основе</w:t>
      </w:r>
      <w:r>
        <w:t xml:space="preserve"> </w:t>
      </w:r>
      <w:r>
        <w:rPr>
          <w:rFonts w:hint="eastAsia"/>
        </w:rPr>
        <w:t>вспененного</w:t>
      </w:r>
      <w:r>
        <w:t xml:space="preserve"> </w:t>
      </w:r>
      <w:r>
        <w:rPr>
          <w:rFonts w:hint="eastAsia"/>
        </w:rPr>
        <w:t>стекла</w:t>
      </w:r>
    </w:p>
    <w:p w14:paraId="407B3575" w14:textId="77777777" w:rsidR="00BD3B95" w:rsidRDefault="00BD3B95" w:rsidP="00BD3B95"/>
    <w:p w14:paraId="51BEA1FE" w14:textId="77777777" w:rsidR="00BD3B95" w:rsidRDefault="00BD3B95" w:rsidP="00BD3B95">
      <w:r>
        <w:t xml:space="preserve">1.3. </w:t>
      </w:r>
      <w:r>
        <w:rPr>
          <w:rFonts w:hint="eastAsia"/>
        </w:rPr>
        <w:t>Применение</w:t>
      </w:r>
      <w:r>
        <w:t xml:space="preserve"> </w:t>
      </w:r>
      <w:r>
        <w:rPr>
          <w:rFonts w:hint="eastAsia"/>
        </w:rPr>
        <w:t>бытового</w:t>
      </w:r>
      <w:r>
        <w:t xml:space="preserve"> </w:t>
      </w:r>
      <w:r>
        <w:rPr>
          <w:rFonts w:hint="eastAsia"/>
        </w:rPr>
        <w:t>и</w:t>
      </w:r>
      <w:r>
        <w:t xml:space="preserve"> </w:t>
      </w:r>
      <w:r>
        <w:rPr>
          <w:rFonts w:hint="eastAsia"/>
        </w:rPr>
        <w:t>промышленного</w:t>
      </w:r>
      <w:r>
        <w:t xml:space="preserve"> </w:t>
      </w:r>
      <w:r>
        <w:rPr>
          <w:rFonts w:hint="eastAsia"/>
        </w:rPr>
        <w:t>стеклобоя</w:t>
      </w:r>
      <w:r>
        <w:t xml:space="preserve"> </w:t>
      </w:r>
      <w:r>
        <w:rPr>
          <w:rFonts w:hint="eastAsia"/>
        </w:rPr>
        <w:t>для</w:t>
      </w:r>
      <w:r>
        <w:t xml:space="preserve"> </w:t>
      </w:r>
      <w:r>
        <w:rPr>
          <w:rFonts w:hint="eastAsia"/>
        </w:rPr>
        <w:t>производства</w:t>
      </w:r>
      <w:r>
        <w:t xml:space="preserve"> </w:t>
      </w:r>
      <w:r>
        <w:rPr>
          <w:rFonts w:hint="eastAsia"/>
        </w:rPr>
        <w:t>стеклокерамических</w:t>
      </w:r>
      <w:r>
        <w:t xml:space="preserve"> </w:t>
      </w:r>
      <w:r>
        <w:rPr>
          <w:rFonts w:hint="eastAsia"/>
        </w:rPr>
        <w:t>материалов</w:t>
      </w:r>
    </w:p>
    <w:p w14:paraId="19597AF9" w14:textId="77777777" w:rsidR="00BD3B95" w:rsidRDefault="00BD3B95" w:rsidP="00BD3B95"/>
    <w:p w14:paraId="18CF52F0" w14:textId="77777777" w:rsidR="00BD3B95" w:rsidRDefault="00BD3B95" w:rsidP="00BD3B95">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64AD88AB" w14:textId="77777777" w:rsidR="00BD3B95" w:rsidRDefault="00BD3B95" w:rsidP="00BD3B95"/>
    <w:p w14:paraId="7060ECE6" w14:textId="77777777" w:rsidR="00BD3B95" w:rsidRDefault="00BD3B95" w:rsidP="00BD3B95">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r>
        <w:t xml:space="preserve">.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техногенного</w:t>
      </w:r>
      <w:r>
        <w:t xml:space="preserve"> </w:t>
      </w:r>
      <w:r>
        <w:rPr>
          <w:rFonts w:hint="eastAsia"/>
        </w:rPr>
        <w:t>и</w:t>
      </w:r>
      <w:r>
        <w:t xml:space="preserve"> </w:t>
      </w:r>
      <w:r>
        <w:rPr>
          <w:rFonts w:hint="eastAsia"/>
        </w:rPr>
        <w:t>природного</w:t>
      </w:r>
      <w:r>
        <w:t xml:space="preserve"> </w:t>
      </w:r>
      <w:r>
        <w:rPr>
          <w:rFonts w:hint="eastAsia"/>
        </w:rPr>
        <w:t>сырья</w:t>
      </w:r>
    </w:p>
    <w:p w14:paraId="516D1928" w14:textId="77777777" w:rsidR="00BD3B95" w:rsidRDefault="00BD3B95" w:rsidP="00BD3B95"/>
    <w:p w14:paraId="616AF90F" w14:textId="77777777" w:rsidR="00BD3B95" w:rsidRDefault="00BD3B95" w:rsidP="00BD3B95">
      <w:r>
        <w:t xml:space="preserve">2.1. </w:t>
      </w:r>
      <w:r>
        <w:rPr>
          <w:rFonts w:hint="eastAsia"/>
        </w:rPr>
        <w:t>Структурно</w:t>
      </w:r>
      <w:r>
        <w:t>-</w:t>
      </w:r>
      <w:r>
        <w:rPr>
          <w:rFonts w:hint="eastAsia"/>
        </w:rPr>
        <w:t>методологическая</w:t>
      </w:r>
      <w:r>
        <w:t xml:space="preserve"> </w:t>
      </w:r>
      <w:r>
        <w:rPr>
          <w:rFonts w:hint="eastAsia"/>
        </w:rPr>
        <w:t>схема</w:t>
      </w:r>
      <w:r>
        <w:t xml:space="preserve"> </w:t>
      </w:r>
      <w:r>
        <w:rPr>
          <w:rFonts w:hint="eastAsia"/>
        </w:rPr>
        <w:t>исследований</w:t>
      </w:r>
    </w:p>
    <w:p w14:paraId="5FE19302" w14:textId="77777777" w:rsidR="00BD3B95" w:rsidRDefault="00BD3B95" w:rsidP="00BD3B95"/>
    <w:p w14:paraId="6BD19668" w14:textId="77777777" w:rsidR="00BD3B95" w:rsidRDefault="00BD3B95" w:rsidP="00BD3B95">
      <w:r>
        <w:t xml:space="preserve">2.2. </w:t>
      </w:r>
      <w:r>
        <w:rPr>
          <w:rFonts w:hint="eastAsia"/>
        </w:rPr>
        <w:t>Методы</w:t>
      </w:r>
      <w:r>
        <w:t xml:space="preserve"> </w:t>
      </w:r>
      <w:r>
        <w:rPr>
          <w:rFonts w:hint="eastAsia"/>
        </w:rPr>
        <w:t>исследований</w:t>
      </w:r>
    </w:p>
    <w:p w14:paraId="6283F616" w14:textId="77777777" w:rsidR="00BD3B95" w:rsidRDefault="00BD3B95" w:rsidP="00BD3B95"/>
    <w:p w14:paraId="7B848FD1" w14:textId="77777777" w:rsidR="00BD3B95" w:rsidRDefault="00BD3B95" w:rsidP="00BD3B95">
      <w:r>
        <w:t xml:space="preserve">2.3. </w:t>
      </w:r>
      <w:r>
        <w:rPr>
          <w:rFonts w:hint="eastAsia"/>
        </w:rPr>
        <w:t>Химические</w:t>
      </w:r>
      <w:r>
        <w:t xml:space="preserve"> </w:t>
      </w:r>
      <w:r>
        <w:rPr>
          <w:rFonts w:hint="eastAsia"/>
        </w:rPr>
        <w:t>и</w:t>
      </w:r>
      <w:r>
        <w:t xml:space="preserve"> </w:t>
      </w:r>
      <w:r>
        <w:rPr>
          <w:rFonts w:hint="eastAsia"/>
        </w:rPr>
        <w:t>физико</w:t>
      </w:r>
      <w:r>
        <w:t>-</w:t>
      </w:r>
      <w:r>
        <w:rPr>
          <w:rFonts w:hint="eastAsia"/>
        </w:rPr>
        <w:t>технические</w:t>
      </w:r>
      <w:r>
        <w:t xml:space="preserve"> </w:t>
      </w:r>
      <w:r>
        <w:rPr>
          <w:rFonts w:hint="eastAsia"/>
        </w:rPr>
        <w:t>характеристики</w:t>
      </w:r>
    </w:p>
    <w:p w14:paraId="278E3F5C" w14:textId="77777777" w:rsidR="00BD3B95" w:rsidRDefault="00BD3B95" w:rsidP="00BD3B95"/>
    <w:p w14:paraId="17217EC5" w14:textId="77777777" w:rsidR="00BD3B95" w:rsidRDefault="00BD3B95" w:rsidP="00BD3B95">
      <w:r>
        <w:rPr>
          <w:rFonts w:hint="eastAsia"/>
        </w:rPr>
        <w:t>щелочесо</w:t>
      </w:r>
      <w:r>
        <w:t xml:space="preserve"> </w:t>
      </w:r>
      <w:r>
        <w:rPr>
          <w:rFonts w:hint="eastAsia"/>
        </w:rPr>
        <w:t>держащего</w:t>
      </w:r>
      <w:r>
        <w:t xml:space="preserve"> </w:t>
      </w:r>
      <w:r>
        <w:rPr>
          <w:rFonts w:hint="eastAsia"/>
        </w:rPr>
        <w:t>стекла</w:t>
      </w:r>
    </w:p>
    <w:p w14:paraId="7B0916F1" w14:textId="77777777" w:rsidR="00BD3B95" w:rsidRDefault="00BD3B95" w:rsidP="00BD3B95"/>
    <w:p w14:paraId="26C2116A" w14:textId="77777777" w:rsidR="00BD3B95" w:rsidRDefault="00BD3B95" w:rsidP="00BD3B95">
      <w:r>
        <w:t xml:space="preserve">2.4. </w:t>
      </w:r>
      <w:r>
        <w:rPr>
          <w:rFonts w:hint="eastAsia"/>
        </w:rPr>
        <w:t>Химические</w:t>
      </w:r>
      <w:r>
        <w:t xml:space="preserve"> </w:t>
      </w:r>
      <w:r>
        <w:rPr>
          <w:rFonts w:hint="eastAsia"/>
        </w:rPr>
        <w:t>и</w:t>
      </w:r>
      <w:r>
        <w:t xml:space="preserve"> </w:t>
      </w:r>
      <w:r>
        <w:rPr>
          <w:rFonts w:hint="eastAsia"/>
        </w:rPr>
        <w:t>физико</w:t>
      </w:r>
      <w:r>
        <w:t>-</w:t>
      </w:r>
      <w:r>
        <w:rPr>
          <w:rFonts w:hint="eastAsia"/>
        </w:rPr>
        <w:t>технические</w:t>
      </w:r>
      <w:r>
        <w:t xml:space="preserve"> </w:t>
      </w:r>
      <w:r>
        <w:rPr>
          <w:rFonts w:hint="eastAsia"/>
        </w:rPr>
        <w:t>характеристики</w:t>
      </w:r>
    </w:p>
    <w:p w14:paraId="7E22DEB4" w14:textId="77777777" w:rsidR="00BD3B95" w:rsidRDefault="00BD3B95" w:rsidP="00BD3B95"/>
    <w:p w14:paraId="1AC69F5F" w14:textId="77777777" w:rsidR="00BD3B95" w:rsidRDefault="00BD3B95" w:rsidP="00BD3B95">
      <w:r>
        <w:rPr>
          <w:rFonts w:hint="eastAsia"/>
        </w:rPr>
        <w:t>пластификатора</w:t>
      </w:r>
    </w:p>
    <w:p w14:paraId="50DCBC47" w14:textId="77777777" w:rsidR="00BD3B95" w:rsidRDefault="00BD3B95" w:rsidP="00BD3B95"/>
    <w:p w14:paraId="3F2FD58C" w14:textId="77777777" w:rsidR="00BD3B95" w:rsidRDefault="00BD3B95" w:rsidP="00BD3B95">
      <w:r>
        <w:t xml:space="preserve">2.5. </w:t>
      </w:r>
      <w:r>
        <w:rPr>
          <w:rFonts w:hint="eastAsia"/>
        </w:rPr>
        <w:t>Химические</w:t>
      </w:r>
      <w:r>
        <w:t xml:space="preserve"> </w:t>
      </w:r>
      <w:r>
        <w:rPr>
          <w:rFonts w:hint="eastAsia"/>
        </w:rPr>
        <w:t>и</w:t>
      </w:r>
      <w:r>
        <w:t xml:space="preserve"> </w:t>
      </w:r>
      <w:r>
        <w:rPr>
          <w:rFonts w:hint="eastAsia"/>
        </w:rPr>
        <w:t>физико</w:t>
      </w:r>
      <w:r>
        <w:t>-</w:t>
      </w:r>
      <w:r>
        <w:rPr>
          <w:rFonts w:hint="eastAsia"/>
        </w:rPr>
        <w:t>технические</w:t>
      </w:r>
      <w:r>
        <w:t xml:space="preserve"> </w:t>
      </w:r>
      <w:r>
        <w:rPr>
          <w:rFonts w:hint="eastAsia"/>
        </w:rPr>
        <w:t>характеристики</w:t>
      </w:r>
    </w:p>
    <w:p w14:paraId="292028F6" w14:textId="77777777" w:rsidR="00BD3B95" w:rsidRDefault="00BD3B95" w:rsidP="00BD3B95"/>
    <w:p w14:paraId="51D03BAF" w14:textId="77777777" w:rsidR="00BD3B95" w:rsidRDefault="00BD3B95" w:rsidP="00BD3B95">
      <w:r>
        <w:rPr>
          <w:rFonts w:hint="eastAsia"/>
        </w:rPr>
        <w:t>органических</w:t>
      </w:r>
      <w:r>
        <w:t xml:space="preserve"> </w:t>
      </w:r>
      <w:r>
        <w:rPr>
          <w:rFonts w:hint="eastAsia"/>
        </w:rPr>
        <w:t>добавок</w:t>
      </w:r>
    </w:p>
    <w:p w14:paraId="3C8E8C01" w14:textId="77777777" w:rsidR="00BD3B95" w:rsidRDefault="00BD3B95" w:rsidP="00BD3B95"/>
    <w:p w14:paraId="439DDDA0" w14:textId="77777777" w:rsidR="00BD3B95" w:rsidRDefault="00BD3B95" w:rsidP="00BD3B95">
      <w:r>
        <w:t>2.6.</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A4C261C" w14:textId="77777777" w:rsidR="00BD3B95" w:rsidRDefault="00BD3B95" w:rsidP="00BD3B95"/>
    <w:p w14:paraId="765EB19F" w14:textId="77777777" w:rsidR="00BD3B95" w:rsidRDefault="00BD3B95" w:rsidP="00BD3B95">
      <w:r>
        <w:t xml:space="preserve">3. </w:t>
      </w:r>
      <w:r>
        <w:rPr>
          <w:rFonts w:hint="eastAsia"/>
        </w:rPr>
        <w:t>Исследование</w:t>
      </w:r>
      <w:r>
        <w:t xml:space="preserve"> </w:t>
      </w:r>
      <w:r>
        <w:rPr>
          <w:rFonts w:hint="eastAsia"/>
        </w:rPr>
        <w:t>принципов</w:t>
      </w:r>
      <w:r>
        <w:t xml:space="preserve"> </w:t>
      </w:r>
      <w:r>
        <w:rPr>
          <w:rFonts w:hint="eastAsia"/>
        </w:rPr>
        <w:t>формирования</w:t>
      </w:r>
      <w:r>
        <w:t xml:space="preserve"> </w:t>
      </w:r>
      <w:r>
        <w:rPr>
          <w:rFonts w:hint="eastAsia"/>
        </w:rPr>
        <w:t>пористой</w:t>
      </w:r>
      <w:r>
        <w:t xml:space="preserve"> </w:t>
      </w:r>
      <w:r>
        <w:rPr>
          <w:rFonts w:hint="eastAsia"/>
        </w:rPr>
        <w:t>структуры</w:t>
      </w:r>
      <w:r>
        <w:t xml:space="preserve"> </w:t>
      </w:r>
      <w:r>
        <w:rPr>
          <w:rFonts w:hint="eastAsia"/>
        </w:rPr>
        <w:t>гранулированного</w:t>
      </w:r>
      <w:r>
        <w:t xml:space="preserve"> </w:t>
      </w:r>
      <w:r>
        <w:rPr>
          <w:rFonts w:hint="eastAsia"/>
        </w:rPr>
        <w:t>стеклокерамического</w:t>
      </w:r>
      <w:r>
        <w:t xml:space="preserve"> </w:t>
      </w:r>
      <w:r>
        <w:rPr>
          <w:rFonts w:hint="eastAsia"/>
        </w:rPr>
        <w:t>материала</w:t>
      </w:r>
      <w:r>
        <w:t xml:space="preserve">, </w:t>
      </w:r>
      <w:r>
        <w:rPr>
          <w:rFonts w:hint="eastAsia"/>
        </w:rPr>
        <w:t>модифицированного</w:t>
      </w:r>
      <w:r>
        <w:t xml:space="preserve"> </w:t>
      </w:r>
      <w:r>
        <w:rPr>
          <w:rFonts w:hint="eastAsia"/>
        </w:rPr>
        <w:t>легкоплавким</w:t>
      </w:r>
      <w:r>
        <w:t xml:space="preserve"> </w:t>
      </w:r>
      <w:r>
        <w:rPr>
          <w:rFonts w:hint="eastAsia"/>
        </w:rPr>
        <w:t>пластификатором</w:t>
      </w:r>
      <w:r>
        <w:t xml:space="preserve"> </w:t>
      </w:r>
      <w:r>
        <w:rPr>
          <w:rFonts w:hint="eastAsia"/>
        </w:rPr>
        <w:t>и</w:t>
      </w:r>
      <w:r>
        <w:t xml:space="preserve"> </w:t>
      </w:r>
      <w:r>
        <w:rPr>
          <w:rFonts w:hint="eastAsia"/>
        </w:rPr>
        <w:t>органическими</w:t>
      </w:r>
      <w:r>
        <w:t xml:space="preserve"> </w:t>
      </w:r>
      <w:r>
        <w:rPr>
          <w:rFonts w:hint="eastAsia"/>
        </w:rPr>
        <w:t>добавками</w:t>
      </w:r>
    </w:p>
    <w:p w14:paraId="29D11C78" w14:textId="77777777" w:rsidR="00BD3B95" w:rsidRDefault="00BD3B95" w:rsidP="00BD3B95"/>
    <w:p w14:paraId="563DFD3C" w14:textId="77777777" w:rsidR="00BD3B95" w:rsidRDefault="00BD3B95" w:rsidP="00BD3B95">
      <w:r>
        <w:t xml:space="preserve">3.1. </w:t>
      </w:r>
      <w:r>
        <w:rPr>
          <w:rFonts w:hint="eastAsia"/>
        </w:rPr>
        <w:t>Физико</w:t>
      </w:r>
      <w:r>
        <w:t>-</w:t>
      </w:r>
      <w:r>
        <w:rPr>
          <w:rFonts w:hint="eastAsia"/>
        </w:rPr>
        <w:t>химические</w:t>
      </w:r>
      <w:r>
        <w:t xml:space="preserve"> </w:t>
      </w:r>
      <w:r>
        <w:rPr>
          <w:rFonts w:hint="eastAsia"/>
        </w:rPr>
        <w:t>основы</w:t>
      </w:r>
      <w:r>
        <w:t xml:space="preserve"> </w:t>
      </w:r>
      <w:r>
        <w:rPr>
          <w:rFonts w:hint="eastAsia"/>
        </w:rPr>
        <w:t>формирования</w:t>
      </w:r>
      <w:r>
        <w:t xml:space="preserve"> </w:t>
      </w:r>
      <w:r>
        <w:rPr>
          <w:rFonts w:hint="eastAsia"/>
        </w:rPr>
        <w:t>СКМ</w:t>
      </w:r>
      <w:r>
        <w:t xml:space="preserve"> </w:t>
      </w:r>
      <w:r>
        <w:rPr>
          <w:rFonts w:hint="eastAsia"/>
        </w:rPr>
        <w:t>из</w:t>
      </w:r>
      <w:r>
        <w:t xml:space="preserve"> </w:t>
      </w:r>
      <w:r>
        <w:rPr>
          <w:rFonts w:hint="eastAsia"/>
        </w:rPr>
        <w:t>шихты</w:t>
      </w:r>
      <w:r>
        <w:t xml:space="preserve"> </w:t>
      </w:r>
      <w:r>
        <w:rPr>
          <w:rFonts w:hint="eastAsia"/>
        </w:rPr>
        <w:t>на</w:t>
      </w:r>
      <w:r>
        <w:t xml:space="preserve"> </w:t>
      </w:r>
      <w:r>
        <w:rPr>
          <w:rFonts w:hint="eastAsia"/>
        </w:rPr>
        <w:t>основе</w:t>
      </w:r>
      <w:r>
        <w:t xml:space="preserve"> </w:t>
      </w:r>
      <w:r>
        <w:rPr>
          <w:rFonts w:hint="eastAsia"/>
        </w:rPr>
        <w:t>стекла</w:t>
      </w:r>
      <w:r>
        <w:t xml:space="preserve">. </w:t>
      </w:r>
      <w:r>
        <w:rPr>
          <w:rFonts w:hint="eastAsia"/>
        </w:rPr>
        <w:t>Отечественный</w:t>
      </w:r>
      <w:r>
        <w:t xml:space="preserve"> </w:t>
      </w:r>
      <w:r>
        <w:rPr>
          <w:rFonts w:hint="eastAsia"/>
        </w:rPr>
        <w:t>и</w:t>
      </w:r>
      <w:r>
        <w:t xml:space="preserve"> </w:t>
      </w:r>
      <w:r>
        <w:rPr>
          <w:rFonts w:hint="eastAsia"/>
        </w:rPr>
        <w:t>мировой</w:t>
      </w:r>
      <w:r>
        <w:t xml:space="preserve"> </w:t>
      </w:r>
      <w:r>
        <w:rPr>
          <w:rFonts w:hint="eastAsia"/>
        </w:rPr>
        <w:t>опыт</w:t>
      </w:r>
      <w:r>
        <w:t xml:space="preserve"> </w:t>
      </w:r>
      <w:r>
        <w:rPr>
          <w:rFonts w:hint="eastAsia"/>
        </w:rPr>
        <w:t>производства</w:t>
      </w:r>
      <w:r>
        <w:t xml:space="preserve"> </w:t>
      </w:r>
      <w:r>
        <w:rPr>
          <w:rFonts w:hint="eastAsia"/>
        </w:rPr>
        <w:t>тепоизоляционных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стекла</w:t>
      </w:r>
    </w:p>
    <w:p w14:paraId="2328D83E" w14:textId="77777777" w:rsidR="00BD3B95" w:rsidRDefault="00BD3B95" w:rsidP="00BD3B95"/>
    <w:p w14:paraId="70FC7625" w14:textId="77777777" w:rsidR="00BD3B95" w:rsidRDefault="00BD3B95" w:rsidP="00BD3B95">
      <w:r>
        <w:t xml:space="preserve">3.2. </w:t>
      </w:r>
      <w:r>
        <w:rPr>
          <w:rFonts w:hint="eastAsia"/>
        </w:rPr>
        <w:t>Анализ</w:t>
      </w:r>
      <w:r>
        <w:t xml:space="preserve"> </w:t>
      </w:r>
      <w:r>
        <w:rPr>
          <w:rFonts w:hint="eastAsia"/>
        </w:rPr>
        <w:t>моделей</w:t>
      </w:r>
      <w:r>
        <w:t xml:space="preserve"> </w:t>
      </w:r>
      <w:r>
        <w:rPr>
          <w:rFonts w:hint="eastAsia"/>
        </w:rPr>
        <w:t>структур</w:t>
      </w:r>
      <w:r>
        <w:t xml:space="preserve"> </w:t>
      </w:r>
      <w:r>
        <w:rPr>
          <w:rFonts w:hint="eastAsia"/>
        </w:rPr>
        <w:t>стеклокерамических</w:t>
      </w:r>
      <w:r>
        <w:t xml:space="preserve"> </w:t>
      </w:r>
      <w:r>
        <w:rPr>
          <w:rFonts w:hint="eastAsia"/>
        </w:rPr>
        <w:t>материалов</w:t>
      </w:r>
    </w:p>
    <w:p w14:paraId="204D6F6A" w14:textId="77777777" w:rsidR="00BD3B95" w:rsidRDefault="00BD3B95" w:rsidP="00BD3B95"/>
    <w:p w14:paraId="55B806A7" w14:textId="77777777" w:rsidR="00BD3B95" w:rsidRDefault="00BD3B95" w:rsidP="00BD3B95">
      <w:r>
        <w:t xml:space="preserve">3.3. </w:t>
      </w:r>
      <w:r>
        <w:rPr>
          <w:rFonts w:hint="eastAsia"/>
        </w:rPr>
        <w:t>Подбор</w:t>
      </w:r>
      <w:r>
        <w:t xml:space="preserve"> </w:t>
      </w:r>
      <w:r>
        <w:rPr>
          <w:rFonts w:hint="eastAsia"/>
        </w:rPr>
        <w:t>рационального</w:t>
      </w:r>
      <w:r>
        <w:t xml:space="preserve"> </w:t>
      </w:r>
      <w:r>
        <w:rPr>
          <w:rFonts w:hint="eastAsia"/>
        </w:rPr>
        <w:t>состава</w:t>
      </w:r>
      <w:r>
        <w:t xml:space="preserve"> </w:t>
      </w:r>
      <w:r>
        <w:rPr>
          <w:rFonts w:hint="eastAsia"/>
        </w:rPr>
        <w:t>шихты</w:t>
      </w:r>
      <w:r>
        <w:t xml:space="preserve"> </w:t>
      </w:r>
      <w:r>
        <w:rPr>
          <w:rFonts w:hint="eastAsia"/>
        </w:rPr>
        <w:t>для</w:t>
      </w:r>
      <w:r>
        <w:t xml:space="preserve"> </w:t>
      </w:r>
      <w:r>
        <w:rPr>
          <w:rFonts w:hint="eastAsia"/>
        </w:rPr>
        <w:t>гранулированного</w:t>
      </w:r>
      <w:r>
        <w:t xml:space="preserve"> </w:t>
      </w:r>
      <w:r>
        <w:rPr>
          <w:rFonts w:hint="eastAsia"/>
        </w:rPr>
        <w:t>стеклокерамического</w:t>
      </w:r>
      <w:r>
        <w:t xml:space="preserve"> </w:t>
      </w:r>
      <w:r>
        <w:rPr>
          <w:rFonts w:hint="eastAsia"/>
        </w:rPr>
        <w:t>материала</w:t>
      </w:r>
      <w:r>
        <w:t xml:space="preserve"> (</w:t>
      </w:r>
      <w:r>
        <w:rPr>
          <w:rFonts w:hint="eastAsia"/>
        </w:rPr>
        <w:t>СКМ</w:t>
      </w:r>
      <w:r>
        <w:t>)</w:t>
      </w:r>
    </w:p>
    <w:p w14:paraId="0FE42A02" w14:textId="77777777" w:rsidR="00BD3B95" w:rsidRDefault="00BD3B95" w:rsidP="00BD3B95"/>
    <w:p w14:paraId="3F2C5370" w14:textId="77777777" w:rsidR="00BD3B95" w:rsidRDefault="00BD3B95" w:rsidP="00BD3B95">
      <w:r>
        <w:t xml:space="preserve">3.3.1. </w:t>
      </w:r>
      <w:r>
        <w:rPr>
          <w:rFonts w:hint="eastAsia"/>
        </w:rPr>
        <w:t>Влияние</w:t>
      </w:r>
      <w:r>
        <w:t xml:space="preserve"> </w:t>
      </w:r>
      <w:r>
        <w:rPr>
          <w:rFonts w:hint="eastAsia"/>
        </w:rPr>
        <w:t>пластификатора</w:t>
      </w:r>
      <w:r>
        <w:t xml:space="preserve"> </w:t>
      </w:r>
      <w:r>
        <w:rPr>
          <w:rFonts w:hint="eastAsia"/>
        </w:rPr>
        <w:t>на</w:t>
      </w:r>
      <w:r>
        <w:t xml:space="preserve"> </w:t>
      </w:r>
      <w:r>
        <w:rPr>
          <w:rFonts w:hint="eastAsia"/>
        </w:rPr>
        <w:t>формирование</w:t>
      </w:r>
      <w:r>
        <w:t xml:space="preserve"> </w:t>
      </w:r>
      <w:r>
        <w:rPr>
          <w:rFonts w:hint="eastAsia"/>
        </w:rPr>
        <w:t>пористой</w:t>
      </w:r>
      <w:r>
        <w:t xml:space="preserve"> </w:t>
      </w:r>
      <w:r>
        <w:rPr>
          <w:rFonts w:hint="eastAsia"/>
        </w:rPr>
        <w:t>структуры</w:t>
      </w:r>
    </w:p>
    <w:p w14:paraId="2289B8D2" w14:textId="77777777" w:rsidR="00BD3B95" w:rsidRDefault="00BD3B95" w:rsidP="00BD3B95"/>
    <w:p w14:paraId="18840E8F" w14:textId="77777777" w:rsidR="00BD3B95" w:rsidRDefault="00BD3B95" w:rsidP="00BD3B95">
      <w:r>
        <w:t xml:space="preserve">3.3.2. </w:t>
      </w:r>
      <w:r>
        <w:rPr>
          <w:rFonts w:hint="eastAsia"/>
        </w:rPr>
        <w:t>Исследование</w:t>
      </w:r>
      <w:r>
        <w:t xml:space="preserve"> </w:t>
      </w:r>
      <w:r>
        <w:rPr>
          <w:rFonts w:hint="eastAsia"/>
        </w:rPr>
        <w:t>влияния</w:t>
      </w:r>
      <w:r>
        <w:t xml:space="preserve"> </w:t>
      </w:r>
      <w:r>
        <w:rPr>
          <w:rFonts w:hint="eastAsia"/>
        </w:rPr>
        <w:t>газообразователей</w:t>
      </w:r>
      <w:r>
        <w:t xml:space="preserve"> </w:t>
      </w:r>
      <w:r>
        <w:rPr>
          <w:rFonts w:hint="eastAsia"/>
        </w:rPr>
        <w:t>на</w:t>
      </w:r>
      <w:r>
        <w:t xml:space="preserve"> </w:t>
      </w:r>
      <w:r>
        <w:rPr>
          <w:rFonts w:hint="eastAsia"/>
        </w:rPr>
        <w:t>п</w:t>
      </w:r>
      <w:r>
        <w:rPr>
          <w:rFonts w:hint="eastAsia"/>
        </w:rPr>
        <w:lastRenderedPageBreak/>
        <w:t>роцесс</w:t>
      </w:r>
      <w:r>
        <w:t xml:space="preserve"> </w:t>
      </w:r>
      <w:r>
        <w:rPr>
          <w:rFonts w:hint="eastAsia"/>
        </w:rPr>
        <w:t>формирования</w:t>
      </w:r>
      <w:r>
        <w:t xml:space="preserve"> </w:t>
      </w:r>
      <w:r>
        <w:rPr>
          <w:rFonts w:hint="eastAsia"/>
        </w:rPr>
        <w:t>пор</w:t>
      </w:r>
    </w:p>
    <w:p w14:paraId="1D2F3541" w14:textId="77777777" w:rsidR="00BD3B95" w:rsidRDefault="00BD3B95" w:rsidP="00BD3B95"/>
    <w:p w14:paraId="371AC605" w14:textId="77777777" w:rsidR="00BD3B95" w:rsidRDefault="00BD3B95" w:rsidP="00BD3B95">
      <w:r>
        <w:t xml:space="preserve">3.4. </w:t>
      </w:r>
      <w:r>
        <w:rPr>
          <w:rFonts w:hint="eastAsia"/>
        </w:rPr>
        <w:t>Исследование</w:t>
      </w:r>
      <w:r>
        <w:t xml:space="preserve"> </w:t>
      </w:r>
      <w:r>
        <w:rPr>
          <w:rFonts w:hint="eastAsia"/>
        </w:rPr>
        <w:t>физико</w:t>
      </w:r>
      <w:r>
        <w:t>-</w:t>
      </w:r>
      <w:r>
        <w:rPr>
          <w:rFonts w:hint="eastAsia"/>
        </w:rPr>
        <w:t>технических</w:t>
      </w:r>
      <w:r>
        <w:t xml:space="preserve"> </w:t>
      </w:r>
      <w:r>
        <w:rPr>
          <w:rFonts w:hint="eastAsia"/>
        </w:rPr>
        <w:t>свойств</w:t>
      </w:r>
      <w:r>
        <w:t xml:space="preserve"> </w:t>
      </w:r>
      <w:r>
        <w:rPr>
          <w:rFonts w:hint="eastAsia"/>
        </w:rPr>
        <w:t>гранулированного</w:t>
      </w:r>
      <w:r>
        <w:t xml:space="preserve"> </w:t>
      </w:r>
      <w:r>
        <w:rPr>
          <w:rFonts w:hint="eastAsia"/>
        </w:rPr>
        <w:t>СКМ</w:t>
      </w:r>
      <w:r>
        <w:t xml:space="preserve"> </w:t>
      </w:r>
      <w:r>
        <w:rPr>
          <w:rFonts w:hint="eastAsia"/>
        </w:rPr>
        <w:t>методами</w:t>
      </w:r>
      <w:r>
        <w:t xml:space="preserve"> </w:t>
      </w:r>
      <w:r>
        <w:rPr>
          <w:rFonts w:hint="eastAsia"/>
        </w:rPr>
        <w:t>полного</w:t>
      </w:r>
      <w:r>
        <w:t xml:space="preserve"> </w:t>
      </w:r>
      <w:r>
        <w:rPr>
          <w:rFonts w:hint="eastAsia"/>
        </w:rPr>
        <w:t>факторного</w:t>
      </w:r>
      <w:r>
        <w:t xml:space="preserve"> </w:t>
      </w:r>
      <w:r>
        <w:rPr>
          <w:rFonts w:hint="eastAsia"/>
        </w:rPr>
        <w:t>и</w:t>
      </w:r>
      <w:r>
        <w:t xml:space="preserve"> </w:t>
      </w:r>
      <w:r>
        <w:rPr>
          <w:rFonts w:hint="eastAsia"/>
        </w:rPr>
        <w:t>многофакторного</w:t>
      </w:r>
      <w:r>
        <w:t xml:space="preserve"> </w:t>
      </w:r>
      <w:r>
        <w:rPr>
          <w:rFonts w:hint="eastAsia"/>
        </w:rPr>
        <w:t>экспериментов</w:t>
      </w:r>
    </w:p>
    <w:p w14:paraId="192B8BA1" w14:textId="77777777" w:rsidR="00BD3B95" w:rsidRDefault="00BD3B95" w:rsidP="00BD3B95"/>
    <w:p w14:paraId="369862DA" w14:textId="77777777" w:rsidR="00BD3B95" w:rsidRDefault="00BD3B95" w:rsidP="00BD3B95">
      <w:r>
        <w:t xml:space="preserve">3.4.1. </w:t>
      </w:r>
      <w:r>
        <w:rPr>
          <w:rFonts w:hint="eastAsia"/>
        </w:rPr>
        <w:t>Исследование</w:t>
      </w:r>
      <w:r>
        <w:t xml:space="preserve"> </w:t>
      </w:r>
      <w:r>
        <w:rPr>
          <w:rFonts w:hint="eastAsia"/>
        </w:rPr>
        <w:t>шихты</w:t>
      </w:r>
      <w:r>
        <w:t xml:space="preserve"> </w:t>
      </w:r>
      <w:r>
        <w:rPr>
          <w:rFonts w:hint="eastAsia"/>
        </w:rPr>
        <w:t>стеклокерамического</w:t>
      </w:r>
      <w:r>
        <w:t xml:space="preserve"> </w:t>
      </w:r>
      <w:r>
        <w:rPr>
          <w:rFonts w:hint="eastAsia"/>
        </w:rPr>
        <w:t>материала</w:t>
      </w:r>
    </w:p>
    <w:p w14:paraId="0F1503FD" w14:textId="77777777" w:rsidR="00BD3B95" w:rsidRDefault="00BD3B95" w:rsidP="00BD3B95"/>
    <w:p w14:paraId="3446BCA1" w14:textId="77777777" w:rsidR="00BD3B95" w:rsidRDefault="00BD3B95" w:rsidP="00BD3B95">
      <w:r>
        <w:rPr>
          <w:rFonts w:hint="eastAsia"/>
        </w:rPr>
        <w:t>методом</w:t>
      </w:r>
      <w:r>
        <w:t xml:space="preserve"> </w:t>
      </w:r>
      <w:r>
        <w:rPr>
          <w:rFonts w:hint="eastAsia"/>
        </w:rPr>
        <w:t>полного</w:t>
      </w:r>
      <w:r>
        <w:t xml:space="preserve"> </w:t>
      </w:r>
      <w:r>
        <w:rPr>
          <w:rFonts w:hint="eastAsia"/>
        </w:rPr>
        <w:t>факторного</w:t>
      </w:r>
      <w:r>
        <w:t xml:space="preserve"> </w:t>
      </w:r>
      <w:r>
        <w:rPr>
          <w:rFonts w:hint="eastAsia"/>
        </w:rPr>
        <w:t>эксперимента</w:t>
      </w:r>
    </w:p>
    <w:p w14:paraId="18BF3D6A" w14:textId="77777777" w:rsidR="00BD3B95" w:rsidRDefault="00BD3B95" w:rsidP="00BD3B95"/>
    <w:p w14:paraId="7BA3C593" w14:textId="77777777" w:rsidR="00BD3B95" w:rsidRDefault="00BD3B95" w:rsidP="00BD3B95">
      <w:r>
        <w:t xml:space="preserve">3.4.2. </w:t>
      </w:r>
      <w:r>
        <w:rPr>
          <w:rFonts w:hint="eastAsia"/>
        </w:rPr>
        <w:t>Исследование</w:t>
      </w:r>
      <w:r>
        <w:t xml:space="preserve"> </w:t>
      </w:r>
      <w:r>
        <w:rPr>
          <w:rFonts w:hint="eastAsia"/>
        </w:rPr>
        <w:t>физико</w:t>
      </w:r>
      <w:r>
        <w:t>-</w:t>
      </w:r>
      <w:r>
        <w:rPr>
          <w:rFonts w:hint="eastAsia"/>
        </w:rPr>
        <w:t>технических</w:t>
      </w:r>
      <w:r>
        <w:t xml:space="preserve"> </w:t>
      </w:r>
      <w:r>
        <w:rPr>
          <w:rFonts w:hint="eastAsia"/>
        </w:rPr>
        <w:t>свойств</w:t>
      </w:r>
      <w:r>
        <w:t xml:space="preserve"> </w:t>
      </w:r>
      <w:r>
        <w:rPr>
          <w:rFonts w:hint="eastAsia"/>
        </w:rPr>
        <w:t>гранулированного</w:t>
      </w:r>
    </w:p>
    <w:p w14:paraId="54DF8FD6" w14:textId="77777777" w:rsidR="00BD3B95" w:rsidRDefault="00BD3B95" w:rsidP="00BD3B95"/>
    <w:p w14:paraId="1F9DF344" w14:textId="77777777" w:rsidR="00BD3B95" w:rsidRDefault="00BD3B95" w:rsidP="00BD3B95">
      <w:r>
        <w:rPr>
          <w:rFonts w:hint="eastAsia"/>
        </w:rPr>
        <w:t>СКМ</w:t>
      </w:r>
      <w:r>
        <w:t xml:space="preserve"> </w:t>
      </w:r>
      <w:r>
        <w:rPr>
          <w:rFonts w:hint="eastAsia"/>
        </w:rPr>
        <w:t>методом</w:t>
      </w:r>
      <w:r>
        <w:t xml:space="preserve"> </w:t>
      </w:r>
      <w:r>
        <w:rPr>
          <w:rFonts w:hint="eastAsia"/>
        </w:rPr>
        <w:t>многофакторного</w:t>
      </w:r>
      <w:r>
        <w:t xml:space="preserve"> </w:t>
      </w:r>
      <w:r>
        <w:rPr>
          <w:rFonts w:hint="eastAsia"/>
        </w:rPr>
        <w:t>эксперимента</w:t>
      </w:r>
    </w:p>
    <w:p w14:paraId="098A281C" w14:textId="77777777" w:rsidR="00BD3B95" w:rsidRDefault="00BD3B95" w:rsidP="00BD3B95"/>
    <w:p w14:paraId="14317AB0" w14:textId="77777777" w:rsidR="00BD3B95" w:rsidRDefault="00BD3B95" w:rsidP="00BD3B95">
      <w:r>
        <w:t xml:space="preserve">3.5. </w:t>
      </w:r>
      <w:r>
        <w:rPr>
          <w:rFonts w:hint="eastAsia"/>
        </w:rPr>
        <w:t>Технология</w:t>
      </w:r>
      <w:r>
        <w:t xml:space="preserve"> </w:t>
      </w:r>
      <w:r>
        <w:rPr>
          <w:rFonts w:hint="eastAsia"/>
        </w:rPr>
        <w:t>приготовления</w:t>
      </w:r>
      <w:r>
        <w:t xml:space="preserve"> </w:t>
      </w:r>
      <w:r>
        <w:rPr>
          <w:rFonts w:hint="eastAsia"/>
        </w:rPr>
        <w:t>шихты</w:t>
      </w:r>
      <w:r>
        <w:t xml:space="preserve"> </w:t>
      </w:r>
      <w:r>
        <w:rPr>
          <w:rFonts w:hint="eastAsia"/>
        </w:rPr>
        <w:t>и</w:t>
      </w:r>
      <w:r>
        <w:t xml:space="preserve"> </w:t>
      </w:r>
      <w:r>
        <w:rPr>
          <w:rFonts w:hint="eastAsia"/>
        </w:rPr>
        <w:t>гранул</w:t>
      </w:r>
      <w:r>
        <w:t xml:space="preserve"> </w:t>
      </w:r>
      <w:r>
        <w:rPr>
          <w:rFonts w:hint="eastAsia"/>
        </w:rPr>
        <w:t>стеклокерамического</w:t>
      </w:r>
      <w:r>
        <w:t xml:space="preserve"> </w:t>
      </w:r>
      <w:r>
        <w:rPr>
          <w:rFonts w:hint="eastAsia"/>
        </w:rPr>
        <w:t>материала</w:t>
      </w:r>
      <w:r>
        <w:t xml:space="preserve"> </w:t>
      </w:r>
      <w:r>
        <w:rPr>
          <w:rFonts w:hint="eastAsia"/>
        </w:rPr>
        <w:t>в</w:t>
      </w:r>
      <w:r>
        <w:t xml:space="preserve"> </w:t>
      </w:r>
      <w:r>
        <w:rPr>
          <w:rFonts w:hint="eastAsia"/>
        </w:rPr>
        <w:t>условиях</w:t>
      </w:r>
      <w:r>
        <w:t xml:space="preserve"> </w:t>
      </w:r>
      <w:r>
        <w:rPr>
          <w:rFonts w:hint="eastAsia"/>
        </w:rPr>
        <w:t>эксперимента</w:t>
      </w:r>
    </w:p>
    <w:p w14:paraId="493C7479" w14:textId="77777777" w:rsidR="00BD3B95" w:rsidRDefault="00BD3B95" w:rsidP="00BD3B95"/>
    <w:p w14:paraId="2F4D2B30" w14:textId="77777777" w:rsidR="00BD3B95" w:rsidRDefault="00BD3B95" w:rsidP="00BD3B95">
      <w:r>
        <w:t xml:space="preserve">3.6.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E7E9320" w14:textId="77777777" w:rsidR="00BD3B95" w:rsidRDefault="00BD3B95" w:rsidP="00BD3B95"/>
    <w:p w14:paraId="18DEFF6E" w14:textId="77777777" w:rsidR="00BD3B95" w:rsidRDefault="00BD3B95" w:rsidP="00BD3B95">
      <w:r>
        <w:t xml:space="preserve">4. </w:t>
      </w:r>
      <w:r>
        <w:rPr>
          <w:rFonts w:hint="eastAsia"/>
        </w:rPr>
        <w:t>Исследование</w:t>
      </w:r>
      <w:r>
        <w:t xml:space="preserve"> </w:t>
      </w:r>
      <w:r>
        <w:rPr>
          <w:rFonts w:hint="eastAsia"/>
        </w:rPr>
        <w:t>теплофизически</w:t>
      </w:r>
      <w:r>
        <w:t xml:space="preserve"> </w:t>
      </w:r>
      <w:r>
        <w:rPr>
          <w:rFonts w:hint="eastAsia"/>
        </w:rPr>
        <w:t>характеристик</w:t>
      </w:r>
      <w:r>
        <w:t xml:space="preserve"> </w:t>
      </w:r>
      <w:r>
        <w:rPr>
          <w:rFonts w:hint="eastAsia"/>
        </w:rPr>
        <w:t>гранулированного</w:t>
      </w:r>
      <w:r>
        <w:t xml:space="preserve"> </w:t>
      </w:r>
      <w:r>
        <w:rPr>
          <w:rFonts w:hint="eastAsia"/>
        </w:rPr>
        <w:t>стеклокерамического</w:t>
      </w:r>
      <w:r>
        <w:t xml:space="preserve"> </w:t>
      </w:r>
      <w:r>
        <w:rPr>
          <w:rFonts w:hint="eastAsia"/>
        </w:rPr>
        <w:t>материала</w:t>
      </w:r>
      <w:r>
        <w:t xml:space="preserve">. </w:t>
      </w:r>
      <w:r>
        <w:rPr>
          <w:rFonts w:hint="eastAsia"/>
        </w:rPr>
        <w:t>Сравнение</w:t>
      </w:r>
      <w:r>
        <w:t xml:space="preserve"> </w:t>
      </w:r>
      <w:r>
        <w:rPr>
          <w:rFonts w:hint="eastAsia"/>
        </w:rPr>
        <w:t>СКМ</w:t>
      </w:r>
      <w:r>
        <w:t xml:space="preserve"> </w:t>
      </w:r>
      <w:r>
        <w:rPr>
          <w:rFonts w:hint="eastAsia"/>
        </w:rPr>
        <w:t>с</w:t>
      </w:r>
      <w:r>
        <w:t xml:space="preserve"> </w:t>
      </w:r>
      <w:r>
        <w:rPr>
          <w:rFonts w:hint="eastAsia"/>
        </w:rPr>
        <w:t>другими</w:t>
      </w:r>
      <w:r>
        <w:t xml:space="preserve"> </w:t>
      </w:r>
      <w:r>
        <w:rPr>
          <w:rFonts w:hint="eastAsia"/>
        </w:rPr>
        <w:t>теплоизоляционными</w:t>
      </w:r>
      <w:r>
        <w:t xml:space="preserve"> </w:t>
      </w:r>
      <w:r>
        <w:rPr>
          <w:rFonts w:hint="eastAsia"/>
        </w:rPr>
        <w:t>материалами</w:t>
      </w:r>
    </w:p>
    <w:p w14:paraId="3DF9D968" w14:textId="77777777" w:rsidR="00BD3B95" w:rsidRDefault="00BD3B95" w:rsidP="00BD3B95"/>
    <w:p w14:paraId="35163855" w14:textId="77777777" w:rsidR="00BD3B95" w:rsidRDefault="00BD3B95" w:rsidP="00BD3B95">
      <w:r>
        <w:t xml:space="preserve">4.1. </w:t>
      </w:r>
      <w:r>
        <w:rPr>
          <w:rFonts w:hint="eastAsia"/>
        </w:rPr>
        <w:t>Исследования</w:t>
      </w:r>
      <w:r>
        <w:t xml:space="preserve"> </w:t>
      </w:r>
      <w:r>
        <w:rPr>
          <w:rFonts w:hint="eastAsia"/>
        </w:rPr>
        <w:t>температурно</w:t>
      </w:r>
      <w:r>
        <w:t>-</w:t>
      </w:r>
      <w:r>
        <w:rPr>
          <w:rFonts w:hint="eastAsia"/>
        </w:rPr>
        <w:t>временных</w:t>
      </w:r>
      <w:r>
        <w:t xml:space="preserve"> </w:t>
      </w:r>
      <w:r>
        <w:rPr>
          <w:rFonts w:hint="eastAsia"/>
        </w:rPr>
        <w:t>режимов</w:t>
      </w:r>
      <w:r>
        <w:t xml:space="preserve"> </w:t>
      </w:r>
      <w:r>
        <w:rPr>
          <w:rFonts w:hint="eastAsia"/>
        </w:rPr>
        <w:t>обжига</w:t>
      </w:r>
      <w:r>
        <w:t xml:space="preserve"> </w:t>
      </w:r>
      <w:r>
        <w:rPr>
          <w:rFonts w:hint="eastAsia"/>
        </w:rPr>
        <w:t>СКМ</w:t>
      </w:r>
      <w:r>
        <w:t xml:space="preserve"> </w:t>
      </w:r>
      <w:r>
        <w:rPr>
          <w:rFonts w:hint="eastAsia"/>
        </w:rPr>
        <w:t>модифицированного</w:t>
      </w:r>
      <w:r>
        <w:t xml:space="preserve"> </w:t>
      </w:r>
      <w:r>
        <w:rPr>
          <w:rFonts w:hint="eastAsia"/>
        </w:rPr>
        <w:t>легоплавким</w:t>
      </w:r>
      <w:r>
        <w:t xml:space="preserve"> </w:t>
      </w:r>
      <w:r>
        <w:rPr>
          <w:rFonts w:hint="eastAsia"/>
        </w:rPr>
        <w:t>пластификатором</w:t>
      </w:r>
      <w:r>
        <w:t xml:space="preserve"> </w:t>
      </w:r>
      <w:r>
        <w:rPr>
          <w:rFonts w:hint="eastAsia"/>
        </w:rPr>
        <w:t>и</w:t>
      </w:r>
      <w:r>
        <w:t xml:space="preserve"> </w:t>
      </w:r>
      <w:r>
        <w:rPr>
          <w:rFonts w:hint="eastAsia"/>
        </w:rPr>
        <w:t>органическими</w:t>
      </w:r>
    </w:p>
    <w:p w14:paraId="307BEEA5" w14:textId="77777777" w:rsidR="00BD3B95" w:rsidRDefault="00BD3B95" w:rsidP="00BD3B95"/>
    <w:p w14:paraId="1D7EFAA6" w14:textId="77777777" w:rsidR="00BD3B95" w:rsidRDefault="00BD3B95" w:rsidP="00BD3B95">
      <w:r>
        <w:rPr>
          <w:rFonts w:hint="eastAsia"/>
        </w:rPr>
        <w:t>добавками</w:t>
      </w:r>
    </w:p>
    <w:p w14:paraId="2B626974" w14:textId="77777777" w:rsidR="00BD3B95" w:rsidRDefault="00BD3B95" w:rsidP="00BD3B95"/>
    <w:p w14:paraId="797454FD" w14:textId="77777777" w:rsidR="00BD3B95" w:rsidRDefault="00BD3B95" w:rsidP="00BD3B95">
      <w:r>
        <w:t xml:space="preserve">4.2. </w:t>
      </w:r>
      <w:r>
        <w:rPr>
          <w:rFonts w:hint="eastAsia"/>
        </w:rPr>
        <w:t>Анализ</w:t>
      </w:r>
      <w:r>
        <w:t xml:space="preserve"> </w:t>
      </w:r>
      <w:r>
        <w:rPr>
          <w:rFonts w:hint="eastAsia"/>
        </w:rPr>
        <w:t>факторов</w:t>
      </w:r>
      <w:r>
        <w:t xml:space="preserve">, </w:t>
      </w:r>
      <w:r>
        <w:rPr>
          <w:rFonts w:hint="eastAsia"/>
        </w:rPr>
        <w:t>определяющих</w:t>
      </w:r>
      <w:r>
        <w:t xml:space="preserve"> </w:t>
      </w:r>
      <w:r>
        <w:rPr>
          <w:rFonts w:hint="eastAsia"/>
        </w:rPr>
        <w:t>особенности</w:t>
      </w:r>
      <w:r>
        <w:t xml:space="preserve"> </w:t>
      </w:r>
      <w:r>
        <w:rPr>
          <w:rFonts w:hint="eastAsia"/>
        </w:rPr>
        <w:t>структурообразования</w:t>
      </w:r>
      <w:r>
        <w:t xml:space="preserve"> -</w:t>
      </w:r>
      <w:r>
        <w:rPr>
          <w:rFonts w:hint="eastAsia"/>
        </w:rPr>
        <w:t>формирование</w:t>
      </w:r>
      <w:r>
        <w:t xml:space="preserve"> </w:t>
      </w:r>
      <w:r>
        <w:rPr>
          <w:rFonts w:hint="eastAsia"/>
        </w:rPr>
        <w:t>открытой</w:t>
      </w:r>
      <w:r>
        <w:t xml:space="preserve"> </w:t>
      </w:r>
      <w:r>
        <w:rPr>
          <w:rFonts w:hint="eastAsia"/>
        </w:rPr>
        <w:t>и</w:t>
      </w:r>
      <w:r>
        <w:t xml:space="preserve"> </w:t>
      </w:r>
      <w:r>
        <w:rPr>
          <w:rFonts w:hint="eastAsia"/>
        </w:rPr>
        <w:t>закрытой</w:t>
      </w:r>
      <w:r>
        <w:t xml:space="preserve"> </w:t>
      </w:r>
      <w:r>
        <w:rPr>
          <w:rFonts w:hint="eastAsia"/>
        </w:rPr>
        <w:t>пористости</w:t>
      </w:r>
      <w:r>
        <w:t xml:space="preserve"> </w:t>
      </w:r>
      <w:r>
        <w:rPr>
          <w:rFonts w:hint="eastAsia"/>
        </w:rPr>
        <w:t>в</w:t>
      </w:r>
      <w:r>
        <w:t xml:space="preserve"> </w:t>
      </w:r>
      <w:r>
        <w:rPr>
          <w:rFonts w:hint="eastAsia"/>
        </w:rPr>
        <w:t>процессе</w:t>
      </w:r>
      <w:r>
        <w:t xml:space="preserve"> </w:t>
      </w:r>
      <w:r>
        <w:rPr>
          <w:rFonts w:hint="eastAsia"/>
        </w:rPr>
        <w:t>высокотемпературного</w:t>
      </w:r>
      <w:r>
        <w:t xml:space="preserve"> </w:t>
      </w:r>
      <w:r>
        <w:rPr>
          <w:rFonts w:hint="eastAsia"/>
        </w:rPr>
        <w:t>обжига</w:t>
      </w:r>
    </w:p>
    <w:p w14:paraId="7EED638B" w14:textId="77777777" w:rsidR="00BD3B95" w:rsidRDefault="00BD3B95" w:rsidP="00BD3B95"/>
    <w:p w14:paraId="7410D297" w14:textId="77777777" w:rsidR="00BD3B95" w:rsidRDefault="00BD3B95" w:rsidP="00BD3B95">
      <w:r>
        <w:t xml:space="preserve">4.3. </w:t>
      </w:r>
      <w:r>
        <w:rPr>
          <w:rFonts w:hint="eastAsia"/>
        </w:rPr>
        <w:t>Исследование</w:t>
      </w:r>
      <w:r>
        <w:t xml:space="preserve"> </w:t>
      </w:r>
      <w:r>
        <w:rPr>
          <w:rFonts w:hint="eastAsia"/>
        </w:rPr>
        <w:t>влияния</w:t>
      </w:r>
      <w:r>
        <w:t xml:space="preserve"> </w:t>
      </w:r>
      <w:r>
        <w:rPr>
          <w:rFonts w:hint="eastAsia"/>
        </w:rPr>
        <w:t>окислительно</w:t>
      </w:r>
      <w:r>
        <w:t>-</w:t>
      </w:r>
      <w:r>
        <w:rPr>
          <w:rFonts w:hint="eastAsia"/>
        </w:rPr>
        <w:t>восстановительного</w:t>
      </w:r>
    </w:p>
    <w:p w14:paraId="446BD7E0" w14:textId="77777777" w:rsidR="00BD3B95" w:rsidRDefault="00BD3B95" w:rsidP="00BD3B95"/>
    <w:p w14:paraId="7845914D" w14:textId="77777777" w:rsidR="00BD3B95" w:rsidRDefault="00BD3B95" w:rsidP="00BD3B95">
      <w:r>
        <w:rPr>
          <w:rFonts w:hint="eastAsia"/>
        </w:rPr>
        <w:t>потенциала</w:t>
      </w:r>
      <w:r>
        <w:t xml:space="preserve"> </w:t>
      </w:r>
      <w:r>
        <w:rPr>
          <w:rFonts w:hint="eastAsia"/>
        </w:rPr>
        <w:t>на</w:t>
      </w:r>
      <w:r>
        <w:t xml:space="preserve"> </w:t>
      </w:r>
      <w:r>
        <w:rPr>
          <w:rFonts w:hint="eastAsia"/>
        </w:rPr>
        <w:t>процессы</w:t>
      </w:r>
      <w:r>
        <w:t xml:space="preserve"> </w:t>
      </w:r>
      <w:r>
        <w:rPr>
          <w:rFonts w:hint="eastAsia"/>
        </w:rPr>
        <w:t>вспучивания</w:t>
      </w:r>
      <w:r>
        <w:t xml:space="preserve"> </w:t>
      </w:r>
      <w:r>
        <w:rPr>
          <w:rFonts w:hint="eastAsia"/>
        </w:rPr>
        <w:t>и</w:t>
      </w:r>
      <w:r>
        <w:t xml:space="preserve"> </w:t>
      </w:r>
      <w:r>
        <w:rPr>
          <w:rFonts w:hint="eastAsia"/>
        </w:rPr>
        <w:t>образования</w:t>
      </w:r>
      <w:r>
        <w:t xml:space="preserve"> </w:t>
      </w:r>
      <w:r>
        <w:rPr>
          <w:rFonts w:hint="eastAsia"/>
        </w:rPr>
        <w:t>пор</w:t>
      </w:r>
      <w:r>
        <w:t xml:space="preserve"> </w:t>
      </w:r>
      <w:r>
        <w:rPr>
          <w:rFonts w:hint="eastAsia"/>
        </w:rPr>
        <w:t>в</w:t>
      </w:r>
      <w:r>
        <w:t xml:space="preserve"> </w:t>
      </w:r>
      <w:r>
        <w:rPr>
          <w:rFonts w:hint="eastAsia"/>
        </w:rPr>
        <w:t>гранулах</w:t>
      </w:r>
      <w:r>
        <w:t xml:space="preserve"> </w:t>
      </w:r>
      <w:r>
        <w:rPr>
          <w:rFonts w:hint="eastAsia"/>
        </w:rPr>
        <w:t>СКМ</w:t>
      </w:r>
    </w:p>
    <w:p w14:paraId="1FE42A84" w14:textId="77777777" w:rsidR="00BD3B95" w:rsidRDefault="00BD3B95" w:rsidP="00BD3B95"/>
    <w:p w14:paraId="0F3FC107" w14:textId="77777777" w:rsidR="00BD3B95" w:rsidRDefault="00BD3B95" w:rsidP="00BD3B95">
      <w:r>
        <w:t xml:space="preserve">4.4.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1BDCF06D" w14:textId="77777777" w:rsidR="00BD3B95" w:rsidRDefault="00BD3B95" w:rsidP="00BD3B95"/>
    <w:p w14:paraId="060058FF" w14:textId="77777777" w:rsidR="00BD3B95" w:rsidRDefault="00BD3B95" w:rsidP="00BD3B95">
      <w:r>
        <w:t xml:space="preserve">5. </w:t>
      </w:r>
      <w:r>
        <w:rPr>
          <w:rFonts w:hint="eastAsia"/>
        </w:rPr>
        <w:t>Исследование</w:t>
      </w:r>
      <w:r>
        <w:t xml:space="preserve"> </w:t>
      </w:r>
      <w:r>
        <w:rPr>
          <w:rFonts w:hint="eastAsia"/>
        </w:rPr>
        <w:t>модифицирующего</w:t>
      </w:r>
      <w:r>
        <w:t xml:space="preserve"> </w:t>
      </w:r>
      <w:r>
        <w:rPr>
          <w:rFonts w:hint="eastAsia"/>
        </w:rPr>
        <w:t>воздействия</w:t>
      </w:r>
      <w:r>
        <w:t xml:space="preserve"> </w:t>
      </w:r>
      <w:r>
        <w:rPr>
          <w:rFonts w:hint="eastAsia"/>
        </w:rPr>
        <w:t>пластификатора</w:t>
      </w:r>
      <w:r>
        <w:t xml:space="preserve"> </w:t>
      </w:r>
      <w:r>
        <w:rPr>
          <w:rFonts w:hint="eastAsia"/>
        </w:rPr>
        <w:t>и</w:t>
      </w:r>
      <w:r>
        <w:t xml:space="preserve"> </w:t>
      </w:r>
      <w:r>
        <w:rPr>
          <w:rFonts w:hint="eastAsia"/>
        </w:rPr>
        <w:t>органической</w:t>
      </w:r>
      <w:r>
        <w:t xml:space="preserve"> </w:t>
      </w:r>
      <w:r>
        <w:rPr>
          <w:rFonts w:hint="eastAsia"/>
        </w:rPr>
        <w:t>добавки</w:t>
      </w:r>
      <w:r>
        <w:t xml:space="preserve"> </w:t>
      </w:r>
      <w:r>
        <w:rPr>
          <w:rFonts w:hint="eastAsia"/>
        </w:rPr>
        <w:t>на</w:t>
      </w:r>
      <w:r>
        <w:t xml:space="preserve"> </w:t>
      </w:r>
      <w:r>
        <w:rPr>
          <w:rFonts w:hint="eastAsia"/>
        </w:rPr>
        <w:t>физико</w:t>
      </w:r>
      <w:r>
        <w:t xml:space="preserve"> - </w:t>
      </w:r>
      <w:r>
        <w:rPr>
          <w:rFonts w:hint="eastAsia"/>
        </w:rPr>
        <w:t>механические</w:t>
      </w:r>
      <w:r>
        <w:t xml:space="preserve"> </w:t>
      </w:r>
      <w:r>
        <w:rPr>
          <w:rFonts w:hint="eastAsia"/>
        </w:rPr>
        <w:t>свойства</w:t>
      </w:r>
      <w:r>
        <w:t xml:space="preserve"> </w:t>
      </w:r>
      <w:r>
        <w:rPr>
          <w:rFonts w:hint="eastAsia"/>
        </w:rPr>
        <w:t>гранулированного</w:t>
      </w:r>
      <w:r>
        <w:t xml:space="preserve"> </w:t>
      </w:r>
      <w:r>
        <w:rPr>
          <w:rFonts w:hint="eastAsia"/>
        </w:rPr>
        <w:t>стеклокерамического</w:t>
      </w:r>
      <w:r>
        <w:t xml:space="preserve"> </w:t>
      </w:r>
      <w:r>
        <w:rPr>
          <w:rFonts w:hint="eastAsia"/>
        </w:rPr>
        <w:t>материала</w:t>
      </w:r>
    </w:p>
    <w:p w14:paraId="5662E87B" w14:textId="77777777" w:rsidR="00BD3B95" w:rsidRDefault="00BD3B95" w:rsidP="00BD3B95"/>
    <w:p w14:paraId="2B7D9937" w14:textId="77777777" w:rsidR="00BD3B95" w:rsidRDefault="00BD3B95" w:rsidP="00BD3B95">
      <w:r>
        <w:t xml:space="preserve">5.1. </w:t>
      </w:r>
      <w:r>
        <w:rPr>
          <w:rFonts w:hint="eastAsia"/>
        </w:rPr>
        <w:t>Исследования</w:t>
      </w:r>
      <w:r>
        <w:t xml:space="preserve"> </w:t>
      </w:r>
      <w:r>
        <w:rPr>
          <w:rFonts w:hint="eastAsia"/>
        </w:rPr>
        <w:t>по</w:t>
      </w:r>
      <w:r>
        <w:t xml:space="preserve"> </w:t>
      </w:r>
      <w:r>
        <w:rPr>
          <w:rFonts w:hint="eastAsia"/>
        </w:rPr>
        <w:t>определению</w:t>
      </w:r>
      <w:r>
        <w:t xml:space="preserve"> </w:t>
      </w:r>
      <w:r>
        <w:rPr>
          <w:rFonts w:hint="eastAsia"/>
        </w:rPr>
        <w:t>термомеханических</w:t>
      </w:r>
      <w:r>
        <w:t xml:space="preserve"> </w:t>
      </w:r>
      <w:r>
        <w:rPr>
          <w:rFonts w:hint="eastAsia"/>
        </w:rPr>
        <w:t>свойств</w:t>
      </w:r>
      <w:r>
        <w:t xml:space="preserve"> </w:t>
      </w:r>
      <w:r>
        <w:rPr>
          <w:rFonts w:hint="eastAsia"/>
        </w:rPr>
        <w:t>гранулированного</w:t>
      </w:r>
      <w:r>
        <w:t xml:space="preserve"> </w:t>
      </w:r>
      <w:r>
        <w:rPr>
          <w:rFonts w:hint="eastAsia"/>
        </w:rPr>
        <w:t>СКМ</w:t>
      </w:r>
      <w:r>
        <w:t xml:space="preserve"> </w:t>
      </w:r>
      <w:r>
        <w:rPr>
          <w:rFonts w:hint="eastAsia"/>
        </w:rPr>
        <w:t>при</w:t>
      </w:r>
      <w:r>
        <w:t xml:space="preserve"> </w:t>
      </w:r>
      <w:r>
        <w:rPr>
          <w:rFonts w:hint="eastAsia"/>
        </w:rPr>
        <w:t>высоких</w:t>
      </w:r>
      <w:r>
        <w:t xml:space="preserve"> </w:t>
      </w:r>
      <w:r>
        <w:rPr>
          <w:rFonts w:hint="eastAsia"/>
        </w:rPr>
        <w:t>температурах</w:t>
      </w:r>
    </w:p>
    <w:p w14:paraId="0C6BA75A" w14:textId="77777777" w:rsidR="00BD3B95" w:rsidRDefault="00BD3B95" w:rsidP="00BD3B95"/>
    <w:p w14:paraId="18FFEF68" w14:textId="77777777" w:rsidR="00BD3B95" w:rsidRDefault="00BD3B95" w:rsidP="00BD3B95">
      <w:r>
        <w:t xml:space="preserve">5.2. </w:t>
      </w:r>
      <w:r>
        <w:rPr>
          <w:rFonts w:hint="eastAsia"/>
        </w:rPr>
        <w:t>Исследование</w:t>
      </w:r>
      <w:r>
        <w:t xml:space="preserve"> </w:t>
      </w:r>
      <w:r>
        <w:rPr>
          <w:rFonts w:hint="eastAsia"/>
        </w:rPr>
        <w:t>влияния</w:t>
      </w:r>
      <w:r>
        <w:t xml:space="preserve"> </w:t>
      </w:r>
      <w:r>
        <w:rPr>
          <w:rFonts w:hint="eastAsia"/>
        </w:rPr>
        <w:t>модифицирующих</w:t>
      </w:r>
      <w:r>
        <w:t xml:space="preserve"> </w:t>
      </w:r>
      <w:r>
        <w:rPr>
          <w:rFonts w:hint="eastAsia"/>
        </w:rPr>
        <w:t>добавок</w:t>
      </w:r>
      <w:r>
        <w:t xml:space="preserve">, </w:t>
      </w:r>
      <w:r>
        <w:rPr>
          <w:rFonts w:hint="eastAsia"/>
        </w:rPr>
        <w:t>максимальной</w:t>
      </w:r>
      <w:r>
        <w:t xml:space="preserve"> </w:t>
      </w:r>
      <w:r>
        <w:rPr>
          <w:rFonts w:hint="eastAsia"/>
        </w:rPr>
        <w:t>температуры</w:t>
      </w:r>
      <w:r>
        <w:t xml:space="preserve"> </w:t>
      </w:r>
      <w:r>
        <w:rPr>
          <w:rFonts w:hint="eastAsia"/>
        </w:rPr>
        <w:t>обжига</w:t>
      </w:r>
      <w:r>
        <w:t xml:space="preserve"> </w:t>
      </w:r>
      <w:r>
        <w:rPr>
          <w:rFonts w:hint="eastAsia"/>
        </w:rPr>
        <w:t>и</w:t>
      </w:r>
      <w:r>
        <w:t xml:space="preserve"> </w:t>
      </w:r>
      <w:r>
        <w:rPr>
          <w:rFonts w:hint="eastAsia"/>
        </w:rPr>
        <w:t>длительности</w:t>
      </w:r>
      <w:r>
        <w:t xml:space="preserve"> </w:t>
      </w:r>
      <w:r>
        <w:rPr>
          <w:rFonts w:hint="eastAsia"/>
        </w:rPr>
        <w:t>вспенивании</w:t>
      </w:r>
      <w:r>
        <w:t xml:space="preserve"> </w:t>
      </w:r>
      <w:r>
        <w:rPr>
          <w:rFonts w:hint="eastAsia"/>
        </w:rPr>
        <w:t>на</w:t>
      </w:r>
      <w:r>
        <w:t xml:space="preserve"> </w:t>
      </w:r>
      <w:r>
        <w:rPr>
          <w:rFonts w:hint="eastAsia"/>
        </w:rPr>
        <w:t>теплопроводность</w:t>
      </w:r>
      <w:r>
        <w:t xml:space="preserve"> </w:t>
      </w:r>
      <w:r>
        <w:rPr>
          <w:rFonts w:hint="eastAsia"/>
        </w:rPr>
        <w:t>гранулированного</w:t>
      </w:r>
      <w:r>
        <w:t xml:space="preserve"> </w:t>
      </w:r>
      <w:r>
        <w:rPr>
          <w:rFonts w:hint="eastAsia"/>
        </w:rPr>
        <w:t>СКМ</w:t>
      </w:r>
    </w:p>
    <w:p w14:paraId="2D9015BD" w14:textId="77777777" w:rsidR="00BD3B95" w:rsidRDefault="00BD3B95" w:rsidP="00BD3B95"/>
    <w:p w14:paraId="0B9ECCE7" w14:textId="77777777" w:rsidR="00BD3B95" w:rsidRDefault="00BD3B95" w:rsidP="00BD3B95">
      <w:r>
        <w:t xml:space="preserve">5.3. </w:t>
      </w:r>
      <w:r>
        <w:rPr>
          <w:rFonts w:hint="eastAsia"/>
        </w:rPr>
        <w:t>Исследование</w:t>
      </w:r>
      <w:r>
        <w:t xml:space="preserve"> </w:t>
      </w:r>
      <w:r>
        <w:rPr>
          <w:rFonts w:hint="eastAsia"/>
        </w:rPr>
        <w:t>влияния</w:t>
      </w:r>
      <w:r>
        <w:t xml:space="preserve"> </w:t>
      </w:r>
      <w:r>
        <w:rPr>
          <w:rFonts w:hint="eastAsia"/>
        </w:rPr>
        <w:t>плотности</w:t>
      </w:r>
      <w:r>
        <w:t xml:space="preserve"> </w:t>
      </w:r>
      <w:r>
        <w:rPr>
          <w:rFonts w:hint="eastAsia"/>
        </w:rPr>
        <w:t>на</w:t>
      </w:r>
      <w:r>
        <w:t xml:space="preserve"> </w:t>
      </w:r>
      <w:r>
        <w:rPr>
          <w:rFonts w:hint="eastAsia"/>
        </w:rPr>
        <w:t>теплопроводность</w:t>
      </w:r>
      <w:r>
        <w:t xml:space="preserve"> </w:t>
      </w:r>
      <w:r>
        <w:rPr>
          <w:rFonts w:hint="eastAsia"/>
        </w:rPr>
        <w:t>гранул</w:t>
      </w:r>
      <w:r>
        <w:t xml:space="preserve"> </w:t>
      </w:r>
      <w:r>
        <w:rPr>
          <w:rFonts w:hint="eastAsia"/>
        </w:rPr>
        <w:t>СКМ</w:t>
      </w:r>
    </w:p>
    <w:p w14:paraId="66277A34" w14:textId="77777777" w:rsidR="00BD3B95" w:rsidRDefault="00BD3B95" w:rsidP="00BD3B95"/>
    <w:p w14:paraId="13881740" w14:textId="77777777" w:rsidR="00BD3B95" w:rsidRDefault="00BD3B95" w:rsidP="00BD3B95">
      <w:r>
        <w:t xml:space="preserve">5.4. </w:t>
      </w:r>
      <w:r>
        <w:rPr>
          <w:rFonts w:hint="eastAsia"/>
        </w:rPr>
        <w:t>Исследование</w:t>
      </w:r>
      <w:r>
        <w:t xml:space="preserve"> </w:t>
      </w:r>
      <w:r>
        <w:rPr>
          <w:rFonts w:hint="eastAsia"/>
        </w:rPr>
        <w:t>зависимости</w:t>
      </w:r>
      <w:r>
        <w:t xml:space="preserve"> </w:t>
      </w:r>
      <w:r>
        <w:rPr>
          <w:rFonts w:hint="eastAsia"/>
        </w:rPr>
        <w:t>коэффициента</w:t>
      </w:r>
      <w:r>
        <w:t xml:space="preserve"> </w:t>
      </w:r>
      <w:r>
        <w:rPr>
          <w:rFonts w:hint="eastAsia"/>
        </w:rPr>
        <w:t>теплопроводности</w:t>
      </w:r>
      <w:r>
        <w:t xml:space="preserve"> </w:t>
      </w:r>
      <w:r>
        <w:rPr>
          <w:rFonts w:hint="eastAsia"/>
        </w:rPr>
        <w:t>от</w:t>
      </w:r>
      <w:r>
        <w:t xml:space="preserve"> </w:t>
      </w:r>
      <w:r>
        <w:rPr>
          <w:rFonts w:hint="eastAsia"/>
        </w:rPr>
        <w:t>температуры</w:t>
      </w:r>
      <w:r>
        <w:t xml:space="preserve"> </w:t>
      </w:r>
      <w:r>
        <w:rPr>
          <w:rFonts w:hint="eastAsia"/>
        </w:rPr>
        <w:t>для</w:t>
      </w:r>
      <w:r>
        <w:t xml:space="preserve"> </w:t>
      </w:r>
      <w:r>
        <w:rPr>
          <w:rFonts w:hint="eastAsia"/>
        </w:rPr>
        <w:t>гранулированного</w:t>
      </w:r>
      <w:r>
        <w:t xml:space="preserve"> </w:t>
      </w:r>
      <w:r>
        <w:rPr>
          <w:rFonts w:hint="eastAsia"/>
        </w:rPr>
        <w:t>СКМ</w:t>
      </w:r>
    </w:p>
    <w:p w14:paraId="66F0BD7A" w14:textId="77777777" w:rsidR="00BD3B95" w:rsidRDefault="00BD3B95" w:rsidP="00BD3B95"/>
    <w:p w14:paraId="3CA1D93F" w14:textId="77777777" w:rsidR="00BD3B95" w:rsidRDefault="00BD3B95" w:rsidP="00BD3B95">
      <w:r>
        <w:t xml:space="preserve">5.5. </w:t>
      </w:r>
      <w:r>
        <w:rPr>
          <w:rFonts w:hint="eastAsia"/>
        </w:rPr>
        <w:t>Исследование</w:t>
      </w:r>
      <w:r>
        <w:t xml:space="preserve"> </w:t>
      </w:r>
      <w:r>
        <w:rPr>
          <w:rFonts w:hint="eastAsia"/>
        </w:rPr>
        <w:t>зависимости</w:t>
      </w:r>
      <w:r>
        <w:t xml:space="preserve"> "</w:t>
      </w:r>
      <w:r>
        <w:rPr>
          <w:rFonts w:hint="eastAsia"/>
        </w:rPr>
        <w:t>теплопроводность</w:t>
      </w:r>
      <w:r>
        <w:t xml:space="preserve"> - </w:t>
      </w:r>
      <w:r>
        <w:rPr>
          <w:rFonts w:hint="eastAsia"/>
        </w:rPr>
        <w:t>влажность</w:t>
      </w:r>
      <w:r>
        <w:t xml:space="preserve">" </w:t>
      </w:r>
      <w:r>
        <w:rPr>
          <w:rFonts w:hint="eastAsia"/>
        </w:rPr>
        <w:t>для</w:t>
      </w:r>
      <w:r>
        <w:t xml:space="preserve"> </w:t>
      </w:r>
      <w:r>
        <w:rPr>
          <w:rFonts w:hint="eastAsia"/>
        </w:rPr>
        <w:t>СКМ</w:t>
      </w:r>
    </w:p>
    <w:p w14:paraId="28181D41" w14:textId="77777777" w:rsidR="00BD3B95" w:rsidRDefault="00BD3B95" w:rsidP="00BD3B95"/>
    <w:p w14:paraId="40271883" w14:textId="77777777" w:rsidR="00BD3B95" w:rsidRDefault="00BD3B95" w:rsidP="00BD3B95">
      <w:r>
        <w:t xml:space="preserve">5.6. </w:t>
      </w:r>
      <w:r>
        <w:rPr>
          <w:rFonts w:hint="eastAsia"/>
        </w:rPr>
        <w:t>Определение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плотность</w:t>
      </w:r>
      <w:r>
        <w:t xml:space="preserve"> </w:t>
      </w:r>
      <w:r>
        <w:rPr>
          <w:rFonts w:hint="eastAsia"/>
        </w:rPr>
        <w:t>и</w:t>
      </w:r>
      <w:r>
        <w:t xml:space="preserve"> </w:t>
      </w:r>
      <w:r>
        <w:rPr>
          <w:rFonts w:hint="eastAsia"/>
        </w:rPr>
        <w:t>прочность</w:t>
      </w:r>
      <w:r>
        <w:t xml:space="preserve"> </w:t>
      </w:r>
      <w:r>
        <w:rPr>
          <w:rFonts w:hint="eastAsia"/>
        </w:rPr>
        <w:t>гранулированного</w:t>
      </w:r>
      <w:r>
        <w:t xml:space="preserve"> </w:t>
      </w:r>
      <w:r>
        <w:rPr>
          <w:rFonts w:hint="eastAsia"/>
        </w:rPr>
        <w:t>СКМ</w:t>
      </w:r>
    </w:p>
    <w:p w14:paraId="36E42186" w14:textId="77777777" w:rsidR="00BD3B95" w:rsidRDefault="00BD3B95" w:rsidP="00BD3B95"/>
    <w:p w14:paraId="68E6D38A" w14:textId="77777777" w:rsidR="00BD3B95" w:rsidRDefault="00BD3B95" w:rsidP="00BD3B95">
      <w:r>
        <w:lastRenderedPageBreak/>
        <w:t xml:space="preserve">5.7. </w:t>
      </w:r>
      <w:r>
        <w:rPr>
          <w:rFonts w:hint="eastAsia"/>
        </w:rPr>
        <w:t>Исследование</w:t>
      </w:r>
      <w:r>
        <w:t xml:space="preserve"> </w:t>
      </w:r>
      <w:r>
        <w:rPr>
          <w:rFonts w:hint="eastAsia"/>
        </w:rPr>
        <w:t>зависимости</w:t>
      </w:r>
      <w:r>
        <w:t xml:space="preserve"> </w:t>
      </w:r>
      <w:r>
        <w:rPr>
          <w:rFonts w:hint="eastAsia"/>
        </w:rPr>
        <w:t>прочности</w:t>
      </w:r>
      <w:r>
        <w:t xml:space="preserve"> </w:t>
      </w:r>
      <w:r>
        <w:rPr>
          <w:rFonts w:hint="eastAsia"/>
        </w:rPr>
        <w:t>при</w:t>
      </w:r>
      <w:r>
        <w:t xml:space="preserve"> </w:t>
      </w:r>
      <w:r>
        <w:rPr>
          <w:rFonts w:hint="eastAsia"/>
        </w:rPr>
        <w:t>сжатии</w:t>
      </w:r>
      <w:r>
        <w:t xml:space="preserve"> </w:t>
      </w:r>
      <w:r>
        <w:rPr>
          <w:rFonts w:hint="eastAsia"/>
        </w:rPr>
        <w:t>гранулированного</w:t>
      </w:r>
      <w:r>
        <w:t xml:space="preserve"> </w:t>
      </w:r>
      <w:r>
        <w:rPr>
          <w:rFonts w:hint="eastAsia"/>
        </w:rPr>
        <w:t>СКМ</w:t>
      </w:r>
      <w:r>
        <w:t xml:space="preserve"> </w:t>
      </w:r>
      <w:r>
        <w:rPr>
          <w:rFonts w:hint="eastAsia"/>
        </w:rPr>
        <w:t>от</w:t>
      </w:r>
      <w:r>
        <w:t xml:space="preserve"> </w:t>
      </w:r>
      <w:r>
        <w:rPr>
          <w:rFonts w:hint="eastAsia"/>
        </w:rPr>
        <w:t>состава</w:t>
      </w:r>
      <w:r>
        <w:t xml:space="preserve"> </w:t>
      </w:r>
      <w:r>
        <w:rPr>
          <w:rFonts w:hint="eastAsia"/>
        </w:rPr>
        <w:t>шихты</w:t>
      </w:r>
      <w:r>
        <w:t xml:space="preserve"> </w:t>
      </w:r>
      <w:r>
        <w:rPr>
          <w:rFonts w:hint="eastAsia"/>
        </w:rPr>
        <w:t>на</w:t>
      </w:r>
      <w:r>
        <w:t xml:space="preserve"> </w:t>
      </w:r>
      <w:r>
        <w:rPr>
          <w:rFonts w:hint="eastAsia"/>
        </w:rPr>
        <w:t>основе</w:t>
      </w:r>
      <w:r>
        <w:t xml:space="preserve"> </w:t>
      </w:r>
      <w:r>
        <w:rPr>
          <w:rFonts w:hint="eastAsia"/>
        </w:rPr>
        <w:t>стекла</w:t>
      </w:r>
      <w:r>
        <w:t xml:space="preserve">, </w:t>
      </w:r>
      <w:r>
        <w:rPr>
          <w:rFonts w:hint="eastAsia"/>
        </w:rPr>
        <w:t>модифицированного</w:t>
      </w:r>
      <w:r>
        <w:t xml:space="preserve"> </w:t>
      </w:r>
      <w:r>
        <w:rPr>
          <w:rFonts w:hint="eastAsia"/>
        </w:rPr>
        <w:t>легкоплавким</w:t>
      </w:r>
      <w:r>
        <w:t xml:space="preserve"> </w:t>
      </w:r>
      <w:r>
        <w:rPr>
          <w:rFonts w:hint="eastAsia"/>
        </w:rPr>
        <w:t>пластификатором</w:t>
      </w:r>
      <w:r>
        <w:t xml:space="preserve"> </w:t>
      </w:r>
      <w:r>
        <w:rPr>
          <w:rFonts w:hint="eastAsia"/>
        </w:rPr>
        <w:t>и</w:t>
      </w:r>
      <w:r>
        <w:t xml:space="preserve"> </w:t>
      </w:r>
      <w:r>
        <w:rPr>
          <w:rFonts w:hint="eastAsia"/>
        </w:rPr>
        <w:t>органическими</w:t>
      </w:r>
      <w:r>
        <w:t xml:space="preserve"> </w:t>
      </w:r>
      <w:r>
        <w:rPr>
          <w:rFonts w:hint="eastAsia"/>
        </w:rPr>
        <w:t>добавками</w:t>
      </w:r>
    </w:p>
    <w:p w14:paraId="7A4E485F" w14:textId="77777777" w:rsidR="00BD3B95" w:rsidRDefault="00BD3B95" w:rsidP="00BD3B95"/>
    <w:p w14:paraId="283B4C4A" w14:textId="77777777" w:rsidR="00BD3B95" w:rsidRDefault="00BD3B95" w:rsidP="00BD3B95">
      <w:r>
        <w:t xml:space="preserve">5.8. </w:t>
      </w:r>
      <w:r>
        <w:rPr>
          <w:rFonts w:hint="eastAsia"/>
        </w:rPr>
        <w:t>Исследование</w:t>
      </w:r>
      <w:r>
        <w:t xml:space="preserve"> </w:t>
      </w:r>
      <w:r>
        <w:rPr>
          <w:rFonts w:hint="eastAsia"/>
        </w:rPr>
        <w:t>зависимости</w:t>
      </w:r>
      <w:r>
        <w:t xml:space="preserve"> "</w:t>
      </w:r>
      <w:r>
        <w:rPr>
          <w:rFonts w:hint="eastAsia"/>
        </w:rPr>
        <w:t>прочность</w:t>
      </w:r>
      <w:r>
        <w:t xml:space="preserve"> - </w:t>
      </w:r>
      <w:r>
        <w:rPr>
          <w:rFonts w:hint="eastAsia"/>
        </w:rPr>
        <w:t>плотность</w:t>
      </w:r>
      <w:r>
        <w:t xml:space="preserve">" </w:t>
      </w:r>
      <w:r>
        <w:rPr>
          <w:rFonts w:hint="eastAsia"/>
        </w:rPr>
        <w:t>для</w:t>
      </w:r>
      <w:r>
        <w:t xml:space="preserve"> </w:t>
      </w:r>
      <w:r>
        <w:rPr>
          <w:rFonts w:hint="eastAsia"/>
        </w:rPr>
        <w:t>гранулированного</w:t>
      </w:r>
      <w:r>
        <w:t xml:space="preserve"> </w:t>
      </w:r>
      <w:r>
        <w:rPr>
          <w:rFonts w:hint="eastAsia"/>
        </w:rPr>
        <w:t>СКМ</w:t>
      </w:r>
    </w:p>
    <w:p w14:paraId="05EA7C64" w14:textId="77777777" w:rsidR="00BD3B95" w:rsidRDefault="00BD3B95" w:rsidP="00BD3B95"/>
    <w:p w14:paraId="0FB2C313" w14:textId="77777777" w:rsidR="00BD3B95" w:rsidRDefault="00BD3B95" w:rsidP="00BD3B95">
      <w:r>
        <w:t xml:space="preserve">5.9. </w:t>
      </w:r>
      <w:r>
        <w:rPr>
          <w:rFonts w:hint="eastAsia"/>
        </w:rPr>
        <w:t>Исследование</w:t>
      </w:r>
      <w:r>
        <w:t xml:space="preserve"> </w:t>
      </w:r>
      <w:r>
        <w:rPr>
          <w:rFonts w:hint="eastAsia"/>
        </w:rPr>
        <w:t>совместного</w:t>
      </w:r>
      <w:r>
        <w:t xml:space="preserve"> </w:t>
      </w:r>
      <w:r>
        <w:rPr>
          <w:rFonts w:hint="eastAsia"/>
        </w:rPr>
        <w:t>воздействия</w:t>
      </w:r>
      <w:r>
        <w:t xml:space="preserve"> </w:t>
      </w:r>
      <w:r>
        <w:rPr>
          <w:rFonts w:hint="eastAsia"/>
        </w:rPr>
        <w:t>влаги</w:t>
      </w:r>
      <w:r>
        <w:t xml:space="preserve">, </w:t>
      </w:r>
      <w:r>
        <w:rPr>
          <w:rFonts w:hint="eastAsia"/>
        </w:rPr>
        <w:t>легкоплавкой</w:t>
      </w:r>
      <w:r>
        <w:t xml:space="preserve"> </w:t>
      </w:r>
      <w:r>
        <w:rPr>
          <w:rFonts w:hint="eastAsia"/>
        </w:rPr>
        <w:t>и</w:t>
      </w:r>
      <w:r>
        <w:t xml:space="preserve"> </w:t>
      </w:r>
      <w:r>
        <w:rPr>
          <w:rFonts w:hint="eastAsia"/>
        </w:rPr>
        <w:t>органической</w:t>
      </w:r>
      <w:r>
        <w:t xml:space="preserve"> </w:t>
      </w:r>
      <w:r>
        <w:rPr>
          <w:rFonts w:hint="eastAsia"/>
        </w:rPr>
        <w:t>добавки</w:t>
      </w:r>
      <w:r>
        <w:t xml:space="preserve"> </w:t>
      </w:r>
      <w:r>
        <w:rPr>
          <w:rFonts w:hint="eastAsia"/>
        </w:rPr>
        <w:t>на</w:t>
      </w:r>
      <w:r>
        <w:t xml:space="preserve"> </w:t>
      </w:r>
      <w:r>
        <w:rPr>
          <w:rFonts w:hint="eastAsia"/>
        </w:rPr>
        <w:t>структурные</w:t>
      </w:r>
      <w:r>
        <w:t xml:space="preserve"> </w:t>
      </w:r>
      <w:r>
        <w:rPr>
          <w:rFonts w:hint="eastAsia"/>
        </w:rPr>
        <w:t>изменения</w:t>
      </w:r>
      <w:r>
        <w:t xml:space="preserve"> </w:t>
      </w:r>
      <w:r>
        <w:rPr>
          <w:rFonts w:hint="eastAsia"/>
        </w:rPr>
        <w:t>и</w:t>
      </w:r>
      <w:r>
        <w:t xml:space="preserve"> </w:t>
      </w:r>
      <w:r>
        <w:rPr>
          <w:rFonts w:hint="eastAsia"/>
        </w:rPr>
        <w:t>физические</w:t>
      </w:r>
      <w:r>
        <w:t xml:space="preserve"> </w:t>
      </w:r>
      <w:r>
        <w:rPr>
          <w:rFonts w:hint="eastAsia"/>
        </w:rPr>
        <w:t>свойства</w:t>
      </w:r>
      <w:r>
        <w:t xml:space="preserve"> </w:t>
      </w:r>
      <w:r>
        <w:rPr>
          <w:rFonts w:hint="eastAsia"/>
        </w:rPr>
        <w:t>гранулированного</w:t>
      </w:r>
      <w:r>
        <w:t xml:space="preserve"> </w:t>
      </w:r>
      <w:r>
        <w:rPr>
          <w:rFonts w:hint="eastAsia"/>
        </w:rPr>
        <w:t>СКМ</w:t>
      </w:r>
    </w:p>
    <w:p w14:paraId="57F272F6" w14:textId="77777777" w:rsidR="00BD3B95" w:rsidRDefault="00BD3B95" w:rsidP="00BD3B95"/>
    <w:p w14:paraId="0B313704" w14:textId="77777777" w:rsidR="00BD3B95" w:rsidRDefault="00BD3B95" w:rsidP="00BD3B95">
      <w:r>
        <w:t xml:space="preserve">5.10. </w:t>
      </w:r>
      <w:r>
        <w:rPr>
          <w:rFonts w:hint="eastAsia"/>
        </w:rPr>
        <w:t>Исследование</w:t>
      </w:r>
      <w:r>
        <w:t xml:space="preserve"> </w:t>
      </w:r>
      <w:r>
        <w:rPr>
          <w:rFonts w:hint="eastAsia"/>
        </w:rPr>
        <w:t>влияния</w:t>
      </w:r>
      <w:r>
        <w:t xml:space="preserve"> </w:t>
      </w:r>
      <w:r>
        <w:rPr>
          <w:rFonts w:hint="eastAsia"/>
        </w:rPr>
        <w:t>модифицирующих</w:t>
      </w:r>
      <w:r>
        <w:t xml:space="preserve"> </w:t>
      </w:r>
      <w:r>
        <w:rPr>
          <w:rFonts w:hint="eastAsia"/>
        </w:rPr>
        <w:t>добавок</w:t>
      </w:r>
      <w:r>
        <w:t xml:space="preserve">, </w:t>
      </w:r>
      <w:r>
        <w:rPr>
          <w:rFonts w:hint="eastAsia"/>
        </w:rPr>
        <w:t>максимальной</w:t>
      </w:r>
      <w:r>
        <w:t xml:space="preserve"> </w:t>
      </w:r>
      <w:r>
        <w:rPr>
          <w:rFonts w:hint="eastAsia"/>
        </w:rPr>
        <w:t>температуры</w:t>
      </w:r>
      <w:r>
        <w:t xml:space="preserve"> </w:t>
      </w:r>
      <w:r>
        <w:rPr>
          <w:rFonts w:hint="eastAsia"/>
        </w:rPr>
        <w:t>обжига</w:t>
      </w:r>
      <w:r>
        <w:t xml:space="preserve"> </w:t>
      </w:r>
      <w:r>
        <w:rPr>
          <w:rFonts w:hint="eastAsia"/>
        </w:rPr>
        <w:t>и</w:t>
      </w:r>
      <w:r>
        <w:t xml:space="preserve"> </w:t>
      </w:r>
      <w:r>
        <w:rPr>
          <w:rFonts w:hint="eastAsia"/>
        </w:rPr>
        <w:t>длительности</w:t>
      </w:r>
      <w:r>
        <w:t xml:space="preserve"> </w:t>
      </w:r>
      <w:r>
        <w:rPr>
          <w:rFonts w:hint="eastAsia"/>
        </w:rPr>
        <w:t>вспенивании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плотность</w:t>
      </w:r>
      <w:r>
        <w:t xml:space="preserve"> </w:t>
      </w:r>
      <w:r>
        <w:rPr>
          <w:rFonts w:hint="eastAsia"/>
        </w:rPr>
        <w:t>гранул</w:t>
      </w:r>
      <w:r>
        <w:t xml:space="preserve"> </w:t>
      </w:r>
      <w:r>
        <w:rPr>
          <w:rFonts w:hint="eastAsia"/>
        </w:rPr>
        <w:t>СКМ</w:t>
      </w:r>
    </w:p>
    <w:p w14:paraId="7A183A4A" w14:textId="77777777" w:rsidR="00BD3B95" w:rsidRDefault="00BD3B95" w:rsidP="00BD3B95"/>
    <w:p w14:paraId="0E811EAC" w14:textId="77777777" w:rsidR="00BD3B95" w:rsidRDefault="00BD3B95" w:rsidP="00BD3B95">
      <w:r>
        <w:t xml:space="preserve">5.11. </w:t>
      </w:r>
      <w:r>
        <w:rPr>
          <w:rFonts w:hint="eastAsia"/>
        </w:rPr>
        <w:t>Исследование</w:t>
      </w:r>
      <w:r>
        <w:t xml:space="preserve"> </w:t>
      </w:r>
      <w:r>
        <w:rPr>
          <w:rFonts w:hint="eastAsia"/>
        </w:rPr>
        <w:t>влияния</w:t>
      </w:r>
      <w:r>
        <w:t xml:space="preserve"> </w:t>
      </w:r>
      <w:r>
        <w:rPr>
          <w:rFonts w:hint="eastAsia"/>
        </w:rPr>
        <w:t>состава</w:t>
      </w:r>
      <w:r>
        <w:t xml:space="preserve"> </w:t>
      </w:r>
      <w:r>
        <w:rPr>
          <w:rFonts w:hint="eastAsia"/>
        </w:rPr>
        <w:t>шихты</w:t>
      </w:r>
      <w:r>
        <w:t xml:space="preserve"> </w:t>
      </w:r>
      <w:r>
        <w:rPr>
          <w:rFonts w:hint="eastAsia"/>
        </w:rPr>
        <w:t>на</w:t>
      </w:r>
      <w:r>
        <w:t xml:space="preserve"> </w:t>
      </w:r>
      <w:r>
        <w:rPr>
          <w:rFonts w:hint="eastAsia"/>
        </w:rPr>
        <w:t>основе</w:t>
      </w:r>
      <w:r>
        <w:t xml:space="preserve"> </w:t>
      </w:r>
      <w:r>
        <w:rPr>
          <w:rFonts w:hint="eastAsia"/>
        </w:rPr>
        <w:t>стекла</w:t>
      </w:r>
      <w:r>
        <w:t xml:space="preserve">, </w:t>
      </w:r>
      <w:r>
        <w:rPr>
          <w:rFonts w:hint="eastAsia"/>
        </w:rPr>
        <w:t>модифицированной</w:t>
      </w:r>
      <w:r>
        <w:t xml:space="preserve"> </w:t>
      </w:r>
      <w:r>
        <w:rPr>
          <w:rFonts w:hint="eastAsia"/>
        </w:rPr>
        <w:t>легкоплавким</w:t>
      </w:r>
      <w:r>
        <w:t xml:space="preserve"> </w:t>
      </w:r>
      <w:r>
        <w:rPr>
          <w:rFonts w:hint="eastAsia"/>
        </w:rPr>
        <w:t>пластификатором</w:t>
      </w:r>
      <w:r>
        <w:t xml:space="preserve"> </w:t>
      </w:r>
      <w:r>
        <w:rPr>
          <w:rFonts w:hint="eastAsia"/>
        </w:rPr>
        <w:t>и</w:t>
      </w:r>
      <w:r>
        <w:t xml:space="preserve"> </w:t>
      </w:r>
      <w:r>
        <w:rPr>
          <w:rFonts w:hint="eastAsia"/>
        </w:rPr>
        <w:t>органическими</w:t>
      </w:r>
      <w:r>
        <w:t xml:space="preserve"> </w:t>
      </w:r>
      <w:r>
        <w:rPr>
          <w:rFonts w:hint="eastAsia"/>
        </w:rPr>
        <w:t>добавками</w:t>
      </w:r>
      <w:r>
        <w:t xml:space="preserve"> </w:t>
      </w:r>
      <w:r>
        <w:rPr>
          <w:rFonts w:hint="eastAsia"/>
        </w:rPr>
        <w:t>на</w:t>
      </w:r>
      <w:r>
        <w:t xml:space="preserve"> </w:t>
      </w:r>
      <w:r>
        <w:rPr>
          <w:rFonts w:hint="eastAsia"/>
        </w:rPr>
        <w:t>процесс</w:t>
      </w:r>
      <w:r>
        <w:t xml:space="preserve"> </w:t>
      </w:r>
      <w:r>
        <w:rPr>
          <w:rFonts w:hint="eastAsia"/>
        </w:rPr>
        <w:t>водопоглощения</w:t>
      </w:r>
    </w:p>
    <w:p w14:paraId="0A8274A5" w14:textId="77777777" w:rsidR="00BD3B95" w:rsidRDefault="00BD3B95" w:rsidP="00BD3B95"/>
    <w:p w14:paraId="49C18E58" w14:textId="77777777" w:rsidR="00BD3B95" w:rsidRDefault="00BD3B95" w:rsidP="00BD3B95">
      <w:r>
        <w:t xml:space="preserve">5.12.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217EACD9" w14:textId="77777777" w:rsidR="00BD3B95" w:rsidRDefault="00BD3B95" w:rsidP="00BD3B95"/>
    <w:p w14:paraId="13B9C35F" w14:textId="77777777" w:rsidR="00BD3B95" w:rsidRDefault="00BD3B95" w:rsidP="00BD3B95">
      <w:r>
        <w:t xml:space="preserve">6. </w:t>
      </w:r>
      <w:r>
        <w:rPr>
          <w:rFonts w:hint="eastAsia"/>
        </w:rPr>
        <w:t>Исследование</w:t>
      </w:r>
      <w:r>
        <w:t xml:space="preserve"> </w:t>
      </w:r>
      <w:r>
        <w:rPr>
          <w:rFonts w:hint="eastAsia"/>
        </w:rPr>
        <w:t>сорбционных</w:t>
      </w:r>
      <w:r>
        <w:t xml:space="preserve"> </w:t>
      </w:r>
      <w:r>
        <w:rPr>
          <w:rFonts w:hint="eastAsia"/>
        </w:rPr>
        <w:t>свойств</w:t>
      </w:r>
      <w:r>
        <w:t xml:space="preserve"> </w:t>
      </w:r>
      <w:r>
        <w:rPr>
          <w:rFonts w:hint="eastAsia"/>
        </w:rPr>
        <w:t>гранул</w:t>
      </w:r>
      <w:r>
        <w:t xml:space="preserve"> </w:t>
      </w:r>
      <w:r>
        <w:rPr>
          <w:rFonts w:hint="eastAsia"/>
        </w:rPr>
        <w:t>СКМ</w:t>
      </w:r>
      <w:r>
        <w:t xml:space="preserve">, </w:t>
      </w:r>
      <w:r>
        <w:rPr>
          <w:rFonts w:hint="eastAsia"/>
        </w:rPr>
        <w:t>как</w:t>
      </w:r>
      <w:r>
        <w:t xml:space="preserve"> </w:t>
      </w:r>
      <w:r>
        <w:rPr>
          <w:rFonts w:hint="eastAsia"/>
        </w:rPr>
        <w:t>носителей</w:t>
      </w:r>
      <w:r>
        <w:t xml:space="preserve"> </w:t>
      </w:r>
      <w:r>
        <w:rPr>
          <w:rFonts w:hint="eastAsia"/>
        </w:rPr>
        <w:t>каталитически</w:t>
      </w:r>
      <w:r>
        <w:t xml:space="preserve"> </w:t>
      </w:r>
      <w:r>
        <w:rPr>
          <w:rFonts w:hint="eastAsia"/>
        </w:rPr>
        <w:t>активного</w:t>
      </w:r>
      <w:r>
        <w:t xml:space="preserve"> </w:t>
      </w:r>
      <w:r>
        <w:rPr>
          <w:rFonts w:hint="eastAsia"/>
        </w:rPr>
        <w:t>слоя</w:t>
      </w:r>
      <w:r>
        <w:t xml:space="preserve">, </w:t>
      </w:r>
      <w:r>
        <w:rPr>
          <w:rFonts w:hint="eastAsia"/>
        </w:rPr>
        <w:t>для</w:t>
      </w:r>
      <w:r>
        <w:t xml:space="preserve"> </w:t>
      </w:r>
      <w:r>
        <w:rPr>
          <w:rFonts w:hint="eastAsia"/>
        </w:rPr>
        <w:t>очистки</w:t>
      </w:r>
      <w:r>
        <w:t xml:space="preserve"> </w:t>
      </w:r>
      <w:r>
        <w:rPr>
          <w:rFonts w:hint="eastAsia"/>
        </w:rPr>
        <w:t>воды</w:t>
      </w:r>
      <w:r>
        <w:t xml:space="preserve"> </w:t>
      </w:r>
      <w:r>
        <w:rPr>
          <w:rFonts w:hint="eastAsia"/>
        </w:rPr>
        <w:t>от</w:t>
      </w:r>
      <w:r>
        <w:t xml:space="preserve"> </w:t>
      </w:r>
      <w:r>
        <w:rPr>
          <w:rFonts w:hint="eastAsia"/>
        </w:rPr>
        <w:t>железа</w:t>
      </w:r>
      <w:r>
        <w:t xml:space="preserve">, </w:t>
      </w:r>
      <w:r>
        <w:rPr>
          <w:rFonts w:hint="eastAsia"/>
        </w:rPr>
        <w:t>марганца</w:t>
      </w:r>
    </w:p>
    <w:p w14:paraId="5888D260" w14:textId="77777777" w:rsidR="00BD3B95" w:rsidRDefault="00BD3B95" w:rsidP="00BD3B95"/>
    <w:p w14:paraId="13FB95ED" w14:textId="77777777" w:rsidR="00BD3B95" w:rsidRDefault="00BD3B95" w:rsidP="00BD3B95">
      <w:r>
        <w:rPr>
          <w:rFonts w:hint="eastAsia"/>
        </w:rPr>
        <w:t>и</w:t>
      </w:r>
      <w:r>
        <w:t xml:space="preserve"> </w:t>
      </w:r>
      <w:r>
        <w:rPr>
          <w:rFonts w:hint="eastAsia"/>
        </w:rPr>
        <w:t>сероводорода</w:t>
      </w:r>
      <w:r>
        <w:t xml:space="preserve"> </w:t>
      </w:r>
      <w:r>
        <w:rPr>
          <w:rFonts w:hint="eastAsia"/>
        </w:rPr>
        <w:t>при</w:t>
      </w:r>
      <w:r>
        <w:t xml:space="preserve"> </w:t>
      </w:r>
      <w:r>
        <w:rPr>
          <w:rFonts w:hint="eastAsia"/>
        </w:rPr>
        <w:t>оборотном</w:t>
      </w:r>
      <w:r>
        <w:t xml:space="preserve"> </w:t>
      </w:r>
      <w:r>
        <w:rPr>
          <w:rFonts w:hint="eastAsia"/>
        </w:rPr>
        <w:t>водоснабжении</w:t>
      </w:r>
      <w:r>
        <w:t xml:space="preserve"> </w:t>
      </w:r>
      <w:r>
        <w:rPr>
          <w:rFonts w:hint="eastAsia"/>
        </w:rPr>
        <w:t>в</w:t>
      </w:r>
      <w:r>
        <w:t xml:space="preserve"> </w:t>
      </w:r>
      <w:r>
        <w:rPr>
          <w:rFonts w:hint="eastAsia"/>
        </w:rPr>
        <w:t>машиностроительных</w:t>
      </w:r>
      <w:r>
        <w:t xml:space="preserve"> </w:t>
      </w:r>
      <w:r>
        <w:rPr>
          <w:rFonts w:hint="eastAsia"/>
        </w:rPr>
        <w:t>агрегатах</w:t>
      </w:r>
    </w:p>
    <w:p w14:paraId="35B371E6" w14:textId="77777777" w:rsidR="00BD3B95" w:rsidRDefault="00BD3B95" w:rsidP="00BD3B95"/>
    <w:p w14:paraId="4025655D" w14:textId="77777777" w:rsidR="00BD3B95" w:rsidRDefault="00BD3B95" w:rsidP="00BD3B95">
      <w:r>
        <w:t xml:space="preserve">6.1. </w:t>
      </w:r>
      <w:r>
        <w:rPr>
          <w:rFonts w:hint="eastAsia"/>
        </w:rPr>
        <w:t>Современные</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воды</w:t>
      </w:r>
    </w:p>
    <w:p w14:paraId="75AE6E55" w14:textId="77777777" w:rsidR="00BD3B95" w:rsidRDefault="00BD3B95" w:rsidP="00BD3B95"/>
    <w:p w14:paraId="3FCBB302" w14:textId="77777777" w:rsidR="00BD3B95" w:rsidRDefault="00BD3B95" w:rsidP="00BD3B95">
      <w:r>
        <w:t xml:space="preserve">6.2. </w:t>
      </w:r>
      <w:r>
        <w:rPr>
          <w:rFonts w:hint="eastAsia"/>
        </w:rPr>
        <w:t>Исследования</w:t>
      </w:r>
      <w:r>
        <w:t xml:space="preserve"> </w:t>
      </w:r>
      <w:r>
        <w:rPr>
          <w:rFonts w:hint="eastAsia"/>
        </w:rPr>
        <w:t>гранулированного</w:t>
      </w:r>
      <w:r>
        <w:t xml:space="preserve"> </w:t>
      </w:r>
      <w:r>
        <w:rPr>
          <w:rFonts w:hint="eastAsia"/>
        </w:rPr>
        <w:t>стеклокерамического</w:t>
      </w:r>
      <w:r>
        <w:t xml:space="preserve"> </w:t>
      </w:r>
      <w:r>
        <w:rPr>
          <w:rFonts w:hint="eastAsia"/>
        </w:rPr>
        <w:t>материала</w:t>
      </w:r>
      <w:r>
        <w:t xml:space="preserve">, </w:t>
      </w:r>
      <w:r>
        <w:rPr>
          <w:rFonts w:hint="eastAsia"/>
        </w:rPr>
        <w:t>как</w:t>
      </w:r>
      <w:r>
        <w:t xml:space="preserve"> </w:t>
      </w:r>
      <w:r>
        <w:rPr>
          <w:rFonts w:hint="eastAsia"/>
        </w:rPr>
        <w:t>фильтрующей</w:t>
      </w:r>
      <w:r>
        <w:t xml:space="preserve"> </w:t>
      </w:r>
      <w:r>
        <w:rPr>
          <w:rFonts w:hint="eastAsia"/>
        </w:rPr>
        <w:t>зернистой</w:t>
      </w:r>
      <w:r>
        <w:t xml:space="preserve"> </w:t>
      </w:r>
      <w:r>
        <w:rPr>
          <w:rFonts w:hint="eastAsia"/>
        </w:rPr>
        <w:t>загрузки</w:t>
      </w:r>
      <w:r>
        <w:t xml:space="preserve"> </w:t>
      </w:r>
      <w:r>
        <w:rPr>
          <w:rFonts w:hint="eastAsia"/>
        </w:rPr>
        <w:t>с</w:t>
      </w:r>
      <w:r>
        <w:t xml:space="preserve"> </w:t>
      </w:r>
      <w:r>
        <w:rPr>
          <w:rFonts w:hint="eastAsia"/>
        </w:rPr>
        <w:t>каталитически</w:t>
      </w:r>
      <w:r>
        <w:t xml:space="preserve"> </w:t>
      </w:r>
      <w:r>
        <w:rPr>
          <w:rFonts w:hint="eastAsia"/>
        </w:rPr>
        <w:t>активным</w:t>
      </w:r>
      <w:r>
        <w:t xml:space="preserve"> </w:t>
      </w:r>
      <w:r>
        <w:rPr>
          <w:rFonts w:hint="eastAsia"/>
        </w:rPr>
        <w:t>слоем</w:t>
      </w:r>
    </w:p>
    <w:p w14:paraId="049F1E95" w14:textId="77777777" w:rsidR="00BD3B95" w:rsidRDefault="00BD3B95" w:rsidP="00BD3B95"/>
    <w:p w14:paraId="6764FF36" w14:textId="77777777" w:rsidR="00BD3B95" w:rsidRDefault="00BD3B95" w:rsidP="00BD3B95">
      <w:r>
        <w:rPr>
          <w:rFonts w:hint="eastAsia"/>
        </w:rPr>
        <w:lastRenderedPageBreak/>
        <w:t>для</w:t>
      </w:r>
      <w:r>
        <w:t xml:space="preserve"> </w:t>
      </w:r>
      <w:r>
        <w:rPr>
          <w:rFonts w:hint="eastAsia"/>
        </w:rPr>
        <w:t>очистки</w:t>
      </w:r>
      <w:r>
        <w:t xml:space="preserve"> </w:t>
      </w:r>
      <w:r>
        <w:rPr>
          <w:rFonts w:hint="eastAsia"/>
        </w:rPr>
        <w:t>питьевой</w:t>
      </w:r>
      <w:r>
        <w:t xml:space="preserve"> </w:t>
      </w:r>
      <w:r>
        <w:rPr>
          <w:rFonts w:hint="eastAsia"/>
        </w:rPr>
        <w:t>воды</w:t>
      </w:r>
      <w:r>
        <w:t xml:space="preserve"> </w:t>
      </w:r>
      <w:r>
        <w:rPr>
          <w:rFonts w:hint="eastAsia"/>
        </w:rPr>
        <w:t>от</w:t>
      </w:r>
      <w:r>
        <w:t xml:space="preserve"> </w:t>
      </w:r>
      <w:r>
        <w:rPr>
          <w:rFonts w:hint="eastAsia"/>
        </w:rPr>
        <w:t>железа</w:t>
      </w:r>
      <w:r>
        <w:t xml:space="preserve">, </w:t>
      </w:r>
      <w:r>
        <w:rPr>
          <w:rFonts w:hint="eastAsia"/>
        </w:rPr>
        <w:t>марганца</w:t>
      </w:r>
      <w:r>
        <w:t xml:space="preserve"> </w:t>
      </w:r>
      <w:r>
        <w:rPr>
          <w:rFonts w:hint="eastAsia"/>
        </w:rPr>
        <w:t>и</w:t>
      </w:r>
      <w:r>
        <w:t xml:space="preserve"> </w:t>
      </w:r>
      <w:r>
        <w:rPr>
          <w:rFonts w:hint="eastAsia"/>
        </w:rPr>
        <w:t>сероводорода</w:t>
      </w:r>
    </w:p>
    <w:p w14:paraId="289FA697" w14:textId="77777777" w:rsidR="00BD3B95" w:rsidRDefault="00BD3B95" w:rsidP="00BD3B95"/>
    <w:p w14:paraId="0FC6BEE2" w14:textId="77777777" w:rsidR="00BD3B95" w:rsidRDefault="00BD3B95" w:rsidP="00BD3B95">
      <w:r>
        <w:t xml:space="preserve">6.3. </w:t>
      </w:r>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56959747" w14:textId="77777777" w:rsidR="00BD3B95" w:rsidRDefault="00BD3B95" w:rsidP="00BD3B95"/>
    <w:p w14:paraId="43D95AF4" w14:textId="77777777" w:rsidR="00BD3B95" w:rsidRDefault="00BD3B95" w:rsidP="00BD3B95">
      <w:r>
        <w:t xml:space="preserve">7. </w:t>
      </w:r>
      <w:r>
        <w:rPr>
          <w:rFonts w:hint="eastAsia"/>
        </w:rPr>
        <w:t>Разработка</w:t>
      </w:r>
      <w:r>
        <w:t xml:space="preserve"> </w:t>
      </w:r>
      <w:r>
        <w:rPr>
          <w:rFonts w:hint="eastAsia"/>
        </w:rPr>
        <w:t>технологического</w:t>
      </w:r>
      <w:r>
        <w:t xml:space="preserve"> </w:t>
      </w:r>
      <w:r>
        <w:rPr>
          <w:rFonts w:hint="eastAsia"/>
        </w:rPr>
        <w:t>регламента</w:t>
      </w:r>
      <w:r>
        <w:t xml:space="preserve"> </w:t>
      </w:r>
      <w:r>
        <w:rPr>
          <w:rFonts w:hint="eastAsia"/>
        </w:rPr>
        <w:t>производства</w:t>
      </w:r>
      <w:r>
        <w:t xml:space="preserve"> </w:t>
      </w:r>
      <w:r>
        <w:rPr>
          <w:rFonts w:hint="eastAsia"/>
        </w:rPr>
        <w:t>гранулированного</w:t>
      </w:r>
      <w:r>
        <w:t xml:space="preserve"> </w:t>
      </w:r>
      <w:r>
        <w:rPr>
          <w:rFonts w:hint="eastAsia"/>
        </w:rPr>
        <w:t>СКМ</w:t>
      </w:r>
      <w:r>
        <w:t xml:space="preserve">. </w:t>
      </w:r>
      <w:r>
        <w:rPr>
          <w:rFonts w:hint="eastAsia"/>
        </w:rPr>
        <w:t>Разработка</w:t>
      </w:r>
      <w:r>
        <w:t xml:space="preserve"> </w:t>
      </w:r>
      <w:r>
        <w:rPr>
          <w:rFonts w:hint="eastAsia"/>
        </w:rPr>
        <w:t>автоматической</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w:t>
      </w:r>
    </w:p>
    <w:p w14:paraId="04832C85" w14:textId="77777777" w:rsidR="00BD3B95" w:rsidRDefault="00BD3B95" w:rsidP="00BD3B95"/>
    <w:p w14:paraId="374F90AE" w14:textId="77777777" w:rsidR="00BD3B95" w:rsidRDefault="00BD3B95" w:rsidP="00BD3B95">
      <w:r>
        <w:rPr>
          <w:rFonts w:hint="eastAsia"/>
        </w:rPr>
        <w:t>процессом</w:t>
      </w:r>
      <w:r>
        <w:t xml:space="preserve"> </w:t>
      </w:r>
      <w:r>
        <w:rPr>
          <w:rFonts w:hint="eastAsia"/>
        </w:rPr>
        <w:t>и</w:t>
      </w:r>
      <w:r>
        <w:t xml:space="preserve"> </w:t>
      </w:r>
      <w:r>
        <w:rPr>
          <w:rFonts w:hint="eastAsia"/>
        </w:rPr>
        <w:t>производством</w:t>
      </w:r>
      <w:r>
        <w:t xml:space="preserve"> </w:t>
      </w:r>
      <w:r>
        <w:rPr>
          <w:rFonts w:hint="eastAsia"/>
        </w:rPr>
        <w:t>гранулированного</w:t>
      </w:r>
      <w:r>
        <w:t xml:space="preserve"> </w:t>
      </w:r>
      <w:r>
        <w:rPr>
          <w:rFonts w:hint="eastAsia"/>
        </w:rPr>
        <w:t>СКМ</w:t>
      </w:r>
      <w:r>
        <w:t xml:space="preserve">. </w:t>
      </w:r>
      <w:r>
        <w:rPr>
          <w:rFonts w:hint="eastAsia"/>
        </w:rPr>
        <w:t>Исследование</w:t>
      </w:r>
      <w:r>
        <w:t xml:space="preserve"> </w:t>
      </w:r>
      <w:r>
        <w:rPr>
          <w:rFonts w:hint="eastAsia"/>
        </w:rPr>
        <w:t>теплоизоляционных</w:t>
      </w:r>
      <w:r>
        <w:t xml:space="preserve"> </w:t>
      </w:r>
      <w:r>
        <w:rPr>
          <w:rFonts w:hint="eastAsia"/>
        </w:rPr>
        <w:t>свойств</w:t>
      </w:r>
      <w:r>
        <w:t xml:space="preserve"> </w:t>
      </w:r>
      <w:r>
        <w:rPr>
          <w:rFonts w:hint="eastAsia"/>
        </w:rPr>
        <w:t>стеклокерамического</w:t>
      </w:r>
      <w:r>
        <w:t xml:space="preserve"> </w:t>
      </w:r>
      <w:r>
        <w:rPr>
          <w:rFonts w:hint="eastAsia"/>
        </w:rPr>
        <w:t>материала</w:t>
      </w:r>
      <w:r>
        <w:t xml:space="preserve"> </w:t>
      </w:r>
      <w:r>
        <w:rPr>
          <w:rFonts w:hint="eastAsia"/>
        </w:rPr>
        <w:t>при</w:t>
      </w:r>
      <w:r>
        <w:t xml:space="preserve"> </w:t>
      </w:r>
      <w:r>
        <w:rPr>
          <w:rFonts w:hint="eastAsia"/>
        </w:rPr>
        <w:t>практическом</w:t>
      </w:r>
      <w:r>
        <w:t xml:space="preserve"> </w:t>
      </w:r>
      <w:r>
        <w:rPr>
          <w:rFonts w:hint="eastAsia"/>
        </w:rPr>
        <w:t>применении</w:t>
      </w:r>
    </w:p>
    <w:p w14:paraId="026E3D0E" w14:textId="77777777" w:rsidR="00BD3B95" w:rsidRDefault="00BD3B95" w:rsidP="00BD3B95"/>
    <w:p w14:paraId="5A28ED65" w14:textId="77777777" w:rsidR="00BD3B95" w:rsidRDefault="00BD3B95" w:rsidP="00BD3B95">
      <w:r>
        <w:t xml:space="preserve">7.1. </w:t>
      </w:r>
      <w:r>
        <w:rPr>
          <w:rFonts w:hint="eastAsia"/>
        </w:rPr>
        <w:t>Технологическая</w:t>
      </w:r>
      <w:r>
        <w:t xml:space="preserve"> </w:t>
      </w:r>
      <w:r>
        <w:rPr>
          <w:rFonts w:hint="eastAsia"/>
        </w:rPr>
        <w:t>схема</w:t>
      </w:r>
      <w:r>
        <w:t xml:space="preserve"> </w:t>
      </w:r>
      <w:r>
        <w:rPr>
          <w:rFonts w:hint="eastAsia"/>
        </w:rPr>
        <w:t>изготовления</w:t>
      </w:r>
      <w:r>
        <w:t xml:space="preserve"> </w:t>
      </w:r>
      <w:r>
        <w:rPr>
          <w:rFonts w:hint="eastAsia"/>
        </w:rPr>
        <w:t>гранулированного</w:t>
      </w:r>
      <w:r>
        <w:t xml:space="preserve"> </w:t>
      </w:r>
      <w:r>
        <w:rPr>
          <w:rFonts w:hint="eastAsia"/>
        </w:rPr>
        <w:t>СКМ</w:t>
      </w:r>
    </w:p>
    <w:p w14:paraId="6F281515" w14:textId="77777777" w:rsidR="00BD3B95" w:rsidRDefault="00BD3B95" w:rsidP="00BD3B95"/>
    <w:p w14:paraId="6FBDABDB" w14:textId="77777777" w:rsidR="00BD3B95" w:rsidRDefault="00BD3B95" w:rsidP="00BD3B95">
      <w:r>
        <w:t xml:space="preserve">7.2.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основных</w:t>
      </w:r>
      <w:r>
        <w:t xml:space="preserve"> </w:t>
      </w:r>
      <w:r>
        <w:rPr>
          <w:rFonts w:hint="eastAsia"/>
        </w:rPr>
        <w:t>техологических</w:t>
      </w:r>
      <w:r>
        <w:t xml:space="preserve"> </w:t>
      </w:r>
      <w:r>
        <w:rPr>
          <w:rFonts w:hint="eastAsia"/>
        </w:rPr>
        <w:t>решений</w:t>
      </w:r>
    </w:p>
    <w:p w14:paraId="5A76D9AF" w14:textId="77777777" w:rsidR="00BD3B95" w:rsidRDefault="00BD3B95" w:rsidP="00BD3B95"/>
    <w:p w14:paraId="1C89E26C" w14:textId="77777777" w:rsidR="00BD3B95" w:rsidRDefault="00BD3B95" w:rsidP="00BD3B95">
      <w:r>
        <w:t xml:space="preserve">7.3. </w:t>
      </w:r>
      <w:r>
        <w:rPr>
          <w:rFonts w:hint="eastAsia"/>
        </w:rPr>
        <w:t>Приготовление</w:t>
      </w:r>
      <w:r>
        <w:t xml:space="preserve"> </w:t>
      </w:r>
      <w:r>
        <w:rPr>
          <w:rFonts w:hint="eastAsia"/>
        </w:rPr>
        <w:t>шихты</w:t>
      </w:r>
    </w:p>
    <w:p w14:paraId="70C00686" w14:textId="77777777" w:rsidR="00BD3B95" w:rsidRDefault="00BD3B95" w:rsidP="00BD3B95"/>
    <w:p w14:paraId="11C732DA" w14:textId="77777777" w:rsidR="00BD3B95" w:rsidRDefault="00BD3B95" w:rsidP="00BD3B95">
      <w:r>
        <w:t xml:space="preserve">7.4. </w:t>
      </w:r>
      <w:r>
        <w:rPr>
          <w:rFonts w:hint="eastAsia"/>
        </w:rPr>
        <w:t>Вспенивание</w:t>
      </w:r>
      <w:r>
        <w:t xml:space="preserve"> </w:t>
      </w:r>
      <w:r>
        <w:rPr>
          <w:rFonts w:hint="eastAsia"/>
        </w:rPr>
        <w:t>и</w:t>
      </w:r>
      <w:r>
        <w:t xml:space="preserve"> </w:t>
      </w:r>
      <w:r>
        <w:rPr>
          <w:rFonts w:hint="eastAsia"/>
        </w:rPr>
        <w:t>отжиг</w:t>
      </w:r>
      <w:r>
        <w:t xml:space="preserve"> </w:t>
      </w:r>
      <w:r>
        <w:rPr>
          <w:rFonts w:hint="eastAsia"/>
        </w:rPr>
        <w:t>гранул</w:t>
      </w:r>
      <w:r>
        <w:t xml:space="preserve"> </w:t>
      </w:r>
      <w:r>
        <w:rPr>
          <w:rFonts w:hint="eastAsia"/>
        </w:rPr>
        <w:t>СКМ</w:t>
      </w:r>
    </w:p>
    <w:p w14:paraId="21F68587" w14:textId="77777777" w:rsidR="00BD3B95" w:rsidRDefault="00BD3B95" w:rsidP="00BD3B95"/>
    <w:p w14:paraId="096D4597" w14:textId="77777777" w:rsidR="00BD3B95" w:rsidRDefault="00BD3B95" w:rsidP="00BD3B95">
      <w:r>
        <w:t xml:space="preserve">7.5. </w:t>
      </w:r>
      <w:r>
        <w:rPr>
          <w:rFonts w:hint="eastAsia"/>
        </w:rPr>
        <w:t>Расчёт</w:t>
      </w:r>
      <w:r>
        <w:t xml:space="preserve"> </w:t>
      </w:r>
      <w:r>
        <w:rPr>
          <w:rFonts w:hint="eastAsia"/>
        </w:rPr>
        <w:t>потребности</w:t>
      </w:r>
      <w:r>
        <w:t xml:space="preserve"> </w:t>
      </w:r>
      <w:r>
        <w:rPr>
          <w:rFonts w:hint="eastAsia"/>
        </w:rPr>
        <w:t>в</w:t>
      </w:r>
      <w:r>
        <w:t xml:space="preserve"> </w:t>
      </w:r>
      <w:r>
        <w:rPr>
          <w:rFonts w:hint="eastAsia"/>
        </w:rPr>
        <w:t>тепловой</w:t>
      </w:r>
      <w:r>
        <w:t xml:space="preserve"> </w:t>
      </w:r>
      <w:r>
        <w:rPr>
          <w:rFonts w:hint="eastAsia"/>
        </w:rPr>
        <w:t>энергии</w:t>
      </w:r>
      <w:r>
        <w:t xml:space="preserve"> </w:t>
      </w:r>
      <w:r>
        <w:rPr>
          <w:rFonts w:hint="eastAsia"/>
        </w:rPr>
        <w:t>и</w:t>
      </w:r>
      <w:r>
        <w:t xml:space="preserve"> </w:t>
      </w:r>
      <w:r>
        <w:rPr>
          <w:rFonts w:hint="eastAsia"/>
        </w:rPr>
        <w:t>топливе</w:t>
      </w:r>
    </w:p>
    <w:p w14:paraId="40137883" w14:textId="77777777" w:rsidR="00BD3B95" w:rsidRDefault="00BD3B95" w:rsidP="00BD3B95"/>
    <w:p w14:paraId="46031E71" w14:textId="77777777" w:rsidR="00BD3B95" w:rsidRDefault="00BD3B95" w:rsidP="00BD3B95">
      <w:r>
        <w:t xml:space="preserve">7.6. </w:t>
      </w:r>
      <w:r>
        <w:rPr>
          <w:rFonts w:hint="eastAsia"/>
        </w:rPr>
        <w:t>Поверочный</w:t>
      </w:r>
      <w:r>
        <w:t xml:space="preserve"> </w:t>
      </w:r>
      <w:r>
        <w:rPr>
          <w:rFonts w:hint="eastAsia"/>
        </w:rPr>
        <w:t>тепловой</w:t>
      </w:r>
      <w:r>
        <w:t xml:space="preserve"> </w:t>
      </w:r>
      <w:r>
        <w:rPr>
          <w:rFonts w:hint="eastAsia"/>
        </w:rPr>
        <w:t>расчёт</w:t>
      </w:r>
      <w:r>
        <w:t xml:space="preserve"> </w:t>
      </w:r>
      <w:r>
        <w:rPr>
          <w:rFonts w:hint="eastAsia"/>
        </w:rPr>
        <w:t>технологической</w:t>
      </w:r>
      <w:r>
        <w:t xml:space="preserve"> </w:t>
      </w:r>
      <w:r>
        <w:rPr>
          <w:rFonts w:hint="eastAsia"/>
        </w:rPr>
        <w:t>печи</w:t>
      </w:r>
    </w:p>
    <w:p w14:paraId="00B3C1A0" w14:textId="77777777" w:rsidR="00BD3B95" w:rsidRDefault="00BD3B95" w:rsidP="00BD3B95"/>
    <w:p w14:paraId="0B17D22C" w14:textId="77777777" w:rsidR="00BD3B95" w:rsidRDefault="00BD3B95" w:rsidP="00BD3B95">
      <w:r>
        <w:t xml:space="preserve">7.7. </w:t>
      </w:r>
      <w:r>
        <w:rPr>
          <w:rFonts w:hint="eastAsia"/>
        </w:rPr>
        <w:t>Разработка</w:t>
      </w:r>
      <w:r>
        <w:t xml:space="preserve"> </w:t>
      </w:r>
      <w:r>
        <w:rPr>
          <w:rFonts w:hint="eastAsia"/>
        </w:rPr>
        <w:t>автоматической</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и</w:t>
      </w:r>
      <w:r>
        <w:t xml:space="preserve"> </w:t>
      </w:r>
      <w:r>
        <w:rPr>
          <w:rFonts w:hint="eastAsia"/>
        </w:rPr>
        <w:t>производством</w:t>
      </w:r>
      <w:r>
        <w:t xml:space="preserve"> </w:t>
      </w:r>
      <w:r>
        <w:rPr>
          <w:rFonts w:hint="eastAsia"/>
        </w:rPr>
        <w:t>гранулированного</w:t>
      </w:r>
      <w:r>
        <w:t xml:space="preserve"> </w:t>
      </w:r>
      <w:r>
        <w:rPr>
          <w:rFonts w:hint="eastAsia"/>
        </w:rPr>
        <w:t>СКМ</w:t>
      </w:r>
    </w:p>
    <w:p w14:paraId="2BE69A8F" w14:textId="77777777" w:rsidR="00BD3B95" w:rsidRDefault="00BD3B95" w:rsidP="00BD3B95"/>
    <w:p w14:paraId="48C4243F" w14:textId="77777777" w:rsidR="00BD3B95" w:rsidRDefault="00BD3B95" w:rsidP="00BD3B95">
      <w:r>
        <w:t xml:space="preserve">7.8.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гранул</w:t>
      </w:r>
      <w:r>
        <w:t xml:space="preserve"> </w:t>
      </w:r>
      <w:r>
        <w:rPr>
          <w:rFonts w:hint="eastAsia"/>
        </w:rPr>
        <w:t>СКМ</w:t>
      </w:r>
      <w:r>
        <w:t xml:space="preserve"> </w:t>
      </w:r>
      <w:r>
        <w:rPr>
          <w:rFonts w:hint="eastAsia"/>
        </w:rPr>
        <w:t>на</w:t>
      </w:r>
      <w:r>
        <w:t xml:space="preserve"> </w:t>
      </w:r>
      <w:r>
        <w:rPr>
          <w:rFonts w:hint="eastAsia"/>
        </w:rPr>
        <w:t>термической</w:t>
      </w:r>
      <w:r>
        <w:t xml:space="preserve"> </w:t>
      </w:r>
      <w:r>
        <w:rPr>
          <w:rFonts w:hint="eastAsia"/>
        </w:rPr>
        <w:t>печи</w:t>
      </w:r>
      <w:r>
        <w:t xml:space="preserve"> </w:t>
      </w:r>
      <w:r>
        <w:rPr>
          <w:rFonts w:hint="eastAsia"/>
        </w:rPr>
        <w:t>камерного</w:t>
      </w:r>
      <w:r>
        <w:t xml:space="preserve"> </w:t>
      </w:r>
      <w:r>
        <w:rPr>
          <w:rFonts w:hint="eastAsia"/>
        </w:rPr>
        <w:t>типа</w:t>
      </w:r>
      <w:r>
        <w:t xml:space="preserve"> </w:t>
      </w:r>
      <w:r>
        <w:rPr>
          <w:rFonts w:hint="eastAsia"/>
        </w:rPr>
        <w:t>машиностроительно</w:t>
      </w:r>
      <w:r>
        <w:rPr>
          <w:rFonts w:hint="eastAsia"/>
        </w:rPr>
        <w:lastRenderedPageBreak/>
        <w:t>го</w:t>
      </w:r>
      <w:r>
        <w:t xml:space="preserve"> </w:t>
      </w:r>
      <w:r>
        <w:rPr>
          <w:rFonts w:hint="eastAsia"/>
        </w:rPr>
        <w:t>завода</w:t>
      </w:r>
      <w:r>
        <w:t xml:space="preserve"> </w:t>
      </w:r>
      <w:r>
        <w:rPr>
          <w:rFonts w:hint="eastAsia"/>
        </w:rPr>
        <w:t>с</w:t>
      </w:r>
      <w:r>
        <w:t xml:space="preserve"> </w:t>
      </w:r>
      <w:r>
        <w:rPr>
          <w:rFonts w:hint="eastAsia"/>
        </w:rPr>
        <w:t>целью</w:t>
      </w:r>
      <w:r>
        <w:t xml:space="preserve"> </w:t>
      </w:r>
      <w:r>
        <w:rPr>
          <w:rFonts w:hint="eastAsia"/>
        </w:rPr>
        <w:t>определения</w:t>
      </w:r>
      <w:r>
        <w:t xml:space="preserve"> </w:t>
      </w:r>
      <w:r>
        <w:rPr>
          <w:rFonts w:hint="eastAsia"/>
        </w:rPr>
        <w:t>эффективности</w:t>
      </w:r>
      <w:r>
        <w:t xml:space="preserve"> </w:t>
      </w:r>
      <w:r>
        <w:rPr>
          <w:rFonts w:hint="eastAsia"/>
        </w:rPr>
        <w:t>теплоизоляционных</w:t>
      </w:r>
      <w:r>
        <w:t xml:space="preserve"> </w:t>
      </w:r>
      <w:r>
        <w:rPr>
          <w:rFonts w:hint="eastAsia"/>
        </w:rPr>
        <w:t>свойств</w:t>
      </w:r>
    </w:p>
    <w:p w14:paraId="27AF613D" w14:textId="77777777" w:rsidR="00BD3B95" w:rsidRDefault="00BD3B95" w:rsidP="00BD3B95"/>
    <w:p w14:paraId="0E3222F3" w14:textId="77777777" w:rsidR="00BD3B95" w:rsidRDefault="00BD3B95" w:rsidP="00BD3B95">
      <w:r>
        <w:t xml:space="preserve">7.9. </w:t>
      </w:r>
      <w:r>
        <w:rPr>
          <w:rFonts w:hint="eastAsia"/>
        </w:rPr>
        <w:t>Исследование</w:t>
      </w:r>
      <w:r>
        <w:t xml:space="preserve"> </w:t>
      </w:r>
      <w:r>
        <w:rPr>
          <w:rFonts w:hint="eastAsia"/>
        </w:rPr>
        <w:t>термодинамичесих</w:t>
      </w:r>
      <w:r>
        <w:t xml:space="preserve"> </w:t>
      </w:r>
      <w:r>
        <w:rPr>
          <w:rFonts w:hint="eastAsia"/>
        </w:rPr>
        <w:t>свойств</w:t>
      </w:r>
      <w:r>
        <w:t xml:space="preserve"> </w:t>
      </w:r>
      <w:r>
        <w:rPr>
          <w:rFonts w:hint="eastAsia"/>
        </w:rPr>
        <w:t>гранулированного</w:t>
      </w:r>
      <w:r>
        <w:t xml:space="preserve"> </w:t>
      </w:r>
      <w:r>
        <w:rPr>
          <w:rFonts w:hint="eastAsia"/>
        </w:rPr>
        <w:t>СКМ</w:t>
      </w:r>
      <w:r>
        <w:t xml:space="preserve"> </w:t>
      </w:r>
      <w:r>
        <w:rPr>
          <w:rFonts w:hint="eastAsia"/>
        </w:rPr>
        <w:t>при</w:t>
      </w:r>
      <w:r>
        <w:t xml:space="preserve"> </w:t>
      </w:r>
      <w:r>
        <w:rPr>
          <w:rFonts w:hint="eastAsia"/>
        </w:rPr>
        <w:t>тепловой</w:t>
      </w:r>
      <w:r>
        <w:t xml:space="preserve"> </w:t>
      </w:r>
      <w:r>
        <w:rPr>
          <w:rFonts w:hint="eastAsia"/>
        </w:rPr>
        <w:t>изоляции</w:t>
      </w:r>
      <w:r>
        <w:t xml:space="preserve"> </w:t>
      </w:r>
      <w:r>
        <w:rPr>
          <w:rFonts w:hint="eastAsia"/>
        </w:rPr>
        <w:t>высокотемпературных</w:t>
      </w:r>
      <w:r>
        <w:t xml:space="preserve"> </w:t>
      </w:r>
      <w:r>
        <w:rPr>
          <w:rFonts w:hint="eastAsia"/>
        </w:rPr>
        <w:t>тепловых</w:t>
      </w:r>
      <w:r>
        <w:t xml:space="preserve"> </w:t>
      </w:r>
      <w:r>
        <w:rPr>
          <w:rFonts w:hint="eastAsia"/>
        </w:rPr>
        <w:t>агрегатов</w:t>
      </w:r>
    </w:p>
    <w:p w14:paraId="34738A30" w14:textId="77777777" w:rsidR="00BD3B95" w:rsidRDefault="00BD3B95" w:rsidP="00BD3B95"/>
    <w:p w14:paraId="4F8918F8" w14:textId="77777777" w:rsidR="00BD3B95" w:rsidRDefault="00BD3B95" w:rsidP="00BD3B95">
      <w:r>
        <w:t xml:space="preserve">7.10. </w:t>
      </w:r>
      <w:r>
        <w:rPr>
          <w:rFonts w:hint="eastAsia"/>
        </w:rPr>
        <w:t>Опытно</w:t>
      </w:r>
      <w:r>
        <w:t xml:space="preserve"> - </w:t>
      </w:r>
      <w:r>
        <w:rPr>
          <w:rFonts w:hint="eastAsia"/>
        </w:rPr>
        <w:t>промышленные</w:t>
      </w:r>
      <w:r>
        <w:t xml:space="preserve"> </w:t>
      </w:r>
      <w:r>
        <w:rPr>
          <w:rFonts w:hint="eastAsia"/>
        </w:rPr>
        <w:t>испытания</w:t>
      </w:r>
      <w:r>
        <w:t xml:space="preserve"> </w:t>
      </w:r>
      <w:r>
        <w:rPr>
          <w:rFonts w:hint="eastAsia"/>
        </w:rPr>
        <w:t>гранулированного</w:t>
      </w:r>
      <w:r>
        <w:t xml:space="preserve"> </w:t>
      </w:r>
      <w:r>
        <w:rPr>
          <w:rFonts w:hint="eastAsia"/>
        </w:rPr>
        <w:t>СКМ</w:t>
      </w:r>
      <w:r>
        <w:t xml:space="preserve"> </w:t>
      </w:r>
      <w:r>
        <w:rPr>
          <w:rFonts w:hint="eastAsia"/>
        </w:rPr>
        <w:t>на</w:t>
      </w:r>
      <w:r>
        <w:t xml:space="preserve"> </w:t>
      </w:r>
      <w:r>
        <w:rPr>
          <w:rFonts w:hint="eastAsia"/>
        </w:rPr>
        <w:t>холодильной</w:t>
      </w:r>
      <w:r>
        <w:t xml:space="preserve"> </w:t>
      </w:r>
      <w:r>
        <w:rPr>
          <w:rFonts w:hint="eastAsia"/>
        </w:rPr>
        <w:t>установке</w:t>
      </w:r>
      <w:r>
        <w:t xml:space="preserve"> </w:t>
      </w:r>
      <w:r>
        <w:rPr>
          <w:rFonts w:hint="eastAsia"/>
        </w:rPr>
        <w:t>с</w:t>
      </w:r>
      <w:r>
        <w:t xml:space="preserve"> </w:t>
      </w:r>
      <w:r>
        <w:rPr>
          <w:rFonts w:hint="eastAsia"/>
        </w:rPr>
        <w:t>рабочей</w:t>
      </w:r>
      <w:r>
        <w:t xml:space="preserve"> </w:t>
      </w:r>
      <w:r>
        <w:rPr>
          <w:rFonts w:hint="eastAsia"/>
        </w:rPr>
        <w:t>жидкостью</w:t>
      </w:r>
      <w:r>
        <w:t xml:space="preserve"> - </w:t>
      </w:r>
      <w:r>
        <w:rPr>
          <w:rFonts w:hint="eastAsia"/>
        </w:rPr>
        <w:t>этиленгликоль</w:t>
      </w:r>
      <w:r>
        <w:t xml:space="preserve"> </w:t>
      </w:r>
      <w:r>
        <w:rPr>
          <w:rFonts w:hint="eastAsia"/>
        </w:rPr>
        <w:t>завода</w:t>
      </w:r>
      <w:r>
        <w:t xml:space="preserve"> </w:t>
      </w:r>
      <w:r>
        <w:rPr>
          <w:rFonts w:hint="eastAsia"/>
        </w:rPr>
        <w:t>ООО</w:t>
      </w:r>
      <w:r>
        <w:t xml:space="preserve"> </w:t>
      </w:r>
      <w:r>
        <w:rPr>
          <w:rFonts w:hint="eastAsia"/>
        </w:rPr>
        <w:t>«</w:t>
      </w:r>
      <w:r>
        <w:rPr>
          <w:rFonts w:hint="eastAsia"/>
        </w:rPr>
        <w:t>Знамя</w:t>
      </w:r>
      <w:r>
        <w:rPr>
          <w:rFonts w:hint="eastAsia"/>
        </w:rPr>
        <w:t>»</w:t>
      </w:r>
      <w:r>
        <w:t>,,,,,,,,,,,,,,,,,,,,,,,,,,,,,,,,,,,,,,</w:t>
      </w:r>
    </w:p>
    <w:p w14:paraId="598FD183" w14:textId="77777777" w:rsidR="00BD3B95" w:rsidRDefault="00BD3B95" w:rsidP="00BD3B95"/>
    <w:p w14:paraId="7D656C3F" w14:textId="77777777" w:rsidR="00BD3B95" w:rsidRDefault="00BD3B95" w:rsidP="00BD3B95">
      <w:r>
        <w:t xml:space="preserve">7.11. </w:t>
      </w:r>
      <w:r>
        <w:rPr>
          <w:rFonts w:hint="eastAsia"/>
        </w:rPr>
        <w:t>Исследование</w:t>
      </w:r>
      <w:r>
        <w:t xml:space="preserve"> </w:t>
      </w:r>
      <w:r>
        <w:rPr>
          <w:rFonts w:hint="eastAsia"/>
        </w:rPr>
        <w:t>по</w:t>
      </w:r>
      <w:r>
        <w:t xml:space="preserve"> </w:t>
      </w:r>
      <w:r>
        <w:rPr>
          <w:rFonts w:hint="eastAsia"/>
        </w:rPr>
        <w:t>определению</w:t>
      </w:r>
      <w:r>
        <w:t xml:space="preserve"> </w:t>
      </w:r>
      <w:r>
        <w:rPr>
          <w:rFonts w:hint="eastAsia"/>
        </w:rPr>
        <w:t>эффективности</w:t>
      </w:r>
      <w:r>
        <w:t xml:space="preserve"> </w:t>
      </w:r>
      <w:r>
        <w:rPr>
          <w:rFonts w:hint="eastAsia"/>
        </w:rPr>
        <w:t>теплоизоляционных</w:t>
      </w:r>
      <w:r>
        <w:t xml:space="preserve"> </w:t>
      </w:r>
      <w:r>
        <w:rPr>
          <w:rFonts w:hint="eastAsia"/>
        </w:rPr>
        <w:t>свойств</w:t>
      </w:r>
      <w:r>
        <w:t xml:space="preserve"> </w:t>
      </w:r>
      <w:r>
        <w:rPr>
          <w:rFonts w:hint="eastAsia"/>
        </w:rPr>
        <w:t>пористого</w:t>
      </w:r>
      <w:r>
        <w:t xml:space="preserve"> </w:t>
      </w:r>
      <w:r>
        <w:rPr>
          <w:rFonts w:hint="eastAsia"/>
        </w:rPr>
        <w:t>гранулированного</w:t>
      </w:r>
      <w:r>
        <w:t xml:space="preserve"> </w:t>
      </w:r>
      <w:r>
        <w:rPr>
          <w:rFonts w:hint="eastAsia"/>
        </w:rPr>
        <w:t>СКМ</w:t>
      </w:r>
      <w:r>
        <w:t xml:space="preserve"> </w:t>
      </w:r>
      <w:r>
        <w:rPr>
          <w:rFonts w:hint="eastAsia"/>
        </w:rPr>
        <w:t>на</w:t>
      </w:r>
      <w:r>
        <w:t xml:space="preserve"> </w:t>
      </w:r>
      <w:r>
        <w:rPr>
          <w:rFonts w:hint="eastAsia"/>
        </w:rPr>
        <w:t>реакторе</w:t>
      </w:r>
      <w:r>
        <w:t xml:space="preserve"> - </w:t>
      </w:r>
      <w:r>
        <w:rPr>
          <w:rFonts w:hint="eastAsia"/>
        </w:rPr>
        <w:t>окислителе</w:t>
      </w:r>
    </w:p>
    <w:p w14:paraId="36F6AF0A" w14:textId="77777777" w:rsidR="00BD3B95" w:rsidRDefault="00BD3B95" w:rsidP="00BD3B95"/>
    <w:p w14:paraId="30A5D9BE" w14:textId="77777777" w:rsidR="00BD3B95" w:rsidRDefault="00BD3B95" w:rsidP="00BD3B95">
      <w:r>
        <w:rPr>
          <w:rFonts w:hint="eastAsia"/>
        </w:rPr>
        <w:t>завода</w:t>
      </w:r>
      <w:r>
        <w:t xml:space="preserve"> </w:t>
      </w:r>
      <w:r>
        <w:rPr>
          <w:rFonts w:hint="eastAsia"/>
        </w:rPr>
        <w:t>ООО</w:t>
      </w:r>
      <w:r>
        <w:t xml:space="preserve"> </w:t>
      </w:r>
      <w:r>
        <w:rPr>
          <w:rFonts w:hint="eastAsia"/>
        </w:rPr>
        <w:t>«</w:t>
      </w:r>
      <w:r>
        <w:rPr>
          <w:rFonts w:hint="eastAsia"/>
        </w:rPr>
        <w:t>Знамя</w:t>
      </w:r>
      <w:r>
        <w:rPr>
          <w:rFonts w:hint="eastAsia"/>
        </w:rPr>
        <w:t>»</w:t>
      </w:r>
    </w:p>
    <w:p w14:paraId="659F0FF5" w14:textId="77777777" w:rsidR="00BD3B95" w:rsidRDefault="00BD3B95" w:rsidP="00BD3B95"/>
    <w:p w14:paraId="22342437" w14:textId="77777777" w:rsidR="00BD3B95" w:rsidRDefault="00BD3B95" w:rsidP="00BD3B95">
      <w:r>
        <w:t xml:space="preserve">7.12. </w:t>
      </w:r>
      <w:r>
        <w:rPr>
          <w:rFonts w:hint="eastAsia"/>
        </w:rPr>
        <w:t>Исследование</w:t>
      </w:r>
      <w:r>
        <w:t xml:space="preserve"> </w:t>
      </w:r>
      <w:r>
        <w:rPr>
          <w:rFonts w:hint="eastAsia"/>
        </w:rPr>
        <w:t>термодинамических</w:t>
      </w:r>
      <w:r>
        <w:t xml:space="preserve"> </w:t>
      </w:r>
      <w:r>
        <w:rPr>
          <w:rFonts w:hint="eastAsia"/>
        </w:rPr>
        <w:t>свойств</w:t>
      </w:r>
      <w:r>
        <w:t xml:space="preserve"> </w:t>
      </w:r>
      <w:r>
        <w:rPr>
          <w:rFonts w:hint="eastAsia"/>
        </w:rPr>
        <w:t>гранулированного</w:t>
      </w:r>
    </w:p>
    <w:p w14:paraId="455E0F46" w14:textId="77777777" w:rsidR="00BD3B95" w:rsidRDefault="00BD3B95" w:rsidP="00BD3B95"/>
    <w:p w14:paraId="447CBA3C" w14:textId="77777777" w:rsidR="00BD3B95" w:rsidRDefault="00BD3B95" w:rsidP="00BD3B95">
      <w:r>
        <w:rPr>
          <w:rFonts w:hint="eastAsia"/>
        </w:rPr>
        <w:t>стеклокерамического</w:t>
      </w:r>
      <w:r>
        <w:t xml:space="preserve"> </w:t>
      </w:r>
      <w:r>
        <w:rPr>
          <w:rFonts w:hint="eastAsia"/>
        </w:rPr>
        <w:t>материала</w:t>
      </w:r>
      <w:r>
        <w:t xml:space="preserve"> </w:t>
      </w:r>
      <w:r>
        <w:rPr>
          <w:rFonts w:hint="eastAsia"/>
        </w:rPr>
        <w:t>при</w:t>
      </w:r>
      <w:r>
        <w:t xml:space="preserve"> </w:t>
      </w:r>
      <w:r>
        <w:rPr>
          <w:rFonts w:hint="eastAsia"/>
        </w:rPr>
        <w:t>теплоизоляции</w:t>
      </w:r>
      <w:r>
        <w:t xml:space="preserve"> </w:t>
      </w:r>
      <w:r>
        <w:rPr>
          <w:rFonts w:hint="eastAsia"/>
        </w:rPr>
        <w:t>трубопроводов</w:t>
      </w:r>
    </w:p>
    <w:p w14:paraId="0001666B" w14:textId="77777777" w:rsidR="00BD3B95" w:rsidRDefault="00BD3B95" w:rsidP="00BD3B95"/>
    <w:p w14:paraId="50C2C972" w14:textId="77777777" w:rsidR="00BD3B95" w:rsidRDefault="00BD3B95" w:rsidP="00BD3B95">
      <w:r>
        <w:t xml:space="preserve">7.13. </w:t>
      </w:r>
      <w:r>
        <w:rPr>
          <w:rFonts w:hint="eastAsia"/>
        </w:rPr>
        <w:t>Выводы</w:t>
      </w:r>
      <w:r>
        <w:t xml:space="preserve"> </w:t>
      </w:r>
      <w:r>
        <w:rPr>
          <w:rFonts w:hint="eastAsia"/>
        </w:rPr>
        <w:t>по</w:t>
      </w:r>
      <w:r>
        <w:t xml:space="preserve"> </w:t>
      </w:r>
      <w:r>
        <w:rPr>
          <w:rFonts w:hint="eastAsia"/>
        </w:rPr>
        <w:t>седьмой</w:t>
      </w:r>
      <w:r>
        <w:t xml:space="preserve"> </w:t>
      </w:r>
      <w:r>
        <w:rPr>
          <w:rFonts w:hint="eastAsia"/>
        </w:rPr>
        <w:t>главе</w:t>
      </w:r>
    </w:p>
    <w:p w14:paraId="5BB70B8E" w14:textId="77777777" w:rsidR="00BD3B95" w:rsidRDefault="00BD3B95" w:rsidP="00BD3B95"/>
    <w:p w14:paraId="184338EE" w14:textId="77777777" w:rsidR="00BD3B95" w:rsidRDefault="00BD3B95" w:rsidP="00BD3B95">
      <w:r>
        <w:t xml:space="preserve">7.14. </w:t>
      </w:r>
      <w:r>
        <w:rPr>
          <w:rFonts w:hint="eastAsia"/>
        </w:rPr>
        <w:t>Заключение</w:t>
      </w:r>
    </w:p>
    <w:p w14:paraId="65EBBCFA" w14:textId="77777777" w:rsidR="00BD3B95" w:rsidRDefault="00BD3B95" w:rsidP="00BD3B95"/>
    <w:p w14:paraId="1FBDBDB4" w14:textId="77777777" w:rsidR="00BD3B95" w:rsidRDefault="00BD3B95" w:rsidP="00BD3B95">
      <w:r>
        <w:rPr>
          <w:rFonts w:hint="eastAsia"/>
        </w:rPr>
        <w:t>Список</w:t>
      </w:r>
      <w:r>
        <w:t xml:space="preserve"> </w:t>
      </w:r>
      <w:r>
        <w:rPr>
          <w:rFonts w:hint="eastAsia"/>
        </w:rPr>
        <w:t>литературы</w:t>
      </w:r>
    </w:p>
    <w:p w14:paraId="4D237808" w14:textId="77777777" w:rsidR="00BD3B95" w:rsidRDefault="00BD3B95" w:rsidP="00BD3B95"/>
    <w:p w14:paraId="64C0BC59" w14:textId="77777777" w:rsidR="00BD3B95" w:rsidRDefault="00BD3B95" w:rsidP="00BD3B95">
      <w:r>
        <w:rPr>
          <w:rFonts w:hint="eastAsia"/>
        </w:rPr>
        <w:t>Приложения</w:t>
      </w:r>
    </w:p>
    <w:p w14:paraId="51067C52" w14:textId="77777777" w:rsidR="00BD3B95" w:rsidRDefault="00BD3B95" w:rsidP="00BD3B95"/>
    <w:p w14:paraId="5B48F65C" w14:textId="00DC3567" w:rsidR="00BD3B95" w:rsidRPr="00BD3B95" w:rsidRDefault="00BD3B95" w:rsidP="00BD3B95">
      <w:r>
        <w:rPr>
          <w:rFonts w:hint="eastAsia"/>
        </w:rPr>
        <w:t>ВВЕДЕНИЕ</w:t>
      </w:r>
    </w:p>
    <w:sectPr w:rsidR="00BD3B95" w:rsidRPr="00BD3B95" w:rsidSect="00A31D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CE75" w14:textId="77777777" w:rsidR="00A31D97" w:rsidRDefault="00A31D97">
      <w:pPr>
        <w:spacing w:after="0" w:line="240" w:lineRule="auto"/>
      </w:pPr>
      <w:r>
        <w:separator/>
      </w:r>
    </w:p>
  </w:endnote>
  <w:endnote w:type="continuationSeparator" w:id="0">
    <w:p w14:paraId="7E811041" w14:textId="77777777" w:rsidR="00A31D97" w:rsidRDefault="00A3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CE7F" w14:textId="77777777" w:rsidR="00A31D97" w:rsidRDefault="00A31D97"/>
    <w:p w14:paraId="6FAB9F19" w14:textId="77777777" w:rsidR="00A31D97" w:rsidRDefault="00A31D97"/>
    <w:p w14:paraId="26036E6E" w14:textId="77777777" w:rsidR="00A31D97" w:rsidRDefault="00A31D97"/>
    <w:p w14:paraId="6CB03E9C" w14:textId="77777777" w:rsidR="00A31D97" w:rsidRDefault="00A31D97"/>
    <w:p w14:paraId="405EDFE8" w14:textId="77777777" w:rsidR="00A31D97" w:rsidRDefault="00A31D97"/>
    <w:p w14:paraId="12C09D3A" w14:textId="77777777" w:rsidR="00A31D97" w:rsidRDefault="00A31D97"/>
    <w:p w14:paraId="025C7AAA" w14:textId="77777777" w:rsidR="00A31D97" w:rsidRDefault="00A31D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691C5E" wp14:editId="5D7228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6D3F7" w14:textId="77777777" w:rsidR="00A31D97" w:rsidRDefault="00A31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91C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16D3F7" w14:textId="77777777" w:rsidR="00A31D97" w:rsidRDefault="00A31D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DA6EE7" w14:textId="77777777" w:rsidR="00A31D97" w:rsidRDefault="00A31D97"/>
    <w:p w14:paraId="46DD4EAA" w14:textId="77777777" w:rsidR="00A31D97" w:rsidRDefault="00A31D97"/>
    <w:p w14:paraId="331FA9D3" w14:textId="77777777" w:rsidR="00A31D97" w:rsidRDefault="00A31D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8E54B9" wp14:editId="125537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7607" w14:textId="77777777" w:rsidR="00A31D97" w:rsidRDefault="00A31D97"/>
                          <w:p w14:paraId="1143C968" w14:textId="77777777" w:rsidR="00A31D97" w:rsidRDefault="00A31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8E54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337607" w14:textId="77777777" w:rsidR="00A31D97" w:rsidRDefault="00A31D97"/>
                    <w:p w14:paraId="1143C968" w14:textId="77777777" w:rsidR="00A31D97" w:rsidRDefault="00A31D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C2C3DD" w14:textId="77777777" w:rsidR="00A31D97" w:rsidRDefault="00A31D97"/>
    <w:p w14:paraId="2AE0E8AD" w14:textId="77777777" w:rsidR="00A31D97" w:rsidRDefault="00A31D97">
      <w:pPr>
        <w:rPr>
          <w:sz w:val="2"/>
          <w:szCs w:val="2"/>
        </w:rPr>
      </w:pPr>
    </w:p>
    <w:p w14:paraId="114B0433" w14:textId="77777777" w:rsidR="00A31D97" w:rsidRDefault="00A31D97"/>
    <w:p w14:paraId="05ECD9B8" w14:textId="77777777" w:rsidR="00A31D97" w:rsidRDefault="00A31D97">
      <w:pPr>
        <w:spacing w:after="0" w:line="240" w:lineRule="auto"/>
      </w:pPr>
    </w:p>
  </w:footnote>
  <w:footnote w:type="continuationSeparator" w:id="0">
    <w:p w14:paraId="6A13E059" w14:textId="77777777" w:rsidR="00A31D97" w:rsidRDefault="00A3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97"/>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28849</TotalTime>
  <Pages>7</Pages>
  <Words>933</Words>
  <Characters>5322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3737</cp:revision>
  <cp:lastPrinted>2009-02-06T05:36:00Z</cp:lastPrinted>
  <dcterms:created xsi:type="dcterms:W3CDTF">2024-01-07T13:43:00Z</dcterms:created>
  <dcterms:modified xsi:type="dcterms:W3CDTF">2024-02-22T19:44:00Z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