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1F42" w14:textId="7123D4A0" w:rsidR="002F4F1A" w:rsidRDefault="002D183A" w:rsidP="002D183A">
      <w:r w:rsidRPr="002D183A">
        <w:rPr>
          <w:rFonts w:hint="eastAsia"/>
        </w:rPr>
        <w:t>Кан</w:t>
      </w:r>
      <w:r w:rsidRPr="002D183A">
        <w:t xml:space="preserve">, </w:t>
      </w:r>
      <w:r w:rsidRPr="002D183A">
        <w:rPr>
          <w:rFonts w:hint="eastAsia"/>
        </w:rPr>
        <w:t>Елена</w:t>
      </w:r>
      <w:r w:rsidRPr="002D183A">
        <w:t xml:space="preserve"> </w:t>
      </w:r>
      <w:r w:rsidRPr="002D183A">
        <w:rPr>
          <w:rFonts w:hint="eastAsia"/>
        </w:rPr>
        <w:t>Николаевна</w:t>
      </w:r>
      <w:r>
        <w:t xml:space="preserve"> </w:t>
      </w:r>
      <w:r w:rsidRPr="002D183A">
        <w:rPr>
          <w:rFonts w:hint="eastAsia"/>
        </w:rPr>
        <w:t>Гуманизация</w:t>
      </w:r>
      <w:r w:rsidRPr="002D183A">
        <w:t xml:space="preserve"> </w:t>
      </w:r>
      <w:r w:rsidRPr="002D183A">
        <w:rPr>
          <w:rFonts w:hint="eastAsia"/>
        </w:rPr>
        <w:t>экономического</w:t>
      </w:r>
      <w:r w:rsidRPr="002D183A">
        <w:t xml:space="preserve"> </w:t>
      </w:r>
      <w:r w:rsidRPr="002D183A">
        <w:rPr>
          <w:rFonts w:hint="eastAsia"/>
        </w:rPr>
        <w:t>роста</w:t>
      </w:r>
      <w:r w:rsidRPr="002D183A">
        <w:t xml:space="preserve">: </w:t>
      </w:r>
      <w:r w:rsidRPr="002D183A">
        <w:rPr>
          <w:rFonts w:hint="eastAsia"/>
        </w:rPr>
        <w:t>сущность</w:t>
      </w:r>
      <w:r w:rsidRPr="002D183A">
        <w:t xml:space="preserve">, </w:t>
      </w:r>
      <w:r w:rsidRPr="002D183A">
        <w:rPr>
          <w:rFonts w:hint="eastAsia"/>
        </w:rPr>
        <w:t>направления</w:t>
      </w:r>
      <w:r w:rsidRPr="002D183A">
        <w:t xml:space="preserve">, </w:t>
      </w:r>
      <w:r w:rsidRPr="002D183A">
        <w:rPr>
          <w:rFonts w:hint="eastAsia"/>
        </w:rPr>
        <w:t>механизм</w:t>
      </w:r>
      <w:r w:rsidRPr="002D183A">
        <w:t xml:space="preserve"> </w:t>
      </w:r>
      <w:r w:rsidRPr="002D183A">
        <w:rPr>
          <w:rFonts w:hint="eastAsia"/>
        </w:rPr>
        <w:t>регулирования</w:t>
      </w:r>
    </w:p>
    <w:p w14:paraId="636BC47E" w14:textId="77777777" w:rsidR="002D183A" w:rsidRDefault="002D183A" w:rsidP="002D183A">
      <w:r>
        <w:rPr>
          <w:rFonts w:hint="eastAsia"/>
        </w:rPr>
        <w:t>ОГЛАВЛЕНИЕ</w:t>
      </w:r>
      <w:r>
        <w:t xml:space="preserve"> </w:t>
      </w:r>
      <w:r>
        <w:rPr>
          <w:rFonts w:hint="eastAsia"/>
        </w:rPr>
        <w:t>ДИССЕРТАЦИИ</w:t>
      </w:r>
    </w:p>
    <w:p w14:paraId="385DF934" w14:textId="77777777" w:rsidR="002D183A" w:rsidRDefault="002D183A" w:rsidP="002D183A">
      <w:r>
        <w:rPr>
          <w:rFonts w:hint="eastAsia"/>
        </w:rPr>
        <w:t>кандидат</w:t>
      </w:r>
      <w:r>
        <w:t xml:space="preserve"> </w:t>
      </w:r>
      <w:r>
        <w:rPr>
          <w:rFonts w:hint="eastAsia"/>
        </w:rPr>
        <w:t>наук</w:t>
      </w:r>
      <w:r>
        <w:t xml:space="preserve"> </w:t>
      </w:r>
      <w:r>
        <w:rPr>
          <w:rFonts w:hint="eastAsia"/>
        </w:rPr>
        <w:t>Кан</w:t>
      </w:r>
      <w:r>
        <w:t xml:space="preserve">, </w:t>
      </w:r>
      <w:r>
        <w:rPr>
          <w:rFonts w:hint="eastAsia"/>
        </w:rPr>
        <w:t>Елена</w:t>
      </w:r>
      <w:r>
        <w:t xml:space="preserve"> </w:t>
      </w:r>
      <w:r>
        <w:rPr>
          <w:rFonts w:hint="eastAsia"/>
        </w:rPr>
        <w:t>Николаевна</w:t>
      </w:r>
    </w:p>
    <w:p w14:paraId="082E1B28" w14:textId="77777777" w:rsidR="002D183A" w:rsidRDefault="002D183A" w:rsidP="002D183A">
      <w:r>
        <w:rPr>
          <w:rFonts w:hint="eastAsia"/>
        </w:rPr>
        <w:t>СОДЕРЖАНИЕ</w:t>
      </w:r>
    </w:p>
    <w:p w14:paraId="6BD48A25" w14:textId="77777777" w:rsidR="002D183A" w:rsidRDefault="002D183A" w:rsidP="002D183A"/>
    <w:p w14:paraId="53C4AB9F" w14:textId="77777777" w:rsidR="002D183A" w:rsidRDefault="002D183A" w:rsidP="002D183A">
      <w:r>
        <w:rPr>
          <w:rFonts w:hint="eastAsia"/>
        </w:rPr>
        <w:t>ВВЕДЕНИЕ</w:t>
      </w:r>
    </w:p>
    <w:p w14:paraId="3AF8C81B" w14:textId="77777777" w:rsidR="002D183A" w:rsidRDefault="002D183A" w:rsidP="002D183A"/>
    <w:p w14:paraId="75218960" w14:textId="77777777" w:rsidR="002D183A" w:rsidRDefault="002D183A" w:rsidP="002D183A">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ГУМАНИЗАЦИИ</w:t>
      </w:r>
      <w:r>
        <w:t xml:space="preserve"> </w:t>
      </w:r>
      <w:r>
        <w:rPr>
          <w:rFonts w:hint="eastAsia"/>
        </w:rPr>
        <w:t>ЭКОНОМИЧЕСКОГО</w:t>
      </w:r>
      <w:r>
        <w:t xml:space="preserve"> </w:t>
      </w:r>
      <w:r>
        <w:rPr>
          <w:rFonts w:hint="eastAsia"/>
        </w:rPr>
        <w:t>РОСТА</w:t>
      </w:r>
    </w:p>
    <w:p w14:paraId="22A0125A" w14:textId="77777777" w:rsidR="002D183A" w:rsidRDefault="002D183A" w:rsidP="002D183A"/>
    <w:p w14:paraId="71ECBE84" w14:textId="77777777" w:rsidR="002D183A" w:rsidRDefault="002D183A" w:rsidP="002D183A">
      <w:r>
        <w:t xml:space="preserve">1.1.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в</w:t>
      </w:r>
      <w:r>
        <w:t xml:space="preserve"> </w:t>
      </w:r>
      <w:r>
        <w:rPr>
          <w:rFonts w:hint="eastAsia"/>
        </w:rPr>
        <w:t>экономической</w:t>
      </w:r>
      <w:r>
        <w:t xml:space="preserve"> </w:t>
      </w:r>
      <w:r>
        <w:rPr>
          <w:rFonts w:hint="eastAsia"/>
        </w:rPr>
        <w:t>науке</w:t>
      </w:r>
    </w:p>
    <w:p w14:paraId="2255B428" w14:textId="77777777" w:rsidR="002D183A" w:rsidRDefault="002D183A" w:rsidP="002D183A"/>
    <w:p w14:paraId="4CED3314" w14:textId="77777777" w:rsidR="002D183A" w:rsidRDefault="002D183A" w:rsidP="002D183A">
      <w:r>
        <w:t xml:space="preserve">1.2. </w:t>
      </w:r>
      <w:r>
        <w:rPr>
          <w:rFonts w:hint="eastAsia"/>
        </w:rPr>
        <w:t>Качество</w:t>
      </w:r>
      <w:r>
        <w:t xml:space="preserve"> </w:t>
      </w:r>
      <w:r>
        <w:rPr>
          <w:rFonts w:hint="eastAsia"/>
        </w:rPr>
        <w:t>экономического</w:t>
      </w:r>
      <w:r>
        <w:t xml:space="preserve"> </w:t>
      </w:r>
      <w:r>
        <w:rPr>
          <w:rFonts w:hint="eastAsia"/>
        </w:rPr>
        <w:t>роста</w:t>
      </w:r>
      <w:r>
        <w:t xml:space="preserve"> </w:t>
      </w:r>
      <w:r>
        <w:rPr>
          <w:rFonts w:hint="eastAsia"/>
        </w:rPr>
        <w:t>как</w:t>
      </w:r>
      <w:r>
        <w:t xml:space="preserve"> </w:t>
      </w:r>
      <w:r>
        <w:rPr>
          <w:rFonts w:hint="eastAsia"/>
        </w:rPr>
        <w:t>основа</w:t>
      </w:r>
      <w:r>
        <w:t xml:space="preserve"> </w:t>
      </w:r>
      <w:r>
        <w:rPr>
          <w:rFonts w:hint="eastAsia"/>
        </w:rPr>
        <w:t>гуманизации</w:t>
      </w:r>
      <w:r>
        <w:t xml:space="preserve"> </w:t>
      </w:r>
      <w:r>
        <w:rPr>
          <w:rFonts w:hint="eastAsia"/>
        </w:rPr>
        <w:t>экономики</w:t>
      </w:r>
    </w:p>
    <w:p w14:paraId="42CD6A38" w14:textId="77777777" w:rsidR="002D183A" w:rsidRDefault="002D183A" w:rsidP="002D183A"/>
    <w:p w14:paraId="5D70CC05" w14:textId="77777777" w:rsidR="002D183A" w:rsidRDefault="002D183A" w:rsidP="002D183A">
      <w:r>
        <w:t xml:space="preserve">1.3. </w:t>
      </w:r>
      <w:r>
        <w:rPr>
          <w:rFonts w:hint="eastAsia"/>
        </w:rPr>
        <w:t>Сущность</w:t>
      </w:r>
      <w:r>
        <w:t xml:space="preserve"> </w:t>
      </w:r>
      <w:r>
        <w:rPr>
          <w:rFonts w:hint="eastAsia"/>
        </w:rPr>
        <w:t>гуманизации</w:t>
      </w:r>
      <w:r>
        <w:t xml:space="preserve"> </w:t>
      </w:r>
      <w:r>
        <w:rPr>
          <w:rFonts w:hint="eastAsia"/>
        </w:rPr>
        <w:t>экономического</w:t>
      </w:r>
      <w:r>
        <w:t xml:space="preserve"> </w:t>
      </w:r>
      <w:r>
        <w:rPr>
          <w:rFonts w:hint="eastAsia"/>
        </w:rPr>
        <w:t>роста</w:t>
      </w:r>
    </w:p>
    <w:p w14:paraId="4B4FC850" w14:textId="77777777" w:rsidR="002D183A" w:rsidRDefault="002D183A" w:rsidP="002D183A"/>
    <w:p w14:paraId="4EC47F80" w14:textId="77777777" w:rsidR="002D183A" w:rsidRDefault="002D183A" w:rsidP="002D183A">
      <w:r>
        <w:rPr>
          <w:rFonts w:hint="eastAsia"/>
        </w:rPr>
        <w:t>ГЛАВА</w:t>
      </w:r>
      <w:r>
        <w:t xml:space="preserve"> 2. </w:t>
      </w:r>
      <w:r>
        <w:rPr>
          <w:rFonts w:hint="eastAsia"/>
        </w:rPr>
        <w:t>МЕХАНИЗМ</w:t>
      </w:r>
      <w:r>
        <w:t xml:space="preserve"> </w:t>
      </w:r>
      <w:r>
        <w:rPr>
          <w:rFonts w:hint="eastAsia"/>
        </w:rPr>
        <w:t>РЕГУЛИРОВАНИЯ</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ГУМАНИЗАЦИИ</w:t>
      </w:r>
      <w:r>
        <w:t xml:space="preserve"> </w:t>
      </w:r>
      <w:r>
        <w:rPr>
          <w:rFonts w:hint="eastAsia"/>
        </w:rPr>
        <w:t>ЭКОНОМИЧЕСКОГО</w:t>
      </w:r>
      <w:r>
        <w:t xml:space="preserve"> </w:t>
      </w:r>
      <w:r>
        <w:rPr>
          <w:rFonts w:hint="eastAsia"/>
        </w:rPr>
        <w:t>РОСТА</w:t>
      </w:r>
    </w:p>
    <w:p w14:paraId="635C348E" w14:textId="77777777" w:rsidR="002D183A" w:rsidRDefault="002D183A" w:rsidP="002D183A"/>
    <w:p w14:paraId="63590A5E" w14:textId="77777777" w:rsidR="002D183A" w:rsidRDefault="002D183A" w:rsidP="002D183A">
      <w:r>
        <w:t xml:space="preserve">2.1. </w:t>
      </w:r>
      <w:r>
        <w:rPr>
          <w:rFonts w:hint="eastAsia"/>
        </w:rPr>
        <w:t>Основные</w:t>
      </w:r>
      <w:r>
        <w:t xml:space="preserve"> </w:t>
      </w:r>
      <w:r>
        <w:rPr>
          <w:rFonts w:hint="eastAsia"/>
        </w:rPr>
        <w:t>направления</w:t>
      </w:r>
      <w:r>
        <w:t xml:space="preserve"> </w:t>
      </w:r>
      <w:r>
        <w:rPr>
          <w:rFonts w:hint="eastAsia"/>
        </w:rPr>
        <w:t>регулирования</w:t>
      </w:r>
      <w:r>
        <w:t xml:space="preserve"> </w:t>
      </w:r>
      <w:r>
        <w:rPr>
          <w:rFonts w:hint="eastAsia"/>
        </w:rPr>
        <w:t>гуманизации</w:t>
      </w:r>
      <w:r>
        <w:t xml:space="preserve"> </w:t>
      </w:r>
      <w:r>
        <w:rPr>
          <w:rFonts w:hint="eastAsia"/>
        </w:rPr>
        <w:t>экономического</w:t>
      </w:r>
    </w:p>
    <w:p w14:paraId="69EFAFBB" w14:textId="77777777" w:rsidR="002D183A" w:rsidRDefault="002D183A" w:rsidP="002D183A"/>
    <w:p w14:paraId="2B35953E" w14:textId="77777777" w:rsidR="002D183A" w:rsidRDefault="002D183A" w:rsidP="002D183A">
      <w:r>
        <w:rPr>
          <w:rFonts w:hint="eastAsia"/>
        </w:rPr>
        <w:t>роста</w:t>
      </w:r>
    </w:p>
    <w:p w14:paraId="41AB2C1D" w14:textId="77777777" w:rsidR="002D183A" w:rsidRDefault="002D183A" w:rsidP="002D183A"/>
    <w:p w14:paraId="5EC81E0A" w14:textId="77777777" w:rsidR="002D183A" w:rsidRDefault="002D183A" w:rsidP="002D183A">
      <w:r>
        <w:t xml:space="preserve">2.2. </w:t>
      </w:r>
      <w:r>
        <w:rPr>
          <w:rFonts w:hint="eastAsia"/>
        </w:rPr>
        <w:t>Институциональные</w:t>
      </w:r>
      <w:r>
        <w:t xml:space="preserve"> </w:t>
      </w:r>
      <w:r>
        <w:rPr>
          <w:rFonts w:hint="eastAsia"/>
        </w:rPr>
        <w:t>основы</w:t>
      </w:r>
      <w:r>
        <w:t xml:space="preserve"> </w:t>
      </w:r>
      <w:r>
        <w:rPr>
          <w:rFonts w:hint="eastAsia"/>
        </w:rPr>
        <w:t>механизма</w:t>
      </w:r>
      <w:r>
        <w:t xml:space="preserve"> </w:t>
      </w:r>
      <w:r>
        <w:rPr>
          <w:rFonts w:hint="eastAsia"/>
        </w:rPr>
        <w:t>регулирования</w:t>
      </w:r>
    </w:p>
    <w:p w14:paraId="3E3546BE" w14:textId="77777777" w:rsidR="002D183A" w:rsidRDefault="002D183A" w:rsidP="002D183A"/>
    <w:p w14:paraId="1CE7AA16" w14:textId="77777777" w:rsidR="002D183A" w:rsidRDefault="002D183A" w:rsidP="002D183A">
      <w:r>
        <w:rPr>
          <w:rFonts w:hint="eastAsia"/>
        </w:rPr>
        <w:t>гуманизации</w:t>
      </w:r>
      <w:r>
        <w:t xml:space="preserve"> </w:t>
      </w:r>
      <w:r>
        <w:rPr>
          <w:rFonts w:hint="eastAsia"/>
        </w:rPr>
        <w:t>экономического</w:t>
      </w:r>
      <w:r>
        <w:t xml:space="preserve"> </w:t>
      </w:r>
      <w:r>
        <w:rPr>
          <w:rFonts w:hint="eastAsia"/>
        </w:rPr>
        <w:t>роста</w:t>
      </w:r>
    </w:p>
    <w:p w14:paraId="7E74D745" w14:textId="77777777" w:rsidR="002D183A" w:rsidRDefault="002D183A" w:rsidP="002D183A"/>
    <w:p w14:paraId="637364A1" w14:textId="77777777" w:rsidR="002D183A" w:rsidRDefault="002D183A" w:rsidP="002D183A">
      <w:r>
        <w:t xml:space="preserve">2.3. </w:t>
      </w:r>
      <w:r>
        <w:rPr>
          <w:rFonts w:hint="eastAsia"/>
        </w:rPr>
        <w:t>Основные</w:t>
      </w:r>
      <w:r>
        <w:t xml:space="preserve"> </w:t>
      </w:r>
      <w:r>
        <w:rPr>
          <w:rFonts w:hint="eastAsia"/>
        </w:rPr>
        <w:t>тенденции</w:t>
      </w:r>
      <w:r>
        <w:t xml:space="preserve"> </w:t>
      </w:r>
      <w:r>
        <w:rPr>
          <w:rFonts w:hint="eastAsia"/>
        </w:rPr>
        <w:t>гуманизации</w:t>
      </w:r>
      <w:r>
        <w:t xml:space="preserve"> </w:t>
      </w:r>
      <w:r>
        <w:rPr>
          <w:rFonts w:hint="eastAsia"/>
        </w:rPr>
        <w:t>экономическо</w:t>
      </w:r>
      <w:r>
        <w:rPr>
          <w:rFonts w:hint="eastAsia"/>
        </w:rPr>
        <w:lastRenderedPageBreak/>
        <w:t>го</w:t>
      </w:r>
      <w:r>
        <w:t xml:space="preserve"> </w:t>
      </w:r>
      <w:r>
        <w:rPr>
          <w:rFonts w:hint="eastAsia"/>
        </w:rPr>
        <w:t>роста</w:t>
      </w:r>
    </w:p>
    <w:p w14:paraId="5CE86A59" w14:textId="77777777" w:rsidR="002D183A" w:rsidRDefault="002D183A" w:rsidP="002D183A"/>
    <w:p w14:paraId="5B44CDD1" w14:textId="77777777" w:rsidR="002D183A" w:rsidRDefault="002D183A" w:rsidP="002D183A">
      <w:r>
        <w:rPr>
          <w:rFonts w:hint="eastAsia"/>
        </w:rPr>
        <w:t>в</w:t>
      </w:r>
      <w:r>
        <w:t xml:space="preserve"> </w:t>
      </w:r>
      <w:r>
        <w:rPr>
          <w:rFonts w:hint="eastAsia"/>
        </w:rPr>
        <w:t>мировой</w:t>
      </w:r>
      <w:r>
        <w:t xml:space="preserve"> </w:t>
      </w:r>
      <w:r>
        <w:rPr>
          <w:rFonts w:hint="eastAsia"/>
        </w:rPr>
        <w:t>экономике</w:t>
      </w:r>
    </w:p>
    <w:p w14:paraId="7998C3EF" w14:textId="77777777" w:rsidR="002D183A" w:rsidRDefault="002D183A" w:rsidP="002D183A"/>
    <w:p w14:paraId="74A18F13" w14:textId="77777777" w:rsidR="002D183A" w:rsidRDefault="002D183A" w:rsidP="002D183A">
      <w:r>
        <w:rPr>
          <w:rFonts w:hint="eastAsia"/>
        </w:rPr>
        <w:t>ГЛАВА</w:t>
      </w:r>
      <w:r>
        <w:t xml:space="preserve"> 3. </w:t>
      </w:r>
      <w:r>
        <w:rPr>
          <w:rFonts w:hint="eastAsia"/>
        </w:rPr>
        <w:t>СОВЕРШЕНСТВОВАНИЕ</w:t>
      </w:r>
      <w:r>
        <w:t xml:space="preserve"> </w:t>
      </w:r>
      <w:r>
        <w:rPr>
          <w:rFonts w:hint="eastAsia"/>
        </w:rPr>
        <w:t>МЕХАНИЗМА</w:t>
      </w:r>
      <w:r>
        <w:t xml:space="preserve"> </w:t>
      </w:r>
      <w:r>
        <w:rPr>
          <w:rFonts w:hint="eastAsia"/>
        </w:rPr>
        <w:t>РЕГУЛИРОВАНИЯ</w:t>
      </w:r>
      <w:r>
        <w:t xml:space="preserve"> </w:t>
      </w:r>
      <w:r>
        <w:rPr>
          <w:rFonts w:hint="eastAsia"/>
        </w:rPr>
        <w:t>ГУМАНИЗАЦИИ</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ПРИМЕРЕ</w:t>
      </w:r>
      <w:r>
        <w:t xml:space="preserve"> </w:t>
      </w:r>
      <w:r>
        <w:rPr>
          <w:rFonts w:hint="eastAsia"/>
        </w:rPr>
        <w:t>ВОССТАНОВИТЕЛЬНОГО</w:t>
      </w:r>
      <w:r>
        <w:t xml:space="preserve"> </w:t>
      </w:r>
      <w:r>
        <w:rPr>
          <w:rFonts w:hint="eastAsia"/>
        </w:rPr>
        <w:t>РОСТА</w:t>
      </w:r>
      <w:r>
        <w:t xml:space="preserve"> </w:t>
      </w:r>
      <w:r>
        <w:rPr>
          <w:rFonts w:hint="eastAsia"/>
        </w:rPr>
        <w:t>В</w:t>
      </w:r>
      <w:r>
        <w:t xml:space="preserve"> </w:t>
      </w:r>
      <w:r>
        <w:rPr>
          <w:rFonts w:hint="eastAsia"/>
        </w:rPr>
        <w:t>РОССИИ</w:t>
      </w:r>
    </w:p>
    <w:p w14:paraId="74FAB16D" w14:textId="77777777" w:rsidR="002D183A" w:rsidRDefault="002D183A" w:rsidP="002D183A"/>
    <w:p w14:paraId="5075A798" w14:textId="77777777" w:rsidR="002D183A" w:rsidRDefault="002D183A" w:rsidP="002D183A">
      <w:r>
        <w:t xml:space="preserve">3.1. </w:t>
      </w:r>
      <w:r>
        <w:rPr>
          <w:rFonts w:hint="eastAsia"/>
        </w:rPr>
        <w:t>Сущность</w:t>
      </w:r>
      <w:r>
        <w:t xml:space="preserve"> </w:t>
      </w:r>
      <w:r>
        <w:rPr>
          <w:rFonts w:hint="eastAsia"/>
        </w:rPr>
        <w:t>и</w:t>
      </w:r>
      <w:r>
        <w:t xml:space="preserve"> </w:t>
      </w:r>
      <w:r>
        <w:rPr>
          <w:rFonts w:hint="eastAsia"/>
        </w:rPr>
        <w:t>факторы</w:t>
      </w:r>
      <w:r>
        <w:t xml:space="preserve"> </w:t>
      </w:r>
      <w:r>
        <w:rPr>
          <w:rFonts w:hint="eastAsia"/>
        </w:rPr>
        <w:t>восстановительного</w:t>
      </w:r>
      <w:r>
        <w:t xml:space="preserve"> </w:t>
      </w:r>
      <w:r>
        <w:rPr>
          <w:rFonts w:hint="eastAsia"/>
        </w:rPr>
        <w:t>экономического</w:t>
      </w:r>
      <w:r>
        <w:t xml:space="preserve"> </w:t>
      </w:r>
      <w:r>
        <w:rPr>
          <w:rFonts w:hint="eastAsia"/>
        </w:rPr>
        <w:t>роста</w:t>
      </w:r>
    </w:p>
    <w:p w14:paraId="4CAB5BF1" w14:textId="77777777" w:rsidR="002D183A" w:rsidRDefault="002D183A" w:rsidP="002D183A"/>
    <w:p w14:paraId="64F311B4" w14:textId="77777777" w:rsidR="002D183A" w:rsidRDefault="002D183A" w:rsidP="002D183A">
      <w:r>
        <w:rPr>
          <w:rFonts w:hint="eastAsia"/>
        </w:rPr>
        <w:t>в</w:t>
      </w:r>
      <w:r>
        <w:t xml:space="preserve"> </w:t>
      </w:r>
      <w:r>
        <w:rPr>
          <w:rFonts w:hint="eastAsia"/>
        </w:rPr>
        <w:t>России</w:t>
      </w:r>
    </w:p>
    <w:p w14:paraId="5BFB0878" w14:textId="77777777" w:rsidR="002D183A" w:rsidRDefault="002D183A" w:rsidP="002D183A"/>
    <w:p w14:paraId="4880DAE1" w14:textId="77777777" w:rsidR="002D183A" w:rsidRDefault="002D183A" w:rsidP="002D183A">
      <w:r>
        <w:t xml:space="preserve">3.2. </w:t>
      </w:r>
      <w:r>
        <w:rPr>
          <w:rFonts w:hint="eastAsia"/>
        </w:rPr>
        <w:t>Тенденции</w:t>
      </w:r>
      <w:r>
        <w:t xml:space="preserve"> </w:t>
      </w:r>
      <w:r>
        <w:rPr>
          <w:rFonts w:hint="eastAsia"/>
        </w:rPr>
        <w:t>гуманизации</w:t>
      </w:r>
      <w:r>
        <w:t xml:space="preserve"> </w:t>
      </w:r>
      <w:r>
        <w:rPr>
          <w:rFonts w:hint="eastAsia"/>
        </w:rPr>
        <w:t>российского</w:t>
      </w:r>
      <w:r>
        <w:t xml:space="preserve"> </w:t>
      </w:r>
      <w:r>
        <w:rPr>
          <w:rFonts w:hint="eastAsia"/>
        </w:rPr>
        <w:t>восстановительного</w:t>
      </w:r>
      <w:r>
        <w:t xml:space="preserve"> </w:t>
      </w:r>
      <w:r>
        <w:rPr>
          <w:rFonts w:hint="eastAsia"/>
        </w:rPr>
        <w:t>экономического</w:t>
      </w:r>
      <w:r>
        <w:t xml:space="preserve"> </w:t>
      </w:r>
      <w:r>
        <w:rPr>
          <w:rFonts w:hint="eastAsia"/>
        </w:rPr>
        <w:t>роста</w:t>
      </w:r>
    </w:p>
    <w:p w14:paraId="1259CA2D" w14:textId="77777777" w:rsidR="002D183A" w:rsidRDefault="002D183A" w:rsidP="002D183A"/>
    <w:p w14:paraId="19ADCB0F" w14:textId="77777777" w:rsidR="002D183A" w:rsidRDefault="002D183A" w:rsidP="002D183A">
      <w:r>
        <w:t xml:space="preserve">3.3. </w:t>
      </w:r>
      <w:r>
        <w:rPr>
          <w:rFonts w:hint="eastAsia"/>
        </w:rPr>
        <w:t>Система</w:t>
      </w:r>
      <w:r>
        <w:t xml:space="preserve"> </w:t>
      </w:r>
      <w:r>
        <w:rPr>
          <w:rFonts w:hint="eastAsia"/>
        </w:rPr>
        <w:t>мер</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регулирования</w:t>
      </w:r>
      <w:r>
        <w:t xml:space="preserve"> </w:t>
      </w:r>
      <w:r>
        <w:rPr>
          <w:rFonts w:hint="eastAsia"/>
        </w:rPr>
        <w:t>гуманизации</w:t>
      </w:r>
    </w:p>
    <w:p w14:paraId="3B53C675" w14:textId="77777777" w:rsidR="002D183A" w:rsidRDefault="002D183A" w:rsidP="002D183A"/>
    <w:p w14:paraId="17F13F56" w14:textId="77777777" w:rsidR="002D183A" w:rsidRDefault="002D183A" w:rsidP="002D183A">
      <w:r>
        <w:rPr>
          <w:rFonts w:hint="eastAsia"/>
        </w:rPr>
        <w:t>российского</w:t>
      </w:r>
      <w:r>
        <w:t xml:space="preserve"> </w:t>
      </w:r>
      <w:r>
        <w:rPr>
          <w:rFonts w:hint="eastAsia"/>
        </w:rPr>
        <w:t>восстановительного</w:t>
      </w:r>
      <w:r>
        <w:t xml:space="preserve"> </w:t>
      </w:r>
      <w:r>
        <w:rPr>
          <w:rFonts w:hint="eastAsia"/>
        </w:rPr>
        <w:t>экономического</w:t>
      </w:r>
      <w:r>
        <w:t xml:space="preserve"> </w:t>
      </w:r>
      <w:r>
        <w:rPr>
          <w:rFonts w:hint="eastAsia"/>
        </w:rPr>
        <w:t>роста</w:t>
      </w:r>
    </w:p>
    <w:p w14:paraId="1D178F00" w14:textId="77777777" w:rsidR="002D183A" w:rsidRDefault="002D183A" w:rsidP="002D183A"/>
    <w:p w14:paraId="2BD5B4CA" w14:textId="77777777" w:rsidR="002D183A" w:rsidRDefault="002D183A" w:rsidP="002D183A">
      <w:r>
        <w:rPr>
          <w:rFonts w:hint="eastAsia"/>
        </w:rPr>
        <w:t>ЗАКЛЮЧЕНИЕ</w:t>
      </w:r>
    </w:p>
    <w:p w14:paraId="40856F4B" w14:textId="77777777" w:rsidR="002D183A" w:rsidRDefault="002D183A" w:rsidP="002D183A"/>
    <w:p w14:paraId="5A0B55C7" w14:textId="77777777" w:rsidR="002D183A" w:rsidRDefault="002D183A" w:rsidP="002D183A">
      <w:r>
        <w:rPr>
          <w:rFonts w:hint="eastAsia"/>
        </w:rPr>
        <w:t>БИБЛИОГРАФИЧЕСКИЙ</w:t>
      </w:r>
      <w:r>
        <w:t xml:space="preserve"> </w:t>
      </w:r>
      <w:r>
        <w:rPr>
          <w:rFonts w:hint="eastAsia"/>
        </w:rPr>
        <w:t>СПИСОК</w:t>
      </w:r>
    </w:p>
    <w:p w14:paraId="7FE6A2B5" w14:textId="77777777" w:rsidR="002D183A" w:rsidRDefault="002D183A" w:rsidP="002D183A"/>
    <w:p w14:paraId="698BCB5C" w14:textId="4DFCFDC7" w:rsidR="002D183A" w:rsidRPr="002D183A" w:rsidRDefault="002D183A" w:rsidP="002D183A">
      <w:r>
        <w:rPr>
          <w:rFonts w:hint="eastAsia"/>
        </w:rPr>
        <w:t>ПРИЛОЖЕНИЯ</w:t>
      </w:r>
    </w:p>
    <w:sectPr w:rsidR="002D183A" w:rsidRPr="002D183A" w:rsidSect="00773C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17F2" w14:textId="77777777" w:rsidR="00773C6E" w:rsidRDefault="00773C6E">
      <w:pPr>
        <w:spacing w:after="0" w:line="240" w:lineRule="auto"/>
      </w:pPr>
      <w:r>
        <w:separator/>
      </w:r>
    </w:p>
  </w:endnote>
  <w:endnote w:type="continuationSeparator" w:id="0">
    <w:p w14:paraId="09F6F03A" w14:textId="77777777" w:rsidR="00773C6E" w:rsidRDefault="0077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B820B" w14:textId="77777777" w:rsidR="00773C6E" w:rsidRDefault="00773C6E"/>
    <w:p w14:paraId="7A388E39" w14:textId="77777777" w:rsidR="00773C6E" w:rsidRDefault="00773C6E"/>
    <w:p w14:paraId="66B523AE" w14:textId="77777777" w:rsidR="00773C6E" w:rsidRDefault="00773C6E"/>
    <w:p w14:paraId="4E26C312" w14:textId="77777777" w:rsidR="00773C6E" w:rsidRDefault="00773C6E"/>
    <w:p w14:paraId="401662DB" w14:textId="77777777" w:rsidR="00773C6E" w:rsidRDefault="00773C6E"/>
    <w:p w14:paraId="35DB32D1" w14:textId="77777777" w:rsidR="00773C6E" w:rsidRDefault="00773C6E"/>
    <w:p w14:paraId="35394BCD" w14:textId="77777777" w:rsidR="00773C6E" w:rsidRDefault="00773C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F888F3" wp14:editId="03AA9D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FDD4" w14:textId="77777777" w:rsidR="00773C6E" w:rsidRDefault="00773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888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88FDD4" w14:textId="77777777" w:rsidR="00773C6E" w:rsidRDefault="00773C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1DC313" w14:textId="77777777" w:rsidR="00773C6E" w:rsidRDefault="00773C6E"/>
    <w:p w14:paraId="7AD1944E" w14:textId="77777777" w:rsidR="00773C6E" w:rsidRDefault="00773C6E"/>
    <w:p w14:paraId="55335D76" w14:textId="77777777" w:rsidR="00773C6E" w:rsidRDefault="00773C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580691" wp14:editId="2300B2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500B" w14:textId="77777777" w:rsidR="00773C6E" w:rsidRDefault="00773C6E"/>
                          <w:p w14:paraId="313E911C" w14:textId="77777777" w:rsidR="00773C6E" w:rsidRDefault="00773C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5806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CF500B" w14:textId="77777777" w:rsidR="00773C6E" w:rsidRDefault="00773C6E"/>
                    <w:p w14:paraId="313E911C" w14:textId="77777777" w:rsidR="00773C6E" w:rsidRDefault="00773C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954BB7" w14:textId="77777777" w:rsidR="00773C6E" w:rsidRDefault="00773C6E"/>
    <w:p w14:paraId="308668C6" w14:textId="77777777" w:rsidR="00773C6E" w:rsidRDefault="00773C6E">
      <w:pPr>
        <w:rPr>
          <w:sz w:val="2"/>
          <w:szCs w:val="2"/>
        </w:rPr>
      </w:pPr>
    </w:p>
    <w:p w14:paraId="2F6E3DBC" w14:textId="77777777" w:rsidR="00773C6E" w:rsidRDefault="00773C6E"/>
    <w:p w14:paraId="33432BEA" w14:textId="77777777" w:rsidR="00773C6E" w:rsidRDefault="00773C6E">
      <w:pPr>
        <w:spacing w:after="0" w:line="240" w:lineRule="auto"/>
      </w:pPr>
    </w:p>
  </w:footnote>
  <w:footnote w:type="continuationSeparator" w:id="0">
    <w:p w14:paraId="7861CC05" w14:textId="77777777" w:rsidR="00773C6E" w:rsidRDefault="0077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6E"/>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17050</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2686</cp:revision>
  <cp:lastPrinted>2009-02-06T05:36:00Z</cp:lastPrinted>
  <dcterms:created xsi:type="dcterms:W3CDTF">2024-04-09T10:20:00Z</dcterms:created>
  <dcterms:modified xsi:type="dcterms:W3CDTF">2024-04-30T08:56:00Z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