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06426B" w:rsidRDefault="0006426B" w:rsidP="0006426B">
      <w:r w:rsidRPr="005047FD">
        <w:rPr>
          <w:rFonts w:ascii="Times New Roman" w:eastAsia="Times New Roman" w:hAnsi="Times New Roman" w:cs="Times New Roman"/>
          <w:b/>
          <w:sz w:val="24"/>
          <w:szCs w:val="24"/>
          <w:lang w:eastAsia="ru-RU"/>
        </w:rPr>
        <w:t xml:space="preserve">Шевченко Лілія Михайлівна, </w:t>
      </w:r>
      <w:r w:rsidRPr="005047FD">
        <w:rPr>
          <w:rFonts w:ascii="Times New Roman" w:eastAsia="Times New Roman" w:hAnsi="Times New Roman" w:cs="Times New Roman"/>
          <w:sz w:val="24"/>
          <w:szCs w:val="24"/>
          <w:lang w:eastAsia="ru-RU"/>
        </w:rPr>
        <w:t>доцент кафедри спеціального фортепіано Одеської національної музичної академії імені А. В. Нежданової. Назва дисертації: «Стильова парадигма української фортепіанної культури ХХ століття у світовому просторі». Шифр та назва спеціальності</w:t>
      </w:r>
      <w:r w:rsidRPr="005047FD">
        <w:rPr>
          <w:rFonts w:ascii="Times New Roman" w:eastAsia="Times New Roman" w:hAnsi="Times New Roman" w:cs="Times New Roman"/>
          <w:b/>
          <w:sz w:val="24"/>
          <w:szCs w:val="24"/>
          <w:lang w:eastAsia="ru-RU"/>
        </w:rPr>
        <w:t xml:space="preserve"> – </w:t>
      </w:r>
      <w:r w:rsidRPr="005047FD">
        <w:rPr>
          <w:rFonts w:ascii="Times New Roman" w:eastAsia="Times New Roman" w:hAnsi="Times New Roman" w:cs="Times New Roman"/>
          <w:sz w:val="24"/>
          <w:szCs w:val="24"/>
          <w:lang w:eastAsia="ru-RU"/>
        </w:rPr>
        <w:t>26.00.01 – Теорія та історія культури (мистецтвознавство). Спецрада Д</w:t>
      </w:r>
      <w:r w:rsidRPr="005047FD">
        <w:rPr>
          <w:rFonts w:ascii="Times New Roman" w:eastAsia="Times New Roman" w:hAnsi="Times New Roman" w:cs="Times New Roman"/>
          <w:sz w:val="24"/>
          <w:szCs w:val="24"/>
          <w:lang w:val="en-US" w:eastAsia="ru-RU"/>
        </w:rPr>
        <w:t> </w:t>
      </w:r>
      <w:r w:rsidRPr="005047FD">
        <w:rPr>
          <w:rFonts w:ascii="Times New Roman" w:eastAsia="Times New Roman" w:hAnsi="Times New Roman" w:cs="Times New Roman"/>
          <w:sz w:val="24"/>
          <w:szCs w:val="24"/>
          <w:lang w:eastAsia="ru-RU"/>
        </w:rPr>
        <w:t>26.005.02 Національної музичної академії України імені П. І. Чайковського</w:t>
      </w:r>
    </w:p>
    <w:sectPr w:rsidR="008166D5" w:rsidRPr="0006426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06426B" w:rsidRPr="0006426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7B04A-EBDC-40FB-8630-FCF25F98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2020-12-04T15:10:00Z</dcterms:created>
  <dcterms:modified xsi:type="dcterms:W3CDTF">2020-12-04T15:13:00Z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