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7E1C" w14:textId="77777777" w:rsidR="004F1036" w:rsidRDefault="004F1036" w:rsidP="004F1036">
      <w:pPr>
        <w:pStyle w:val="afffffffffffffffffffffffffff5"/>
        <w:rPr>
          <w:rFonts w:ascii="Verdana" w:hAnsi="Verdana"/>
          <w:color w:val="000000"/>
          <w:sz w:val="21"/>
          <w:szCs w:val="21"/>
        </w:rPr>
      </w:pPr>
      <w:r>
        <w:rPr>
          <w:rFonts w:ascii="Helvetica" w:hAnsi="Helvetica" w:cs="Helvetica"/>
          <w:b/>
          <w:bCs w:val="0"/>
          <w:color w:val="222222"/>
          <w:sz w:val="21"/>
          <w:szCs w:val="21"/>
        </w:rPr>
        <w:t>Эм Рен Сик.</w:t>
      </w:r>
    </w:p>
    <w:p w14:paraId="491AA1AF" w14:textId="77777777" w:rsidR="004F1036" w:rsidRDefault="004F1036" w:rsidP="004F10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Деградация структур металл-арсенид </w:t>
      </w:r>
      <w:proofErr w:type="gramStart"/>
      <w:r>
        <w:rPr>
          <w:rFonts w:ascii="Helvetica" w:hAnsi="Helvetica" w:cs="Helvetica"/>
          <w:caps/>
          <w:color w:val="222222"/>
          <w:sz w:val="21"/>
          <w:szCs w:val="21"/>
        </w:rPr>
        <w:t>галлия :</w:t>
      </w:r>
      <w:proofErr w:type="gramEnd"/>
      <w:r>
        <w:rPr>
          <w:rFonts w:ascii="Helvetica" w:hAnsi="Helvetica" w:cs="Helvetica"/>
          <w:caps/>
          <w:color w:val="222222"/>
          <w:sz w:val="21"/>
          <w:szCs w:val="21"/>
        </w:rPr>
        <w:t xml:space="preserve"> диссертация ... кандидата физико-математических наук : 01.04.10. - Одесса, 1985.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B9822E" w14:textId="77777777" w:rsidR="004F1036" w:rsidRDefault="004F1036" w:rsidP="004F103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Эм Рен Сик, 0</w:t>
      </w:r>
    </w:p>
    <w:p w14:paraId="70C3DCC0"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24F89AE0"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ПЛАСТИЧЕСКИХ ДЕФОРМАЦИЙ НА ФИЗИЧЕСКИЕ СВОЙСТВА ПОЛУПРОВОДНИКОВ АШВУ И ПРИБОРНЫХ СТРУКТУР НА ИХ ОСНОВЕ</w:t>
      </w:r>
    </w:p>
    <w:p w14:paraId="705A5738"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Электрические характеристики структур металл-полупроводник А В</w:t>
      </w:r>
    </w:p>
    <w:p w14:paraId="54D0E2FF"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Физические свойства дислокаций в полупроводниках АШВУ.</w:t>
      </w:r>
    </w:p>
    <w:p w14:paraId="6CA140F4"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деформаций на свойства полупроводников АШВУ.</w:t>
      </w:r>
    </w:p>
    <w:p w14:paraId="0145B533"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деформаций на свойства полупроводниковых приборных структур</w:t>
      </w:r>
    </w:p>
    <w:p w14:paraId="6A451002"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к главе I</w:t>
      </w:r>
    </w:p>
    <w:p w14:paraId="76841C8D"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МЕТОДИКИ И ПОЛУЧЕНИЯ ПЕРЕХОДОВ МЕТАЛЛ-ПОЛУПРОВОДНИК И ИССЛЕДОВАНИЯ ИХ ХАРАКТЕРИСТИК</w:t>
      </w:r>
    </w:p>
    <w:p w14:paraId="4548543E"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Технология получения структур</w:t>
      </w:r>
    </w:p>
    <w:p w14:paraId="02D4B4A8"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У металл-полупроводник А В</w:t>
      </w:r>
    </w:p>
    <w:p w14:paraId="35233440"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исследования электрических характеристик структур металл-полупроводник</w:t>
      </w:r>
    </w:p>
    <w:p w14:paraId="22983CF7"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фотоэлектрических характеристик структур металл-полупроводник</w:t>
      </w:r>
    </w:p>
    <w:p w14:paraId="4567A5AC"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исследования неоднородностей на повнрхности полупроводников и структур металл-полупроводник</w:t>
      </w:r>
    </w:p>
    <w:p w14:paraId="344B9E70"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к главе П.</w:t>
      </w:r>
    </w:p>
    <w:p w14:paraId="5409F831"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ДЕГРАДАЦИЯ ЭЛЕКТРИЧЕСКИХ ХАРАКТЕРИСТИК СТРУКТУР МЕТАЛЛ-ПОЛУПРОВОДНИК</w:t>
      </w:r>
    </w:p>
    <w:p w14:paraId="1D8350E9"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Характеристики переходов металл-арсенид галлия</w:t>
      </w:r>
    </w:p>
    <w:p w14:paraId="51C3BDB4"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Деградация барьеров Шоттки под действием механических напряжений</w:t>
      </w:r>
    </w:p>
    <w:p w14:paraId="5D519208"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Деградация структур Ai-Gods при пропускании тока</w:t>
      </w:r>
    </w:p>
    <w:p w14:paraId="1D5C2F79"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Деградация переходов металл-полупроводник при одновременном действии одноосного сжатия и пропускания тока</w:t>
      </w:r>
    </w:p>
    <w:p w14:paraId="74960461"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 Ш</w:t>
      </w:r>
    </w:p>
    <w:p w14:paraId="3A32EBC2"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ПРИРОДЫ ДЕФЕКТОВ, ОТВЕТСТВЕННЫХ</w:t>
      </w:r>
    </w:p>
    <w:p w14:paraId="4E8B4851"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 ДЕГРАДАЦИЮ СТРУКТУР МЕТАЛЛ-(jCl/ls</w:t>
      </w:r>
    </w:p>
    <w:p w14:paraId="50623945"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точечных дефектов, возникающих при деградации переходов Jlu-G-</w:t>
      </w:r>
      <w:proofErr w:type="gramStart"/>
      <w:r>
        <w:rPr>
          <w:rFonts w:ascii="Arial" w:hAnsi="Arial" w:cs="Arial"/>
          <w:color w:val="333333"/>
          <w:sz w:val="21"/>
          <w:szCs w:val="21"/>
        </w:rPr>
        <w:t>aJIs .</w:t>
      </w:r>
      <w:proofErr w:type="gramEnd"/>
      <w:r>
        <w:rPr>
          <w:rFonts w:ascii="Arial" w:hAnsi="Arial" w:cs="Arial"/>
          <w:color w:val="333333"/>
          <w:sz w:val="21"/>
          <w:szCs w:val="21"/>
        </w:rPr>
        <w:t xml:space="preserve"> Ю</w:t>
      </w:r>
    </w:p>
    <w:p w14:paraId="633BF0D8"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неоднородностей переходов Ли-[гоЛв фотоэлектрическими методами</w:t>
      </w:r>
    </w:p>
    <w:p w14:paraId="0D937413"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дислокаций в кристаллах ùaAs, подвергнутых одноосному давлению</w:t>
      </w:r>
    </w:p>
    <w:p w14:paraId="6CD8BC11" w14:textId="77777777" w:rsidR="004F1036" w:rsidRDefault="004F1036" w:rsidP="004F1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к главе 1У.</w:t>
      </w:r>
    </w:p>
    <w:p w14:paraId="3869883D" w14:textId="71121509" w:rsidR="00F11235" w:rsidRPr="004F1036" w:rsidRDefault="00F11235" w:rsidP="004F1036"/>
    <w:sectPr w:rsidR="00F11235" w:rsidRPr="004F10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3428" w14:textId="77777777" w:rsidR="00147B2C" w:rsidRDefault="00147B2C">
      <w:pPr>
        <w:spacing w:after="0" w:line="240" w:lineRule="auto"/>
      </w:pPr>
      <w:r>
        <w:separator/>
      </w:r>
    </w:p>
  </w:endnote>
  <w:endnote w:type="continuationSeparator" w:id="0">
    <w:p w14:paraId="21C9C2DA" w14:textId="77777777" w:rsidR="00147B2C" w:rsidRDefault="0014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2DE5" w14:textId="77777777" w:rsidR="00147B2C" w:rsidRDefault="00147B2C"/>
    <w:p w14:paraId="7C006D19" w14:textId="77777777" w:rsidR="00147B2C" w:rsidRDefault="00147B2C"/>
    <w:p w14:paraId="37666027" w14:textId="77777777" w:rsidR="00147B2C" w:rsidRDefault="00147B2C"/>
    <w:p w14:paraId="6D838C9C" w14:textId="77777777" w:rsidR="00147B2C" w:rsidRDefault="00147B2C"/>
    <w:p w14:paraId="6AB631B5" w14:textId="77777777" w:rsidR="00147B2C" w:rsidRDefault="00147B2C"/>
    <w:p w14:paraId="6A9DE277" w14:textId="77777777" w:rsidR="00147B2C" w:rsidRDefault="00147B2C"/>
    <w:p w14:paraId="4605D6C8" w14:textId="77777777" w:rsidR="00147B2C" w:rsidRDefault="00147B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FFADD2" wp14:editId="63BC3D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AE36" w14:textId="77777777" w:rsidR="00147B2C" w:rsidRDefault="00147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FFAD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CAAE36" w14:textId="77777777" w:rsidR="00147B2C" w:rsidRDefault="00147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0D918B" w14:textId="77777777" w:rsidR="00147B2C" w:rsidRDefault="00147B2C"/>
    <w:p w14:paraId="489567FF" w14:textId="77777777" w:rsidR="00147B2C" w:rsidRDefault="00147B2C"/>
    <w:p w14:paraId="26C38E0F" w14:textId="77777777" w:rsidR="00147B2C" w:rsidRDefault="00147B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CC31B" wp14:editId="7E25B4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AA6B" w14:textId="77777777" w:rsidR="00147B2C" w:rsidRDefault="00147B2C"/>
                          <w:p w14:paraId="7382C839" w14:textId="77777777" w:rsidR="00147B2C" w:rsidRDefault="00147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CC3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DCAA6B" w14:textId="77777777" w:rsidR="00147B2C" w:rsidRDefault="00147B2C"/>
                    <w:p w14:paraId="7382C839" w14:textId="77777777" w:rsidR="00147B2C" w:rsidRDefault="00147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2DA8EC" w14:textId="77777777" w:rsidR="00147B2C" w:rsidRDefault="00147B2C"/>
    <w:p w14:paraId="6DB6268B" w14:textId="77777777" w:rsidR="00147B2C" w:rsidRDefault="00147B2C">
      <w:pPr>
        <w:rPr>
          <w:sz w:val="2"/>
          <w:szCs w:val="2"/>
        </w:rPr>
      </w:pPr>
    </w:p>
    <w:p w14:paraId="7FF1A744" w14:textId="77777777" w:rsidR="00147B2C" w:rsidRDefault="00147B2C"/>
    <w:p w14:paraId="74AAD6CF" w14:textId="77777777" w:rsidR="00147B2C" w:rsidRDefault="00147B2C">
      <w:pPr>
        <w:spacing w:after="0" w:line="240" w:lineRule="auto"/>
      </w:pPr>
    </w:p>
  </w:footnote>
  <w:footnote w:type="continuationSeparator" w:id="0">
    <w:p w14:paraId="203B11AD" w14:textId="77777777" w:rsidR="00147B2C" w:rsidRDefault="0014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2C"/>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160791</TotalTime>
  <Pages>2</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4839</cp:revision>
  <cp:lastPrinted>2009-02-06T05:36:00Z</cp:lastPrinted>
  <dcterms:created xsi:type="dcterms:W3CDTF">2024-01-07T13:43:00Z</dcterms:created>
  <dcterms:modified xsi:type="dcterms:W3CDTF">2025-09-11T06:36:00Z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