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7CD3" w14:textId="2C15A485" w:rsidR="00994523" w:rsidRDefault="0013520D" w:rsidP="0013520D">
      <w:r w:rsidRPr="0013520D">
        <w:rPr>
          <w:rFonts w:hint="eastAsia"/>
        </w:rPr>
        <w:t>Влияние</w:t>
      </w:r>
      <w:r w:rsidRPr="0013520D">
        <w:t xml:space="preserve"> </w:t>
      </w:r>
      <w:r w:rsidRPr="0013520D">
        <w:rPr>
          <w:rFonts w:hint="eastAsia"/>
        </w:rPr>
        <w:t>ожирения</w:t>
      </w:r>
      <w:r w:rsidRPr="0013520D">
        <w:t xml:space="preserve"> </w:t>
      </w:r>
      <w:r w:rsidRPr="0013520D">
        <w:rPr>
          <w:rFonts w:hint="eastAsia"/>
        </w:rPr>
        <w:t>и</w:t>
      </w:r>
      <w:r w:rsidRPr="0013520D">
        <w:t xml:space="preserve"> </w:t>
      </w:r>
      <w:r w:rsidRPr="0013520D">
        <w:rPr>
          <w:rFonts w:hint="eastAsia"/>
        </w:rPr>
        <w:t>синдрома</w:t>
      </w:r>
      <w:r w:rsidRPr="0013520D">
        <w:t xml:space="preserve"> </w:t>
      </w:r>
      <w:r w:rsidRPr="0013520D">
        <w:rPr>
          <w:rFonts w:hint="eastAsia"/>
        </w:rPr>
        <w:t>обструктивного</w:t>
      </w:r>
      <w:r w:rsidRPr="0013520D">
        <w:t xml:space="preserve"> </w:t>
      </w:r>
      <w:r w:rsidRPr="0013520D">
        <w:rPr>
          <w:rFonts w:hint="eastAsia"/>
        </w:rPr>
        <w:t>апноэ</w:t>
      </w:r>
      <w:r w:rsidRPr="0013520D">
        <w:t xml:space="preserve"> </w:t>
      </w:r>
      <w:r w:rsidRPr="0013520D">
        <w:rPr>
          <w:rFonts w:hint="eastAsia"/>
        </w:rPr>
        <w:t>сна</w:t>
      </w:r>
      <w:r w:rsidRPr="0013520D">
        <w:t xml:space="preserve"> </w:t>
      </w:r>
      <w:r w:rsidRPr="0013520D">
        <w:rPr>
          <w:rFonts w:hint="eastAsia"/>
        </w:rPr>
        <w:t>на</w:t>
      </w:r>
      <w:r w:rsidRPr="0013520D">
        <w:t xml:space="preserve"> </w:t>
      </w:r>
      <w:r w:rsidRPr="0013520D">
        <w:rPr>
          <w:rFonts w:hint="eastAsia"/>
        </w:rPr>
        <w:t>эректильную</w:t>
      </w:r>
      <w:r w:rsidRPr="0013520D">
        <w:t xml:space="preserve"> </w:t>
      </w:r>
      <w:r w:rsidRPr="0013520D">
        <w:rPr>
          <w:rFonts w:hint="eastAsia"/>
        </w:rPr>
        <w:t>функцию</w:t>
      </w:r>
      <w:r w:rsidRPr="0013520D">
        <w:t xml:space="preserve"> </w:t>
      </w:r>
      <w:r w:rsidRPr="0013520D">
        <w:rPr>
          <w:rFonts w:hint="eastAsia"/>
        </w:rPr>
        <w:t>у</w:t>
      </w:r>
      <w:r w:rsidRPr="0013520D">
        <w:t xml:space="preserve"> </w:t>
      </w:r>
      <w:r w:rsidRPr="0013520D">
        <w:rPr>
          <w:rFonts w:hint="eastAsia"/>
        </w:rPr>
        <w:t>больных</w:t>
      </w:r>
      <w:r w:rsidRPr="0013520D">
        <w:t xml:space="preserve"> </w:t>
      </w:r>
      <w:r w:rsidRPr="0013520D">
        <w:rPr>
          <w:rFonts w:hint="eastAsia"/>
        </w:rPr>
        <w:t>артериальной</w:t>
      </w:r>
      <w:r w:rsidRPr="0013520D">
        <w:t xml:space="preserve"> </w:t>
      </w:r>
      <w:r w:rsidRPr="0013520D">
        <w:rPr>
          <w:rFonts w:hint="eastAsia"/>
        </w:rPr>
        <w:t>гипертонией</w:t>
      </w:r>
      <w:r>
        <w:t xml:space="preserve">  </w:t>
      </w:r>
      <w:r>
        <w:rPr>
          <w:rFonts w:hint="eastAsia"/>
        </w:rPr>
        <w:t>Алексеева</w:t>
      </w:r>
      <w:r>
        <w:t xml:space="preserve"> </w:t>
      </w:r>
      <w:r>
        <w:rPr>
          <w:rFonts w:hint="eastAsia"/>
        </w:rPr>
        <w:t>Татьяна</w:t>
      </w:r>
      <w:r>
        <w:t xml:space="preserve"> </w:t>
      </w:r>
      <w:r>
        <w:rPr>
          <w:rFonts w:hint="eastAsia"/>
        </w:rPr>
        <w:t>Анатольевна</w:t>
      </w:r>
    </w:p>
    <w:p w14:paraId="1A4E9DDE" w14:textId="77777777" w:rsidR="0013520D" w:rsidRDefault="0013520D" w:rsidP="0013520D">
      <w:r>
        <w:rPr>
          <w:rFonts w:hint="eastAsia"/>
        </w:rPr>
        <w:t>ОГЛАВЛЕНИЕ</w:t>
      </w:r>
      <w:r>
        <w:t xml:space="preserve"> </w:t>
      </w:r>
      <w:r>
        <w:rPr>
          <w:rFonts w:hint="eastAsia"/>
        </w:rPr>
        <w:t>ДИССЕРТАЦИИ</w:t>
      </w:r>
    </w:p>
    <w:p w14:paraId="550B19ED" w14:textId="77777777" w:rsidR="0013520D" w:rsidRDefault="0013520D" w:rsidP="0013520D">
      <w:r>
        <w:rPr>
          <w:rFonts w:hint="eastAsia"/>
        </w:rPr>
        <w:t>кандидат</w:t>
      </w:r>
      <w:r>
        <w:t xml:space="preserve"> </w:t>
      </w:r>
      <w:r>
        <w:rPr>
          <w:rFonts w:hint="eastAsia"/>
        </w:rPr>
        <w:t>наук</w:t>
      </w:r>
      <w:r>
        <w:t xml:space="preserve"> </w:t>
      </w:r>
      <w:r>
        <w:rPr>
          <w:rFonts w:hint="eastAsia"/>
        </w:rPr>
        <w:t>Алексеева</w:t>
      </w:r>
      <w:r>
        <w:t xml:space="preserve"> </w:t>
      </w:r>
      <w:r>
        <w:rPr>
          <w:rFonts w:hint="eastAsia"/>
        </w:rPr>
        <w:t>Татьяна</w:t>
      </w:r>
      <w:r>
        <w:t xml:space="preserve"> </w:t>
      </w:r>
      <w:r>
        <w:rPr>
          <w:rFonts w:hint="eastAsia"/>
        </w:rPr>
        <w:t>Анатольевна</w:t>
      </w:r>
    </w:p>
    <w:p w14:paraId="25EE6F7E" w14:textId="77777777" w:rsidR="0013520D" w:rsidRDefault="0013520D" w:rsidP="0013520D">
      <w:r>
        <w:rPr>
          <w:rFonts w:hint="eastAsia"/>
        </w:rPr>
        <w:t>ОГЛАВЛЕНИЕ</w:t>
      </w:r>
    </w:p>
    <w:p w14:paraId="4737F8CF" w14:textId="77777777" w:rsidR="0013520D" w:rsidRDefault="0013520D" w:rsidP="0013520D"/>
    <w:p w14:paraId="4950F457" w14:textId="77777777" w:rsidR="0013520D" w:rsidRDefault="0013520D" w:rsidP="0013520D">
      <w:r>
        <w:rPr>
          <w:rFonts w:hint="eastAsia"/>
        </w:rPr>
        <w:t>Список</w:t>
      </w:r>
      <w:r>
        <w:t xml:space="preserve"> </w:t>
      </w:r>
      <w:r>
        <w:rPr>
          <w:rFonts w:hint="eastAsia"/>
        </w:rPr>
        <w:t>сокращений</w:t>
      </w:r>
      <w:r>
        <w:t xml:space="preserve"> 4</w:t>
      </w:r>
    </w:p>
    <w:p w14:paraId="41BA90F6" w14:textId="77777777" w:rsidR="0013520D" w:rsidRDefault="0013520D" w:rsidP="0013520D"/>
    <w:p w14:paraId="2D5801AA" w14:textId="77777777" w:rsidR="0013520D" w:rsidRDefault="0013520D" w:rsidP="0013520D">
      <w:r>
        <w:rPr>
          <w:rFonts w:hint="eastAsia"/>
        </w:rPr>
        <w:t>Введение</w:t>
      </w:r>
      <w:r>
        <w:t xml:space="preserve"> 6</w:t>
      </w:r>
    </w:p>
    <w:p w14:paraId="2444977F" w14:textId="77777777" w:rsidR="0013520D" w:rsidRDefault="0013520D" w:rsidP="0013520D"/>
    <w:p w14:paraId="7674BA93" w14:textId="77777777" w:rsidR="0013520D" w:rsidRDefault="0013520D" w:rsidP="0013520D">
      <w:r>
        <w:rPr>
          <w:rFonts w:hint="eastAsia"/>
        </w:rPr>
        <w:t>Глава</w:t>
      </w:r>
      <w:r>
        <w:t xml:space="preserve"> 1. </w:t>
      </w:r>
      <w:r>
        <w:rPr>
          <w:rFonts w:hint="eastAsia"/>
        </w:rPr>
        <w:t>Обзор</w:t>
      </w:r>
      <w:r>
        <w:t xml:space="preserve"> </w:t>
      </w:r>
      <w:r>
        <w:rPr>
          <w:rFonts w:hint="eastAsia"/>
        </w:rPr>
        <w:t>литературы</w:t>
      </w:r>
      <w:r>
        <w:t xml:space="preserve"> 10</w:t>
      </w:r>
    </w:p>
    <w:p w14:paraId="772698A1" w14:textId="77777777" w:rsidR="0013520D" w:rsidRDefault="0013520D" w:rsidP="0013520D"/>
    <w:p w14:paraId="1EBA42D0" w14:textId="77777777" w:rsidR="0013520D" w:rsidRDefault="0013520D" w:rsidP="0013520D">
      <w:r>
        <w:t xml:space="preserve">1.1. </w:t>
      </w:r>
      <w:r>
        <w:rPr>
          <w:rFonts w:hint="eastAsia"/>
        </w:rPr>
        <w:t>Ожирение</w:t>
      </w:r>
      <w:r>
        <w:t xml:space="preserve"> 10</w:t>
      </w:r>
    </w:p>
    <w:p w14:paraId="6AA1F5CF" w14:textId="77777777" w:rsidR="0013520D" w:rsidRDefault="0013520D" w:rsidP="0013520D"/>
    <w:p w14:paraId="625FF4A4" w14:textId="77777777" w:rsidR="0013520D" w:rsidRDefault="0013520D" w:rsidP="0013520D">
      <w:r>
        <w:t xml:space="preserve">1.1.1. </w:t>
      </w:r>
      <w:r>
        <w:rPr>
          <w:rFonts w:hint="eastAsia"/>
        </w:rPr>
        <w:t>Определение</w:t>
      </w:r>
      <w:r>
        <w:t xml:space="preserve"> </w:t>
      </w:r>
      <w:r>
        <w:rPr>
          <w:rFonts w:hint="eastAsia"/>
        </w:rPr>
        <w:t>и</w:t>
      </w:r>
      <w:r>
        <w:t xml:space="preserve"> </w:t>
      </w:r>
      <w:r>
        <w:rPr>
          <w:rFonts w:hint="eastAsia"/>
        </w:rPr>
        <w:t>классификация</w:t>
      </w:r>
      <w:r>
        <w:t xml:space="preserve"> </w:t>
      </w:r>
      <w:r>
        <w:rPr>
          <w:rFonts w:hint="eastAsia"/>
        </w:rPr>
        <w:t>ожирения</w:t>
      </w:r>
      <w:r>
        <w:t xml:space="preserve"> 10</w:t>
      </w:r>
    </w:p>
    <w:p w14:paraId="16392DBE" w14:textId="77777777" w:rsidR="0013520D" w:rsidRDefault="0013520D" w:rsidP="0013520D"/>
    <w:p w14:paraId="2A9C96A9" w14:textId="77777777" w:rsidR="0013520D" w:rsidRDefault="0013520D" w:rsidP="0013520D">
      <w:r>
        <w:t xml:space="preserve">1.1.2. </w:t>
      </w:r>
      <w:r>
        <w:rPr>
          <w:rFonts w:hint="eastAsia"/>
        </w:rPr>
        <w:t>Распространенность</w:t>
      </w:r>
      <w:r>
        <w:t xml:space="preserve"> </w:t>
      </w:r>
      <w:r>
        <w:rPr>
          <w:rFonts w:hint="eastAsia"/>
        </w:rPr>
        <w:t>ожирения</w:t>
      </w:r>
      <w:r>
        <w:t xml:space="preserve"> 11</w:t>
      </w:r>
    </w:p>
    <w:p w14:paraId="544C938E" w14:textId="77777777" w:rsidR="0013520D" w:rsidRDefault="0013520D" w:rsidP="0013520D"/>
    <w:p w14:paraId="18C59757" w14:textId="77777777" w:rsidR="0013520D" w:rsidRDefault="0013520D" w:rsidP="0013520D">
      <w:r>
        <w:t xml:space="preserve">1.1.3. </w:t>
      </w:r>
      <w:r>
        <w:rPr>
          <w:rFonts w:hint="eastAsia"/>
        </w:rPr>
        <w:t>Методы</w:t>
      </w:r>
      <w:r>
        <w:t xml:space="preserve"> </w:t>
      </w:r>
      <w:r>
        <w:rPr>
          <w:rFonts w:hint="eastAsia"/>
        </w:rPr>
        <w:t>диагностики</w:t>
      </w:r>
      <w:r>
        <w:t xml:space="preserve"> </w:t>
      </w:r>
      <w:r>
        <w:rPr>
          <w:rFonts w:hint="eastAsia"/>
        </w:rPr>
        <w:t>ожирения</w:t>
      </w:r>
      <w:r>
        <w:t xml:space="preserve"> 12</w:t>
      </w:r>
    </w:p>
    <w:p w14:paraId="6F4B9588" w14:textId="77777777" w:rsidR="0013520D" w:rsidRDefault="0013520D" w:rsidP="0013520D"/>
    <w:p w14:paraId="41B473B3" w14:textId="77777777" w:rsidR="0013520D" w:rsidRDefault="0013520D" w:rsidP="0013520D">
      <w:r>
        <w:t xml:space="preserve">1.1.4. </w:t>
      </w:r>
      <w:r>
        <w:rPr>
          <w:rFonts w:hint="eastAsia"/>
        </w:rPr>
        <w:t>Методы</w:t>
      </w:r>
      <w:r>
        <w:t xml:space="preserve"> </w:t>
      </w:r>
      <w:r>
        <w:rPr>
          <w:rFonts w:hint="eastAsia"/>
        </w:rPr>
        <w:t>визуализации</w:t>
      </w:r>
      <w:r>
        <w:t xml:space="preserve"> </w:t>
      </w:r>
      <w:r>
        <w:rPr>
          <w:rFonts w:hint="eastAsia"/>
        </w:rPr>
        <w:t>жировой</w:t>
      </w:r>
      <w:r>
        <w:t xml:space="preserve"> </w:t>
      </w:r>
      <w:r>
        <w:rPr>
          <w:rFonts w:hint="eastAsia"/>
        </w:rPr>
        <w:t>клетчатки</w:t>
      </w:r>
      <w:r>
        <w:t xml:space="preserve"> </w:t>
      </w:r>
      <w:r>
        <w:rPr>
          <w:rFonts w:hint="eastAsia"/>
        </w:rPr>
        <w:t>при</w:t>
      </w:r>
      <w:r>
        <w:t xml:space="preserve"> </w:t>
      </w:r>
      <w:r>
        <w:rPr>
          <w:rFonts w:hint="eastAsia"/>
        </w:rPr>
        <w:t>ожирении</w:t>
      </w:r>
      <w:r>
        <w:t xml:space="preserve"> 16</w:t>
      </w:r>
    </w:p>
    <w:p w14:paraId="42C76614" w14:textId="77777777" w:rsidR="0013520D" w:rsidRDefault="0013520D" w:rsidP="0013520D"/>
    <w:p w14:paraId="76A3F51D" w14:textId="77777777" w:rsidR="0013520D" w:rsidRDefault="0013520D" w:rsidP="0013520D">
      <w:r>
        <w:t xml:space="preserve">1.1.5. </w:t>
      </w:r>
      <w:r>
        <w:rPr>
          <w:rFonts w:hint="eastAsia"/>
        </w:rPr>
        <w:t>Роль</w:t>
      </w:r>
      <w:r>
        <w:t xml:space="preserve"> </w:t>
      </w:r>
      <w:r>
        <w:rPr>
          <w:rFonts w:hint="eastAsia"/>
        </w:rPr>
        <w:t>биомаркеров</w:t>
      </w:r>
      <w:r>
        <w:t xml:space="preserve"> </w:t>
      </w:r>
      <w:r>
        <w:rPr>
          <w:rFonts w:hint="eastAsia"/>
        </w:rPr>
        <w:t>в</w:t>
      </w:r>
      <w:r>
        <w:t xml:space="preserve"> </w:t>
      </w:r>
      <w:r>
        <w:rPr>
          <w:rFonts w:hint="eastAsia"/>
        </w:rPr>
        <w:t>диагностике</w:t>
      </w:r>
      <w:r>
        <w:t xml:space="preserve"> </w:t>
      </w:r>
      <w:r>
        <w:rPr>
          <w:rFonts w:hint="eastAsia"/>
        </w:rPr>
        <w:t>ожирения</w:t>
      </w:r>
      <w:r>
        <w:t xml:space="preserve"> 19</w:t>
      </w:r>
    </w:p>
    <w:p w14:paraId="0AFF504D" w14:textId="77777777" w:rsidR="0013520D" w:rsidRDefault="0013520D" w:rsidP="0013520D"/>
    <w:p w14:paraId="7FB849B3" w14:textId="77777777" w:rsidR="0013520D" w:rsidRDefault="0013520D" w:rsidP="0013520D">
      <w:r>
        <w:t xml:space="preserve">1.2. </w:t>
      </w:r>
      <w:r>
        <w:rPr>
          <w:rFonts w:hint="eastAsia"/>
        </w:rPr>
        <w:t>Синдром</w:t>
      </w:r>
      <w:r>
        <w:t xml:space="preserve"> </w:t>
      </w:r>
      <w:r>
        <w:rPr>
          <w:rFonts w:hint="eastAsia"/>
        </w:rPr>
        <w:t>обструктивного</w:t>
      </w:r>
      <w:r>
        <w:t xml:space="preserve"> </w:t>
      </w:r>
      <w:r>
        <w:rPr>
          <w:rFonts w:hint="eastAsia"/>
        </w:rPr>
        <w:t>апноэ</w:t>
      </w:r>
      <w:r>
        <w:t xml:space="preserve"> </w:t>
      </w:r>
      <w:r>
        <w:rPr>
          <w:rFonts w:hint="eastAsia"/>
        </w:rPr>
        <w:t>сна</w:t>
      </w:r>
      <w:r>
        <w:t xml:space="preserve"> 21</w:t>
      </w:r>
    </w:p>
    <w:p w14:paraId="5BF04CEA" w14:textId="77777777" w:rsidR="0013520D" w:rsidRDefault="0013520D" w:rsidP="0013520D"/>
    <w:p w14:paraId="2CC394A3" w14:textId="77777777" w:rsidR="0013520D" w:rsidRDefault="0013520D" w:rsidP="0013520D">
      <w:r>
        <w:t xml:space="preserve">1.2.1. </w:t>
      </w:r>
      <w:r>
        <w:rPr>
          <w:rFonts w:hint="eastAsia"/>
        </w:rPr>
        <w:t>Синдром</w:t>
      </w:r>
      <w:r>
        <w:t xml:space="preserve"> </w:t>
      </w:r>
      <w:r>
        <w:rPr>
          <w:rFonts w:hint="eastAsia"/>
        </w:rPr>
        <w:t>обструктивного</w:t>
      </w:r>
      <w:r>
        <w:t xml:space="preserve"> </w:t>
      </w:r>
      <w:r>
        <w:rPr>
          <w:rFonts w:hint="eastAsia"/>
        </w:rPr>
        <w:t>апноэ</w:t>
      </w:r>
      <w:r>
        <w:t xml:space="preserve"> </w:t>
      </w:r>
      <w:r>
        <w:rPr>
          <w:rFonts w:hint="eastAsia"/>
        </w:rPr>
        <w:t>сна</w:t>
      </w:r>
      <w:r>
        <w:t xml:space="preserve">: </w:t>
      </w:r>
      <w:r>
        <w:rPr>
          <w:rFonts w:hint="eastAsia"/>
        </w:rPr>
        <w:t>определение</w:t>
      </w:r>
      <w:r>
        <w:t xml:space="preserve">, </w:t>
      </w:r>
      <w:r>
        <w:rPr>
          <w:rFonts w:hint="eastAsia"/>
        </w:rPr>
        <w:t>классификация</w:t>
      </w:r>
      <w:r>
        <w:t xml:space="preserve"> 21</w:t>
      </w:r>
    </w:p>
    <w:p w14:paraId="6629ECB5" w14:textId="77777777" w:rsidR="0013520D" w:rsidRDefault="0013520D" w:rsidP="0013520D"/>
    <w:p w14:paraId="716ABE22" w14:textId="77777777" w:rsidR="0013520D" w:rsidRDefault="0013520D" w:rsidP="0013520D">
      <w:r>
        <w:t xml:space="preserve">1.2.2. </w:t>
      </w:r>
      <w:r>
        <w:rPr>
          <w:rFonts w:hint="eastAsia"/>
        </w:rPr>
        <w:t>Конституциональные</w:t>
      </w:r>
      <w:r>
        <w:t xml:space="preserve"> </w:t>
      </w:r>
      <w:r>
        <w:rPr>
          <w:rFonts w:hint="eastAsia"/>
        </w:rPr>
        <w:t>особенности</w:t>
      </w:r>
      <w:r>
        <w:t xml:space="preserve"> </w:t>
      </w:r>
      <w:r>
        <w:rPr>
          <w:rFonts w:hint="eastAsia"/>
        </w:rPr>
        <w:t>больных</w:t>
      </w:r>
      <w:r>
        <w:t xml:space="preserve"> </w:t>
      </w:r>
      <w:r>
        <w:rPr>
          <w:rFonts w:hint="eastAsia"/>
        </w:rPr>
        <w:t>СОАС</w:t>
      </w:r>
      <w:r>
        <w:t xml:space="preserve"> 23</w:t>
      </w:r>
    </w:p>
    <w:p w14:paraId="270D0B26" w14:textId="77777777" w:rsidR="0013520D" w:rsidRDefault="0013520D" w:rsidP="0013520D"/>
    <w:p w14:paraId="3A7180C1" w14:textId="77777777" w:rsidR="0013520D" w:rsidRDefault="0013520D" w:rsidP="0013520D">
      <w:r>
        <w:lastRenderedPageBreak/>
        <w:t xml:space="preserve">1.2.3. </w:t>
      </w:r>
      <w:r>
        <w:rPr>
          <w:rFonts w:hint="eastAsia"/>
        </w:rPr>
        <w:t>Гормональные</w:t>
      </w:r>
      <w:r>
        <w:t xml:space="preserve"> </w:t>
      </w:r>
      <w:r>
        <w:rPr>
          <w:rFonts w:hint="eastAsia"/>
        </w:rPr>
        <w:t>нарушения</w:t>
      </w:r>
      <w:r>
        <w:t xml:space="preserve"> </w:t>
      </w:r>
      <w:r>
        <w:rPr>
          <w:rFonts w:hint="eastAsia"/>
        </w:rPr>
        <w:t>при</w:t>
      </w:r>
      <w:r>
        <w:t xml:space="preserve"> </w:t>
      </w:r>
      <w:r>
        <w:rPr>
          <w:rFonts w:hint="eastAsia"/>
        </w:rPr>
        <w:t>СОАС</w:t>
      </w:r>
      <w:r>
        <w:t xml:space="preserve"> 25</w:t>
      </w:r>
    </w:p>
    <w:p w14:paraId="2F653EB0" w14:textId="77777777" w:rsidR="0013520D" w:rsidRDefault="0013520D" w:rsidP="0013520D"/>
    <w:p w14:paraId="5A229FDB" w14:textId="77777777" w:rsidR="0013520D" w:rsidRDefault="0013520D" w:rsidP="0013520D">
      <w:r>
        <w:t xml:space="preserve">1.2.4. </w:t>
      </w:r>
      <w:r>
        <w:rPr>
          <w:rFonts w:hint="eastAsia"/>
        </w:rPr>
        <w:t>Артериальная</w:t>
      </w:r>
      <w:r>
        <w:t xml:space="preserve"> </w:t>
      </w:r>
      <w:r>
        <w:rPr>
          <w:rFonts w:hint="eastAsia"/>
        </w:rPr>
        <w:t>гипертония</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СОАС</w:t>
      </w:r>
      <w:r>
        <w:t xml:space="preserve"> 27</w:t>
      </w:r>
    </w:p>
    <w:p w14:paraId="7D5B7E0E" w14:textId="77777777" w:rsidR="0013520D" w:rsidRDefault="0013520D" w:rsidP="0013520D"/>
    <w:p w14:paraId="39FFD5B3" w14:textId="77777777" w:rsidR="0013520D" w:rsidRDefault="0013520D" w:rsidP="0013520D">
      <w:r>
        <w:t xml:space="preserve">1.3. </w:t>
      </w:r>
      <w:r>
        <w:rPr>
          <w:rFonts w:hint="eastAsia"/>
        </w:rPr>
        <w:t>Эректильная</w:t>
      </w:r>
      <w:r>
        <w:t xml:space="preserve"> </w:t>
      </w:r>
      <w:r>
        <w:rPr>
          <w:rFonts w:hint="eastAsia"/>
        </w:rPr>
        <w:t>дисфункция</w:t>
      </w:r>
      <w:r>
        <w:t xml:space="preserve"> 28</w:t>
      </w:r>
    </w:p>
    <w:p w14:paraId="26B5FC2F" w14:textId="77777777" w:rsidR="0013520D" w:rsidRDefault="0013520D" w:rsidP="0013520D"/>
    <w:p w14:paraId="2E986DD8" w14:textId="77777777" w:rsidR="0013520D" w:rsidRDefault="0013520D" w:rsidP="0013520D">
      <w:r>
        <w:t xml:space="preserve">1.3.1. </w:t>
      </w:r>
      <w:r>
        <w:rPr>
          <w:rFonts w:hint="eastAsia"/>
        </w:rPr>
        <w:t>Современные</w:t>
      </w:r>
      <w:r>
        <w:t xml:space="preserve"> </w:t>
      </w:r>
      <w:r>
        <w:rPr>
          <w:rFonts w:hint="eastAsia"/>
        </w:rPr>
        <w:t>представления</w:t>
      </w:r>
      <w:r>
        <w:t xml:space="preserve"> </w:t>
      </w:r>
      <w:r>
        <w:rPr>
          <w:rFonts w:hint="eastAsia"/>
        </w:rPr>
        <w:t>и</w:t>
      </w:r>
      <w:r>
        <w:t xml:space="preserve"> </w:t>
      </w:r>
      <w:r>
        <w:rPr>
          <w:rFonts w:hint="eastAsia"/>
        </w:rPr>
        <w:t>диагностика</w:t>
      </w:r>
      <w:r>
        <w:t xml:space="preserve"> 28</w:t>
      </w:r>
    </w:p>
    <w:p w14:paraId="28BAB7FC" w14:textId="77777777" w:rsidR="0013520D" w:rsidRDefault="0013520D" w:rsidP="0013520D"/>
    <w:p w14:paraId="1E310116" w14:textId="77777777" w:rsidR="0013520D" w:rsidRDefault="0013520D" w:rsidP="0013520D">
      <w:r>
        <w:t xml:space="preserve">1.3.2. </w:t>
      </w:r>
      <w:r>
        <w:rPr>
          <w:rFonts w:hint="eastAsia"/>
        </w:rPr>
        <w:t>Особенности</w:t>
      </w:r>
      <w:r>
        <w:t xml:space="preserve"> </w:t>
      </w:r>
      <w:r>
        <w:rPr>
          <w:rFonts w:hint="eastAsia"/>
        </w:rPr>
        <w:t>ЭД</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ожирением</w:t>
      </w:r>
      <w:r>
        <w:t xml:space="preserve">, </w:t>
      </w:r>
      <w:r>
        <w:rPr>
          <w:rFonts w:hint="eastAsia"/>
        </w:rPr>
        <w:t>АГ</w:t>
      </w:r>
      <w:r>
        <w:t xml:space="preserve"> </w:t>
      </w:r>
      <w:r>
        <w:rPr>
          <w:rFonts w:hint="eastAsia"/>
        </w:rPr>
        <w:t>и</w:t>
      </w:r>
      <w:r>
        <w:t xml:space="preserve"> </w:t>
      </w:r>
      <w:r>
        <w:rPr>
          <w:rFonts w:hint="eastAsia"/>
        </w:rPr>
        <w:t>СОАС</w:t>
      </w:r>
      <w:r>
        <w:t xml:space="preserve"> 33</w:t>
      </w:r>
    </w:p>
    <w:p w14:paraId="590367DB" w14:textId="77777777" w:rsidR="0013520D" w:rsidRDefault="0013520D" w:rsidP="0013520D"/>
    <w:p w14:paraId="72B4259B" w14:textId="77777777" w:rsidR="0013520D" w:rsidRDefault="0013520D" w:rsidP="0013520D">
      <w:r>
        <w:t xml:space="preserve">1.4. </w:t>
      </w:r>
      <w:r>
        <w:rPr>
          <w:rFonts w:hint="eastAsia"/>
        </w:rPr>
        <w:t>Психосоматический</w:t>
      </w:r>
      <w:r>
        <w:t xml:space="preserve"> </w:t>
      </w:r>
      <w:r>
        <w:rPr>
          <w:rFonts w:hint="eastAsia"/>
        </w:rPr>
        <w:t>статус</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АГ</w:t>
      </w:r>
      <w:r>
        <w:t xml:space="preserve">, </w:t>
      </w:r>
      <w:r>
        <w:rPr>
          <w:rFonts w:hint="eastAsia"/>
        </w:rPr>
        <w:t>ЭД</w:t>
      </w:r>
      <w:r>
        <w:t xml:space="preserve"> </w:t>
      </w:r>
      <w:r>
        <w:rPr>
          <w:rFonts w:hint="eastAsia"/>
        </w:rPr>
        <w:t>и</w:t>
      </w:r>
      <w:r>
        <w:t xml:space="preserve"> </w:t>
      </w:r>
      <w:r>
        <w:rPr>
          <w:rFonts w:hint="eastAsia"/>
        </w:rPr>
        <w:t>СОАС</w:t>
      </w:r>
      <w:r>
        <w:t xml:space="preserve"> 39</w:t>
      </w:r>
    </w:p>
    <w:p w14:paraId="04139E7A" w14:textId="77777777" w:rsidR="0013520D" w:rsidRDefault="0013520D" w:rsidP="0013520D"/>
    <w:p w14:paraId="7FB368D6" w14:textId="77777777" w:rsidR="0013520D" w:rsidRDefault="0013520D" w:rsidP="0013520D">
      <w:r>
        <w:t xml:space="preserve">2.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43</w:t>
      </w:r>
    </w:p>
    <w:p w14:paraId="20C9D4A0" w14:textId="77777777" w:rsidR="0013520D" w:rsidRDefault="0013520D" w:rsidP="0013520D"/>
    <w:p w14:paraId="79EED3C4" w14:textId="77777777" w:rsidR="0013520D" w:rsidRDefault="0013520D" w:rsidP="0013520D">
      <w:r>
        <w:t xml:space="preserve">2.1. </w:t>
      </w:r>
      <w:r>
        <w:rPr>
          <w:rFonts w:hint="eastAsia"/>
        </w:rPr>
        <w:t>Критерии</w:t>
      </w:r>
      <w:r>
        <w:t xml:space="preserve"> </w:t>
      </w:r>
      <w:r>
        <w:rPr>
          <w:rFonts w:hint="eastAsia"/>
        </w:rPr>
        <w:t>включения</w:t>
      </w:r>
      <w:r>
        <w:t xml:space="preserve"> </w:t>
      </w:r>
      <w:r>
        <w:rPr>
          <w:rFonts w:hint="eastAsia"/>
        </w:rPr>
        <w:t>и</w:t>
      </w:r>
      <w:r>
        <w:t xml:space="preserve"> </w:t>
      </w:r>
      <w:r>
        <w:rPr>
          <w:rFonts w:hint="eastAsia"/>
        </w:rPr>
        <w:t>исключения</w:t>
      </w:r>
      <w:r>
        <w:t xml:space="preserve"> 43</w:t>
      </w:r>
    </w:p>
    <w:p w14:paraId="5A3EF7A5" w14:textId="77777777" w:rsidR="0013520D" w:rsidRDefault="0013520D" w:rsidP="0013520D"/>
    <w:p w14:paraId="3CAF4F15" w14:textId="77777777" w:rsidR="0013520D" w:rsidRDefault="0013520D" w:rsidP="0013520D">
      <w:r>
        <w:t xml:space="preserve">2.2. </w:t>
      </w:r>
      <w:r>
        <w:rPr>
          <w:rFonts w:hint="eastAsia"/>
        </w:rPr>
        <w:t>Дизайн</w:t>
      </w:r>
      <w:r>
        <w:t xml:space="preserve"> </w:t>
      </w:r>
      <w:r>
        <w:rPr>
          <w:rFonts w:hint="eastAsia"/>
        </w:rPr>
        <w:t>исследования</w:t>
      </w:r>
      <w:r>
        <w:t xml:space="preserve"> 44</w:t>
      </w:r>
    </w:p>
    <w:p w14:paraId="2C799FD0" w14:textId="77777777" w:rsidR="0013520D" w:rsidRDefault="0013520D" w:rsidP="0013520D"/>
    <w:p w14:paraId="50F4B778" w14:textId="77777777" w:rsidR="0013520D" w:rsidRDefault="0013520D" w:rsidP="0013520D">
      <w:r>
        <w:t xml:space="preserve">2.3. </w:t>
      </w:r>
      <w:r>
        <w:rPr>
          <w:rFonts w:hint="eastAsia"/>
        </w:rPr>
        <w:t>Характеристика</w:t>
      </w:r>
      <w:r>
        <w:t xml:space="preserve"> </w:t>
      </w:r>
      <w:r>
        <w:rPr>
          <w:rFonts w:hint="eastAsia"/>
        </w:rPr>
        <w:t>больных</w:t>
      </w:r>
      <w:r>
        <w:t xml:space="preserve"> 47</w:t>
      </w:r>
    </w:p>
    <w:p w14:paraId="572F4651" w14:textId="77777777" w:rsidR="0013520D" w:rsidRDefault="0013520D" w:rsidP="0013520D"/>
    <w:p w14:paraId="4BA97574" w14:textId="77777777" w:rsidR="0013520D" w:rsidRDefault="0013520D" w:rsidP="0013520D">
      <w:r>
        <w:t>2.4.</w:t>
      </w:r>
      <w:r>
        <w:rPr>
          <w:rFonts w:hint="eastAsia"/>
        </w:rPr>
        <w:t>Методы</w:t>
      </w:r>
      <w:r>
        <w:t xml:space="preserve"> </w:t>
      </w:r>
      <w:r>
        <w:rPr>
          <w:rFonts w:hint="eastAsia"/>
        </w:rPr>
        <w:t>обследования</w:t>
      </w:r>
      <w:r>
        <w:t xml:space="preserve"> 51</w:t>
      </w:r>
    </w:p>
    <w:p w14:paraId="3F0BCFC9" w14:textId="77777777" w:rsidR="0013520D" w:rsidRDefault="0013520D" w:rsidP="0013520D"/>
    <w:p w14:paraId="432F3A65" w14:textId="77777777" w:rsidR="0013520D" w:rsidRDefault="0013520D" w:rsidP="0013520D">
      <w:r>
        <w:t xml:space="preserve">2.4.1. </w:t>
      </w:r>
      <w:r>
        <w:rPr>
          <w:rFonts w:hint="eastAsia"/>
        </w:rPr>
        <w:t>Антропометрические</w:t>
      </w:r>
      <w:r>
        <w:t xml:space="preserve"> </w:t>
      </w:r>
      <w:r>
        <w:rPr>
          <w:rFonts w:hint="eastAsia"/>
        </w:rPr>
        <w:t>показатели</w:t>
      </w:r>
      <w:r>
        <w:t xml:space="preserve"> 51</w:t>
      </w:r>
    </w:p>
    <w:p w14:paraId="05E00F82" w14:textId="77777777" w:rsidR="0013520D" w:rsidRDefault="0013520D" w:rsidP="0013520D"/>
    <w:p w14:paraId="7FBFA765" w14:textId="77777777" w:rsidR="0013520D" w:rsidRDefault="0013520D" w:rsidP="0013520D">
      <w:r>
        <w:t xml:space="preserve">2.4.2. </w:t>
      </w:r>
      <w:r>
        <w:rPr>
          <w:rFonts w:hint="eastAsia"/>
        </w:rPr>
        <w:t>Опросные</w:t>
      </w:r>
      <w:r>
        <w:t xml:space="preserve"> </w:t>
      </w:r>
      <w:r>
        <w:rPr>
          <w:rFonts w:hint="eastAsia"/>
        </w:rPr>
        <w:t>шкалы</w:t>
      </w:r>
      <w:r>
        <w:t xml:space="preserve"> 52</w:t>
      </w:r>
    </w:p>
    <w:p w14:paraId="7685BE3B" w14:textId="77777777" w:rsidR="0013520D" w:rsidRDefault="0013520D" w:rsidP="0013520D"/>
    <w:p w14:paraId="03DFD70C" w14:textId="77777777" w:rsidR="0013520D" w:rsidRDefault="0013520D" w:rsidP="0013520D">
      <w:r>
        <w:t xml:space="preserve">2.4.3. </w:t>
      </w:r>
      <w:r>
        <w:rPr>
          <w:rFonts w:hint="eastAsia"/>
        </w:rPr>
        <w:t>Клинические</w:t>
      </w:r>
      <w:r>
        <w:t xml:space="preserve"> </w:t>
      </w:r>
      <w:r>
        <w:rPr>
          <w:rFonts w:hint="eastAsia"/>
        </w:rPr>
        <w:t>данные</w:t>
      </w:r>
      <w:r>
        <w:t xml:space="preserve"> 54</w:t>
      </w:r>
    </w:p>
    <w:p w14:paraId="3D499358" w14:textId="77777777" w:rsidR="0013520D" w:rsidRDefault="0013520D" w:rsidP="0013520D"/>
    <w:p w14:paraId="4AA66259" w14:textId="77777777" w:rsidR="0013520D" w:rsidRDefault="0013520D" w:rsidP="0013520D">
      <w:r>
        <w:t xml:space="preserve">2.4.3.1. </w:t>
      </w:r>
      <w:r>
        <w:rPr>
          <w:rFonts w:hint="eastAsia"/>
        </w:rPr>
        <w:t>Измерение</w:t>
      </w:r>
      <w:r>
        <w:t xml:space="preserve"> </w:t>
      </w:r>
      <w:r>
        <w:rPr>
          <w:rFonts w:hint="eastAsia"/>
        </w:rPr>
        <w:t>АД</w:t>
      </w:r>
      <w:r>
        <w:t xml:space="preserve"> 54</w:t>
      </w:r>
    </w:p>
    <w:p w14:paraId="6C17BFD4" w14:textId="77777777" w:rsidR="0013520D" w:rsidRDefault="0013520D" w:rsidP="0013520D"/>
    <w:p w14:paraId="66271D80" w14:textId="77777777" w:rsidR="0013520D" w:rsidRDefault="0013520D" w:rsidP="0013520D">
      <w:r>
        <w:t xml:space="preserve">2.4.3.2. </w:t>
      </w:r>
      <w:r>
        <w:rPr>
          <w:rFonts w:hint="eastAsia"/>
        </w:rPr>
        <w:t>Респираторное</w:t>
      </w:r>
      <w:r>
        <w:t xml:space="preserve"> </w:t>
      </w:r>
      <w:r>
        <w:rPr>
          <w:rFonts w:hint="eastAsia"/>
        </w:rPr>
        <w:t>и</w:t>
      </w:r>
      <w:r>
        <w:t xml:space="preserve"> </w:t>
      </w:r>
      <w:r>
        <w:rPr>
          <w:rFonts w:hint="eastAsia"/>
        </w:rPr>
        <w:t>кардиореспираторное</w:t>
      </w:r>
      <w:r>
        <w:t xml:space="preserve"> </w:t>
      </w:r>
      <w:r>
        <w:rPr>
          <w:rFonts w:hint="eastAsia"/>
        </w:rPr>
        <w:t>монито</w:t>
      </w:r>
      <w:r>
        <w:rPr>
          <w:rFonts w:hint="eastAsia"/>
        </w:rPr>
        <w:lastRenderedPageBreak/>
        <w:t>рирование</w:t>
      </w:r>
      <w:r>
        <w:t xml:space="preserve"> 54</w:t>
      </w:r>
    </w:p>
    <w:p w14:paraId="05A3B083" w14:textId="77777777" w:rsidR="0013520D" w:rsidRDefault="0013520D" w:rsidP="0013520D"/>
    <w:p w14:paraId="73B7527A" w14:textId="77777777" w:rsidR="0013520D" w:rsidRDefault="0013520D" w:rsidP="0013520D">
      <w:r>
        <w:t xml:space="preserve">2.4.3.3. </w:t>
      </w:r>
      <w:r>
        <w:rPr>
          <w:rFonts w:hint="eastAsia"/>
        </w:rPr>
        <w:t>Мультиспиральная</w:t>
      </w:r>
      <w:r>
        <w:t xml:space="preserve"> </w:t>
      </w:r>
      <w:r>
        <w:rPr>
          <w:rFonts w:hint="eastAsia"/>
        </w:rPr>
        <w:t>компьютерная</w:t>
      </w:r>
      <w:r>
        <w:t xml:space="preserve"> </w:t>
      </w:r>
      <w:r>
        <w:rPr>
          <w:rFonts w:hint="eastAsia"/>
        </w:rPr>
        <w:t>томография</w:t>
      </w:r>
      <w:r>
        <w:t xml:space="preserve"> 55</w:t>
      </w:r>
    </w:p>
    <w:p w14:paraId="5AE3F7B2" w14:textId="77777777" w:rsidR="0013520D" w:rsidRDefault="0013520D" w:rsidP="0013520D"/>
    <w:p w14:paraId="76A25EB9" w14:textId="77777777" w:rsidR="0013520D" w:rsidRDefault="0013520D" w:rsidP="0013520D">
      <w:r>
        <w:t xml:space="preserve">2.4.3.4. </w:t>
      </w:r>
      <w:r>
        <w:rPr>
          <w:rFonts w:hint="eastAsia"/>
        </w:rPr>
        <w:t>Методика</w:t>
      </w:r>
      <w:r>
        <w:t xml:space="preserve"> </w:t>
      </w:r>
      <w:r>
        <w:rPr>
          <w:rFonts w:hint="eastAsia"/>
        </w:rPr>
        <w:t>проведения</w:t>
      </w:r>
      <w:r>
        <w:t xml:space="preserve"> </w:t>
      </w:r>
      <w:r>
        <w:rPr>
          <w:rFonts w:hint="eastAsia"/>
        </w:rPr>
        <w:t>интракавернозной</w:t>
      </w:r>
      <w:r>
        <w:t xml:space="preserve"> </w:t>
      </w:r>
      <w:r>
        <w:rPr>
          <w:rFonts w:hint="eastAsia"/>
        </w:rPr>
        <w:t>фармакодопплерографии</w:t>
      </w:r>
      <w:r>
        <w:t xml:space="preserve"> 56</w:t>
      </w:r>
    </w:p>
    <w:p w14:paraId="4E18D119" w14:textId="77777777" w:rsidR="0013520D" w:rsidRDefault="0013520D" w:rsidP="0013520D"/>
    <w:p w14:paraId="291A8985" w14:textId="77777777" w:rsidR="0013520D" w:rsidRDefault="0013520D" w:rsidP="0013520D">
      <w:r>
        <w:t xml:space="preserve">2.4.4. </w:t>
      </w:r>
      <w:r>
        <w:rPr>
          <w:rFonts w:hint="eastAsia"/>
        </w:rPr>
        <w:t>Лабораторные</w:t>
      </w:r>
      <w:r>
        <w:t xml:space="preserve"> </w:t>
      </w:r>
      <w:r>
        <w:rPr>
          <w:rFonts w:hint="eastAsia"/>
        </w:rPr>
        <w:t>данные</w:t>
      </w:r>
      <w:r>
        <w:t xml:space="preserve"> 57 2.5. </w:t>
      </w:r>
      <w:r>
        <w:rPr>
          <w:rFonts w:hint="eastAsia"/>
        </w:rPr>
        <w:t>Статистический</w:t>
      </w:r>
      <w:r>
        <w:t xml:space="preserve"> </w:t>
      </w:r>
      <w:r>
        <w:rPr>
          <w:rFonts w:hint="eastAsia"/>
        </w:rPr>
        <w:t>анализ</w:t>
      </w:r>
      <w:r>
        <w:t xml:space="preserve"> </w:t>
      </w:r>
      <w:r>
        <w:rPr>
          <w:rFonts w:hint="eastAsia"/>
        </w:rPr>
        <w:t>данных</w:t>
      </w:r>
      <w:r>
        <w:t xml:space="preserve"> 59</w:t>
      </w:r>
    </w:p>
    <w:p w14:paraId="7A1A7A32" w14:textId="77777777" w:rsidR="0013520D" w:rsidRDefault="0013520D" w:rsidP="0013520D"/>
    <w:p w14:paraId="64CEC9EC" w14:textId="77777777" w:rsidR="0013520D" w:rsidRDefault="0013520D" w:rsidP="0013520D">
      <w:r>
        <w:t xml:space="preserve">3. </w:t>
      </w:r>
      <w:r>
        <w:rPr>
          <w:rFonts w:hint="eastAsia"/>
        </w:rPr>
        <w:t>Глава</w:t>
      </w:r>
      <w:r>
        <w:t xml:space="preserve"> 3. </w:t>
      </w:r>
      <w:r>
        <w:rPr>
          <w:rFonts w:hint="eastAsia"/>
        </w:rPr>
        <w:t>Результаты</w:t>
      </w:r>
      <w:r>
        <w:t xml:space="preserve"> </w:t>
      </w:r>
      <w:r>
        <w:rPr>
          <w:rFonts w:hint="eastAsia"/>
        </w:rPr>
        <w:t>исследования</w:t>
      </w:r>
      <w:r>
        <w:t xml:space="preserve"> 61</w:t>
      </w:r>
    </w:p>
    <w:p w14:paraId="6C254304" w14:textId="77777777" w:rsidR="0013520D" w:rsidRDefault="0013520D" w:rsidP="0013520D"/>
    <w:p w14:paraId="6C88D9F3" w14:textId="77777777" w:rsidR="0013520D" w:rsidRDefault="0013520D" w:rsidP="0013520D">
      <w:r>
        <w:t xml:space="preserve">3.1. </w:t>
      </w:r>
      <w:r>
        <w:rPr>
          <w:rFonts w:hint="eastAsia"/>
        </w:rPr>
        <w:t>Клиническая</w:t>
      </w:r>
      <w:r>
        <w:t xml:space="preserve"> </w:t>
      </w:r>
      <w:r>
        <w:rPr>
          <w:rFonts w:hint="eastAsia"/>
        </w:rPr>
        <w:t>характеристика</w:t>
      </w:r>
      <w:r>
        <w:t xml:space="preserve"> </w:t>
      </w:r>
      <w:r>
        <w:rPr>
          <w:rFonts w:hint="eastAsia"/>
        </w:rPr>
        <w:t>параметров</w:t>
      </w:r>
      <w:r>
        <w:t xml:space="preserve"> </w:t>
      </w:r>
      <w:r>
        <w:rPr>
          <w:rFonts w:hint="eastAsia"/>
        </w:rPr>
        <w:t>ожирения</w:t>
      </w:r>
      <w:r>
        <w:t xml:space="preserve"> 61 3.1.1.</w:t>
      </w:r>
      <w:r>
        <w:rPr>
          <w:rFonts w:hint="eastAsia"/>
        </w:rPr>
        <w:t>Анализ</w:t>
      </w:r>
      <w:r>
        <w:t xml:space="preserve"> </w:t>
      </w:r>
      <w:r>
        <w:rPr>
          <w:rFonts w:hint="eastAsia"/>
        </w:rPr>
        <w:t>взаимосвязей</w:t>
      </w:r>
      <w:r>
        <w:t xml:space="preserve"> </w:t>
      </w:r>
      <w:r>
        <w:rPr>
          <w:rFonts w:hint="eastAsia"/>
        </w:rPr>
        <w:t>антропометрических</w:t>
      </w:r>
      <w:r>
        <w:t xml:space="preserve"> </w:t>
      </w:r>
      <w:r>
        <w:rPr>
          <w:rFonts w:hint="eastAsia"/>
        </w:rPr>
        <w:t>показателей</w:t>
      </w:r>
      <w:r>
        <w:t xml:space="preserve"> </w:t>
      </w:r>
      <w:r>
        <w:rPr>
          <w:rFonts w:hint="eastAsia"/>
        </w:rPr>
        <w:t>ожирения</w:t>
      </w:r>
      <w:r>
        <w:t xml:space="preserve"> </w:t>
      </w:r>
      <w:r>
        <w:rPr>
          <w:rFonts w:hint="eastAsia"/>
        </w:rPr>
        <w:t>с</w:t>
      </w:r>
      <w:r>
        <w:t xml:space="preserve"> </w:t>
      </w:r>
      <w:r>
        <w:rPr>
          <w:rFonts w:hint="eastAsia"/>
        </w:rPr>
        <w:t>данными</w:t>
      </w:r>
      <w:r>
        <w:t xml:space="preserve"> </w:t>
      </w:r>
      <w:r>
        <w:rPr>
          <w:rFonts w:hint="eastAsia"/>
        </w:rPr>
        <w:t>МСКТ</w:t>
      </w:r>
      <w:r>
        <w:t xml:space="preserve"> 63 3.1.2.</w:t>
      </w:r>
      <w:r>
        <w:rPr>
          <w:rFonts w:hint="eastAsia"/>
        </w:rPr>
        <w:t>Оценка</w:t>
      </w:r>
      <w:r>
        <w:t xml:space="preserve"> </w:t>
      </w:r>
      <w:r>
        <w:rPr>
          <w:rFonts w:hint="eastAsia"/>
        </w:rPr>
        <w:t>влияния</w:t>
      </w:r>
      <w:r>
        <w:t xml:space="preserve"> </w:t>
      </w:r>
      <w:r>
        <w:rPr>
          <w:rFonts w:hint="eastAsia"/>
        </w:rPr>
        <w:t>коронарного</w:t>
      </w:r>
      <w:r>
        <w:t xml:space="preserve"> </w:t>
      </w:r>
      <w:r>
        <w:rPr>
          <w:rFonts w:hint="eastAsia"/>
        </w:rPr>
        <w:t>индекса</w:t>
      </w:r>
      <w:r>
        <w:t xml:space="preserve"> </w:t>
      </w:r>
      <w:r>
        <w:rPr>
          <w:rFonts w:hint="eastAsia"/>
        </w:rPr>
        <w:t>на</w:t>
      </w:r>
      <w:r>
        <w:t xml:space="preserve"> </w:t>
      </w:r>
      <w:r>
        <w:rPr>
          <w:rFonts w:hint="eastAsia"/>
        </w:rPr>
        <w:t>изучаемые</w:t>
      </w:r>
      <w:r>
        <w:t xml:space="preserve"> </w:t>
      </w:r>
      <w:r>
        <w:rPr>
          <w:rFonts w:hint="eastAsia"/>
        </w:rPr>
        <w:t>параметры</w:t>
      </w:r>
      <w:r>
        <w:t xml:space="preserve"> 67</w:t>
      </w:r>
    </w:p>
    <w:p w14:paraId="591E35E3" w14:textId="77777777" w:rsidR="0013520D" w:rsidRDefault="0013520D" w:rsidP="0013520D"/>
    <w:p w14:paraId="770633FB" w14:textId="77777777" w:rsidR="0013520D" w:rsidRDefault="0013520D" w:rsidP="0013520D">
      <w:r>
        <w:t xml:space="preserve">3.2. </w:t>
      </w:r>
      <w:r>
        <w:rPr>
          <w:rFonts w:hint="eastAsia"/>
        </w:rPr>
        <w:t>Синдром</w:t>
      </w:r>
      <w:r>
        <w:t xml:space="preserve"> </w:t>
      </w:r>
      <w:r>
        <w:rPr>
          <w:rFonts w:hint="eastAsia"/>
        </w:rPr>
        <w:t>обструктивного</w:t>
      </w:r>
      <w:r>
        <w:t xml:space="preserve"> </w:t>
      </w:r>
      <w:r>
        <w:rPr>
          <w:rFonts w:hint="eastAsia"/>
        </w:rPr>
        <w:t>апноэ</w:t>
      </w:r>
      <w:r>
        <w:t xml:space="preserve"> </w:t>
      </w:r>
      <w:r>
        <w:rPr>
          <w:rFonts w:hint="eastAsia"/>
        </w:rPr>
        <w:t>сна</w:t>
      </w:r>
      <w:r>
        <w:t xml:space="preserve"> 69</w:t>
      </w:r>
    </w:p>
    <w:p w14:paraId="44052150" w14:textId="77777777" w:rsidR="0013520D" w:rsidRDefault="0013520D" w:rsidP="0013520D"/>
    <w:p w14:paraId="13DBE118" w14:textId="77777777" w:rsidR="0013520D" w:rsidRDefault="0013520D" w:rsidP="0013520D">
      <w:r>
        <w:t xml:space="preserve">3.3. </w:t>
      </w:r>
      <w:r>
        <w:rPr>
          <w:rFonts w:hint="eastAsia"/>
        </w:rPr>
        <w:t>Эректильная</w:t>
      </w:r>
      <w:r>
        <w:t xml:space="preserve"> </w:t>
      </w:r>
      <w:r>
        <w:rPr>
          <w:rFonts w:hint="eastAsia"/>
        </w:rPr>
        <w:t>дисфункция</w:t>
      </w:r>
      <w:r>
        <w:t xml:space="preserve"> 75</w:t>
      </w:r>
    </w:p>
    <w:p w14:paraId="7556FFD3" w14:textId="77777777" w:rsidR="0013520D" w:rsidRDefault="0013520D" w:rsidP="0013520D"/>
    <w:p w14:paraId="25A14501" w14:textId="77777777" w:rsidR="0013520D" w:rsidRDefault="0013520D" w:rsidP="0013520D">
      <w:r>
        <w:t xml:space="preserve">3.4. </w:t>
      </w:r>
      <w:r>
        <w:rPr>
          <w:rFonts w:hint="eastAsia"/>
        </w:rPr>
        <w:t>Психосоматический</w:t>
      </w:r>
      <w:r>
        <w:t xml:space="preserve"> </w:t>
      </w:r>
      <w:r>
        <w:rPr>
          <w:rFonts w:hint="eastAsia"/>
        </w:rPr>
        <w:t>статус</w:t>
      </w:r>
      <w:r>
        <w:t xml:space="preserve"> 83</w:t>
      </w:r>
    </w:p>
    <w:p w14:paraId="36E0FAE0" w14:textId="77777777" w:rsidR="0013520D" w:rsidRDefault="0013520D" w:rsidP="0013520D"/>
    <w:p w14:paraId="70053019" w14:textId="77777777" w:rsidR="0013520D" w:rsidRDefault="0013520D" w:rsidP="0013520D">
      <w:r>
        <w:t xml:space="preserve">3.5. </w:t>
      </w:r>
      <w:r>
        <w:rPr>
          <w:rFonts w:hint="eastAsia"/>
        </w:rPr>
        <w:t>Сравнение</w:t>
      </w:r>
      <w:r>
        <w:t xml:space="preserve"> </w:t>
      </w:r>
      <w:r>
        <w:rPr>
          <w:rFonts w:hint="eastAsia"/>
        </w:rPr>
        <w:t>исследуемых</w:t>
      </w:r>
      <w:r>
        <w:t xml:space="preserve"> </w:t>
      </w:r>
      <w:r>
        <w:rPr>
          <w:rFonts w:hint="eastAsia"/>
        </w:rPr>
        <w:t>групп</w:t>
      </w:r>
      <w:r>
        <w:t xml:space="preserve"> 87</w:t>
      </w:r>
    </w:p>
    <w:p w14:paraId="12132F4A" w14:textId="77777777" w:rsidR="0013520D" w:rsidRDefault="0013520D" w:rsidP="0013520D"/>
    <w:p w14:paraId="0509D545" w14:textId="77777777" w:rsidR="0013520D" w:rsidRDefault="0013520D" w:rsidP="0013520D">
      <w:r>
        <w:t xml:space="preserve">3.6. </w:t>
      </w:r>
      <w:r>
        <w:rPr>
          <w:rFonts w:hint="eastAsia"/>
        </w:rPr>
        <w:t>Выбор</w:t>
      </w:r>
      <w:r>
        <w:t xml:space="preserve"> </w:t>
      </w:r>
      <w:r>
        <w:rPr>
          <w:rFonts w:hint="eastAsia"/>
        </w:rPr>
        <w:t>диагностических</w:t>
      </w:r>
      <w:r>
        <w:t xml:space="preserve"> </w:t>
      </w:r>
      <w:r>
        <w:rPr>
          <w:rFonts w:hint="eastAsia"/>
        </w:rPr>
        <w:t>признаков</w:t>
      </w:r>
      <w:r>
        <w:t xml:space="preserve"> </w:t>
      </w:r>
      <w:r>
        <w:rPr>
          <w:rFonts w:hint="eastAsia"/>
        </w:rPr>
        <w:t>наличия</w:t>
      </w:r>
      <w:r>
        <w:t xml:space="preserve"> </w:t>
      </w:r>
      <w:r>
        <w:rPr>
          <w:rFonts w:hint="eastAsia"/>
        </w:rPr>
        <w:t>ЭД</w:t>
      </w:r>
      <w:r>
        <w:t xml:space="preserve"> 100</w:t>
      </w:r>
    </w:p>
    <w:p w14:paraId="6547720F" w14:textId="77777777" w:rsidR="0013520D" w:rsidRDefault="0013520D" w:rsidP="0013520D"/>
    <w:p w14:paraId="00EF99EC" w14:textId="77777777" w:rsidR="0013520D" w:rsidRDefault="0013520D" w:rsidP="0013520D">
      <w:r>
        <w:t xml:space="preserve">3.6.1. </w:t>
      </w:r>
      <w:r>
        <w:rPr>
          <w:rFonts w:hint="eastAsia"/>
        </w:rPr>
        <w:t>Показатели</w:t>
      </w:r>
      <w:r>
        <w:t xml:space="preserve"> </w:t>
      </w:r>
      <w:r>
        <w:rPr>
          <w:rFonts w:hint="eastAsia"/>
        </w:rPr>
        <w:t>ожирения</w:t>
      </w:r>
      <w:r>
        <w:t xml:space="preserve"> 100</w:t>
      </w:r>
    </w:p>
    <w:p w14:paraId="02F09881" w14:textId="77777777" w:rsidR="0013520D" w:rsidRDefault="0013520D" w:rsidP="0013520D"/>
    <w:p w14:paraId="63172EF4" w14:textId="77777777" w:rsidR="0013520D" w:rsidRDefault="0013520D" w:rsidP="0013520D">
      <w:r>
        <w:t xml:space="preserve">3.6.2. </w:t>
      </w:r>
      <w:r>
        <w:rPr>
          <w:rFonts w:hint="eastAsia"/>
        </w:rPr>
        <w:t>Показатели</w:t>
      </w:r>
      <w:r>
        <w:t xml:space="preserve"> </w:t>
      </w:r>
      <w:r>
        <w:rPr>
          <w:rFonts w:hint="eastAsia"/>
        </w:rPr>
        <w:t>СОАС</w:t>
      </w:r>
      <w:r>
        <w:t xml:space="preserve"> 113</w:t>
      </w:r>
    </w:p>
    <w:p w14:paraId="0B7144C9" w14:textId="77777777" w:rsidR="0013520D" w:rsidRDefault="0013520D" w:rsidP="0013520D"/>
    <w:p w14:paraId="13687ABC" w14:textId="77777777" w:rsidR="0013520D" w:rsidRDefault="0013520D" w:rsidP="0013520D">
      <w:r>
        <w:t xml:space="preserve">4. </w:t>
      </w:r>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r>
        <w:t xml:space="preserve"> 118</w:t>
      </w:r>
    </w:p>
    <w:p w14:paraId="2A393C1D" w14:textId="77777777" w:rsidR="0013520D" w:rsidRDefault="0013520D" w:rsidP="0013520D"/>
    <w:p w14:paraId="70C3F8C0" w14:textId="77777777" w:rsidR="0013520D" w:rsidRDefault="0013520D" w:rsidP="0013520D">
      <w:r>
        <w:t xml:space="preserve">5. </w:t>
      </w:r>
      <w:r>
        <w:rPr>
          <w:rFonts w:hint="eastAsia"/>
        </w:rPr>
        <w:t>Заключение</w:t>
      </w:r>
      <w:r>
        <w:t xml:space="preserve"> 134</w:t>
      </w:r>
    </w:p>
    <w:p w14:paraId="292AE43F" w14:textId="77777777" w:rsidR="0013520D" w:rsidRDefault="0013520D" w:rsidP="0013520D"/>
    <w:p w14:paraId="6D832086" w14:textId="77777777" w:rsidR="0013520D" w:rsidRDefault="0013520D" w:rsidP="0013520D">
      <w:r>
        <w:t xml:space="preserve">6. </w:t>
      </w:r>
      <w:r>
        <w:rPr>
          <w:rFonts w:hint="eastAsia"/>
        </w:rPr>
        <w:t>Выводы</w:t>
      </w:r>
      <w:r>
        <w:t xml:space="preserve"> 135</w:t>
      </w:r>
    </w:p>
    <w:p w14:paraId="5A839423" w14:textId="77777777" w:rsidR="0013520D" w:rsidRDefault="0013520D" w:rsidP="0013520D"/>
    <w:p w14:paraId="04D6EC71" w14:textId="77777777" w:rsidR="0013520D" w:rsidRDefault="0013520D" w:rsidP="0013520D">
      <w:r>
        <w:t xml:space="preserve">7. </w:t>
      </w:r>
      <w:r>
        <w:rPr>
          <w:rFonts w:hint="eastAsia"/>
        </w:rPr>
        <w:t>Практические</w:t>
      </w:r>
      <w:r>
        <w:t xml:space="preserve"> </w:t>
      </w:r>
      <w:r>
        <w:rPr>
          <w:rFonts w:hint="eastAsia"/>
        </w:rPr>
        <w:t>рекомендации</w:t>
      </w:r>
      <w:r>
        <w:t xml:space="preserve"> 137</w:t>
      </w:r>
    </w:p>
    <w:p w14:paraId="443969D7" w14:textId="77777777" w:rsidR="0013520D" w:rsidRDefault="0013520D" w:rsidP="0013520D"/>
    <w:p w14:paraId="699E3F2F" w14:textId="77777777" w:rsidR="0013520D" w:rsidRDefault="0013520D" w:rsidP="0013520D">
      <w:r>
        <w:t xml:space="preserve">8. </w:t>
      </w:r>
      <w:r>
        <w:rPr>
          <w:rFonts w:hint="eastAsia"/>
        </w:rPr>
        <w:t>Приложения</w:t>
      </w:r>
      <w:r>
        <w:t xml:space="preserve"> 138</w:t>
      </w:r>
    </w:p>
    <w:p w14:paraId="76EAE55B" w14:textId="77777777" w:rsidR="0013520D" w:rsidRDefault="0013520D" w:rsidP="0013520D"/>
    <w:p w14:paraId="0D44A2DA" w14:textId="2C6DDADB" w:rsidR="0013520D" w:rsidRPr="0013520D" w:rsidRDefault="0013520D" w:rsidP="0013520D">
      <w:r>
        <w:t xml:space="preserve">9. </w:t>
      </w:r>
      <w:r>
        <w:rPr>
          <w:rFonts w:hint="eastAsia"/>
        </w:rPr>
        <w:t>Список</w:t>
      </w:r>
      <w:r>
        <w:t xml:space="preserve"> </w:t>
      </w:r>
      <w:r>
        <w:rPr>
          <w:rFonts w:hint="eastAsia"/>
        </w:rPr>
        <w:t>литературы</w:t>
      </w:r>
      <w:r>
        <w:t xml:space="preserve"> 144</w:t>
      </w:r>
    </w:p>
    <w:sectPr w:rsidR="0013520D" w:rsidRPr="0013520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6F8A6" w14:textId="77777777" w:rsidR="00690EAA" w:rsidRPr="008D1934" w:rsidRDefault="00690EAA">
      <w:pPr>
        <w:spacing w:after="0" w:line="240" w:lineRule="auto"/>
      </w:pPr>
      <w:r w:rsidRPr="008D1934">
        <w:separator/>
      </w:r>
    </w:p>
  </w:endnote>
  <w:endnote w:type="continuationSeparator" w:id="0">
    <w:p w14:paraId="2DC2E899" w14:textId="77777777" w:rsidR="00690EAA" w:rsidRPr="008D1934" w:rsidRDefault="00690EA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1664" w14:textId="77777777" w:rsidR="00690EAA" w:rsidRPr="008D1934" w:rsidRDefault="00690EAA"/>
    <w:p w14:paraId="48C3E51A" w14:textId="77777777" w:rsidR="00690EAA" w:rsidRPr="008D1934" w:rsidRDefault="00690EAA"/>
    <w:p w14:paraId="1E38EA25" w14:textId="77777777" w:rsidR="00690EAA" w:rsidRPr="008D1934" w:rsidRDefault="00690EAA"/>
    <w:p w14:paraId="087B3CCD" w14:textId="77777777" w:rsidR="00690EAA" w:rsidRPr="008D1934" w:rsidRDefault="00690EAA"/>
    <w:p w14:paraId="7AD83027" w14:textId="77777777" w:rsidR="00690EAA" w:rsidRPr="008D1934" w:rsidRDefault="00690EAA"/>
    <w:p w14:paraId="52BC4466" w14:textId="77777777" w:rsidR="00690EAA" w:rsidRPr="008D1934" w:rsidRDefault="00690EAA"/>
    <w:p w14:paraId="1B98DD31" w14:textId="77777777" w:rsidR="00690EAA" w:rsidRPr="008D1934" w:rsidRDefault="00690EAA">
      <w:pPr>
        <w:rPr>
          <w:sz w:val="2"/>
          <w:szCs w:val="2"/>
        </w:rPr>
      </w:pPr>
      <w:r>
        <w:rPr>
          <w:noProof/>
        </w:rPr>
        <mc:AlternateContent>
          <mc:Choice Requires="wps">
            <w:drawing>
              <wp:anchor distT="0" distB="0" distL="63500" distR="63500" simplePos="0" relativeHeight="251660288" behindDoc="1" locked="0" layoutInCell="1" allowOverlap="1" wp14:anchorId="2D938976" wp14:editId="100D526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8BF638E" w14:textId="77777777" w:rsidR="00690EAA" w:rsidRPr="008D1934" w:rsidRDefault="00690E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93897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BF638E" w14:textId="77777777" w:rsidR="00690EAA" w:rsidRPr="008D1934" w:rsidRDefault="00690E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26A5600" w14:textId="77777777" w:rsidR="00690EAA" w:rsidRPr="008D1934" w:rsidRDefault="00690EAA"/>
    <w:p w14:paraId="5472167D" w14:textId="77777777" w:rsidR="00690EAA" w:rsidRPr="008D1934" w:rsidRDefault="00690EAA"/>
    <w:p w14:paraId="37D5A71B" w14:textId="77777777" w:rsidR="00690EAA" w:rsidRPr="008D1934" w:rsidRDefault="00690EAA">
      <w:pPr>
        <w:rPr>
          <w:sz w:val="2"/>
          <w:szCs w:val="2"/>
        </w:rPr>
      </w:pPr>
      <w:r>
        <w:rPr>
          <w:noProof/>
        </w:rPr>
        <mc:AlternateContent>
          <mc:Choice Requires="wps">
            <w:drawing>
              <wp:anchor distT="0" distB="0" distL="63500" distR="63500" simplePos="0" relativeHeight="251659264" behindDoc="1" locked="0" layoutInCell="1" allowOverlap="1" wp14:anchorId="6A200247" wp14:editId="6904401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C97385C" w14:textId="77777777" w:rsidR="00690EAA" w:rsidRPr="008D1934" w:rsidRDefault="00690E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20024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97385C" w14:textId="77777777" w:rsidR="00690EAA" w:rsidRPr="008D1934" w:rsidRDefault="00690EA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A788DA7" w14:textId="77777777" w:rsidR="00690EAA" w:rsidRPr="008D1934" w:rsidRDefault="00690EAA"/>
    <w:p w14:paraId="1DDF0727" w14:textId="77777777" w:rsidR="00690EAA" w:rsidRPr="008D1934" w:rsidRDefault="00690EAA">
      <w:pPr>
        <w:rPr>
          <w:sz w:val="2"/>
          <w:szCs w:val="2"/>
        </w:rPr>
      </w:pPr>
    </w:p>
    <w:p w14:paraId="10222196" w14:textId="77777777" w:rsidR="00690EAA" w:rsidRPr="008D1934" w:rsidRDefault="00690EAA"/>
    <w:p w14:paraId="086F36BC" w14:textId="77777777" w:rsidR="00690EAA" w:rsidRPr="008D1934" w:rsidRDefault="00690EAA">
      <w:pPr>
        <w:spacing w:after="0" w:line="240" w:lineRule="auto"/>
      </w:pPr>
    </w:p>
  </w:footnote>
  <w:footnote w:type="continuationSeparator" w:id="0">
    <w:p w14:paraId="402992B7" w14:textId="77777777" w:rsidR="00690EAA" w:rsidRPr="008D1934" w:rsidRDefault="00690EA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EAA"/>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4</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527</cp:revision>
  <cp:lastPrinted>2024-05-12T14:21:00Z</cp:lastPrinted>
  <dcterms:created xsi:type="dcterms:W3CDTF">2024-05-12T14:37:00Z</dcterms:created>
  <dcterms:modified xsi:type="dcterms:W3CDTF">2024-05-16T16:20:00Z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