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04960" w14:textId="46FCF71E" w:rsidR="006C7D27" w:rsidRDefault="00AD1770" w:rsidP="00AD1770">
      <w:pPr>
        <w:rPr>
          <w:lang w:val="ru-RU"/>
        </w:rPr>
      </w:pPr>
      <w:r w:rsidRPr="00AD1770">
        <w:rPr>
          <w:rFonts w:hint="eastAsia"/>
          <w:lang w:val="ru-RU"/>
        </w:rPr>
        <w:t>Принципы</w:t>
      </w:r>
      <w:r w:rsidRPr="00AD1770">
        <w:rPr>
          <w:lang w:val="ru-RU"/>
        </w:rPr>
        <w:t xml:space="preserve"> </w:t>
      </w:r>
      <w:r w:rsidRPr="00AD1770">
        <w:rPr>
          <w:rFonts w:hint="eastAsia"/>
          <w:lang w:val="ru-RU"/>
        </w:rPr>
        <w:t>управления</w:t>
      </w:r>
      <w:r w:rsidRPr="00AD1770">
        <w:rPr>
          <w:lang w:val="ru-RU"/>
        </w:rPr>
        <w:t xml:space="preserve"> </w:t>
      </w:r>
      <w:r w:rsidRPr="00AD1770">
        <w:rPr>
          <w:rFonts w:hint="eastAsia"/>
          <w:lang w:val="ru-RU"/>
        </w:rPr>
        <w:t>сестринским</w:t>
      </w:r>
      <w:r w:rsidRPr="00AD1770">
        <w:rPr>
          <w:lang w:val="ru-RU"/>
        </w:rPr>
        <w:t xml:space="preserve"> </w:t>
      </w:r>
      <w:r w:rsidRPr="00AD1770">
        <w:rPr>
          <w:rFonts w:hint="eastAsia"/>
          <w:lang w:val="ru-RU"/>
        </w:rPr>
        <w:t>делом</w:t>
      </w:r>
      <w:r w:rsidRPr="00AD1770">
        <w:rPr>
          <w:lang w:val="ru-RU"/>
        </w:rPr>
        <w:t xml:space="preserve"> </w:t>
      </w:r>
      <w:r w:rsidRPr="00AD1770">
        <w:rPr>
          <w:rFonts w:hint="eastAsia"/>
          <w:lang w:val="ru-RU"/>
        </w:rPr>
        <w:t>на</w:t>
      </w:r>
      <w:r w:rsidRPr="00AD1770">
        <w:rPr>
          <w:lang w:val="ru-RU"/>
        </w:rPr>
        <w:t xml:space="preserve"> </w:t>
      </w:r>
      <w:r w:rsidRPr="00AD1770">
        <w:rPr>
          <w:rFonts w:hint="eastAsia"/>
          <w:lang w:val="ru-RU"/>
        </w:rPr>
        <w:t>региональном</w:t>
      </w:r>
      <w:r w:rsidRPr="00AD1770">
        <w:rPr>
          <w:lang w:val="ru-RU"/>
        </w:rPr>
        <w:t xml:space="preserve"> </w:t>
      </w:r>
      <w:r w:rsidRPr="00AD1770">
        <w:rPr>
          <w:rFonts w:hint="eastAsia"/>
          <w:lang w:val="ru-RU"/>
        </w:rPr>
        <w:t>уровне</w:t>
      </w:r>
      <w:r>
        <w:rPr>
          <w:lang w:val="ru-RU"/>
        </w:rPr>
        <w:t xml:space="preserve"> </w:t>
      </w:r>
      <w:r w:rsidRPr="00AD1770">
        <w:rPr>
          <w:rFonts w:hint="eastAsia"/>
          <w:lang w:val="ru-RU"/>
        </w:rPr>
        <w:t>Пайбактова</w:t>
      </w:r>
      <w:r w:rsidRPr="00AD1770">
        <w:rPr>
          <w:lang w:val="ru-RU"/>
        </w:rPr>
        <w:t xml:space="preserve">, </w:t>
      </w:r>
      <w:r w:rsidRPr="00AD1770">
        <w:rPr>
          <w:rFonts w:hint="eastAsia"/>
          <w:lang w:val="ru-RU"/>
        </w:rPr>
        <w:t>Татьяна</w:t>
      </w:r>
      <w:r w:rsidRPr="00AD1770">
        <w:rPr>
          <w:lang w:val="ru-RU"/>
        </w:rPr>
        <w:t xml:space="preserve"> </w:t>
      </w:r>
      <w:r w:rsidRPr="00AD1770">
        <w:rPr>
          <w:rFonts w:hint="eastAsia"/>
          <w:lang w:val="ru-RU"/>
        </w:rPr>
        <w:t>Александровна</w:t>
      </w:r>
    </w:p>
    <w:p w14:paraId="2DF81456" w14:textId="77777777" w:rsidR="00AD1770" w:rsidRDefault="00AD1770" w:rsidP="00AD1770">
      <w:r>
        <w:rPr>
          <w:rFonts w:hint="eastAsia"/>
        </w:rPr>
        <w:t>ОГЛАВЛЕНИЕ</w:t>
      </w:r>
      <w:r>
        <w:t xml:space="preserve"> </w:t>
      </w:r>
      <w:r>
        <w:rPr>
          <w:rFonts w:hint="eastAsia"/>
        </w:rPr>
        <w:t>ДИССЕРТАЦИИ</w:t>
      </w:r>
    </w:p>
    <w:p w14:paraId="2130F6E5" w14:textId="77777777" w:rsidR="00AD1770" w:rsidRDefault="00AD1770" w:rsidP="00AD1770">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Пайбактова</w:t>
      </w:r>
      <w:r>
        <w:t xml:space="preserve">, </w:t>
      </w:r>
      <w:r>
        <w:rPr>
          <w:rFonts w:hint="eastAsia"/>
        </w:rPr>
        <w:t>Татьяна</w:t>
      </w:r>
      <w:r>
        <w:t xml:space="preserve"> </w:t>
      </w:r>
      <w:r>
        <w:rPr>
          <w:rFonts w:hint="eastAsia"/>
        </w:rPr>
        <w:t>Александровна</w:t>
      </w:r>
    </w:p>
    <w:p w14:paraId="6E7C65E3" w14:textId="77777777" w:rsidR="00AD1770" w:rsidRDefault="00AD1770" w:rsidP="00AD1770">
      <w:r>
        <w:rPr>
          <w:rFonts w:hint="eastAsia"/>
        </w:rPr>
        <w:t>ВВЕДЕНИЕ</w:t>
      </w:r>
    </w:p>
    <w:p w14:paraId="355DA63C" w14:textId="77777777" w:rsidR="00AD1770" w:rsidRDefault="00AD1770" w:rsidP="00AD1770"/>
    <w:p w14:paraId="64BF0D82" w14:textId="77777777" w:rsidR="00AD1770" w:rsidRDefault="00AD1770" w:rsidP="00AD1770">
      <w:r>
        <w:rPr>
          <w:rFonts w:hint="eastAsia"/>
        </w:rPr>
        <w:t>Глава</w:t>
      </w:r>
      <w:r>
        <w:t xml:space="preserve"> 1 .</w:t>
      </w:r>
      <w:r>
        <w:rPr>
          <w:rFonts w:hint="eastAsia"/>
        </w:rPr>
        <w:t>ЭВОЛЮЦИЯ</w:t>
      </w:r>
      <w:r>
        <w:t xml:space="preserve"> </w:t>
      </w:r>
      <w:r>
        <w:rPr>
          <w:rFonts w:hint="eastAsia"/>
        </w:rPr>
        <w:t>СТАНОВЛЕНИЯ</w:t>
      </w:r>
      <w:r>
        <w:t xml:space="preserve"> </w:t>
      </w:r>
      <w:r>
        <w:rPr>
          <w:rFonts w:hint="eastAsia"/>
        </w:rPr>
        <w:t>И</w:t>
      </w:r>
      <w:r>
        <w:t xml:space="preserve"> </w:t>
      </w:r>
      <w:r>
        <w:rPr>
          <w:rFonts w:hint="eastAsia"/>
        </w:rPr>
        <w:t>РАЗВИТИЯ</w:t>
      </w:r>
    </w:p>
    <w:p w14:paraId="10761988" w14:textId="77777777" w:rsidR="00AD1770" w:rsidRDefault="00AD1770" w:rsidP="00AD1770"/>
    <w:p w14:paraId="1DBE4010" w14:textId="77777777" w:rsidR="00AD1770" w:rsidRDefault="00AD1770" w:rsidP="00AD1770">
      <w:r>
        <w:rPr>
          <w:rFonts w:hint="eastAsia"/>
        </w:rPr>
        <w:t>УПРАВЛЕНИЯ</w:t>
      </w:r>
      <w:r>
        <w:t xml:space="preserve"> </w:t>
      </w:r>
      <w:r>
        <w:rPr>
          <w:rFonts w:hint="eastAsia"/>
        </w:rPr>
        <w:t>СЕСТРИНСКИМ</w:t>
      </w:r>
      <w:r>
        <w:t xml:space="preserve"> </w:t>
      </w:r>
      <w:r>
        <w:rPr>
          <w:rFonts w:hint="eastAsia"/>
        </w:rPr>
        <w:t>ДЕЛОМ</w:t>
      </w:r>
      <w:r>
        <w:t xml:space="preserve"> (</w:t>
      </w:r>
      <w:r>
        <w:rPr>
          <w:rFonts w:hint="eastAsia"/>
        </w:rPr>
        <w:t>обзор</w:t>
      </w:r>
      <w:r>
        <w:t xml:space="preserve"> </w:t>
      </w:r>
      <w:r>
        <w:rPr>
          <w:rFonts w:hint="eastAsia"/>
        </w:rPr>
        <w:t>литературы</w:t>
      </w:r>
      <w:r>
        <w:t>)</w:t>
      </w:r>
    </w:p>
    <w:p w14:paraId="26AC6E7F" w14:textId="77777777" w:rsidR="00AD1770" w:rsidRDefault="00AD1770" w:rsidP="00AD1770"/>
    <w:p w14:paraId="4017B8F5" w14:textId="77777777" w:rsidR="00AD1770" w:rsidRDefault="00AD1770" w:rsidP="00AD1770">
      <w:r>
        <w:t xml:space="preserve">1.1. </w:t>
      </w:r>
      <w:r>
        <w:rPr>
          <w:rFonts w:hint="eastAsia"/>
        </w:rPr>
        <w:t>Становление</w:t>
      </w:r>
      <w:r>
        <w:t xml:space="preserve"> </w:t>
      </w:r>
      <w:r>
        <w:rPr>
          <w:rFonts w:hint="eastAsia"/>
        </w:rPr>
        <w:t>менеджмента</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практике</w:t>
      </w:r>
      <w:r>
        <w:t xml:space="preserve"> </w:t>
      </w:r>
      <w:r>
        <w:rPr>
          <w:rFonts w:hint="eastAsia"/>
        </w:rPr>
        <w:t>сестринского</w:t>
      </w:r>
      <w:r>
        <w:t xml:space="preserve"> </w:t>
      </w:r>
      <w:r>
        <w:rPr>
          <w:rFonts w:hint="eastAsia"/>
        </w:rPr>
        <w:t>дела</w:t>
      </w:r>
    </w:p>
    <w:p w14:paraId="691F5908" w14:textId="77777777" w:rsidR="00AD1770" w:rsidRDefault="00AD1770" w:rsidP="00AD1770"/>
    <w:p w14:paraId="72A7736D" w14:textId="77777777" w:rsidR="00AD1770" w:rsidRDefault="00AD1770" w:rsidP="00AD1770">
      <w:r>
        <w:t xml:space="preserve">1.2. </w:t>
      </w:r>
      <w:r>
        <w:rPr>
          <w:rFonts w:hint="eastAsia"/>
        </w:rPr>
        <w:t>Научные</w:t>
      </w:r>
      <w:r>
        <w:t xml:space="preserve"> </w:t>
      </w:r>
      <w:r>
        <w:rPr>
          <w:rFonts w:hint="eastAsia"/>
        </w:rPr>
        <w:t>модели</w:t>
      </w:r>
      <w:r>
        <w:t xml:space="preserve"> </w:t>
      </w:r>
      <w:r>
        <w:rPr>
          <w:rFonts w:hint="eastAsia"/>
        </w:rPr>
        <w:t>управления</w:t>
      </w:r>
      <w:r>
        <w:t xml:space="preserve"> </w:t>
      </w:r>
      <w:r>
        <w:rPr>
          <w:rFonts w:hint="eastAsia"/>
        </w:rPr>
        <w:t>и</w:t>
      </w:r>
      <w:r>
        <w:t xml:space="preserve"> </w:t>
      </w:r>
      <w:r>
        <w:rPr>
          <w:rFonts w:hint="eastAsia"/>
        </w:rPr>
        <w:t>их</w:t>
      </w:r>
      <w:r>
        <w:t xml:space="preserve"> </w:t>
      </w:r>
      <w:r>
        <w:rPr>
          <w:rFonts w:hint="eastAsia"/>
        </w:rPr>
        <w:t>интеграция</w:t>
      </w:r>
      <w:r>
        <w:t xml:space="preserve"> </w:t>
      </w:r>
      <w:r>
        <w:rPr>
          <w:rFonts w:hint="eastAsia"/>
        </w:rPr>
        <w:t>в</w:t>
      </w:r>
      <w:r>
        <w:t xml:space="preserve"> </w:t>
      </w:r>
      <w:r>
        <w:rPr>
          <w:rFonts w:hint="eastAsia"/>
        </w:rPr>
        <w:t>сестринском</w:t>
      </w:r>
      <w:r>
        <w:t xml:space="preserve"> </w:t>
      </w:r>
      <w:r>
        <w:rPr>
          <w:rFonts w:hint="eastAsia"/>
        </w:rPr>
        <w:t>деле</w:t>
      </w:r>
    </w:p>
    <w:p w14:paraId="1D040F8A" w14:textId="77777777" w:rsidR="00AD1770" w:rsidRDefault="00AD1770" w:rsidP="00AD1770"/>
    <w:p w14:paraId="3FD4ED2F" w14:textId="77777777" w:rsidR="00AD1770" w:rsidRDefault="00AD1770" w:rsidP="00AD1770">
      <w:r>
        <w:t xml:space="preserve">1.3. </w:t>
      </w:r>
      <w:r>
        <w:rPr>
          <w:rFonts w:hint="eastAsia"/>
        </w:rPr>
        <w:t>Современное</w:t>
      </w:r>
      <w:r>
        <w:t xml:space="preserve"> </w:t>
      </w:r>
      <w:r>
        <w:rPr>
          <w:rFonts w:hint="eastAsia"/>
        </w:rPr>
        <w:t>состояние</w:t>
      </w:r>
      <w:r>
        <w:t xml:space="preserve"> </w:t>
      </w:r>
      <w:r>
        <w:rPr>
          <w:rFonts w:hint="eastAsia"/>
        </w:rPr>
        <w:t>профессиональной</w:t>
      </w:r>
      <w:r>
        <w:t xml:space="preserve"> </w:t>
      </w:r>
      <w:r>
        <w:rPr>
          <w:rFonts w:hint="eastAsia"/>
        </w:rPr>
        <w:t>подготовки</w:t>
      </w:r>
      <w:r>
        <w:t xml:space="preserve"> </w:t>
      </w:r>
      <w:r>
        <w:rPr>
          <w:rFonts w:hint="eastAsia"/>
        </w:rPr>
        <w:t>руководителей</w:t>
      </w:r>
      <w:r>
        <w:t xml:space="preserve"> </w:t>
      </w:r>
      <w:r>
        <w:rPr>
          <w:rFonts w:hint="eastAsia"/>
        </w:rPr>
        <w:t>сестринских</w:t>
      </w:r>
      <w:r>
        <w:t xml:space="preserve"> </w:t>
      </w:r>
      <w:r>
        <w:rPr>
          <w:rFonts w:hint="eastAsia"/>
        </w:rPr>
        <w:t>служб</w:t>
      </w:r>
      <w:r>
        <w:t xml:space="preserve"> </w:t>
      </w:r>
      <w:r>
        <w:rPr>
          <w:rFonts w:hint="eastAsia"/>
        </w:rPr>
        <w:t>лечебнопрофилактических</w:t>
      </w:r>
      <w:r>
        <w:t xml:space="preserve"> </w:t>
      </w:r>
      <w:r>
        <w:rPr>
          <w:rFonts w:hint="eastAsia"/>
        </w:rPr>
        <w:t>учреждений</w:t>
      </w:r>
    </w:p>
    <w:p w14:paraId="669C0BEC" w14:textId="77777777" w:rsidR="00AD1770" w:rsidRDefault="00AD1770" w:rsidP="00AD1770"/>
    <w:p w14:paraId="0B825380" w14:textId="77777777" w:rsidR="00AD1770" w:rsidRDefault="00AD1770" w:rsidP="00AD177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1CA0528" w14:textId="77777777" w:rsidR="00AD1770" w:rsidRDefault="00AD1770" w:rsidP="00AD1770"/>
    <w:p w14:paraId="5E349716" w14:textId="77777777" w:rsidR="00AD1770" w:rsidRDefault="00AD1770" w:rsidP="00AD1770">
      <w:r>
        <w:t xml:space="preserve">2.1. </w:t>
      </w:r>
      <w:r>
        <w:rPr>
          <w:rFonts w:hint="eastAsia"/>
        </w:rPr>
        <w:t>Разработка</w:t>
      </w:r>
      <w:r>
        <w:t xml:space="preserve"> </w:t>
      </w:r>
      <w:r>
        <w:rPr>
          <w:rFonts w:hint="eastAsia"/>
        </w:rPr>
        <w:t>дизайна</w:t>
      </w:r>
      <w:r>
        <w:t xml:space="preserve"> </w:t>
      </w:r>
      <w:r>
        <w:rPr>
          <w:rFonts w:hint="eastAsia"/>
        </w:rPr>
        <w:t>исследования</w:t>
      </w:r>
      <w:r>
        <w:t xml:space="preserve">, </w:t>
      </w:r>
      <w:r>
        <w:rPr>
          <w:rFonts w:hint="eastAsia"/>
        </w:rPr>
        <w:t>общая</w:t>
      </w:r>
      <w:r>
        <w:t xml:space="preserve"> </w:t>
      </w:r>
      <w:r>
        <w:rPr>
          <w:rFonts w:hint="eastAsia"/>
        </w:rPr>
        <w:t>характеристика</w:t>
      </w:r>
      <w:r>
        <w:t xml:space="preserve"> </w:t>
      </w:r>
      <w:r>
        <w:rPr>
          <w:rFonts w:hint="eastAsia"/>
        </w:rPr>
        <w:t>методов</w:t>
      </w:r>
      <w:r>
        <w:t xml:space="preserve"> </w:t>
      </w:r>
      <w:r>
        <w:rPr>
          <w:rFonts w:hint="eastAsia"/>
        </w:rPr>
        <w:t>и</w:t>
      </w:r>
      <w:r>
        <w:t xml:space="preserve"> </w:t>
      </w:r>
      <w:r>
        <w:rPr>
          <w:rFonts w:hint="eastAsia"/>
        </w:rPr>
        <w:t>расчет</w:t>
      </w:r>
      <w:r>
        <w:t xml:space="preserve"> </w:t>
      </w:r>
      <w:r>
        <w:rPr>
          <w:rFonts w:hint="eastAsia"/>
        </w:rPr>
        <w:t>объема</w:t>
      </w:r>
      <w:r>
        <w:t xml:space="preserve"> </w:t>
      </w:r>
      <w:r>
        <w:rPr>
          <w:rFonts w:hint="eastAsia"/>
        </w:rPr>
        <w:t>наблюдений</w:t>
      </w:r>
    </w:p>
    <w:p w14:paraId="229512BE" w14:textId="77777777" w:rsidR="00AD1770" w:rsidRDefault="00AD1770" w:rsidP="00AD1770"/>
    <w:p w14:paraId="4BFCBE24" w14:textId="77777777" w:rsidR="00AD1770" w:rsidRDefault="00AD1770" w:rsidP="00AD1770">
      <w:r>
        <w:t xml:space="preserve">2.2. </w:t>
      </w:r>
      <w:r>
        <w:rPr>
          <w:rFonts w:hint="eastAsia"/>
        </w:rPr>
        <w:t>Методы</w:t>
      </w:r>
      <w:r>
        <w:t xml:space="preserve"> </w:t>
      </w:r>
      <w:r>
        <w:rPr>
          <w:rFonts w:hint="eastAsia"/>
        </w:rPr>
        <w:t>социологического</w:t>
      </w:r>
      <w:r>
        <w:t xml:space="preserve"> </w:t>
      </w:r>
      <w:r>
        <w:rPr>
          <w:rFonts w:hint="eastAsia"/>
        </w:rPr>
        <w:t>исследования</w:t>
      </w:r>
    </w:p>
    <w:p w14:paraId="3A1750FB" w14:textId="77777777" w:rsidR="00AD1770" w:rsidRDefault="00AD1770" w:rsidP="00AD1770"/>
    <w:p w14:paraId="2B8A8839" w14:textId="77777777" w:rsidR="00AD1770" w:rsidRDefault="00AD1770" w:rsidP="00AD1770">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материалов</w:t>
      </w:r>
    </w:p>
    <w:p w14:paraId="7C98C0C7" w14:textId="77777777" w:rsidR="00AD1770" w:rsidRDefault="00AD1770" w:rsidP="00AD1770"/>
    <w:p w14:paraId="0B289CD7" w14:textId="77777777" w:rsidR="00AD1770" w:rsidRDefault="00AD1770" w:rsidP="00AD1770">
      <w:r>
        <w:rPr>
          <w:rFonts w:hint="eastAsia"/>
        </w:rPr>
        <w:t>Глава</w:t>
      </w:r>
      <w:r>
        <w:t xml:space="preserve"> 3. </w:t>
      </w:r>
      <w:r>
        <w:rPr>
          <w:rFonts w:hint="eastAsia"/>
        </w:rPr>
        <w:t>КОМПЛЕКСНАЯ</w:t>
      </w:r>
      <w:r>
        <w:t xml:space="preserve"> </w:t>
      </w:r>
      <w:r>
        <w:rPr>
          <w:rFonts w:hint="eastAsia"/>
        </w:rPr>
        <w:t>ОЦЕНКА</w:t>
      </w:r>
      <w:r>
        <w:t xml:space="preserve"> </w:t>
      </w:r>
      <w:r>
        <w:rPr>
          <w:rFonts w:hint="eastAsia"/>
        </w:rPr>
        <w:t>СОСТОЯНИЯ</w:t>
      </w:r>
      <w:r>
        <w:t xml:space="preserve"> </w:t>
      </w:r>
      <w:r>
        <w:rPr>
          <w:rFonts w:hint="eastAsia"/>
        </w:rPr>
        <w:t>СЕСТРИН</w:t>
      </w:r>
      <w:r>
        <w:t xml:space="preserve">- 61 </w:t>
      </w:r>
      <w:r>
        <w:rPr>
          <w:rFonts w:hint="eastAsia"/>
        </w:rPr>
        <w:t>СКОГО</w:t>
      </w:r>
      <w:r>
        <w:t xml:space="preserve"> </w:t>
      </w:r>
      <w:r>
        <w:rPr>
          <w:rFonts w:hint="eastAsia"/>
        </w:rPr>
        <w:t>ДЕЛА</w:t>
      </w:r>
      <w:r>
        <w:t xml:space="preserve"> </w:t>
      </w:r>
      <w:r>
        <w:rPr>
          <w:rFonts w:hint="eastAsia"/>
        </w:rPr>
        <w:t>В</w:t>
      </w:r>
      <w:r>
        <w:t xml:space="preserve"> </w:t>
      </w:r>
      <w:r>
        <w:rPr>
          <w:rFonts w:hint="eastAsia"/>
        </w:rPr>
        <w:t>РЕСПУБЛИКЕ</w:t>
      </w:r>
      <w:r>
        <w:t xml:space="preserve"> </w:t>
      </w:r>
      <w:r>
        <w:rPr>
          <w:rFonts w:hint="eastAsia"/>
        </w:rPr>
        <w:t>МАРИЙ</w:t>
      </w:r>
      <w:r>
        <w:t xml:space="preserve"> </w:t>
      </w:r>
      <w:r>
        <w:rPr>
          <w:rFonts w:hint="eastAsia"/>
        </w:rPr>
        <w:t>ЭЛ</w:t>
      </w:r>
    </w:p>
    <w:p w14:paraId="3015920A" w14:textId="77777777" w:rsidR="00AD1770" w:rsidRDefault="00AD1770" w:rsidP="00AD1770"/>
    <w:p w14:paraId="46904A5F" w14:textId="77777777" w:rsidR="00AD1770" w:rsidRDefault="00AD1770" w:rsidP="00AD1770">
      <w:r>
        <w:lastRenderedPageBreak/>
        <w:t xml:space="preserve">3.1. </w:t>
      </w:r>
      <w:r>
        <w:rPr>
          <w:rFonts w:hint="eastAsia"/>
        </w:rPr>
        <w:t>Анализ</w:t>
      </w:r>
      <w:r>
        <w:t xml:space="preserve"> </w:t>
      </w:r>
      <w:r>
        <w:rPr>
          <w:rFonts w:hint="eastAsia"/>
        </w:rPr>
        <w:t>состояния</w:t>
      </w:r>
      <w:r>
        <w:t xml:space="preserve"> </w:t>
      </w:r>
      <w:r>
        <w:rPr>
          <w:rFonts w:hint="eastAsia"/>
        </w:rPr>
        <w:t>сестринского</w:t>
      </w:r>
      <w:r>
        <w:t xml:space="preserve"> </w:t>
      </w:r>
      <w:r>
        <w:rPr>
          <w:rFonts w:hint="eastAsia"/>
        </w:rPr>
        <w:t>дела</w:t>
      </w:r>
      <w:r>
        <w:t xml:space="preserve"> </w:t>
      </w:r>
      <w:r>
        <w:rPr>
          <w:rFonts w:hint="eastAsia"/>
        </w:rPr>
        <w:t>в</w:t>
      </w:r>
      <w:r>
        <w:t xml:space="preserve"> </w:t>
      </w:r>
      <w:r>
        <w:rPr>
          <w:rFonts w:hint="eastAsia"/>
        </w:rPr>
        <w:t>Республике</w:t>
      </w:r>
      <w:r>
        <w:t xml:space="preserve"> </w:t>
      </w:r>
      <w:r>
        <w:rPr>
          <w:rFonts w:hint="eastAsia"/>
        </w:rPr>
        <w:t>Марий</w:t>
      </w:r>
    </w:p>
    <w:p w14:paraId="2881F5F4" w14:textId="77777777" w:rsidR="00AD1770" w:rsidRDefault="00AD1770" w:rsidP="00AD1770"/>
    <w:p w14:paraId="1CC56A82" w14:textId="77777777" w:rsidR="00AD1770" w:rsidRDefault="00AD1770" w:rsidP="00AD1770">
      <w:r>
        <w:t xml:space="preserve">3.2. </w:t>
      </w:r>
      <w:r>
        <w:rPr>
          <w:rFonts w:hint="eastAsia"/>
        </w:rPr>
        <w:t>Кадровое</w:t>
      </w:r>
      <w:r>
        <w:t xml:space="preserve"> </w:t>
      </w:r>
      <w:r>
        <w:rPr>
          <w:rFonts w:hint="eastAsia"/>
        </w:rPr>
        <w:t>обеспечение</w:t>
      </w:r>
      <w:r>
        <w:t xml:space="preserve"> </w:t>
      </w:r>
      <w:r>
        <w:rPr>
          <w:rFonts w:hint="eastAsia"/>
        </w:rPr>
        <w:t>и</w:t>
      </w:r>
      <w:r>
        <w:t xml:space="preserve"> </w:t>
      </w:r>
      <w:r>
        <w:rPr>
          <w:rFonts w:hint="eastAsia"/>
        </w:rPr>
        <w:t>основные</w:t>
      </w:r>
      <w:r>
        <w:t xml:space="preserve"> </w:t>
      </w:r>
      <w:r>
        <w:rPr>
          <w:rFonts w:hint="eastAsia"/>
        </w:rPr>
        <w:t>показатели</w:t>
      </w:r>
      <w:r>
        <w:t xml:space="preserve"> </w:t>
      </w:r>
      <w:r>
        <w:rPr>
          <w:rFonts w:hint="eastAsia"/>
        </w:rPr>
        <w:t>деятельности</w:t>
      </w:r>
      <w:r>
        <w:t xml:space="preserve"> </w:t>
      </w:r>
      <w:r>
        <w:rPr>
          <w:rFonts w:hint="eastAsia"/>
        </w:rPr>
        <w:t>учреждений</w:t>
      </w:r>
      <w:r>
        <w:t xml:space="preserve"> </w:t>
      </w:r>
      <w:r>
        <w:rPr>
          <w:rFonts w:hint="eastAsia"/>
        </w:rPr>
        <w:t>здравоохранения</w:t>
      </w:r>
      <w:r>
        <w:t xml:space="preserve"> </w:t>
      </w:r>
      <w:r>
        <w:rPr>
          <w:rFonts w:hint="eastAsia"/>
        </w:rPr>
        <w:t>региона</w:t>
      </w:r>
    </w:p>
    <w:p w14:paraId="5C93C109" w14:textId="77777777" w:rsidR="00AD1770" w:rsidRDefault="00AD1770" w:rsidP="00AD1770"/>
    <w:p w14:paraId="2B615EDF" w14:textId="77777777" w:rsidR="00AD1770" w:rsidRDefault="00AD1770" w:rsidP="00AD1770">
      <w:r>
        <w:t xml:space="preserve">3.3. </w:t>
      </w:r>
      <w:r>
        <w:rPr>
          <w:rFonts w:hint="eastAsia"/>
        </w:rPr>
        <w:t>Анализ</w:t>
      </w:r>
      <w:r>
        <w:t xml:space="preserve"> </w:t>
      </w:r>
      <w:r>
        <w:rPr>
          <w:rFonts w:hint="eastAsia"/>
        </w:rPr>
        <w:t>результатов</w:t>
      </w:r>
      <w:r>
        <w:t xml:space="preserve"> </w:t>
      </w:r>
      <w:r>
        <w:rPr>
          <w:rFonts w:hint="eastAsia"/>
        </w:rPr>
        <w:t>диагностики</w:t>
      </w:r>
      <w:r>
        <w:t xml:space="preserve"> </w:t>
      </w:r>
      <w:r>
        <w:rPr>
          <w:rFonts w:hint="eastAsia"/>
        </w:rPr>
        <w:t>организационной</w:t>
      </w:r>
      <w:r>
        <w:t xml:space="preserve"> </w:t>
      </w:r>
      <w:r>
        <w:rPr>
          <w:rFonts w:hint="eastAsia"/>
        </w:rPr>
        <w:t>эффективности</w:t>
      </w:r>
      <w:r>
        <w:t xml:space="preserve"> </w:t>
      </w:r>
      <w:r>
        <w:rPr>
          <w:rFonts w:hint="eastAsia"/>
        </w:rPr>
        <w:t>сестринских</w:t>
      </w:r>
      <w:r>
        <w:t xml:space="preserve"> </w:t>
      </w:r>
      <w:r>
        <w:rPr>
          <w:rFonts w:hint="eastAsia"/>
        </w:rPr>
        <w:t>служб</w:t>
      </w:r>
      <w:r>
        <w:t xml:space="preserve"> </w:t>
      </w:r>
      <w:r>
        <w:rPr>
          <w:rFonts w:hint="eastAsia"/>
        </w:rPr>
        <w:t>ЛПУ</w:t>
      </w:r>
    </w:p>
    <w:p w14:paraId="51815A5E" w14:textId="77777777" w:rsidR="00AD1770" w:rsidRDefault="00AD1770" w:rsidP="00AD1770"/>
    <w:p w14:paraId="6A749B51" w14:textId="77777777" w:rsidR="00AD1770" w:rsidRDefault="00AD1770" w:rsidP="00AD1770">
      <w:r>
        <w:rPr>
          <w:rFonts w:hint="eastAsia"/>
        </w:rPr>
        <w:t>Глава</w:t>
      </w:r>
      <w:r>
        <w:t xml:space="preserve"> 4. </w:t>
      </w:r>
      <w:r>
        <w:rPr>
          <w:rFonts w:hint="eastAsia"/>
        </w:rPr>
        <w:t>КОНЦЕПТУАЛЬНО</w:t>
      </w:r>
      <w:r>
        <w:t>-</w:t>
      </w:r>
      <w:r>
        <w:rPr>
          <w:rFonts w:hint="eastAsia"/>
        </w:rPr>
        <w:t>ОРГАНИЗАЦИОННЫЕ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СЕСТРИНСКИМ</w:t>
      </w:r>
      <w:r>
        <w:t xml:space="preserve"> </w:t>
      </w:r>
      <w:r>
        <w:rPr>
          <w:rFonts w:hint="eastAsia"/>
        </w:rPr>
        <w:t>ДЕЛОМ</w:t>
      </w:r>
      <w:r>
        <w:t xml:space="preserve"> </w:t>
      </w:r>
      <w:r>
        <w:rPr>
          <w:rFonts w:hint="eastAsia"/>
        </w:rPr>
        <w:t>В</w:t>
      </w:r>
      <w:r>
        <w:t xml:space="preserve"> </w:t>
      </w:r>
      <w:r>
        <w:rPr>
          <w:rFonts w:hint="eastAsia"/>
        </w:rPr>
        <w:t>РЕГИОНЕ</w:t>
      </w:r>
    </w:p>
    <w:p w14:paraId="16776418" w14:textId="77777777" w:rsidR="00AD1770" w:rsidRDefault="00AD1770" w:rsidP="00AD1770"/>
    <w:p w14:paraId="7D47B53F" w14:textId="77777777" w:rsidR="00AD1770" w:rsidRDefault="00AD1770" w:rsidP="00AD1770">
      <w:r>
        <w:t xml:space="preserve">4.1. </w:t>
      </w:r>
      <w:r>
        <w:rPr>
          <w:rFonts w:hint="eastAsia"/>
        </w:rPr>
        <w:t>Результаты</w:t>
      </w:r>
      <w:r>
        <w:t xml:space="preserve"> </w:t>
      </w:r>
      <w:r>
        <w:rPr>
          <w:rFonts w:hint="eastAsia"/>
        </w:rPr>
        <w:t>изменил</w:t>
      </w:r>
      <w:r>
        <w:t xml:space="preserve"> </w:t>
      </w:r>
      <w:r>
        <w:rPr>
          <w:rFonts w:hint="eastAsia"/>
        </w:rPr>
        <w:t>профессионального</w:t>
      </w:r>
      <w:r>
        <w:t xml:space="preserve"> </w:t>
      </w:r>
      <w:r>
        <w:rPr>
          <w:rFonts w:hint="eastAsia"/>
        </w:rPr>
        <w:t>«</w:t>
      </w:r>
      <w:r>
        <w:rPr>
          <w:rFonts w:hint="eastAsia"/>
        </w:rPr>
        <w:t>портрета</w:t>
      </w:r>
      <w:r>
        <w:rPr>
          <w:rFonts w:hint="eastAsia"/>
        </w:rPr>
        <w:t>»</w:t>
      </w:r>
      <w:r>
        <w:t xml:space="preserve"> </w:t>
      </w:r>
      <w:r>
        <w:rPr>
          <w:rFonts w:hint="eastAsia"/>
        </w:rPr>
        <w:t>руководителей</w:t>
      </w:r>
      <w:r>
        <w:t xml:space="preserve"> </w:t>
      </w:r>
      <w:r>
        <w:rPr>
          <w:rFonts w:hint="eastAsia"/>
        </w:rPr>
        <w:t>сестринской</w:t>
      </w:r>
      <w:r>
        <w:t xml:space="preserve"> </w:t>
      </w:r>
      <w:r>
        <w:rPr>
          <w:rFonts w:hint="eastAsia"/>
        </w:rPr>
        <w:t>службы</w:t>
      </w:r>
      <w:r>
        <w:t xml:space="preserve"> </w:t>
      </w:r>
      <w:r>
        <w:rPr>
          <w:rFonts w:hint="eastAsia"/>
        </w:rPr>
        <w:t>лечебно</w:t>
      </w:r>
      <w:r>
        <w:t>-</w:t>
      </w:r>
      <w:r>
        <w:rPr>
          <w:rFonts w:hint="eastAsia"/>
        </w:rPr>
        <w:t>профилактических</w:t>
      </w:r>
      <w:r>
        <w:t xml:space="preserve"> </w:t>
      </w:r>
      <w:r>
        <w:rPr>
          <w:rFonts w:hint="eastAsia"/>
        </w:rPr>
        <w:t>учреждений</w:t>
      </w:r>
    </w:p>
    <w:p w14:paraId="43012B7F" w14:textId="77777777" w:rsidR="00AD1770" w:rsidRDefault="00AD1770" w:rsidP="00AD1770"/>
    <w:p w14:paraId="1EEE797C" w14:textId="77777777" w:rsidR="00AD1770" w:rsidRDefault="00AD1770" w:rsidP="00AD1770">
      <w:r>
        <w:t xml:space="preserve">4.2. </w:t>
      </w:r>
      <w:r>
        <w:rPr>
          <w:rFonts w:hint="eastAsia"/>
        </w:rPr>
        <w:t>Разработка</w:t>
      </w:r>
      <w:r>
        <w:t xml:space="preserve"> </w:t>
      </w:r>
      <w:r>
        <w:rPr>
          <w:rFonts w:hint="eastAsia"/>
        </w:rPr>
        <w:t>организационно</w:t>
      </w:r>
      <w:r>
        <w:t xml:space="preserve"> - </w:t>
      </w:r>
      <w:r>
        <w:rPr>
          <w:rFonts w:hint="eastAsia"/>
        </w:rPr>
        <w:t>функциональной</w:t>
      </w:r>
      <w:r>
        <w:t xml:space="preserve"> </w:t>
      </w:r>
      <w:r>
        <w:rPr>
          <w:rFonts w:hint="eastAsia"/>
        </w:rPr>
        <w:t>модели</w:t>
      </w:r>
      <w:r>
        <w:t xml:space="preserve"> 120 </w:t>
      </w:r>
      <w:r>
        <w:rPr>
          <w:rFonts w:hint="eastAsia"/>
        </w:rPr>
        <w:t>«</w:t>
      </w:r>
      <w:r>
        <w:rPr>
          <w:rFonts w:hint="eastAsia"/>
        </w:rPr>
        <w:t>Школа</w:t>
      </w:r>
      <w:r>
        <w:t xml:space="preserve"> </w:t>
      </w:r>
      <w:r>
        <w:rPr>
          <w:rFonts w:hint="eastAsia"/>
        </w:rPr>
        <w:t>руководителей</w:t>
      </w:r>
      <w:r>
        <w:t xml:space="preserve"> </w:t>
      </w:r>
      <w:r>
        <w:rPr>
          <w:rFonts w:hint="eastAsia"/>
        </w:rPr>
        <w:t>сестринского</w:t>
      </w:r>
      <w:r>
        <w:t xml:space="preserve"> </w:t>
      </w:r>
      <w:r>
        <w:rPr>
          <w:rFonts w:hint="eastAsia"/>
        </w:rPr>
        <w:t>дела</w:t>
      </w:r>
      <w:r>
        <w:rPr>
          <w:rFonts w:hint="eastAsia"/>
        </w:rPr>
        <w:t>»</w:t>
      </w:r>
    </w:p>
    <w:p w14:paraId="3DB7556D" w14:textId="77777777" w:rsidR="00AD1770" w:rsidRDefault="00AD1770" w:rsidP="00AD1770"/>
    <w:p w14:paraId="49C73F1E" w14:textId="3D550619" w:rsidR="00AD1770" w:rsidRPr="00AD1770" w:rsidRDefault="00AD1770" w:rsidP="00AD1770">
      <w:r>
        <w:t xml:space="preserve">4.3. </w:t>
      </w:r>
      <w:r>
        <w:rPr>
          <w:rFonts w:hint="eastAsia"/>
        </w:rPr>
        <w:t>Организация</w:t>
      </w:r>
      <w:r>
        <w:t xml:space="preserve"> </w:t>
      </w:r>
      <w:r>
        <w:rPr>
          <w:rFonts w:hint="eastAsia"/>
        </w:rPr>
        <w:t>обучения</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иннова</w:t>
      </w:r>
      <w:r>
        <w:t xml:space="preserve">- 126 </w:t>
      </w:r>
      <w:r>
        <w:rPr>
          <w:rFonts w:hint="eastAsia"/>
        </w:rPr>
        <w:t>ционной</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руководителя</w:t>
      </w:r>
      <w:r>
        <w:t xml:space="preserve"> </w:t>
      </w:r>
      <w:r>
        <w:rPr>
          <w:rFonts w:hint="eastAsia"/>
        </w:rPr>
        <w:t>сестринским</w:t>
      </w:r>
      <w:r>
        <w:t xml:space="preserve"> </w:t>
      </w:r>
      <w:r>
        <w:rPr>
          <w:rFonts w:hint="eastAsia"/>
        </w:rPr>
        <w:t>делом</w:t>
      </w:r>
    </w:p>
    <w:sectPr w:rsidR="00AD1770" w:rsidRPr="00AD1770" w:rsidSect="00624B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D1D5" w14:textId="77777777" w:rsidR="00624BD4" w:rsidRPr="00C66E52" w:rsidRDefault="00624BD4">
      <w:pPr>
        <w:spacing w:after="0" w:line="240" w:lineRule="auto"/>
      </w:pPr>
      <w:r w:rsidRPr="00C66E52">
        <w:separator/>
      </w:r>
    </w:p>
  </w:endnote>
  <w:endnote w:type="continuationSeparator" w:id="0">
    <w:p w14:paraId="19574DEA" w14:textId="77777777" w:rsidR="00624BD4" w:rsidRPr="00C66E52" w:rsidRDefault="00624BD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C38EA" w14:textId="77777777" w:rsidR="00624BD4" w:rsidRPr="00C66E52" w:rsidRDefault="00624BD4"/>
    <w:p w14:paraId="10C055F5" w14:textId="77777777" w:rsidR="00624BD4" w:rsidRPr="00C66E52" w:rsidRDefault="00624BD4"/>
    <w:p w14:paraId="3DAE4FAD" w14:textId="77777777" w:rsidR="00624BD4" w:rsidRPr="00C66E52" w:rsidRDefault="00624BD4"/>
    <w:p w14:paraId="6333781D" w14:textId="77777777" w:rsidR="00624BD4" w:rsidRPr="00C66E52" w:rsidRDefault="00624BD4"/>
    <w:p w14:paraId="4893C953" w14:textId="77777777" w:rsidR="00624BD4" w:rsidRPr="00C66E52" w:rsidRDefault="00624BD4"/>
    <w:p w14:paraId="689F585B" w14:textId="77777777" w:rsidR="00624BD4" w:rsidRPr="00C66E52" w:rsidRDefault="00624BD4"/>
    <w:p w14:paraId="440D87C8" w14:textId="77777777" w:rsidR="00624BD4" w:rsidRPr="00C66E52" w:rsidRDefault="00624BD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E8B8E21" wp14:editId="1AD840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F88C" w14:textId="77777777" w:rsidR="00624BD4" w:rsidRPr="00C66E52" w:rsidRDefault="00624BD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B8E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BDF88C" w14:textId="77777777" w:rsidR="00624BD4" w:rsidRPr="00C66E52" w:rsidRDefault="00624BD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61ECCA3" w14:textId="77777777" w:rsidR="00624BD4" w:rsidRPr="00C66E52" w:rsidRDefault="00624BD4"/>
    <w:p w14:paraId="769D5FE7" w14:textId="77777777" w:rsidR="00624BD4" w:rsidRPr="00C66E52" w:rsidRDefault="00624BD4"/>
    <w:p w14:paraId="0E752731" w14:textId="77777777" w:rsidR="00624BD4" w:rsidRPr="00C66E52" w:rsidRDefault="00624BD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53A2CB8" wp14:editId="53D276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7361" w14:textId="77777777" w:rsidR="00624BD4" w:rsidRPr="00C66E52" w:rsidRDefault="00624BD4"/>
                          <w:p w14:paraId="78C42727" w14:textId="77777777" w:rsidR="00624BD4" w:rsidRPr="00C66E52" w:rsidRDefault="00624BD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A2C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517361" w14:textId="77777777" w:rsidR="00624BD4" w:rsidRPr="00C66E52" w:rsidRDefault="00624BD4"/>
                    <w:p w14:paraId="78C42727" w14:textId="77777777" w:rsidR="00624BD4" w:rsidRPr="00C66E52" w:rsidRDefault="00624BD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F6D4975" w14:textId="77777777" w:rsidR="00624BD4" w:rsidRPr="00C66E52" w:rsidRDefault="00624BD4"/>
    <w:p w14:paraId="5EA7F25B" w14:textId="77777777" w:rsidR="00624BD4" w:rsidRPr="00C66E52" w:rsidRDefault="00624BD4">
      <w:pPr>
        <w:rPr>
          <w:sz w:val="2"/>
          <w:szCs w:val="2"/>
        </w:rPr>
      </w:pPr>
    </w:p>
    <w:p w14:paraId="6C0979A1" w14:textId="77777777" w:rsidR="00624BD4" w:rsidRPr="00C66E52" w:rsidRDefault="00624BD4"/>
    <w:p w14:paraId="428BF6E5" w14:textId="77777777" w:rsidR="00624BD4" w:rsidRPr="00C66E52" w:rsidRDefault="00624BD4">
      <w:pPr>
        <w:spacing w:after="0" w:line="240" w:lineRule="auto"/>
      </w:pPr>
    </w:p>
  </w:footnote>
  <w:footnote w:type="continuationSeparator" w:id="0">
    <w:p w14:paraId="33C5770D" w14:textId="77777777" w:rsidR="00624BD4" w:rsidRPr="00C66E52" w:rsidRDefault="00624BD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4"/>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26941</TotalTime>
  <Pages>2</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3995</cp:revision>
  <cp:lastPrinted>2009-02-06T05:36:00Z</cp:lastPrinted>
  <dcterms:created xsi:type="dcterms:W3CDTF">2024-04-09T10:20:00Z</dcterms:created>
  <dcterms:modified xsi:type="dcterms:W3CDTF">2024-05-10T11:26:00Z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