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2071B" w14:textId="63BB0D12" w:rsidR="00C97DEB" w:rsidRDefault="00961066" w:rsidP="00961066">
      <w:r w:rsidRPr="00961066">
        <w:rPr>
          <w:rFonts w:hint="eastAsia"/>
        </w:rPr>
        <w:t>Нгуен</w:t>
      </w:r>
      <w:r w:rsidRPr="00961066">
        <w:t xml:space="preserve"> </w:t>
      </w:r>
      <w:r w:rsidRPr="00961066">
        <w:rPr>
          <w:rFonts w:hint="eastAsia"/>
        </w:rPr>
        <w:t>Кхак</w:t>
      </w:r>
      <w:r w:rsidRPr="00961066">
        <w:t xml:space="preserve"> </w:t>
      </w:r>
      <w:r w:rsidRPr="00961066">
        <w:rPr>
          <w:rFonts w:hint="eastAsia"/>
        </w:rPr>
        <w:t>Линь</w:t>
      </w:r>
      <w:r>
        <w:rPr>
          <w:rFonts w:hint="cs"/>
        </w:rPr>
        <w:t xml:space="preserve"> </w:t>
      </w:r>
      <w:r w:rsidRPr="00961066">
        <w:rPr>
          <w:rFonts w:hint="eastAsia"/>
        </w:rPr>
        <w:t>Обоснование</w:t>
      </w:r>
      <w:r w:rsidRPr="00961066">
        <w:t xml:space="preserve"> </w:t>
      </w:r>
      <w:r w:rsidRPr="00961066">
        <w:rPr>
          <w:rFonts w:hint="eastAsia"/>
        </w:rPr>
        <w:t>схемных</w:t>
      </w:r>
      <w:r w:rsidRPr="00961066">
        <w:t xml:space="preserve"> </w:t>
      </w:r>
      <w:r w:rsidRPr="00961066">
        <w:rPr>
          <w:rFonts w:hint="eastAsia"/>
        </w:rPr>
        <w:t>и</w:t>
      </w:r>
      <w:r w:rsidRPr="00961066">
        <w:t xml:space="preserve"> </w:t>
      </w:r>
      <w:r w:rsidRPr="00961066">
        <w:rPr>
          <w:rFonts w:hint="eastAsia"/>
        </w:rPr>
        <w:t>конструктивных</w:t>
      </w:r>
      <w:r w:rsidRPr="00961066">
        <w:t xml:space="preserve"> </w:t>
      </w:r>
      <w:r w:rsidRPr="00961066">
        <w:rPr>
          <w:rFonts w:hint="eastAsia"/>
        </w:rPr>
        <w:t>решений</w:t>
      </w:r>
      <w:r w:rsidRPr="00961066">
        <w:t xml:space="preserve"> </w:t>
      </w:r>
      <w:r w:rsidRPr="00961066">
        <w:rPr>
          <w:rFonts w:hint="eastAsia"/>
        </w:rPr>
        <w:t>погрузочно</w:t>
      </w:r>
      <w:r w:rsidRPr="00961066">
        <w:t>-</w:t>
      </w:r>
      <w:r w:rsidRPr="00961066">
        <w:rPr>
          <w:rFonts w:hint="eastAsia"/>
        </w:rPr>
        <w:t>транспортирующих</w:t>
      </w:r>
      <w:r w:rsidRPr="00961066">
        <w:t xml:space="preserve"> </w:t>
      </w:r>
      <w:r w:rsidRPr="00961066">
        <w:rPr>
          <w:rFonts w:hint="eastAsia"/>
        </w:rPr>
        <w:t>устройств</w:t>
      </w:r>
      <w:r w:rsidRPr="00961066">
        <w:t xml:space="preserve"> </w:t>
      </w:r>
      <w:r w:rsidRPr="00961066">
        <w:rPr>
          <w:rFonts w:hint="eastAsia"/>
        </w:rPr>
        <w:t>шнекового</w:t>
      </w:r>
      <w:r w:rsidRPr="00961066">
        <w:t xml:space="preserve"> </w:t>
      </w:r>
      <w:r w:rsidRPr="00961066">
        <w:rPr>
          <w:rFonts w:hint="eastAsia"/>
        </w:rPr>
        <w:t>очистного</w:t>
      </w:r>
      <w:r w:rsidRPr="00961066">
        <w:t xml:space="preserve"> </w:t>
      </w:r>
      <w:r w:rsidRPr="00961066">
        <w:rPr>
          <w:rFonts w:hint="eastAsia"/>
        </w:rPr>
        <w:t>комбайна</w:t>
      </w:r>
    </w:p>
    <w:p w14:paraId="4D9739DB" w14:textId="77777777" w:rsidR="00961066" w:rsidRDefault="00961066" w:rsidP="00961066">
      <w:r>
        <w:rPr>
          <w:rFonts w:hint="eastAsia"/>
        </w:rPr>
        <w:t>ОГЛАВЛЕНИЕ</w:t>
      </w:r>
      <w:r>
        <w:t xml:space="preserve"> </w:t>
      </w:r>
      <w:r>
        <w:rPr>
          <w:rFonts w:hint="eastAsia"/>
        </w:rPr>
        <w:t>ДИССЕРТАЦИИ</w:t>
      </w:r>
    </w:p>
    <w:p w14:paraId="3D9352B0" w14:textId="77777777" w:rsidR="00961066" w:rsidRDefault="00961066" w:rsidP="00961066">
      <w:r>
        <w:rPr>
          <w:rFonts w:hint="eastAsia"/>
        </w:rPr>
        <w:t>кандидат</w:t>
      </w:r>
      <w:r>
        <w:t xml:space="preserve"> </w:t>
      </w:r>
      <w:r>
        <w:rPr>
          <w:rFonts w:hint="eastAsia"/>
        </w:rPr>
        <w:t>наук</w:t>
      </w:r>
      <w:r>
        <w:t xml:space="preserve"> </w:t>
      </w:r>
      <w:r>
        <w:rPr>
          <w:rFonts w:hint="eastAsia"/>
        </w:rPr>
        <w:t>Нгуен</w:t>
      </w:r>
      <w:r>
        <w:t xml:space="preserve"> </w:t>
      </w:r>
      <w:r>
        <w:rPr>
          <w:rFonts w:hint="eastAsia"/>
        </w:rPr>
        <w:t>Кхак</w:t>
      </w:r>
      <w:r>
        <w:t xml:space="preserve"> </w:t>
      </w:r>
      <w:r>
        <w:rPr>
          <w:rFonts w:hint="eastAsia"/>
        </w:rPr>
        <w:t>Линь</w:t>
      </w:r>
    </w:p>
    <w:p w14:paraId="57D7F264" w14:textId="77777777" w:rsidR="00961066" w:rsidRDefault="00961066" w:rsidP="00961066">
      <w:r>
        <w:rPr>
          <w:rFonts w:hint="eastAsia"/>
        </w:rPr>
        <w:t>ВВЕДЕНИЕ</w:t>
      </w:r>
    </w:p>
    <w:p w14:paraId="127AD8F9" w14:textId="77777777" w:rsidR="00961066" w:rsidRDefault="00961066" w:rsidP="00961066"/>
    <w:p w14:paraId="0DE2787D" w14:textId="77777777" w:rsidR="00961066" w:rsidRDefault="00961066" w:rsidP="00961066">
      <w:r>
        <w:rPr>
          <w:rFonts w:hint="eastAsia"/>
        </w:rPr>
        <w:t>ГЛАВА</w:t>
      </w:r>
      <w:r>
        <w:t xml:space="preserve"> 1 </w:t>
      </w:r>
      <w:r>
        <w:rPr>
          <w:rFonts w:hint="eastAsia"/>
        </w:rPr>
        <w:t>АНАЛИЗ</w:t>
      </w:r>
      <w:r>
        <w:t xml:space="preserve"> </w:t>
      </w:r>
      <w:r>
        <w:rPr>
          <w:rFonts w:hint="eastAsia"/>
        </w:rPr>
        <w:t>ЭТАПОВ</w:t>
      </w:r>
      <w:r>
        <w:t xml:space="preserve"> </w:t>
      </w:r>
      <w:r>
        <w:rPr>
          <w:rFonts w:hint="eastAsia"/>
        </w:rPr>
        <w:t>РАЗВИТИЯ</w:t>
      </w:r>
      <w:r>
        <w:t xml:space="preserve"> </w:t>
      </w:r>
      <w:r>
        <w:rPr>
          <w:rFonts w:hint="eastAsia"/>
        </w:rPr>
        <w:t>МЕХАНИЗАЦИИ</w:t>
      </w:r>
      <w:r>
        <w:t xml:space="preserve"> </w:t>
      </w:r>
      <w:r>
        <w:rPr>
          <w:rFonts w:hint="eastAsia"/>
        </w:rPr>
        <w:t>ОЧИСТНЫХ</w:t>
      </w:r>
      <w:r>
        <w:t xml:space="preserve"> </w:t>
      </w:r>
      <w:r>
        <w:rPr>
          <w:rFonts w:hint="eastAsia"/>
        </w:rPr>
        <w:t>РАБОТ</w:t>
      </w:r>
      <w:r>
        <w:t xml:space="preserve"> </w:t>
      </w:r>
      <w:r>
        <w:rPr>
          <w:rFonts w:hint="eastAsia"/>
        </w:rPr>
        <w:t>В</w:t>
      </w:r>
      <w:r>
        <w:t xml:space="preserve"> </w:t>
      </w:r>
      <w:r>
        <w:rPr>
          <w:rFonts w:hint="eastAsia"/>
        </w:rPr>
        <w:t>УГОЛЬНЫХ</w:t>
      </w:r>
      <w:r>
        <w:t xml:space="preserve"> </w:t>
      </w:r>
      <w:r>
        <w:rPr>
          <w:rFonts w:hint="eastAsia"/>
        </w:rPr>
        <w:t>ШАХТАХ</w:t>
      </w:r>
      <w:r>
        <w:t xml:space="preserve">.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ИССЛЕДОВАНИЙ</w:t>
      </w:r>
    </w:p>
    <w:p w14:paraId="44351772" w14:textId="77777777" w:rsidR="00961066" w:rsidRDefault="00961066" w:rsidP="00961066"/>
    <w:p w14:paraId="43D1478E" w14:textId="77777777" w:rsidR="00961066" w:rsidRDefault="00961066" w:rsidP="00961066">
      <w:r>
        <w:t xml:space="preserve">1.1 </w:t>
      </w:r>
      <w:r>
        <w:rPr>
          <w:rFonts w:hint="eastAsia"/>
        </w:rPr>
        <w:t>Анализ</w:t>
      </w:r>
      <w:r>
        <w:t xml:space="preserve"> </w:t>
      </w:r>
      <w:r>
        <w:rPr>
          <w:rFonts w:hint="eastAsia"/>
        </w:rPr>
        <w:t>этапов</w:t>
      </w:r>
      <w:r>
        <w:t xml:space="preserve"> </w:t>
      </w:r>
      <w:r>
        <w:rPr>
          <w:rFonts w:hint="eastAsia"/>
        </w:rPr>
        <w:t>развития</w:t>
      </w:r>
      <w:r>
        <w:t xml:space="preserve"> </w:t>
      </w:r>
      <w:r>
        <w:rPr>
          <w:rFonts w:hint="eastAsia"/>
        </w:rPr>
        <w:t>механизации</w:t>
      </w:r>
      <w:r>
        <w:t xml:space="preserve"> </w:t>
      </w:r>
      <w:r>
        <w:rPr>
          <w:rFonts w:hint="eastAsia"/>
        </w:rPr>
        <w:t>очистных</w:t>
      </w:r>
      <w:r>
        <w:t xml:space="preserve"> </w:t>
      </w:r>
      <w:r>
        <w:rPr>
          <w:rFonts w:hint="eastAsia"/>
        </w:rPr>
        <w:t>работ</w:t>
      </w:r>
    </w:p>
    <w:p w14:paraId="4EB2F5F1" w14:textId="77777777" w:rsidR="00961066" w:rsidRDefault="00961066" w:rsidP="00961066"/>
    <w:p w14:paraId="4291F2D8" w14:textId="77777777" w:rsidR="00961066" w:rsidRDefault="00961066" w:rsidP="00961066">
      <w:r>
        <w:t xml:space="preserve">1.2 </w:t>
      </w:r>
      <w:r>
        <w:rPr>
          <w:rFonts w:hint="eastAsia"/>
        </w:rPr>
        <w:t>Состояние</w:t>
      </w:r>
      <w:r>
        <w:t xml:space="preserve"> </w:t>
      </w:r>
      <w:r>
        <w:rPr>
          <w:rFonts w:hint="eastAsia"/>
        </w:rPr>
        <w:t>и</w:t>
      </w:r>
      <w:r>
        <w:t xml:space="preserve"> </w:t>
      </w:r>
      <w:r>
        <w:rPr>
          <w:rFonts w:hint="eastAsia"/>
        </w:rPr>
        <w:t>перспективы</w:t>
      </w:r>
      <w:r>
        <w:t xml:space="preserve"> </w:t>
      </w:r>
      <w:r>
        <w:rPr>
          <w:rFonts w:hint="eastAsia"/>
        </w:rPr>
        <w:t>использования</w:t>
      </w:r>
      <w:r>
        <w:t xml:space="preserve"> </w:t>
      </w:r>
      <w:r>
        <w:rPr>
          <w:rFonts w:hint="eastAsia"/>
        </w:rPr>
        <w:t>очистных</w:t>
      </w:r>
      <w:r>
        <w:t xml:space="preserve"> </w:t>
      </w:r>
      <w:r>
        <w:rPr>
          <w:rFonts w:hint="eastAsia"/>
        </w:rPr>
        <w:t>механизированных</w:t>
      </w:r>
      <w:r>
        <w:t xml:space="preserve"> </w:t>
      </w:r>
      <w:r>
        <w:rPr>
          <w:rFonts w:hint="eastAsia"/>
        </w:rPr>
        <w:t>комплексов</w:t>
      </w:r>
      <w:r>
        <w:t xml:space="preserve"> </w:t>
      </w:r>
      <w:r>
        <w:rPr>
          <w:rFonts w:hint="eastAsia"/>
        </w:rPr>
        <w:t>на</w:t>
      </w:r>
      <w:r>
        <w:t xml:space="preserve"> </w:t>
      </w:r>
      <w:r>
        <w:rPr>
          <w:rFonts w:hint="eastAsia"/>
        </w:rPr>
        <w:t>шахтах</w:t>
      </w:r>
      <w:r>
        <w:t xml:space="preserve"> </w:t>
      </w:r>
      <w:r>
        <w:rPr>
          <w:rFonts w:hint="eastAsia"/>
        </w:rPr>
        <w:t>Вьетнама</w:t>
      </w:r>
    </w:p>
    <w:p w14:paraId="741E2F91" w14:textId="77777777" w:rsidR="00961066" w:rsidRDefault="00961066" w:rsidP="00961066"/>
    <w:p w14:paraId="4513CB7B" w14:textId="77777777" w:rsidR="00961066" w:rsidRDefault="00961066" w:rsidP="00961066">
      <w:r>
        <w:t xml:space="preserve">1.3 </w:t>
      </w:r>
      <w:r>
        <w:rPr>
          <w:rFonts w:hint="eastAsia"/>
        </w:rPr>
        <w:t>Особенности</w:t>
      </w:r>
      <w:r>
        <w:t xml:space="preserve"> </w:t>
      </w:r>
      <w:r>
        <w:rPr>
          <w:rFonts w:hint="eastAsia"/>
        </w:rPr>
        <w:t>современных</w:t>
      </w:r>
      <w:r>
        <w:t xml:space="preserve"> </w:t>
      </w:r>
      <w:r>
        <w:rPr>
          <w:rFonts w:hint="eastAsia"/>
        </w:rPr>
        <w:t>компоновок</w:t>
      </w:r>
      <w:r>
        <w:t xml:space="preserve"> </w:t>
      </w:r>
      <w:r>
        <w:rPr>
          <w:rFonts w:hint="eastAsia"/>
        </w:rPr>
        <w:t>и</w:t>
      </w:r>
      <w:r>
        <w:t xml:space="preserve"> </w:t>
      </w:r>
      <w:r>
        <w:rPr>
          <w:rFonts w:hint="eastAsia"/>
        </w:rPr>
        <w:t>технологий</w:t>
      </w:r>
      <w:r>
        <w:t xml:space="preserve"> </w:t>
      </w:r>
      <w:r>
        <w:rPr>
          <w:rFonts w:hint="eastAsia"/>
        </w:rPr>
        <w:t>работы</w:t>
      </w:r>
      <w:r>
        <w:t xml:space="preserve"> </w:t>
      </w:r>
      <w:r>
        <w:rPr>
          <w:rFonts w:hint="eastAsia"/>
        </w:rPr>
        <w:t>очистных</w:t>
      </w:r>
      <w:r>
        <w:t xml:space="preserve"> </w:t>
      </w:r>
      <w:r>
        <w:rPr>
          <w:rFonts w:hint="eastAsia"/>
        </w:rPr>
        <w:t>комбайнов</w:t>
      </w:r>
      <w:r>
        <w:t xml:space="preserve"> </w:t>
      </w:r>
      <w:r>
        <w:rPr>
          <w:rFonts w:hint="eastAsia"/>
        </w:rPr>
        <w:t>в</w:t>
      </w:r>
      <w:r>
        <w:t xml:space="preserve"> </w:t>
      </w:r>
      <w:r>
        <w:rPr>
          <w:rFonts w:hint="eastAsia"/>
        </w:rPr>
        <w:t>КМОЗ</w:t>
      </w:r>
      <w:r>
        <w:t xml:space="preserve"> </w:t>
      </w:r>
      <w:r>
        <w:rPr>
          <w:rFonts w:hint="eastAsia"/>
        </w:rPr>
        <w:t>угольных</w:t>
      </w:r>
      <w:r>
        <w:t xml:space="preserve"> </w:t>
      </w:r>
      <w:r>
        <w:rPr>
          <w:rFonts w:hint="eastAsia"/>
        </w:rPr>
        <w:t>шахт</w:t>
      </w:r>
    </w:p>
    <w:p w14:paraId="237206A0" w14:textId="77777777" w:rsidR="00961066" w:rsidRDefault="00961066" w:rsidP="00961066"/>
    <w:p w14:paraId="6874F2E7" w14:textId="77777777" w:rsidR="00961066" w:rsidRDefault="00961066" w:rsidP="00961066">
      <w:r>
        <w:t xml:space="preserve">1.4 </w:t>
      </w:r>
      <w:r>
        <w:rPr>
          <w:rFonts w:hint="eastAsia"/>
        </w:rPr>
        <w:t>Анализ</w:t>
      </w:r>
      <w:r>
        <w:t xml:space="preserve"> </w:t>
      </w:r>
      <w:r>
        <w:rPr>
          <w:rFonts w:hint="eastAsia"/>
        </w:rPr>
        <w:t>погрузочных</w:t>
      </w:r>
      <w:r>
        <w:t xml:space="preserve"> </w:t>
      </w:r>
      <w:r>
        <w:rPr>
          <w:rFonts w:hint="eastAsia"/>
        </w:rPr>
        <w:t>устройств</w:t>
      </w:r>
      <w:r>
        <w:t xml:space="preserve"> </w:t>
      </w:r>
      <w:r>
        <w:rPr>
          <w:rFonts w:hint="eastAsia"/>
        </w:rPr>
        <w:t>очистных</w:t>
      </w:r>
      <w:r>
        <w:t xml:space="preserve"> </w:t>
      </w:r>
      <w:r>
        <w:rPr>
          <w:rFonts w:hint="eastAsia"/>
        </w:rPr>
        <w:t>комбайнов</w:t>
      </w:r>
      <w:r>
        <w:t xml:space="preserve"> </w:t>
      </w:r>
      <w:r>
        <w:rPr>
          <w:rFonts w:hint="eastAsia"/>
        </w:rPr>
        <w:t>и</w:t>
      </w:r>
      <w:r>
        <w:t xml:space="preserve"> </w:t>
      </w:r>
      <w:r>
        <w:rPr>
          <w:rFonts w:hint="eastAsia"/>
        </w:rPr>
        <w:t>процессов</w:t>
      </w:r>
      <w:r>
        <w:t xml:space="preserve"> </w:t>
      </w:r>
      <w:r>
        <w:rPr>
          <w:rFonts w:hint="eastAsia"/>
        </w:rPr>
        <w:t>погрузки</w:t>
      </w:r>
      <w:r>
        <w:t xml:space="preserve"> </w:t>
      </w:r>
      <w:r>
        <w:rPr>
          <w:rFonts w:hint="eastAsia"/>
        </w:rPr>
        <w:t>угля</w:t>
      </w:r>
      <w:r>
        <w:t xml:space="preserve"> </w:t>
      </w:r>
      <w:r>
        <w:rPr>
          <w:rFonts w:hint="eastAsia"/>
        </w:rPr>
        <w:t>на</w:t>
      </w:r>
      <w:r>
        <w:t xml:space="preserve"> </w:t>
      </w:r>
      <w:r>
        <w:rPr>
          <w:rFonts w:hint="eastAsia"/>
        </w:rPr>
        <w:t>конвейер</w:t>
      </w:r>
    </w:p>
    <w:p w14:paraId="69976C65" w14:textId="77777777" w:rsidR="00961066" w:rsidRDefault="00961066" w:rsidP="00961066"/>
    <w:p w14:paraId="71264EC8" w14:textId="77777777" w:rsidR="00961066" w:rsidRDefault="00961066" w:rsidP="00961066">
      <w:r>
        <w:t xml:space="preserve">1.4.1 </w:t>
      </w:r>
      <w:r>
        <w:rPr>
          <w:rFonts w:hint="eastAsia"/>
        </w:rPr>
        <w:t>Общие</w:t>
      </w:r>
      <w:r>
        <w:t xml:space="preserve"> </w:t>
      </w:r>
      <w:r>
        <w:rPr>
          <w:rFonts w:hint="eastAsia"/>
        </w:rPr>
        <w:t>сведения</w:t>
      </w:r>
      <w:r>
        <w:t xml:space="preserve"> </w:t>
      </w:r>
      <w:r>
        <w:rPr>
          <w:rFonts w:hint="eastAsia"/>
        </w:rPr>
        <w:t>о</w:t>
      </w:r>
      <w:r>
        <w:t xml:space="preserve"> </w:t>
      </w:r>
      <w:r>
        <w:rPr>
          <w:rFonts w:hint="eastAsia"/>
        </w:rPr>
        <w:t>погрузочных</w:t>
      </w:r>
      <w:r>
        <w:t xml:space="preserve"> </w:t>
      </w:r>
      <w:r>
        <w:rPr>
          <w:rFonts w:hint="eastAsia"/>
        </w:rPr>
        <w:t>устройствах</w:t>
      </w:r>
      <w:r>
        <w:t xml:space="preserve"> </w:t>
      </w:r>
      <w:r>
        <w:rPr>
          <w:rFonts w:hint="eastAsia"/>
        </w:rPr>
        <w:t>и</w:t>
      </w:r>
      <w:r>
        <w:t xml:space="preserve"> </w:t>
      </w:r>
      <w:r>
        <w:rPr>
          <w:rFonts w:hint="eastAsia"/>
        </w:rPr>
        <w:t>требования</w:t>
      </w:r>
      <w:r>
        <w:t xml:space="preserve"> </w:t>
      </w:r>
      <w:r>
        <w:rPr>
          <w:rFonts w:hint="eastAsia"/>
        </w:rPr>
        <w:t>к</w:t>
      </w:r>
      <w:r>
        <w:t xml:space="preserve"> </w:t>
      </w:r>
      <w:r>
        <w:rPr>
          <w:rFonts w:hint="eastAsia"/>
        </w:rPr>
        <w:t>ним</w:t>
      </w:r>
    </w:p>
    <w:p w14:paraId="65A944AB" w14:textId="77777777" w:rsidR="00961066" w:rsidRDefault="00961066" w:rsidP="00961066"/>
    <w:p w14:paraId="29BC3142" w14:textId="77777777" w:rsidR="00961066" w:rsidRDefault="00961066" w:rsidP="00961066">
      <w:r>
        <w:t xml:space="preserve">1.4.2 </w:t>
      </w:r>
      <w:r>
        <w:rPr>
          <w:rFonts w:hint="eastAsia"/>
        </w:rPr>
        <w:t>Анализ</w:t>
      </w:r>
      <w:r>
        <w:t xml:space="preserve"> </w:t>
      </w:r>
      <w:r>
        <w:rPr>
          <w:rFonts w:hint="eastAsia"/>
        </w:rPr>
        <w:t>погрузочных</w:t>
      </w:r>
      <w:r>
        <w:t xml:space="preserve"> </w:t>
      </w:r>
      <w:r>
        <w:rPr>
          <w:rFonts w:hint="eastAsia"/>
        </w:rPr>
        <w:t>органов</w:t>
      </w:r>
      <w:r>
        <w:t xml:space="preserve"> </w:t>
      </w:r>
      <w:r>
        <w:rPr>
          <w:rFonts w:hint="eastAsia"/>
        </w:rPr>
        <w:t>и</w:t>
      </w:r>
      <w:r>
        <w:t xml:space="preserve"> </w:t>
      </w:r>
      <w:r>
        <w:rPr>
          <w:rFonts w:hint="eastAsia"/>
        </w:rPr>
        <w:t>процесса</w:t>
      </w:r>
      <w:r>
        <w:t xml:space="preserve"> </w:t>
      </w:r>
      <w:r>
        <w:rPr>
          <w:rFonts w:hint="eastAsia"/>
        </w:rPr>
        <w:t>погрузки</w:t>
      </w:r>
      <w:r>
        <w:t xml:space="preserve"> </w:t>
      </w:r>
      <w:r>
        <w:rPr>
          <w:rFonts w:hint="eastAsia"/>
        </w:rPr>
        <w:t>угля</w:t>
      </w:r>
      <w:r>
        <w:t xml:space="preserve"> </w:t>
      </w:r>
      <w:r>
        <w:rPr>
          <w:rFonts w:hint="eastAsia"/>
        </w:rPr>
        <w:t>очистным</w:t>
      </w:r>
      <w:r>
        <w:t xml:space="preserve"> </w:t>
      </w:r>
      <w:r>
        <w:rPr>
          <w:rFonts w:hint="eastAsia"/>
        </w:rPr>
        <w:t>комбайном</w:t>
      </w:r>
      <w:r>
        <w:t xml:space="preserve"> </w:t>
      </w:r>
      <w:r>
        <w:rPr>
          <w:rFonts w:hint="eastAsia"/>
        </w:rPr>
        <w:t>на</w:t>
      </w:r>
      <w:r>
        <w:t xml:space="preserve"> </w:t>
      </w:r>
      <w:r>
        <w:rPr>
          <w:rFonts w:hint="eastAsia"/>
        </w:rPr>
        <w:t>забойный</w:t>
      </w:r>
      <w:r>
        <w:t xml:space="preserve"> </w:t>
      </w:r>
      <w:r>
        <w:rPr>
          <w:rFonts w:hint="eastAsia"/>
        </w:rPr>
        <w:t>конвейер</w:t>
      </w:r>
    </w:p>
    <w:p w14:paraId="33BA825A" w14:textId="77777777" w:rsidR="00961066" w:rsidRDefault="00961066" w:rsidP="00961066"/>
    <w:p w14:paraId="15277437" w14:textId="77777777" w:rsidR="00961066" w:rsidRDefault="00961066" w:rsidP="00961066">
      <w:r>
        <w:t xml:space="preserve">1.4.3 </w:t>
      </w:r>
      <w:r>
        <w:rPr>
          <w:rFonts w:hint="eastAsia"/>
        </w:rPr>
        <w:t>Анализ</w:t>
      </w:r>
      <w:r>
        <w:t xml:space="preserve"> </w:t>
      </w:r>
      <w:r>
        <w:rPr>
          <w:rFonts w:hint="eastAsia"/>
        </w:rPr>
        <w:t>процесса</w:t>
      </w:r>
      <w:r>
        <w:t xml:space="preserve"> </w:t>
      </w:r>
      <w:r>
        <w:rPr>
          <w:rFonts w:hint="eastAsia"/>
        </w:rPr>
        <w:t>погрузки</w:t>
      </w:r>
      <w:r>
        <w:t xml:space="preserve"> </w:t>
      </w:r>
      <w:r>
        <w:rPr>
          <w:rFonts w:hint="eastAsia"/>
        </w:rPr>
        <w:t>угля</w:t>
      </w:r>
      <w:r>
        <w:t xml:space="preserve"> </w:t>
      </w:r>
      <w:r>
        <w:rPr>
          <w:rFonts w:hint="eastAsia"/>
        </w:rPr>
        <w:t>на</w:t>
      </w:r>
      <w:r>
        <w:t xml:space="preserve"> </w:t>
      </w:r>
      <w:r>
        <w:rPr>
          <w:rFonts w:hint="eastAsia"/>
        </w:rPr>
        <w:t>конвейер</w:t>
      </w:r>
      <w:r>
        <w:t xml:space="preserve"> </w:t>
      </w:r>
      <w:r>
        <w:rPr>
          <w:rFonts w:hint="eastAsia"/>
        </w:rPr>
        <w:t>шнековым</w:t>
      </w:r>
      <w:r>
        <w:t xml:space="preserve"> </w:t>
      </w:r>
      <w:r>
        <w:rPr>
          <w:rFonts w:hint="eastAsia"/>
        </w:rPr>
        <w:t>исполнительным</w:t>
      </w:r>
      <w:r>
        <w:t xml:space="preserve"> </w:t>
      </w:r>
      <w:r>
        <w:rPr>
          <w:rFonts w:hint="eastAsia"/>
        </w:rPr>
        <w:t>органом</w:t>
      </w:r>
    </w:p>
    <w:p w14:paraId="25A21A54" w14:textId="77777777" w:rsidR="00961066" w:rsidRDefault="00961066" w:rsidP="00961066"/>
    <w:p w14:paraId="56D8D2C5" w14:textId="77777777" w:rsidR="00961066" w:rsidRDefault="00961066" w:rsidP="00961066">
      <w:r>
        <w:t xml:space="preserve">1.5 </w:t>
      </w:r>
      <w:r>
        <w:rPr>
          <w:rFonts w:hint="eastAsia"/>
        </w:rPr>
        <w:t>Выводы</w:t>
      </w:r>
      <w:r>
        <w:t xml:space="preserve"> </w:t>
      </w:r>
      <w:r>
        <w:rPr>
          <w:rFonts w:hint="eastAsia"/>
        </w:rPr>
        <w:t>по</w:t>
      </w:r>
      <w:r>
        <w:t xml:space="preserve"> </w:t>
      </w:r>
      <w:r>
        <w:rPr>
          <w:rFonts w:hint="eastAsia"/>
        </w:rPr>
        <w:t>главе</w:t>
      </w:r>
    </w:p>
    <w:p w14:paraId="571AA9A1" w14:textId="77777777" w:rsidR="00961066" w:rsidRDefault="00961066" w:rsidP="00961066"/>
    <w:p w14:paraId="34EA6C11" w14:textId="77777777" w:rsidR="00961066" w:rsidRDefault="00961066" w:rsidP="00961066">
      <w:r>
        <w:rPr>
          <w:rFonts w:hint="eastAsia"/>
        </w:rPr>
        <w:t>ГЛАВА</w:t>
      </w:r>
      <w:r>
        <w:t xml:space="preserve"> 2 </w:t>
      </w:r>
      <w:r>
        <w:rPr>
          <w:rFonts w:hint="eastAsia"/>
        </w:rPr>
        <w:t>ОБОСНОВАНИЕ</w:t>
      </w:r>
      <w:r>
        <w:t xml:space="preserve"> </w:t>
      </w:r>
      <w:r>
        <w:rPr>
          <w:rFonts w:hint="eastAsia"/>
        </w:rPr>
        <w:t>СТРУКТУРЫ</w:t>
      </w:r>
      <w:r>
        <w:t xml:space="preserve"> </w:t>
      </w:r>
      <w:r>
        <w:rPr>
          <w:rFonts w:hint="eastAsia"/>
        </w:rPr>
        <w:t>И</w:t>
      </w:r>
      <w:r>
        <w:t xml:space="preserve"> </w:t>
      </w:r>
      <w:r>
        <w:rPr>
          <w:rFonts w:hint="eastAsia"/>
        </w:rPr>
        <w:t>ПАРАМЕТРОВ</w:t>
      </w:r>
      <w:r>
        <w:t xml:space="preserve"> </w:t>
      </w:r>
      <w:r>
        <w:rPr>
          <w:rFonts w:hint="eastAsia"/>
        </w:rPr>
        <w:t>ПОГРУ</w:t>
      </w:r>
      <w:r>
        <w:rPr>
          <w:rFonts w:hint="eastAsia"/>
        </w:rPr>
        <w:lastRenderedPageBreak/>
        <w:t>ЗОЧНЫХ</w:t>
      </w:r>
      <w:r>
        <w:t xml:space="preserve"> </w:t>
      </w:r>
      <w:r>
        <w:rPr>
          <w:rFonts w:hint="eastAsia"/>
        </w:rPr>
        <w:t>УСТРОЙСТВ</w:t>
      </w:r>
      <w:r>
        <w:t xml:space="preserve"> </w:t>
      </w:r>
      <w:r>
        <w:rPr>
          <w:rFonts w:hint="eastAsia"/>
        </w:rPr>
        <w:t>И</w:t>
      </w:r>
      <w:r>
        <w:t xml:space="preserve"> </w:t>
      </w:r>
      <w:r>
        <w:rPr>
          <w:rFonts w:hint="eastAsia"/>
        </w:rPr>
        <w:t>ПРОЦЕССА</w:t>
      </w:r>
      <w:r>
        <w:t xml:space="preserve"> </w:t>
      </w:r>
      <w:r>
        <w:rPr>
          <w:rFonts w:hint="eastAsia"/>
        </w:rPr>
        <w:t>ПОГРУЗКИ</w:t>
      </w:r>
      <w:r>
        <w:t xml:space="preserve"> </w:t>
      </w:r>
      <w:r>
        <w:rPr>
          <w:rFonts w:hint="eastAsia"/>
        </w:rPr>
        <w:t>УГЛЯ</w:t>
      </w:r>
      <w:r>
        <w:t xml:space="preserve"> </w:t>
      </w:r>
      <w:r>
        <w:rPr>
          <w:rFonts w:hint="eastAsia"/>
        </w:rPr>
        <w:t>НА</w:t>
      </w:r>
      <w:r>
        <w:t xml:space="preserve"> </w:t>
      </w:r>
      <w:r>
        <w:rPr>
          <w:rFonts w:hint="eastAsia"/>
        </w:rPr>
        <w:t>ЗАБОЙНЫЙ</w:t>
      </w:r>
      <w:r>
        <w:t xml:space="preserve"> </w:t>
      </w:r>
      <w:r>
        <w:rPr>
          <w:rFonts w:hint="eastAsia"/>
        </w:rPr>
        <w:t>КОНВЕЙЕР</w:t>
      </w:r>
    </w:p>
    <w:p w14:paraId="20409534" w14:textId="77777777" w:rsidR="00961066" w:rsidRDefault="00961066" w:rsidP="00961066"/>
    <w:p w14:paraId="68A8BB3D" w14:textId="77777777" w:rsidR="00961066" w:rsidRDefault="00961066" w:rsidP="00961066">
      <w:r>
        <w:t xml:space="preserve">2.1 </w:t>
      </w:r>
      <w:r>
        <w:rPr>
          <w:rFonts w:hint="eastAsia"/>
        </w:rPr>
        <w:t>Особенности</w:t>
      </w:r>
      <w:r>
        <w:t xml:space="preserve"> </w:t>
      </w:r>
      <w:r>
        <w:rPr>
          <w:rFonts w:hint="eastAsia"/>
        </w:rPr>
        <w:t>объекта</w:t>
      </w:r>
      <w:r>
        <w:t xml:space="preserve"> </w:t>
      </w:r>
      <w:r>
        <w:rPr>
          <w:rFonts w:hint="eastAsia"/>
        </w:rPr>
        <w:t>и</w:t>
      </w:r>
      <w:r>
        <w:t xml:space="preserve"> </w:t>
      </w:r>
      <w:r>
        <w:rPr>
          <w:rFonts w:hint="eastAsia"/>
        </w:rPr>
        <w:t>предмета</w:t>
      </w:r>
      <w:r>
        <w:t xml:space="preserve"> </w:t>
      </w:r>
      <w:r>
        <w:rPr>
          <w:rFonts w:hint="eastAsia"/>
        </w:rPr>
        <w:t>исследований</w:t>
      </w:r>
    </w:p>
    <w:p w14:paraId="2C23FAB6" w14:textId="77777777" w:rsidR="00961066" w:rsidRDefault="00961066" w:rsidP="00961066"/>
    <w:p w14:paraId="7B55F300" w14:textId="77777777" w:rsidR="00961066" w:rsidRDefault="00961066" w:rsidP="00961066">
      <w:r>
        <w:t xml:space="preserve">2.2 </w:t>
      </w:r>
      <w:r>
        <w:rPr>
          <w:rFonts w:hint="eastAsia"/>
        </w:rPr>
        <w:t>Исследование</w:t>
      </w:r>
      <w:r>
        <w:t xml:space="preserve"> </w:t>
      </w:r>
      <w:r>
        <w:rPr>
          <w:rFonts w:hint="eastAsia"/>
        </w:rPr>
        <w:t>процесса</w:t>
      </w:r>
      <w:r>
        <w:t xml:space="preserve"> </w:t>
      </w:r>
      <w:r>
        <w:rPr>
          <w:rFonts w:hint="eastAsia"/>
        </w:rPr>
        <w:t>погрузки</w:t>
      </w:r>
      <w:r>
        <w:t xml:space="preserve"> </w:t>
      </w:r>
      <w:r>
        <w:rPr>
          <w:rFonts w:hint="eastAsia"/>
        </w:rPr>
        <w:t>угля</w:t>
      </w:r>
      <w:r>
        <w:t xml:space="preserve"> </w:t>
      </w:r>
      <w:r>
        <w:rPr>
          <w:rFonts w:hint="eastAsia"/>
        </w:rPr>
        <w:t>на</w:t>
      </w:r>
      <w:r>
        <w:t xml:space="preserve"> </w:t>
      </w:r>
      <w:r>
        <w:rPr>
          <w:rFonts w:hint="eastAsia"/>
        </w:rPr>
        <w:t>конвейер</w:t>
      </w:r>
      <w:r>
        <w:t xml:space="preserve"> </w:t>
      </w:r>
      <w:r>
        <w:rPr>
          <w:rFonts w:hint="eastAsia"/>
        </w:rPr>
        <w:t>шнековыми</w:t>
      </w:r>
      <w:r>
        <w:t xml:space="preserve"> </w:t>
      </w:r>
      <w:r>
        <w:rPr>
          <w:rFonts w:hint="eastAsia"/>
        </w:rPr>
        <w:t>исполнительными</w:t>
      </w:r>
      <w:r>
        <w:t xml:space="preserve"> </w:t>
      </w:r>
      <w:r>
        <w:rPr>
          <w:rFonts w:hint="eastAsia"/>
        </w:rPr>
        <w:t>органами</w:t>
      </w:r>
      <w:r>
        <w:t xml:space="preserve"> </w:t>
      </w:r>
      <w:r>
        <w:rPr>
          <w:rFonts w:hint="eastAsia"/>
        </w:rPr>
        <w:t>очистного</w:t>
      </w:r>
      <w:r>
        <w:t xml:space="preserve"> </w:t>
      </w:r>
      <w:r>
        <w:rPr>
          <w:rFonts w:hint="eastAsia"/>
        </w:rPr>
        <w:t>комбайна</w:t>
      </w:r>
    </w:p>
    <w:p w14:paraId="2B5853DE" w14:textId="77777777" w:rsidR="00961066" w:rsidRDefault="00961066" w:rsidP="00961066"/>
    <w:p w14:paraId="769631B4" w14:textId="77777777" w:rsidR="00961066" w:rsidRDefault="00961066" w:rsidP="00961066">
      <w:r>
        <w:t xml:space="preserve">2.2.1 </w:t>
      </w:r>
      <w:r>
        <w:rPr>
          <w:rFonts w:hint="eastAsia"/>
        </w:rPr>
        <w:t>Процесс</w:t>
      </w:r>
      <w:r>
        <w:t xml:space="preserve"> </w:t>
      </w:r>
      <w:r>
        <w:rPr>
          <w:rFonts w:hint="eastAsia"/>
        </w:rPr>
        <w:t>отделения</w:t>
      </w:r>
      <w:r>
        <w:t xml:space="preserve"> </w:t>
      </w:r>
      <w:r>
        <w:rPr>
          <w:rFonts w:hint="eastAsia"/>
        </w:rPr>
        <w:t>угля</w:t>
      </w:r>
      <w:r>
        <w:t xml:space="preserve"> </w:t>
      </w:r>
      <w:r>
        <w:rPr>
          <w:rFonts w:hint="eastAsia"/>
        </w:rPr>
        <w:t>от</w:t>
      </w:r>
      <w:r>
        <w:t xml:space="preserve"> </w:t>
      </w:r>
      <w:r>
        <w:rPr>
          <w:rFonts w:hint="eastAsia"/>
        </w:rPr>
        <w:t>массива</w:t>
      </w:r>
    </w:p>
    <w:p w14:paraId="7AFDC039" w14:textId="77777777" w:rsidR="00961066" w:rsidRDefault="00961066" w:rsidP="00961066"/>
    <w:p w14:paraId="73C43208" w14:textId="77777777" w:rsidR="00961066" w:rsidRDefault="00961066" w:rsidP="00961066">
      <w:r>
        <w:t xml:space="preserve">2.2.2 </w:t>
      </w:r>
      <w:r>
        <w:rPr>
          <w:rFonts w:hint="eastAsia"/>
        </w:rPr>
        <w:t>Движение</w:t>
      </w:r>
      <w:r>
        <w:t xml:space="preserve"> </w:t>
      </w:r>
      <w:r>
        <w:rPr>
          <w:rFonts w:hint="eastAsia"/>
        </w:rPr>
        <w:t>разрушенной</w:t>
      </w:r>
      <w:r>
        <w:t xml:space="preserve"> </w:t>
      </w:r>
      <w:r>
        <w:rPr>
          <w:rFonts w:hint="eastAsia"/>
        </w:rPr>
        <w:t>массы</w:t>
      </w:r>
      <w:r>
        <w:t xml:space="preserve"> </w:t>
      </w:r>
      <w:r>
        <w:rPr>
          <w:rFonts w:hint="eastAsia"/>
        </w:rPr>
        <w:t>в</w:t>
      </w:r>
      <w:r>
        <w:t xml:space="preserve"> </w:t>
      </w:r>
      <w:r>
        <w:rPr>
          <w:rFonts w:hint="eastAsia"/>
        </w:rPr>
        <w:t>межлопастном</w:t>
      </w:r>
      <w:r>
        <w:t xml:space="preserve"> </w:t>
      </w:r>
      <w:r>
        <w:rPr>
          <w:rFonts w:hint="eastAsia"/>
        </w:rPr>
        <w:t>пространстве</w:t>
      </w:r>
      <w:r>
        <w:t xml:space="preserve"> </w:t>
      </w:r>
      <w:r>
        <w:rPr>
          <w:rFonts w:hint="eastAsia"/>
        </w:rPr>
        <w:t>шнека</w:t>
      </w:r>
    </w:p>
    <w:p w14:paraId="48C04954" w14:textId="77777777" w:rsidR="00961066" w:rsidRDefault="00961066" w:rsidP="00961066"/>
    <w:p w14:paraId="13C9EF10" w14:textId="77777777" w:rsidR="00961066" w:rsidRDefault="00961066" w:rsidP="00961066">
      <w:r>
        <w:t xml:space="preserve">2.2.3 </w:t>
      </w:r>
      <w:r>
        <w:rPr>
          <w:rFonts w:hint="eastAsia"/>
        </w:rPr>
        <w:t>Пассивное</w:t>
      </w:r>
      <w:r>
        <w:t xml:space="preserve"> </w:t>
      </w:r>
      <w:r>
        <w:rPr>
          <w:rFonts w:hint="eastAsia"/>
        </w:rPr>
        <w:t>перемещение</w:t>
      </w:r>
      <w:r>
        <w:t xml:space="preserve"> </w:t>
      </w:r>
      <w:r>
        <w:rPr>
          <w:rFonts w:hint="eastAsia"/>
        </w:rPr>
        <w:t>разрушенной</w:t>
      </w:r>
      <w:r>
        <w:t xml:space="preserve"> </w:t>
      </w:r>
      <w:r>
        <w:rPr>
          <w:rFonts w:hint="eastAsia"/>
        </w:rPr>
        <w:t>массы</w:t>
      </w:r>
    </w:p>
    <w:p w14:paraId="44E50098" w14:textId="77777777" w:rsidR="00961066" w:rsidRDefault="00961066" w:rsidP="00961066"/>
    <w:p w14:paraId="2054A182" w14:textId="77777777" w:rsidR="00961066" w:rsidRDefault="00961066" w:rsidP="00961066">
      <w:r>
        <w:t xml:space="preserve">2.2.4 </w:t>
      </w:r>
      <w:r>
        <w:rPr>
          <w:rFonts w:hint="eastAsia"/>
        </w:rPr>
        <w:t>Формирование</w:t>
      </w:r>
      <w:r>
        <w:t xml:space="preserve"> </w:t>
      </w:r>
      <w:r>
        <w:rPr>
          <w:rFonts w:hint="eastAsia"/>
        </w:rPr>
        <w:t>потока</w:t>
      </w:r>
      <w:r>
        <w:t xml:space="preserve"> </w:t>
      </w:r>
      <w:r>
        <w:rPr>
          <w:rFonts w:hint="eastAsia"/>
        </w:rPr>
        <w:t>груза</w:t>
      </w:r>
      <w:r>
        <w:t xml:space="preserve"> </w:t>
      </w:r>
      <w:r>
        <w:rPr>
          <w:rFonts w:hint="eastAsia"/>
        </w:rPr>
        <w:t>на</w:t>
      </w:r>
      <w:r>
        <w:t xml:space="preserve"> </w:t>
      </w:r>
      <w:r>
        <w:rPr>
          <w:rFonts w:hint="eastAsia"/>
        </w:rPr>
        <w:t>конвейере</w:t>
      </w:r>
    </w:p>
    <w:p w14:paraId="69C4CD58" w14:textId="77777777" w:rsidR="00961066" w:rsidRDefault="00961066" w:rsidP="00961066"/>
    <w:p w14:paraId="3E068FFF" w14:textId="77777777" w:rsidR="00961066" w:rsidRDefault="00961066" w:rsidP="00961066">
      <w:r>
        <w:t xml:space="preserve">2.3 </w:t>
      </w:r>
      <w:r>
        <w:rPr>
          <w:rFonts w:hint="eastAsia"/>
        </w:rPr>
        <w:t>Процесс</w:t>
      </w:r>
      <w:r>
        <w:t xml:space="preserve"> </w:t>
      </w:r>
      <w:r>
        <w:rPr>
          <w:rFonts w:hint="eastAsia"/>
        </w:rPr>
        <w:t>формирования</w:t>
      </w:r>
      <w:r>
        <w:t xml:space="preserve"> </w:t>
      </w:r>
      <w:r>
        <w:rPr>
          <w:rFonts w:hint="eastAsia"/>
        </w:rPr>
        <w:t>потока</w:t>
      </w:r>
      <w:r>
        <w:t xml:space="preserve"> </w:t>
      </w:r>
      <w:r>
        <w:rPr>
          <w:rFonts w:hint="eastAsia"/>
        </w:rPr>
        <w:t>угля</w:t>
      </w:r>
      <w:r>
        <w:t xml:space="preserve"> </w:t>
      </w:r>
      <w:r>
        <w:rPr>
          <w:rFonts w:hint="eastAsia"/>
        </w:rPr>
        <w:t>на</w:t>
      </w:r>
      <w:r>
        <w:t xml:space="preserve"> </w:t>
      </w:r>
      <w:r>
        <w:rPr>
          <w:rFonts w:hint="eastAsia"/>
        </w:rPr>
        <w:t>выходе</w:t>
      </w:r>
      <w:r>
        <w:t xml:space="preserve"> </w:t>
      </w:r>
      <w:r>
        <w:rPr>
          <w:rFonts w:hint="eastAsia"/>
        </w:rPr>
        <w:t>отстающего</w:t>
      </w:r>
      <w:r>
        <w:t xml:space="preserve"> </w:t>
      </w:r>
      <w:r>
        <w:rPr>
          <w:rFonts w:hint="eastAsia"/>
        </w:rPr>
        <w:t>шнека</w:t>
      </w:r>
      <w:r>
        <w:t xml:space="preserve"> </w:t>
      </w:r>
      <w:r>
        <w:rPr>
          <w:rFonts w:hint="eastAsia"/>
        </w:rPr>
        <w:t>очистного</w:t>
      </w:r>
      <w:r>
        <w:t xml:space="preserve"> </w:t>
      </w:r>
      <w:r>
        <w:rPr>
          <w:rFonts w:hint="eastAsia"/>
        </w:rPr>
        <w:t>комбайна</w:t>
      </w:r>
    </w:p>
    <w:p w14:paraId="1CCEFA1D" w14:textId="77777777" w:rsidR="00961066" w:rsidRDefault="00961066" w:rsidP="00961066"/>
    <w:p w14:paraId="4B5DE128" w14:textId="77777777" w:rsidR="00961066" w:rsidRDefault="00961066" w:rsidP="00961066">
      <w:r>
        <w:t xml:space="preserve">2.4 </w:t>
      </w:r>
      <w:r>
        <w:rPr>
          <w:rFonts w:hint="eastAsia"/>
        </w:rPr>
        <w:t>Закономерности</w:t>
      </w:r>
      <w:r>
        <w:t xml:space="preserve"> </w:t>
      </w:r>
      <w:r>
        <w:rPr>
          <w:rFonts w:hint="eastAsia"/>
        </w:rPr>
        <w:t>влияния</w:t>
      </w:r>
      <w:r>
        <w:t xml:space="preserve"> </w:t>
      </w:r>
      <w:r>
        <w:rPr>
          <w:rFonts w:hint="eastAsia"/>
        </w:rPr>
        <w:t>формы</w:t>
      </w:r>
      <w:r>
        <w:t xml:space="preserve"> </w:t>
      </w:r>
      <w:r>
        <w:rPr>
          <w:rFonts w:hint="eastAsia"/>
        </w:rPr>
        <w:t>и</w:t>
      </w:r>
      <w:r>
        <w:t xml:space="preserve"> </w:t>
      </w:r>
      <w:r>
        <w:rPr>
          <w:rFonts w:hint="eastAsia"/>
        </w:rPr>
        <w:t>размеров</w:t>
      </w:r>
      <w:r>
        <w:t xml:space="preserve"> </w:t>
      </w:r>
      <w:r>
        <w:rPr>
          <w:rFonts w:hint="eastAsia"/>
        </w:rPr>
        <w:t>погрузочного</w:t>
      </w:r>
      <w:r>
        <w:t xml:space="preserve"> </w:t>
      </w:r>
      <w:r>
        <w:rPr>
          <w:rFonts w:hint="eastAsia"/>
        </w:rPr>
        <w:t>окна</w:t>
      </w:r>
      <w:r>
        <w:t xml:space="preserve"> </w:t>
      </w:r>
      <w:r>
        <w:rPr>
          <w:rFonts w:hint="eastAsia"/>
        </w:rPr>
        <w:t>на</w:t>
      </w:r>
      <w:r>
        <w:t xml:space="preserve"> </w:t>
      </w:r>
      <w:r>
        <w:rPr>
          <w:rFonts w:hint="eastAsia"/>
        </w:rPr>
        <w:t>эффективность</w:t>
      </w:r>
      <w:r>
        <w:t xml:space="preserve"> </w:t>
      </w:r>
      <w:r>
        <w:rPr>
          <w:rFonts w:hint="eastAsia"/>
        </w:rPr>
        <w:t>процесса</w:t>
      </w:r>
      <w:r>
        <w:t xml:space="preserve"> </w:t>
      </w:r>
      <w:r>
        <w:rPr>
          <w:rFonts w:hint="eastAsia"/>
        </w:rPr>
        <w:t>погрузки</w:t>
      </w:r>
      <w:r>
        <w:t xml:space="preserve"> </w:t>
      </w:r>
      <w:r>
        <w:rPr>
          <w:rFonts w:hint="eastAsia"/>
        </w:rPr>
        <w:t>угля</w:t>
      </w:r>
      <w:r>
        <w:t xml:space="preserve"> </w:t>
      </w:r>
      <w:r>
        <w:rPr>
          <w:rFonts w:hint="eastAsia"/>
        </w:rPr>
        <w:t>на</w:t>
      </w:r>
      <w:r>
        <w:t xml:space="preserve"> </w:t>
      </w:r>
      <w:r>
        <w:rPr>
          <w:rFonts w:hint="eastAsia"/>
        </w:rPr>
        <w:t>конвейер</w:t>
      </w:r>
    </w:p>
    <w:p w14:paraId="6B93A554" w14:textId="77777777" w:rsidR="00961066" w:rsidRDefault="00961066" w:rsidP="00961066"/>
    <w:p w14:paraId="1A3A73A4" w14:textId="77777777" w:rsidR="00961066" w:rsidRDefault="00961066" w:rsidP="00961066">
      <w:r>
        <w:t xml:space="preserve">2.5 </w:t>
      </w:r>
      <w:r>
        <w:rPr>
          <w:rFonts w:hint="eastAsia"/>
        </w:rPr>
        <w:t>Выводы</w:t>
      </w:r>
      <w:r>
        <w:t xml:space="preserve"> </w:t>
      </w:r>
      <w:r>
        <w:rPr>
          <w:rFonts w:hint="eastAsia"/>
        </w:rPr>
        <w:t>по</w:t>
      </w:r>
      <w:r>
        <w:t xml:space="preserve"> </w:t>
      </w:r>
      <w:r>
        <w:rPr>
          <w:rFonts w:hint="eastAsia"/>
        </w:rPr>
        <w:t>главе</w:t>
      </w:r>
    </w:p>
    <w:p w14:paraId="4F731240" w14:textId="77777777" w:rsidR="00961066" w:rsidRDefault="00961066" w:rsidP="00961066"/>
    <w:p w14:paraId="0C8FF985" w14:textId="77777777" w:rsidR="00961066" w:rsidRDefault="00961066" w:rsidP="00961066">
      <w:r>
        <w:rPr>
          <w:rFonts w:hint="eastAsia"/>
        </w:rPr>
        <w:t>ГЛАВА</w:t>
      </w:r>
      <w:r>
        <w:t xml:space="preserve"> 3 </w:t>
      </w:r>
      <w:r>
        <w:rPr>
          <w:rFonts w:hint="eastAsia"/>
        </w:rPr>
        <w:t>УСТАНОВЛЕНИЕ</w:t>
      </w:r>
      <w:r>
        <w:t xml:space="preserve"> </w:t>
      </w:r>
      <w:r>
        <w:rPr>
          <w:rFonts w:hint="eastAsia"/>
        </w:rPr>
        <w:t>ЗАВИСИМОСТИ</w:t>
      </w:r>
      <w:r>
        <w:t xml:space="preserve"> </w:t>
      </w:r>
      <w:r>
        <w:rPr>
          <w:rFonts w:hint="eastAsia"/>
        </w:rPr>
        <w:t>ПОКАЗАТЕЛЕЙ</w:t>
      </w:r>
      <w:r>
        <w:t xml:space="preserve"> </w:t>
      </w:r>
      <w:r>
        <w:rPr>
          <w:rFonts w:hint="eastAsia"/>
        </w:rPr>
        <w:t>ЭФФЕКТИВНОСТИ</w:t>
      </w:r>
      <w:r>
        <w:t xml:space="preserve"> </w:t>
      </w:r>
      <w:r>
        <w:rPr>
          <w:rFonts w:hint="eastAsia"/>
        </w:rPr>
        <w:t>ВЫГРУЗКИ</w:t>
      </w:r>
      <w:r>
        <w:t xml:space="preserve"> </w:t>
      </w:r>
      <w:r>
        <w:rPr>
          <w:rFonts w:hint="eastAsia"/>
        </w:rPr>
        <w:t>УГЛЯ</w:t>
      </w:r>
      <w:r>
        <w:t xml:space="preserve"> </w:t>
      </w:r>
      <w:r>
        <w:rPr>
          <w:rFonts w:hint="eastAsia"/>
        </w:rPr>
        <w:t>ИЗ</w:t>
      </w:r>
      <w:r>
        <w:t xml:space="preserve"> </w:t>
      </w:r>
      <w:r>
        <w:rPr>
          <w:rFonts w:hint="eastAsia"/>
        </w:rPr>
        <w:t>ЗОНЫ</w:t>
      </w:r>
      <w:r>
        <w:t xml:space="preserve"> </w:t>
      </w:r>
      <w:r>
        <w:rPr>
          <w:rFonts w:hint="eastAsia"/>
        </w:rPr>
        <w:t>РАЗРУШЕНИЯ</w:t>
      </w:r>
      <w:r>
        <w:t xml:space="preserve"> </w:t>
      </w:r>
      <w:r>
        <w:rPr>
          <w:rFonts w:hint="eastAsia"/>
        </w:rPr>
        <w:t>И</w:t>
      </w:r>
      <w:r>
        <w:t xml:space="preserve"> </w:t>
      </w:r>
      <w:r>
        <w:rPr>
          <w:rFonts w:hint="eastAsia"/>
        </w:rPr>
        <w:t>ПОГРУЗКИ</w:t>
      </w:r>
      <w:r>
        <w:t xml:space="preserve"> </w:t>
      </w:r>
      <w:r>
        <w:rPr>
          <w:rFonts w:hint="eastAsia"/>
        </w:rPr>
        <w:t>ЕГО</w:t>
      </w:r>
      <w:r>
        <w:t xml:space="preserve"> </w:t>
      </w:r>
      <w:r>
        <w:rPr>
          <w:rFonts w:hint="eastAsia"/>
        </w:rPr>
        <w:t>НА</w:t>
      </w:r>
      <w:r>
        <w:t xml:space="preserve"> </w:t>
      </w:r>
      <w:r>
        <w:rPr>
          <w:rFonts w:hint="eastAsia"/>
        </w:rPr>
        <w:t>КОНВЕЙЕР</w:t>
      </w:r>
      <w:r>
        <w:t xml:space="preserve"> </w:t>
      </w:r>
      <w:r>
        <w:rPr>
          <w:rFonts w:hint="eastAsia"/>
        </w:rPr>
        <w:t>ОТ</w:t>
      </w:r>
      <w:r>
        <w:t xml:space="preserve"> </w:t>
      </w:r>
      <w:r>
        <w:rPr>
          <w:rFonts w:hint="eastAsia"/>
        </w:rPr>
        <w:t>ПАРАМЕТРОВ</w:t>
      </w:r>
      <w:r>
        <w:t xml:space="preserve"> </w:t>
      </w:r>
      <w:r>
        <w:rPr>
          <w:rFonts w:hint="eastAsia"/>
        </w:rPr>
        <w:t>ОКНА</w:t>
      </w:r>
      <w:r>
        <w:t xml:space="preserve"> </w:t>
      </w:r>
      <w:r>
        <w:rPr>
          <w:rFonts w:hint="eastAsia"/>
        </w:rPr>
        <w:t>ПОГРУЗКИ</w:t>
      </w:r>
    </w:p>
    <w:p w14:paraId="0A6415BF" w14:textId="77777777" w:rsidR="00961066" w:rsidRDefault="00961066" w:rsidP="00961066"/>
    <w:p w14:paraId="3CA2FD3B" w14:textId="77777777" w:rsidR="00961066" w:rsidRDefault="00961066" w:rsidP="00961066">
      <w:r>
        <w:t xml:space="preserve">3.1 </w:t>
      </w:r>
      <w:r>
        <w:rPr>
          <w:rFonts w:hint="eastAsia"/>
        </w:rPr>
        <w:t>Циркуляция</w:t>
      </w:r>
      <w:r>
        <w:t xml:space="preserve"> </w:t>
      </w:r>
      <w:r>
        <w:rPr>
          <w:rFonts w:hint="eastAsia"/>
        </w:rPr>
        <w:t>угля</w:t>
      </w:r>
      <w:r>
        <w:t xml:space="preserve"> </w:t>
      </w:r>
      <w:r>
        <w:rPr>
          <w:rFonts w:hint="eastAsia"/>
        </w:rPr>
        <w:t>в</w:t>
      </w:r>
      <w:r>
        <w:t xml:space="preserve"> </w:t>
      </w:r>
      <w:r>
        <w:rPr>
          <w:rFonts w:hint="eastAsia"/>
        </w:rPr>
        <w:t>межлопастном</w:t>
      </w:r>
      <w:r>
        <w:t xml:space="preserve"> </w:t>
      </w:r>
      <w:r>
        <w:rPr>
          <w:rFonts w:hint="eastAsia"/>
        </w:rPr>
        <w:t>пространстве</w:t>
      </w:r>
      <w:r>
        <w:t xml:space="preserve"> </w:t>
      </w:r>
      <w:r>
        <w:rPr>
          <w:rFonts w:hint="eastAsia"/>
        </w:rPr>
        <w:t>шнекового</w:t>
      </w:r>
      <w:r>
        <w:t xml:space="preserve"> </w:t>
      </w:r>
      <w:r>
        <w:rPr>
          <w:rFonts w:hint="eastAsia"/>
        </w:rPr>
        <w:t>исполнительного</w:t>
      </w:r>
      <w:r>
        <w:t xml:space="preserve"> </w:t>
      </w:r>
      <w:r>
        <w:rPr>
          <w:rFonts w:hint="eastAsia"/>
        </w:rPr>
        <w:t>органа</w:t>
      </w:r>
    </w:p>
    <w:p w14:paraId="53D986CA" w14:textId="77777777" w:rsidR="00961066" w:rsidRDefault="00961066" w:rsidP="00961066"/>
    <w:p w14:paraId="5B14E2BA" w14:textId="77777777" w:rsidR="00961066" w:rsidRDefault="00961066" w:rsidP="00961066">
      <w:r>
        <w:lastRenderedPageBreak/>
        <w:t xml:space="preserve">3.2 </w:t>
      </w:r>
      <w:r>
        <w:rPr>
          <w:rFonts w:hint="eastAsia"/>
        </w:rPr>
        <w:t>Циркуляция</w:t>
      </w:r>
      <w:r>
        <w:t xml:space="preserve"> </w:t>
      </w:r>
      <w:r>
        <w:rPr>
          <w:rFonts w:hint="eastAsia"/>
        </w:rPr>
        <w:t>угля</w:t>
      </w:r>
      <w:r>
        <w:t xml:space="preserve"> </w:t>
      </w:r>
      <w:r>
        <w:rPr>
          <w:rFonts w:hint="eastAsia"/>
        </w:rPr>
        <w:t>в</w:t>
      </w:r>
      <w:r>
        <w:t xml:space="preserve"> </w:t>
      </w:r>
      <w:r>
        <w:rPr>
          <w:rFonts w:hint="eastAsia"/>
        </w:rPr>
        <w:t>пространстве</w:t>
      </w:r>
      <w:r>
        <w:t xml:space="preserve"> </w:t>
      </w:r>
      <w:r>
        <w:rPr>
          <w:rFonts w:hint="eastAsia"/>
        </w:rPr>
        <w:t>между</w:t>
      </w:r>
      <w:r>
        <w:t xml:space="preserve"> </w:t>
      </w:r>
      <w:r>
        <w:rPr>
          <w:rFonts w:hint="eastAsia"/>
        </w:rPr>
        <w:t>шнеком</w:t>
      </w:r>
      <w:r>
        <w:t xml:space="preserve"> </w:t>
      </w:r>
      <w:r>
        <w:rPr>
          <w:rFonts w:hint="eastAsia"/>
        </w:rPr>
        <w:t>и</w:t>
      </w:r>
      <w:r>
        <w:t xml:space="preserve"> </w:t>
      </w:r>
      <w:r>
        <w:rPr>
          <w:rFonts w:hint="eastAsia"/>
        </w:rPr>
        <w:t>бортом</w:t>
      </w:r>
      <w:r>
        <w:t xml:space="preserve"> </w:t>
      </w:r>
      <w:r>
        <w:rPr>
          <w:rFonts w:hint="eastAsia"/>
        </w:rPr>
        <w:t>конвейера</w:t>
      </w:r>
    </w:p>
    <w:p w14:paraId="4B4AD043" w14:textId="77777777" w:rsidR="00961066" w:rsidRDefault="00961066" w:rsidP="00961066"/>
    <w:p w14:paraId="10247A40" w14:textId="77777777" w:rsidR="00961066" w:rsidRDefault="00961066" w:rsidP="00961066">
      <w:r>
        <w:t xml:space="preserve">3.3 </w:t>
      </w:r>
      <w:r>
        <w:rPr>
          <w:rFonts w:hint="eastAsia"/>
        </w:rPr>
        <w:t>Способ</w:t>
      </w:r>
      <w:r>
        <w:t xml:space="preserve"> </w:t>
      </w:r>
      <w:r>
        <w:rPr>
          <w:rFonts w:hint="eastAsia"/>
        </w:rPr>
        <w:t>расчета</w:t>
      </w:r>
      <w:r>
        <w:t xml:space="preserve"> </w:t>
      </w:r>
      <w:r>
        <w:rPr>
          <w:rFonts w:hint="eastAsia"/>
        </w:rPr>
        <w:t>производительности</w:t>
      </w:r>
      <w:r>
        <w:t xml:space="preserve"> </w:t>
      </w:r>
      <w:r>
        <w:rPr>
          <w:rFonts w:hint="eastAsia"/>
        </w:rPr>
        <w:t>отстающего</w:t>
      </w:r>
      <w:r>
        <w:t xml:space="preserve"> </w:t>
      </w:r>
      <w:r>
        <w:rPr>
          <w:rFonts w:hint="eastAsia"/>
        </w:rPr>
        <w:t>шнека</w:t>
      </w:r>
      <w:r>
        <w:t xml:space="preserve"> </w:t>
      </w:r>
      <w:r>
        <w:rPr>
          <w:rFonts w:hint="eastAsia"/>
        </w:rPr>
        <w:t>по</w:t>
      </w:r>
      <w:r>
        <w:t xml:space="preserve"> </w:t>
      </w:r>
      <w:r>
        <w:rPr>
          <w:rFonts w:hint="eastAsia"/>
        </w:rPr>
        <w:t>погрузке</w:t>
      </w:r>
    </w:p>
    <w:p w14:paraId="6272AFE8" w14:textId="77777777" w:rsidR="00961066" w:rsidRDefault="00961066" w:rsidP="00961066"/>
    <w:p w14:paraId="64D33C22" w14:textId="77777777" w:rsidR="00961066" w:rsidRDefault="00961066" w:rsidP="00961066">
      <w:r>
        <w:t xml:space="preserve">3.4 </w:t>
      </w:r>
      <w:r>
        <w:rPr>
          <w:rFonts w:hint="eastAsia"/>
        </w:rPr>
        <w:t>Влияние</w:t>
      </w:r>
      <w:r>
        <w:t xml:space="preserve"> </w:t>
      </w:r>
      <w:r>
        <w:rPr>
          <w:rFonts w:hint="eastAsia"/>
        </w:rPr>
        <w:t>структуры</w:t>
      </w:r>
      <w:r>
        <w:t xml:space="preserve"> </w:t>
      </w:r>
      <w:r>
        <w:rPr>
          <w:rFonts w:hint="eastAsia"/>
        </w:rPr>
        <w:t>и</w:t>
      </w:r>
      <w:r>
        <w:t xml:space="preserve"> </w:t>
      </w:r>
      <w:r>
        <w:rPr>
          <w:rFonts w:hint="eastAsia"/>
        </w:rPr>
        <w:t>параметров</w:t>
      </w:r>
      <w:r>
        <w:t xml:space="preserve"> </w:t>
      </w:r>
      <w:r>
        <w:rPr>
          <w:rFonts w:hint="eastAsia"/>
        </w:rPr>
        <w:t>погрузочно</w:t>
      </w:r>
      <w:r>
        <w:t>-</w:t>
      </w:r>
      <w:r>
        <w:rPr>
          <w:rFonts w:hint="eastAsia"/>
        </w:rPr>
        <w:t>транспортирующих</w:t>
      </w:r>
      <w:r>
        <w:t xml:space="preserve"> </w:t>
      </w:r>
      <w:r>
        <w:rPr>
          <w:rFonts w:hint="eastAsia"/>
        </w:rPr>
        <w:t>устройств</w:t>
      </w:r>
      <w:r>
        <w:t xml:space="preserve"> </w:t>
      </w:r>
      <w:r>
        <w:rPr>
          <w:rFonts w:hint="eastAsia"/>
        </w:rPr>
        <w:t>очистного</w:t>
      </w:r>
      <w:r>
        <w:t xml:space="preserve"> </w:t>
      </w:r>
      <w:r>
        <w:rPr>
          <w:rFonts w:hint="eastAsia"/>
        </w:rPr>
        <w:t>комбайна</w:t>
      </w:r>
      <w:r>
        <w:t xml:space="preserve"> </w:t>
      </w:r>
      <w:r>
        <w:rPr>
          <w:rFonts w:hint="eastAsia"/>
        </w:rPr>
        <w:t>на</w:t>
      </w:r>
      <w:r>
        <w:t xml:space="preserve"> </w:t>
      </w:r>
      <w:r>
        <w:rPr>
          <w:rFonts w:hint="eastAsia"/>
        </w:rPr>
        <w:t>эффективность</w:t>
      </w:r>
      <w:r>
        <w:t xml:space="preserve"> </w:t>
      </w:r>
      <w:r>
        <w:rPr>
          <w:rFonts w:hint="eastAsia"/>
        </w:rPr>
        <w:t>погрузки</w:t>
      </w:r>
      <w:r>
        <w:t xml:space="preserve"> </w:t>
      </w:r>
      <w:r>
        <w:rPr>
          <w:rFonts w:hint="eastAsia"/>
        </w:rPr>
        <w:t>угля</w:t>
      </w:r>
    </w:p>
    <w:p w14:paraId="16B6D0ED" w14:textId="77777777" w:rsidR="00961066" w:rsidRDefault="00961066" w:rsidP="00961066"/>
    <w:p w14:paraId="7E79CF23" w14:textId="77777777" w:rsidR="00961066" w:rsidRDefault="00961066" w:rsidP="00961066">
      <w:r>
        <w:t xml:space="preserve">3.5 </w:t>
      </w:r>
      <w:r>
        <w:rPr>
          <w:rFonts w:hint="eastAsia"/>
        </w:rPr>
        <w:t>Влияние</w:t>
      </w:r>
      <w:r>
        <w:t xml:space="preserve"> </w:t>
      </w:r>
      <w:r>
        <w:rPr>
          <w:rFonts w:hint="eastAsia"/>
        </w:rPr>
        <w:t>параметров</w:t>
      </w:r>
      <w:r>
        <w:t xml:space="preserve"> </w:t>
      </w:r>
      <w:r>
        <w:rPr>
          <w:rFonts w:hint="eastAsia"/>
        </w:rPr>
        <w:t>забойного</w:t>
      </w:r>
      <w:r>
        <w:t xml:space="preserve"> </w:t>
      </w:r>
      <w:r>
        <w:rPr>
          <w:rFonts w:hint="eastAsia"/>
        </w:rPr>
        <w:t>конвейера</w:t>
      </w:r>
      <w:r>
        <w:t xml:space="preserve"> </w:t>
      </w:r>
      <w:r>
        <w:rPr>
          <w:rFonts w:hint="eastAsia"/>
        </w:rPr>
        <w:t>на</w:t>
      </w:r>
      <w:r>
        <w:t xml:space="preserve"> </w:t>
      </w:r>
      <w:r>
        <w:rPr>
          <w:rFonts w:hint="eastAsia"/>
        </w:rPr>
        <w:t>эффективность</w:t>
      </w:r>
      <w:r>
        <w:t xml:space="preserve"> </w:t>
      </w:r>
      <w:r>
        <w:rPr>
          <w:rFonts w:hint="eastAsia"/>
        </w:rPr>
        <w:t>процесса</w:t>
      </w:r>
      <w:r>
        <w:t xml:space="preserve"> </w:t>
      </w:r>
      <w:r>
        <w:rPr>
          <w:rFonts w:hint="eastAsia"/>
        </w:rPr>
        <w:t>пассивной</w:t>
      </w:r>
      <w:r>
        <w:t xml:space="preserve"> </w:t>
      </w:r>
      <w:r>
        <w:rPr>
          <w:rFonts w:hint="eastAsia"/>
        </w:rPr>
        <w:t>погрузки</w:t>
      </w:r>
    </w:p>
    <w:p w14:paraId="220C7704" w14:textId="77777777" w:rsidR="00961066" w:rsidRDefault="00961066" w:rsidP="00961066"/>
    <w:p w14:paraId="533E8D53" w14:textId="77777777" w:rsidR="00961066" w:rsidRDefault="00961066" w:rsidP="00961066">
      <w:r>
        <w:t xml:space="preserve">3.6 </w:t>
      </w:r>
      <w:r>
        <w:rPr>
          <w:rFonts w:hint="eastAsia"/>
        </w:rPr>
        <w:t>Влияние</w:t>
      </w:r>
      <w:r>
        <w:t xml:space="preserve"> </w:t>
      </w:r>
      <w:r>
        <w:rPr>
          <w:rFonts w:hint="eastAsia"/>
        </w:rPr>
        <w:t>угла</w:t>
      </w:r>
      <w:r>
        <w:t xml:space="preserve"> </w:t>
      </w:r>
      <w:r>
        <w:rPr>
          <w:rFonts w:hint="eastAsia"/>
        </w:rPr>
        <w:t>подъема</w:t>
      </w:r>
      <w:r>
        <w:t xml:space="preserve"> </w:t>
      </w:r>
      <w:r>
        <w:rPr>
          <w:rFonts w:hint="eastAsia"/>
        </w:rPr>
        <w:t>лопастей</w:t>
      </w:r>
      <w:r>
        <w:t xml:space="preserve"> </w:t>
      </w:r>
      <w:r>
        <w:rPr>
          <w:rFonts w:hint="eastAsia"/>
        </w:rPr>
        <w:t>шнека</w:t>
      </w:r>
      <w:r>
        <w:t xml:space="preserve"> </w:t>
      </w:r>
      <w:r>
        <w:rPr>
          <w:rFonts w:hint="eastAsia"/>
        </w:rPr>
        <w:t>на</w:t>
      </w:r>
      <w:r>
        <w:t xml:space="preserve"> </w:t>
      </w:r>
      <w:r>
        <w:rPr>
          <w:rFonts w:hint="eastAsia"/>
        </w:rPr>
        <w:t>интенсивность</w:t>
      </w:r>
      <w:r>
        <w:t xml:space="preserve"> </w:t>
      </w:r>
      <w:r>
        <w:rPr>
          <w:rFonts w:hint="eastAsia"/>
        </w:rPr>
        <w:t>погрузки</w:t>
      </w:r>
      <w:r>
        <w:t xml:space="preserve"> </w:t>
      </w:r>
      <w:r>
        <w:rPr>
          <w:rFonts w:hint="eastAsia"/>
        </w:rPr>
        <w:t>угля</w:t>
      </w:r>
      <w:r>
        <w:t xml:space="preserve"> </w:t>
      </w:r>
      <w:r>
        <w:rPr>
          <w:rFonts w:hint="eastAsia"/>
        </w:rPr>
        <w:t>на</w:t>
      </w:r>
      <w:r>
        <w:t xml:space="preserve"> </w:t>
      </w:r>
      <w:r>
        <w:rPr>
          <w:rFonts w:hint="eastAsia"/>
        </w:rPr>
        <w:t>конвейер</w:t>
      </w:r>
    </w:p>
    <w:p w14:paraId="21C07DD3" w14:textId="77777777" w:rsidR="00961066" w:rsidRDefault="00961066" w:rsidP="00961066"/>
    <w:p w14:paraId="70A7C4DE" w14:textId="77777777" w:rsidR="00961066" w:rsidRDefault="00961066" w:rsidP="00961066">
      <w:r>
        <w:t xml:space="preserve">3.6.1 </w:t>
      </w:r>
      <w:r>
        <w:rPr>
          <w:rFonts w:hint="eastAsia"/>
        </w:rPr>
        <w:t>Моделирование</w:t>
      </w:r>
      <w:r>
        <w:t xml:space="preserve"> </w:t>
      </w:r>
      <w:r>
        <w:rPr>
          <w:rFonts w:hint="eastAsia"/>
        </w:rPr>
        <w:t>процесса</w:t>
      </w:r>
      <w:r>
        <w:t xml:space="preserve"> </w:t>
      </w:r>
      <w:r>
        <w:rPr>
          <w:rFonts w:hint="eastAsia"/>
        </w:rPr>
        <w:t>перемещения</w:t>
      </w:r>
      <w:r>
        <w:t xml:space="preserve"> </w:t>
      </w:r>
      <w:r>
        <w:rPr>
          <w:rFonts w:hint="eastAsia"/>
        </w:rPr>
        <w:t>угля</w:t>
      </w:r>
      <w:r>
        <w:t xml:space="preserve"> </w:t>
      </w:r>
      <w:r>
        <w:rPr>
          <w:rFonts w:hint="eastAsia"/>
        </w:rPr>
        <w:t>в</w:t>
      </w:r>
      <w:r>
        <w:t xml:space="preserve"> </w:t>
      </w:r>
      <w:r>
        <w:rPr>
          <w:rFonts w:hint="eastAsia"/>
        </w:rPr>
        <w:t>межлопастном</w:t>
      </w:r>
      <w:r>
        <w:t xml:space="preserve"> </w:t>
      </w:r>
      <w:r>
        <w:rPr>
          <w:rFonts w:hint="eastAsia"/>
        </w:rPr>
        <w:t>пространстве</w:t>
      </w:r>
      <w:r>
        <w:t xml:space="preserve"> </w:t>
      </w:r>
      <w:r>
        <w:rPr>
          <w:rFonts w:hint="eastAsia"/>
        </w:rPr>
        <w:t>шнека</w:t>
      </w:r>
    </w:p>
    <w:p w14:paraId="6F3861D8" w14:textId="77777777" w:rsidR="00961066" w:rsidRDefault="00961066" w:rsidP="00961066"/>
    <w:p w14:paraId="610E9C92" w14:textId="77777777" w:rsidR="00961066" w:rsidRDefault="00961066" w:rsidP="00961066">
      <w:r>
        <w:t xml:space="preserve">3.6.2 </w:t>
      </w:r>
      <w:r>
        <w:rPr>
          <w:rFonts w:hint="eastAsia"/>
        </w:rPr>
        <w:t>Результаты</w:t>
      </w:r>
      <w:r>
        <w:t xml:space="preserve"> </w:t>
      </w:r>
      <w:r>
        <w:rPr>
          <w:rFonts w:hint="eastAsia"/>
        </w:rPr>
        <w:t>и</w:t>
      </w:r>
      <w:r>
        <w:t xml:space="preserve"> </w:t>
      </w:r>
      <w:r>
        <w:rPr>
          <w:rFonts w:hint="eastAsia"/>
        </w:rPr>
        <w:t>обсуждение</w:t>
      </w:r>
    </w:p>
    <w:p w14:paraId="089965AF" w14:textId="77777777" w:rsidR="00961066" w:rsidRDefault="00961066" w:rsidP="00961066"/>
    <w:p w14:paraId="7FDE997A" w14:textId="77777777" w:rsidR="00961066" w:rsidRDefault="00961066" w:rsidP="00961066">
      <w:r>
        <w:t xml:space="preserve">3.7 </w:t>
      </w:r>
      <w:r>
        <w:rPr>
          <w:rFonts w:hint="eastAsia"/>
        </w:rPr>
        <w:t>Выводы</w:t>
      </w:r>
      <w:r>
        <w:t xml:space="preserve"> </w:t>
      </w:r>
      <w:r>
        <w:rPr>
          <w:rFonts w:hint="eastAsia"/>
        </w:rPr>
        <w:t>по</w:t>
      </w:r>
      <w:r>
        <w:t xml:space="preserve"> </w:t>
      </w:r>
      <w:r>
        <w:rPr>
          <w:rFonts w:hint="eastAsia"/>
        </w:rPr>
        <w:t>главе</w:t>
      </w:r>
    </w:p>
    <w:p w14:paraId="19B2D249" w14:textId="77777777" w:rsidR="00961066" w:rsidRDefault="00961066" w:rsidP="00961066"/>
    <w:p w14:paraId="7C3A02D2" w14:textId="77777777" w:rsidR="00961066" w:rsidRDefault="00961066" w:rsidP="00961066">
      <w:r>
        <w:rPr>
          <w:rFonts w:hint="eastAsia"/>
        </w:rPr>
        <w:t>ГЛАВА</w:t>
      </w:r>
      <w:r>
        <w:t xml:space="preserve"> 4 </w:t>
      </w:r>
      <w:r>
        <w:rPr>
          <w:rFonts w:hint="eastAsia"/>
        </w:rPr>
        <w:t>ОБОСНОВАНИЕ</w:t>
      </w:r>
      <w:r>
        <w:t xml:space="preserve"> </w:t>
      </w:r>
      <w:r>
        <w:rPr>
          <w:rFonts w:hint="eastAsia"/>
        </w:rPr>
        <w:t>СХЕМНЫХ</w:t>
      </w:r>
      <w:r>
        <w:t xml:space="preserve"> </w:t>
      </w:r>
      <w:r>
        <w:rPr>
          <w:rFonts w:hint="eastAsia"/>
        </w:rPr>
        <w:t>И</w:t>
      </w:r>
      <w:r>
        <w:t xml:space="preserve"> </w:t>
      </w:r>
      <w:r>
        <w:rPr>
          <w:rFonts w:hint="eastAsia"/>
        </w:rPr>
        <w:t>КОНСТРУКТИВНЫХ</w:t>
      </w:r>
      <w:r>
        <w:t xml:space="preserve"> </w:t>
      </w:r>
      <w:r>
        <w:rPr>
          <w:rFonts w:hint="eastAsia"/>
        </w:rPr>
        <w:t>ТЕХНИЧЕСКИХ</w:t>
      </w:r>
      <w:r>
        <w:t xml:space="preserve"> </w:t>
      </w:r>
      <w:r>
        <w:rPr>
          <w:rFonts w:hint="eastAsia"/>
        </w:rPr>
        <w:t>РЕШЕНИЙ</w:t>
      </w:r>
      <w:r>
        <w:t xml:space="preserve"> </w:t>
      </w:r>
      <w:r>
        <w:rPr>
          <w:rFonts w:hint="eastAsia"/>
        </w:rPr>
        <w:t>ПОГРУЗОЧНЫХ</w:t>
      </w:r>
      <w:r>
        <w:t xml:space="preserve"> </w:t>
      </w:r>
      <w:r>
        <w:rPr>
          <w:rFonts w:hint="eastAsia"/>
        </w:rPr>
        <w:t>УСТРОЙСТВ</w:t>
      </w:r>
      <w:r>
        <w:t xml:space="preserve"> </w:t>
      </w:r>
      <w:r>
        <w:rPr>
          <w:rFonts w:hint="eastAsia"/>
        </w:rPr>
        <w:t>ШНЕКОВЫХ</w:t>
      </w:r>
      <w:r>
        <w:t xml:space="preserve"> </w:t>
      </w:r>
      <w:r>
        <w:rPr>
          <w:rFonts w:hint="eastAsia"/>
        </w:rPr>
        <w:t>ОЧИСТНЫХ</w:t>
      </w:r>
      <w:r>
        <w:t xml:space="preserve"> </w:t>
      </w:r>
      <w:r>
        <w:rPr>
          <w:rFonts w:hint="eastAsia"/>
        </w:rPr>
        <w:t>КОМБАЙНОВ</w:t>
      </w:r>
    </w:p>
    <w:p w14:paraId="588B3D5B" w14:textId="77777777" w:rsidR="00961066" w:rsidRDefault="00961066" w:rsidP="00961066"/>
    <w:p w14:paraId="70BDAAB1" w14:textId="77777777" w:rsidR="00961066" w:rsidRDefault="00961066" w:rsidP="00961066">
      <w:r>
        <w:t xml:space="preserve">4.1 </w:t>
      </w:r>
      <w:r>
        <w:rPr>
          <w:rFonts w:hint="eastAsia"/>
        </w:rPr>
        <w:t>Рациональные</w:t>
      </w:r>
      <w:r>
        <w:t xml:space="preserve"> </w:t>
      </w:r>
      <w:r>
        <w:rPr>
          <w:rFonts w:hint="eastAsia"/>
        </w:rPr>
        <w:t>параметры</w:t>
      </w:r>
      <w:r>
        <w:t xml:space="preserve"> </w:t>
      </w:r>
      <w:r>
        <w:rPr>
          <w:rFonts w:hint="eastAsia"/>
        </w:rPr>
        <w:t>погрузочного</w:t>
      </w:r>
      <w:r>
        <w:t xml:space="preserve"> </w:t>
      </w:r>
      <w:r>
        <w:rPr>
          <w:rFonts w:hint="eastAsia"/>
        </w:rPr>
        <w:t>окна</w:t>
      </w:r>
    </w:p>
    <w:p w14:paraId="374A31F3" w14:textId="77777777" w:rsidR="00961066" w:rsidRDefault="00961066" w:rsidP="00961066"/>
    <w:p w14:paraId="346B159D" w14:textId="77777777" w:rsidR="00961066" w:rsidRDefault="00961066" w:rsidP="00961066">
      <w:r>
        <w:t xml:space="preserve">4.2 </w:t>
      </w:r>
      <w:r>
        <w:rPr>
          <w:rFonts w:hint="eastAsia"/>
        </w:rPr>
        <w:t>Обоснование</w:t>
      </w:r>
      <w:r>
        <w:t xml:space="preserve"> </w:t>
      </w:r>
      <w:r>
        <w:rPr>
          <w:rFonts w:hint="eastAsia"/>
        </w:rPr>
        <w:t>структуры</w:t>
      </w:r>
      <w:r>
        <w:t xml:space="preserve"> </w:t>
      </w:r>
      <w:r>
        <w:rPr>
          <w:rFonts w:hint="eastAsia"/>
        </w:rPr>
        <w:t>и</w:t>
      </w:r>
      <w:r>
        <w:t xml:space="preserve"> </w:t>
      </w:r>
      <w:r>
        <w:rPr>
          <w:rFonts w:hint="eastAsia"/>
        </w:rPr>
        <w:t>параметров</w:t>
      </w:r>
      <w:r>
        <w:t xml:space="preserve"> </w:t>
      </w:r>
      <w:r>
        <w:rPr>
          <w:rFonts w:hint="eastAsia"/>
        </w:rPr>
        <w:t>погрузочных</w:t>
      </w:r>
      <w:r>
        <w:t xml:space="preserve"> </w:t>
      </w:r>
      <w:r>
        <w:rPr>
          <w:rFonts w:hint="eastAsia"/>
        </w:rPr>
        <w:t>устройств</w:t>
      </w:r>
    </w:p>
    <w:p w14:paraId="0B28F5D0" w14:textId="77777777" w:rsidR="00961066" w:rsidRDefault="00961066" w:rsidP="00961066"/>
    <w:p w14:paraId="3D6AF4DE" w14:textId="77777777" w:rsidR="00961066" w:rsidRDefault="00961066" w:rsidP="00961066">
      <w:r>
        <w:t xml:space="preserve">4.2.1 </w:t>
      </w:r>
      <w:r>
        <w:rPr>
          <w:rFonts w:hint="eastAsia"/>
        </w:rPr>
        <w:t>Погрузочный</w:t>
      </w:r>
      <w:r>
        <w:t xml:space="preserve"> </w:t>
      </w:r>
      <w:r>
        <w:rPr>
          <w:rFonts w:hint="eastAsia"/>
        </w:rPr>
        <w:t>щиток</w:t>
      </w:r>
      <w:r>
        <w:t xml:space="preserve"> </w:t>
      </w:r>
      <w:r>
        <w:rPr>
          <w:rFonts w:hint="eastAsia"/>
        </w:rPr>
        <w:t>с</w:t>
      </w:r>
      <w:r>
        <w:t xml:space="preserve"> </w:t>
      </w:r>
      <w:r>
        <w:rPr>
          <w:rFonts w:hint="eastAsia"/>
        </w:rPr>
        <w:t>лемехом</w:t>
      </w:r>
      <w:r>
        <w:t xml:space="preserve"> </w:t>
      </w:r>
      <w:r>
        <w:rPr>
          <w:rFonts w:hint="eastAsia"/>
        </w:rPr>
        <w:t>выемочного</w:t>
      </w:r>
      <w:r>
        <w:t xml:space="preserve"> </w:t>
      </w:r>
      <w:r>
        <w:rPr>
          <w:rFonts w:hint="eastAsia"/>
        </w:rPr>
        <w:t>комбайна</w:t>
      </w:r>
      <w:r>
        <w:t xml:space="preserve"> </w:t>
      </w:r>
      <w:r>
        <w:rPr>
          <w:rFonts w:hint="eastAsia"/>
        </w:rPr>
        <w:t>со</w:t>
      </w:r>
      <w:r>
        <w:t xml:space="preserve"> </w:t>
      </w:r>
      <w:r>
        <w:rPr>
          <w:rFonts w:hint="eastAsia"/>
        </w:rPr>
        <w:t>шнековым</w:t>
      </w:r>
      <w:r>
        <w:t xml:space="preserve"> </w:t>
      </w:r>
      <w:r>
        <w:rPr>
          <w:rFonts w:hint="eastAsia"/>
        </w:rPr>
        <w:t>исполнительным</w:t>
      </w:r>
      <w:r>
        <w:t xml:space="preserve"> </w:t>
      </w:r>
      <w:r>
        <w:rPr>
          <w:rFonts w:hint="eastAsia"/>
        </w:rPr>
        <w:t>органом</w:t>
      </w:r>
    </w:p>
    <w:p w14:paraId="4B40CD5A" w14:textId="77777777" w:rsidR="00961066" w:rsidRDefault="00961066" w:rsidP="00961066"/>
    <w:p w14:paraId="1012D455" w14:textId="77777777" w:rsidR="00961066" w:rsidRDefault="00961066" w:rsidP="00961066">
      <w:r>
        <w:lastRenderedPageBreak/>
        <w:t xml:space="preserve">4.2.2 </w:t>
      </w:r>
      <w:r>
        <w:rPr>
          <w:rFonts w:hint="eastAsia"/>
        </w:rPr>
        <w:t>Погрузочное</w:t>
      </w:r>
      <w:r>
        <w:t xml:space="preserve"> </w:t>
      </w:r>
      <w:r>
        <w:rPr>
          <w:rFonts w:hint="eastAsia"/>
        </w:rPr>
        <w:t>устройство</w:t>
      </w:r>
      <w:r>
        <w:t xml:space="preserve"> </w:t>
      </w:r>
      <w:r>
        <w:rPr>
          <w:rFonts w:hint="eastAsia"/>
        </w:rPr>
        <w:t>выемочного</w:t>
      </w:r>
      <w:r>
        <w:t xml:space="preserve"> </w:t>
      </w:r>
      <w:r>
        <w:rPr>
          <w:rFonts w:hint="eastAsia"/>
        </w:rPr>
        <w:t>комбайна</w:t>
      </w:r>
      <w:r>
        <w:t xml:space="preserve"> </w:t>
      </w:r>
      <w:r>
        <w:rPr>
          <w:rFonts w:hint="eastAsia"/>
        </w:rPr>
        <w:t>со</w:t>
      </w:r>
      <w:r>
        <w:t xml:space="preserve"> </w:t>
      </w:r>
      <w:r>
        <w:rPr>
          <w:rFonts w:hint="eastAsia"/>
        </w:rPr>
        <w:t>шнековым</w:t>
      </w:r>
      <w:r>
        <w:t xml:space="preserve"> </w:t>
      </w:r>
      <w:r>
        <w:rPr>
          <w:rFonts w:hint="eastAsia"/>
        </w:rPr>
        <w:t>исполнительным</w:t>
      </w:r>
      <w:r>
        <w:t xml:space="preserve"> </w:t>
      </w:r>
      <w:r>
        <w:rPr>
          <w:rFonts w:hint="eastAsia"/>
        </w:rPr>
        <w:t>органом</w:t>
      </w:r>
    </w:p>
    <w:p w14:paraId="3D68842A" w14:textId="77777777" w:rsidR="00961066" w:rsidRDefault="00961066" w:rsidP="00961066"/>
    <w:p w14:paraId="6DA31D71" w14:textId="77777777" w:rsidR="00961066" w:rsidRDefault="00961066" w:rsidP="00961066">
      <w:r>
        <w:t xml:space="preserve">4.2.3 </w:t>
      </w:r>
      <w:r>
        <w:rPr>
          <w:rFonts w:hint="eastAsia"/>
        </w:rPr>
        <w:t>Погрузочный</w:t>
      </w:r>
      <w:r>
        <w:t xml:space="preserve"> </w:t>
      </w:r>
      <w:r>
        <w:rPr>
          <w:rFonts w:hint="eastAsia"/>
        </w:rPr>
        <w:t>лемех</w:t>
      </w:r>
      <w:r>
        <w:t xml:space="preserve"> </w:t>
      </w:r>
      <w:r>
        <w:rPr>
          <w:rFonts w:hint="eastAsia"/>
        </w:rPr>
        <w:t>выемочного</w:t>
      </w:r>
      <w:r>
        <w:t xml:space="preserve"> </w:t>
      </w:r>
      <w:r>
        <w:rPr>
          <w:rFonts w:hint="eastAsia"/>
        </w:rPr>
        <w:t>комбайна</w:t>
      </w:r>
      <w:r>
        <w:t xml:space="preserve"> </w:t>
      </w:r>
      <w:r>
        <w:rPr>
          <w:rFonts w:hint="eastAsia"/>
        </w:rPr>
        <w:t>со</w:t>
      </w:r>
      <w:r>
        <w:t xml:space="preserve"> </w:t>
      </w:r>
      <w:r>
        <w:rPr>
          <w:rFonts w:hint="eastAsia"/>
        </w:rPr>
        <w:t>шнековым</w:t>
      </w:r>
      <w:r>
        <w:t xml:space="preserve"> </w:t>
      </w:r>
      <w:r>
        <w:rPr>
          <w:rFonts w:hint="eastAsia"/>
        </w:rPr>
        <w:t>исполнительным</w:t>
      </w:r>
      <w:r>
        <w:t xml:space="preserve"> </w:t>
      </w:r>
      <w:r>
        <w:rPr>
          <w:rFonts w:hint="eastAsia"/>
        </w:rPr>
        <w:t>органом</w:t>
      </w:r>
    </w:p>
    <w:p w14:paraId="25AD5E41" w14:textId="77777777" w:rsidR="00961066" w:rsidRDefault="00961066" w:rsidP="00961066"/>
    <w:p w14:paraId="0705B42A" w14:textId="77777777" w:rsidR="00961066" w:rsidRDefault="00961066" w:rsidP="00961066">
      <w:r>
        <w:t xml:space="preserve">4.3 </w:t>
      </w:r>
      <w:r>
        <w:rPr>
          <w:rFonts w:hint="eastAsia"/>
        </w:rPr>
        <w:t>Обоснование</w:t>
      </w:r>
      <w:r>
        <w:t xml:space="preserve"> </w:t>
      </w:r>
      <w:r>
        <w:rPr>
          <w:rFonts w:hint="eastAsia"/>
        </w:rPr>
        <w:t>рациональных</w:t>
      </w:r>
      <w:r>
        <w:t xml:space="preserve"> </w:t>
      </w:r>
      <w:r>
        <w:rPr>
          <w:rFonts w:hint="eastAsia"/>
        </w:rPr>
        <w:t>структуры</w:t>
      </w:r>
      <w:r>
        <w:t xml:space="preserve"> </w:t>
      </w:r>
      <w:r>
        <w:rPr>
          <w:rFonts w:hint="eastAsia"/>
        </w:rPr>
        <w:t>и</w:t>
      </w:r>
      <w:r>
        <w:t xml:space="preserve"> </w:t>
      </w:r>
      <w:r>
        <w:rPr>
          <w:rFonts w:hint="eastAsia"/>
        </w:rPr>
        <w:t>параметров</w:t>
      </w:r>
      <w:r>
        <w:t xml:space="preserve"> </w:t>
      </w:r>
      <w:r>
        <w:rPr>
          <w:rFonts w:hint="eastAsia"/>
        </w:rPr>
        <w:t>забойного</w:t>
      </w:r>
      <w:r>
        <w:t xml:space="preserve"> </w:t>
      </w:r>
      <w:r>
        <w:rPr>
          <w:rFonts w:hint="eastAsia"/>
        </w:rPr>
        <w:t>скребкового</w:t>
      </w:r>
      <w:r>
        <w:t xml:space="preserve"> </w:t>
      </w:r>
      <w:r>
        <w:rPr>
          <w:rFonts w:hint="eastAsia"/>
        </w:rPr>
        <w:t>конвейера</w:t>
      </w:r>
    </w:p>
    <w:p w14:paraId="00DD6CDA" w14:textId="77777777" w:rsidR="00961066" w:rsidRDefault="00961066" w:rsidP="00961066"/>
    <w:p w14:paraId="49A5A682" w14:textId="77777777" w:rsidR="00961066" w:rsidRDefault="00961066" w:rsidP="00961066">
      <w:r>
        <w:t xml:space="preserve">4.4 </w:t>
      </w:r>
      <w:r>
        <w:rPr>
          <w:rFonts w:hint="eastAsia"/>
        </w:rPr>
        <w:t>Оценка</w:t>
      </w:r>
      <w:r>
        <w:t xml:space="preserve"> </w:t>
      </w:r>
      <w:r>
        <w:rPr>
          <w:rFonts w:hint="eastAsia"/>
        </w:rPr>
        <w:t>эффективности</w:t>
      </w:r>
      <w:r>
        <w:t xml:space="preserve"> </w:t>
      </w:r>
      <w:r>
        <w:rPr>
          <w:rFonts w:hint="eastAsia"/>
        </w:rPr>
        <w:t>предложенных</w:t>
      </w:r>
      <w:r>
        <w:t xml:space="preserve"> </w:t>
      </w:r>
      <w:r>
        <w:rPr>
          <w:rFonts w:hint="eastAsia"/>
        </w:rPr>
        <w:t>технических</w:t>
      </w:r>
      <w:r>
        <w:t xml:space="preserve"> </w:t>
      </w:r>
      <w:r>
        <w:rPr>
          <w:rFonts w:hint="eastAsia"/>
        </w:rPr>
        <w:t>решений</w:t>
      </w:r>
    </w:p>
    <w:p w14:paraId="72F1B5B9" w14:textId="77777777" w:rsidR="00961066" w:rsidRDefault="00961066" w:rsidP="00961066"/>
    <w:p w14:paraId="3DD5601C" w14:textId="77777777" w:rsidR="00961066" w:rsidRDefault="00961066" w:rsidP="00961066">
      <w:r>
        <w:t xml:space="preserve">4.5 </w:t>
      </w:r>
      <w:r>
        <w:rPr>
          <w:rFonts w:hint="eastAsia"/>
        </w:rPr>
        <w:t>Выводы</w:t>
      </w:r>
      <w:r>
        <w:t xml:space="preserve"> </w:t>
      </w:r>
      <w:r>
        <w:rPr>
          <w:rFonts w:hint="eastAsia"/>
        </w:rPr>
        <w:t>по</w:t>
      </w:r>
      <w:r>
        <w:t xml:space="preserve"> </w:t>
      </w:r>
      <w:r>
        <w:rPr>
          <w:rFonts w:hint="eastAsia"/>
        </w:rPr>
        <w:t>главе</w:t>
      </w:r>
    </w:p>
    <w:p w14:paraId="3DD4ED36" w14:textId="77777777" w:rsidR="00961066" w:rsidRDefault="00961066" w:rsidP="00961066"/>
    <w:p w14:paraId="2C9CFEB2" w14:textId="77777777" w:rsidR="00961066" w:rsidRDefault="00961066" w:rsidP="00961066">
      <w:r>
        <w:rPr>
          <w:rFonts w:hint="eastAsia"/>
        </w:rPr>
        <w:t>ЗАКЛЮЧЕНИЕ</w:t>
      </w:r>
    </w:p>
    <w:p w14:paraId="1DE3B07B" w14:textId="77777777" w:rsidR="00961066" w:rsidRDefault="00961066" w:rsidP="00961066"/>
    <w:p w14:paraId="42F632E7" w14:textId="77777777" w:rsidR="00961066" w:rsidRDefault="00961066" w:rsidP="00961066">
      <w:r>
        <w:rPr>
          <w:rFonts w:hint="eastAsia"/>
        </w:rPr>
        <w:t>СПИСОК</w:t>
      </w:r>
      <w:r>
        <w:t xml:space="preserve"> </w:t>
      </w:r>
      <w:r>
        <w:rPr>
          <w:rFonts w:hint="eastAsia"/>
        </w:rPr>
        <w:t>ЛИТЕРАТУРЫ</w:t>
      </w:r>
    </w:p>
    <w:p w14:paraId="7A0BA80C" w14:textId="77777777" w:rsidR="00961066" w:rsidRDefault="00961066" w:rsidP="00961066"/>
    <w:p w14:paraId="2C3AD649" w14:textId="77777777" w:rsidR="00961066" w:rsidRDefault="00961066" w:rsidP="00961066">
      <w:r>
        <w:rPr>
          <w:rFonts w:hint="eastAsia"/>
        </w:rPr>
        <w:t>ПРИЛОЖЕНИЕ</w:t>
      </w:r>
      <w:r>
        <w:t xml:space="preserve"> </w:t>
      </w:r>
      <w:r>
        <w:rPr>
          <w:rFonts w:hint="eastAsia"/>
        </w:rPr>
        <w:t>А</w:t>
      </w:r>
      <w:r>
        <w:t xml:space="preserve">. </w:t>
      </w:r>
      <w:r>
        <w:rPr>
          <w:rFonts w:hint="eastAsia"/>
        </w:rPr>
        <w:t>Патент</w:t>
      </w:r>
      <w:r>
        <w:t xml:space="preserve"> </w:t>
      </w:r>
      <w:r>
        <w:rPr>
          <w:rFonts w:hint="eastAsia"/>
        </w:rPr>
        <w:t>на</w:t>
      </w:r>
      <w:r>
        <w:t xml:space="preserve"> </w:t>
      </w:r>
      <w:r>
        <w:rPr>
          <w:rFonts w:hint="eastAsia"/>
        </w:rPr>
        <w:t>полезную</w:t>
      </w:r>
      <w:r>
        <w:t xml:space="preserve"> </w:t>
      </w:r>
      <w:r>
        <w:rPr>
          <w:rFonts w:hint="eastAsia"/>
        </w:rPr>
        <w:t>модель</w:t>
      </w:r>
      <w:r>
        <w:t xml:space="preserve"> </w:t>
      </w:r>
      <w:r>
        <w:rPr>
          <w:rFonts w:hint="eastAsia"/>
        </w:rPr>
        <w:t>«</w:t>
      </w:r>
      <w:r>
        <w:rPr>
          <w:rFonts w:hint="eastAsia"/>
        </w:rPr>
        <w:t>Исполнительный</w:t>
      </w:r>
      <w:r>
        <w:t xml:space="preserve"> </w:t>
      </w:r>
      <w:r>
        <w:rPr>
          <w:rFonts w:hint="eastAsia"/>
        </w:rPr>
        <w:t>орган</w:t>
      </w:r>
    </w:p>
    <w:p w14:paraId="683B8728" w14:textId="77777777" w:rsidR="00961066" w:rsidRDefault="00961066" w:rsidP="00961066"/>
    <w:p w14:paraId="4EBD052A" w14:textId="77777777" w:rsidR="00961066" w:rsidRDefault="00961066" w:rsidP="00961066">
      <w:r>
        <w:rPr>
          <w:rFonts w:hint="eastAsia"/>
        </w:rPr>
        <w:t>очистного</w:t>
      </w:r>
      <w:r>
        <w:t xml:space="preserve"> </w:t>
      </w:r>
      <w:r>
        <w:rPr>
          <w:rFonts w:hint="eastAsia"/>
        </w:rPr>
        <w:t>комбайна</w:t>
      </w:r>
      <w:r>
        <w:rPr>
          <w:rFonts w:hint="eastAsia"/>
        </w:rPr>
        <w:t>»</w:t>
      </w:r>
    </w:p>
    <w:p w14:paraId="447BEADC" w14:textId="77777777" w:rsidR="00961066" w:rsidRDefault="00961066" w:rsidP="00961066"/>
    <w:p w14:paraId="60EDC227" w14:textId="77777777" w:rsidR="00961066" w:rsidRDefault="00961066" w:rsidP="00961066">
      <w:r>
        <w:rPr>
          <w:rFonts w:hint="eastAsia"/>
        </w:rPr>
        <w:t>ПРИЛОЖЕНИЕ</w:t>
      </w:r>
      <w:r>
        <w:t xml:space="preserve"> </w:t>
      </w:r>
      <w:r>
        <w:rPr>
          <w:rFonts w:hint="eastAsia"/>
        </w:rPr>
        <w:t>Б</w:t>
      </w:r>
      <w:r>
        <w:t xml:space="preserve">. </w:t>
      </w:r>
      <w:r>
        <w:rPr>
          <w:rFonts w:hint="eastAsia"/>
        </w:rPr>
        <w:t>Патент</w:t>
      </w:r>
      <w:r>
        <w:t xml:space="preserve"> </w:t>
      </w:r>
      <w:r>
        <w:rPr>
          <w:rFonts w:hint="eastAsia"/>
        </w:rPr>
        <w:t>на</w:t>
      </w:r>
      <w:r>
        <w:t xml:space="preserve"> </w:t>
      </w:r>
      <w:r>
        <w:rPr>
          <w:rFonts w:hint="eastAsia"/>
        </w:rPr>
        <w:t>полезную</w:t>
      </w:r>
      <w:r>
        <w:t xml:space="preserve"> </w:t>
      </w:r>
      <w:r>
        <w:rPr>
          <w:rFonts w:hint="eastAsia"/>
        </w:rPr>
        <w:t>модель</w:t>
      </w:r>
      <w:r>
        <w:t xml:space="preserve"> </w:t>
      </w:r>
      <w:r>
        <w:rPr>
          <w:rFonts w:hint="eastAsia"/>
        </w:rPr>
        <w:t>«</w:t>
      </w:r>
      <w:r>
        <w:rPr>
          <w:rFonts w:hint="eastAsia"/>
        </w:rPr>
        <w:t>Погрузочный</w:t>
      </w:r>
      <w:r>
        <w:t xml:space="preserve"> </w:t>
      </w:r>
      <w:r>
        <w:rPr>
          <w:rFonts w:hint="eastAsia"/>
        </w:rPr>
        <w:t>щиток</w:t>
      </w:r>
      <w:r>
        <w:t xml:space="preserve"> </w:t>
      </w:r>
      <w:r>
        <w:rPr>
          <w:rFonts w:hint="eastAsia"/>
        </w:rPr>
        <w:t>с</w:t>
      </w:r>
      <w:r>
        <w:t xml:space="preserve"> </w:t>
      </w:r>
      <w:r>
        <w:rPr>
          <w:rFonts w:hint="eastAsia"/>
        </w:rPr>
        <w:t>лемехом</w:t>
      </w:r>
    </w:p>
    <w:p w14:paraId="1C3E2FE8" w14:textId="77777777" w:rsidR="00961066" w:rsidRDefault="00961066" w:rsidP="00961066"/>
    <w:p w14:paraId="18C093AD" w14:textId="77777777" w:rsidR="00961066" w:rsidRDefault="00961066" w:rsidP="00961066">
      <w:r>
        <w:rPr>
          <w:rFonts w:hint="eastAsia"/>
        </w:rPr>
        <w:t>выемочного</w:t>
      </w:r>
      <w:r>
        <w:t xml:space="preserve"> </w:t>
      </w:r>
      <w:r>
        <w:rPr>
          <w:rFonts w:hint="eastAsia"/>
        </w:rPr>
        <w:t>комбайна</w:t>
      </w:r>
      <w:r>
        <w:t xml:space="preserve"> </w:t>
      </w:r>
      <w:r>
        <w:rPr>
          <w:rFonts w:hint="eastAsia"/>
        </w:rPr>
        <w:t>со</w:t>
      </w:r>
      <w:r>
        <w:t xml:space="preserve"> </w:t>
      </w:r>
      <w:r>
        <w:rPr>
          <w:rFonts w:hint="eastAsia"/>
        </w:rPr>
        <w:t>шнековым</w:t>
      </w:r>
      <w:r>
        <w:t xml:space="preserve"> </w:t>
      </w:r>
      <w:r>
        <w:rPr>
          <w:rFonts w:hint="eastAsia"/>
        </w:rPr>
        <w:t>исполнительным</w:t>
      </w:r>
      <w:r>
        <w:t xml:space="preserve"> </w:t>
      </w:r>
      <w:r>
        <w:rPr>
          <w:rFonts w:hint="eastAsia"/>
        </w:rPr>
        <w:t>органом</w:t>
      </w:r>
      <w:r>
        <w:rPr>
          <w:rFonts w:hint="eastAsia"/>
        </w:rPr>
        <w:t>»</w:t>
      </w:r>
    </w:p>
    <w:p w14:paraId="2EEE16C3" w14:textId="77777777" w:rsidR="00961066" w:rsidRDefault="00961066" w:rsidP="00961066"/>
    <w:p w14:paraId="7EEBF22E" w14:textId="77777777" w:rsidR="00961066" w:rsidRDefault="00961066" w:rsidP="00961066">
      <w:r>
        <w:rPr>
          <w:rFonts w:hint="eastAsia"/>
        </w:rPr>
        <w:t>ПРИЛОЖЕНИЕ</w:t>
      </w:r>
      <w:r>
        <w:t xml:space="preserve"> </w:t>
      </w:r>
      <w:r>
        <w:rPr>
          <w:rFonts w:hint="eastAsia"/>
        </w:rPr>
        <w:t>В</w:t>
      </w:r>
      <w:r>
        <w:t xml:space="preserve">. </w:t>
      </w:r>
      <w:r>
        <w:rPr>
          <w:rFonts w:hint="eastAsia"/>
        </w:rPr>
        <w:t>Патент</w:t>
      </w:r>
      <w:r>
        <w:t xml:space="preserve"> </w:t>
      </w:r>
      <w:r>
        <w:rPr>
          <w:rFonts w:hint="eastAsia"/>
        </w:rPr>
        <w:t>на</w:t>
      </w:r>
      <w:r>
        <w:t xml:space="preserve"> </w:t>
      </w:r>
      <w:r>
        <w:rPr>
          <w:rFonts w:hint="eastAsia"/>
        </w:rPr>
        <w:t>полезную</w:t>
      </w:r>
      <w:r>
        <w:t xml:space="preserve"> </w:t>
      </w:r>
      <w:r>
        <w:rPr>
          <w:rFonts w:hint="eastAsia"/>
        </w:rPr>
        <w:t>модель</w:t>
      </w:r>
      <w:r>
        <w:t xml:space="preserve"> </w:t>
      </w:r>
      <w:r>
        <w:rPr>
          <w:rFonts w:hint="eastAsia"/>
        </w:rPr>
        <w:t>«</w:t>
      </w:r>
      <w:r>
        <w:rPr>
          <w:rFonts w:hint="eastAsia"/>
        </w:rPr>
        <w:t>Погрузочное</w:t>
      </w:r>
      <w:r>
        <w:t xml:space="preserve"> </w:t>
      </w:r>
      <w:r>
        <w:rPr>
          <w:rFonts w:hint="eastAsia"/>
        </w:rPr>
        <w:t>устройство</w:t>
      </w:r>
    </w:p>
    <w:p w14:paraId="3CB6C985" w14:textId="77777777" w:rsidR="00961066" w:rsidRDefault="00961066" w:rsidP="00961066"/>
    <w:p w14:paraId="4B5DC211" w14:textId="77777777" w:rsidR="00961066" w:rsidRDefault="00961066" w:rsidP="00961066">
      <w:r>
        <w:rPr>
          <w:rFonts w:hint="eastAsia"/>
        </w:rPr>
        <w:t>выемочного</w:t>
      </w:r>
      <w:r>
        <w:t xml:space="preserve"> </w:t>
      </w:r>
      <w:r>
        <w:rPr>
          <w:rFonts w:hint="eastAsia"/>
        </w:rPr>
        <w:t>комбайна</w:t>
      </w:r>
      <w:r>
        <w:t xml:space="preserve"> </w:t>
      </w:r>
      <w:r>
        <w:rPr>
          <w:rFonts w:hint="eastAsia"/>
        </w:rPr>
        <w:t>со</w:t>
      </w:r>
      <w:r>
        <w:t xml:space="preserve"> </w:t>
      </w:r>
      <w:r>
        <w:rPr>
          <w:rFonts w:hint="eastAsia"/>
        </w:rPr>
        <w:t>шнековым</w:t>
      </w:r>
      <w:r>
        <w:t xml:space="preserve"> </w:t>
      </w:r>
      <w:r>
        <w:rPr>
          <w:rFonts w:hint="eastAsia"/>
        </w:rPr>
        <w:t>исполнительным</w:t>
      </w:r>
      <w:r>
        <w:t xml:space="preserve"> </w:t>
      </w:r>
      <w:r>
        <w:rPr>
          <w:rFonts w:hint="eastAsia"/>
        </w:rPr>
        <w:t>органом</w:t>
      </w:r>
      <w:r>
        <w:rPr>
          <w:rFonts w:hint="eastAsia"/>
        </w:rPr>
        <w:t>»</w:t>
      </w:r>
    </w:p>
    <w:p w14:paraId="66EADC57" w14:textId="77777777" w:rsidR="00961066" w:rsidRDefault="00961066" w:rsidP="00961066"/>
    <w:p w14:paraId="5B13F176" w14:textId="77777777" w:rsidR="00961066" w:rsidRDefault="00961066" w:rsidP="00961066">
      <w:r>
        <w:rPr>
          <w:rFonts w:hint="eastAsia"/>
        </w:rPr>
        <w:t>ПРИЛОЖЕНИЕ</w:t>
      </w:r>
      <w:r>
        <w:t xml:space="preserve"> </w:t>
      </w:r>
      <w:r>
        <w:rPr>
          <w:rFonts w:hint="eastAsia"/>
        </w:rPr>
        <w:t>Г</w:t>
      </w:r>
      <w:r>
        <w:t xml:space="preserve">. </w:t>
      </w:r>
      <w:r>
        <w:rPr>
          <w:rFonts w:hint="eastAsia"/>
        </w:rPr>
        <w:t>Патент</w:t>
      </w:r>
      <w:r>
        <w:t xml:space="preserve"> </w:t>
      </w:r>
      <w:r>
        <w:rPr>
          <w:rFonts w:hint="eastAsia"/>
        </w:rPr>
        <w:t>на</w:t>
      </w:r>
      <w:r>
        <w:t xml:space="preserve"> </w:t>
      </w:r>
      <w:r>
        <w:rPr>
          <w:rFonts w:hint="eastAsia"/>
        </w:rPr>
        <w:t>полезную</w:t>
      </w:r>
      <w:r>
        <w:t xml:space="preserve"> </w:t>
      </w:r>
      <w:r>
        <w:rPr>
          <w:rFonts w:hint="eastAsia"/>
        </w:rPr>
        <w:t>модель</w:t>
      </w:r>
      <w:r>
        <w:t xml:space="preserve"> </w:t>
      </w:r>
      <w:r>
        <w:rPr>
          <w:rFonts w:hint="eastAsia"/>
        </w:rPr>
        <w:t>«</w:t>
      </w:r>
      <w:r>
        <w:rPr>
          <w:rFonts w:hint="eastAsia"/>
        </w:rPr>
        <w:t>Погрузочный</w:t>
      </w:r>
      <w:r>
        <w:t xml:space="preserve"> </w:t>
      </w:r>
      <w:r>
        <w:rPr>
          <w:rFonts w:hint="eastAsia"/>
        </w:rPr>
        <w:t>лемех</w:t>
      </w:r>
      <w:r>
        <w:rPr>
          <w:rFonts w:hint="eastAsia"/>
        </w:rPr>
        <w:t>»</w:t>
      </w:r>
    </w:p>
    <w:p w14:paraId="27231F60" w14:textId="77777777" w:rsidR="00961066" w:rsidRDefault="00961066" w:rsidP="00961066"/>
    <w:p w14:paraId="097761BF" w14:textId="77777777" w:rsidR="00961066" w:rsidRDefault="00961066" w:rsidP="00961066">
      <w:r>
        <w:rPr>
          <w:rFonts w:hint="eastAsia"/>
        </w:rPr>
        <w:t>ПРИЛОЖЕНИЕ</w:t>
      </w:r>
      <w:r>
        <w:t xml:space="preserve"> </w:t>
      </w:r>
      <w:r>
        <w:rPr>
          <w:rFonts w:hint="eastAsia"/>
        </w:rPr>
        <w:t>Д</w:t>
      </w:r>
      <w:r>
        <w:t xml:space="preserve">. </w:t>
      </w:r>
      <w:r>
        <w:rPr>
          <w:rFonts w:hint="eastAsia"/>
        </w:rPr>
        <w:t>Патент</w:t>
      </w:r>
      <w:r>
        <w:t xml:space="preserve"> </w:t>
      </w:r>
      <w:r>
        <w:rPr>
          <w:rFonts w:hint="eastAsia"/>
        </w:rPr>
        <w:t>на</w:t>
      </w:r>
      <w:r>
        <w:t xml:space="preserve"> </w:t>
      </w:r>
      <w:r>
        <w:rPr>
          <w:rFonts w:hint="eastAsia"/>
        </w:rPr>
        <w:t>изобретение</w:t>
      </w:r>
      <w:r>
        <w:t xml:space="preserve"> </w:t>
      </w:r>
      <w:r>
        <w:rPr>
          <w:rFonts w:hint="eastAsia"/>
        </w:rPr>
        <w:t>«</w:t>
      </w:r>
      <w:r>
        <w:rPr>
          <w:rFonts w:hint="eastAsia"/>
        </w:rPr>
        <w:t>Забойный</w:t>
      </w:r>
      <w:r>
        <w:t xml:space="preserve"> </w:t>
      </w:r>
      <w:r>
        <w:rPr>
          <w:rFonts w:hint="eastAsia"/>
        </w:rPr>
        <w:t>скребковый</w:t>
      </w:r>
      <w:r>
        <w:t xml:space="preserve"> </w:t>
      </w:r>
      <w:r>
        <w:rPr>
          <w:rFonts w:hint="eastAsia"/>
        </w:rPr>
        <w:t>конвейер</w:t>
      </w:r>
      <w:r>
        <w:rPr>
          <w:rFonts w:hint="eastAsia"/>
        </w:rPr>
        <w:t>»</w:t>
      </w:r>
      <w:r>
        <w:t xml:space="preserve"> .. 151 </w:t>
      </w:r>
      <w:r>
        <w:rPr>
          <w:rFonts w:hint="eastAsia"/>
        </w:rPr>
        <w:t>ПРИЛОЖЕНИЕ</w:t>
      </w:r>
      <w:r>
        <w:t xml:space="preserve"> </w:t>
      </w:r>
      <w:r>
        <w:rPr>
          <w:rFonts w:hint="eastAsia"/>
        </w:rPr>
        <w:t>Е</w:t>
      </w:r>
      <w:r>
        <w:t xml:space="preserve">. </w:t>
      </w:r>
      <w:r>
        <w:rPr>
          <w:rFonts w:hint="eastAsia"/>
        </w:rPr>
        <w:t>Патент</w:t>
      </w:r>
      <w:r>
        <w:t xml:space="preserve"> </w:t>
      </w:r>
      <w:r>
        <w:rPr>
          <w:rFonts w:hint="eastAsia"/>
        </w:rPr>
        <w:t>на</w:t>
      </w:r>
      <w:r>
        <w:t xml:space="preserve"> </w:t>
      </w:r>
      <w:r>
        <w:rPr>
          <w:rFonts w:hint="eastAsia"/>
        </w:rPr>
        <w:t>полезную</w:t>
      </w:r>
      <w:r>
        <w:t xml:space="preserve"> </w:t>
      </w:r>
      <w:r>
        <w:rPr>
          <w:rFonts w:hint="eastAsia"/>
        </w:rPr>
        <w:t>модель</w:t>
      </w:r>
      <w:r>
        <w:t xml:space="preserve"> </w:t>
      </w:r>
      <w:r>
        <w:rPr>
          <w:rFonts w:hint="eastAsia"/>
        </w:rPr>
        <w:t>«</w:t>
      </w:r>
      <w:r>
        <w:rPr>
          <w:rFonts w:hint="eastAsia"/>
        </w:rPr>
        <w:t>Исполнительный</w:t>
      </w:r>
      <w:r>
        <w:t xml:space="preserve"> </w:t>
      </w:r>
      <w:r>
        <w:rPr>
          <w:rFonts w:hint="eastAsia"/>
        </w:rPr>
        <w:t>орган</w:t>
      </w:r>
      <w:r>
        <w:t xml:space="preserve"> </w:t>
      </w:r>
      <w:r>
        <w:rPr>
          <w:rFonts w:hint="eastAsia"/>
        </w:rPr>
        <w:t>очистного</w:t>
      </w:r>
      <w:r>
        <w:t xml:space="preserve"> </w:t>
      </w:r>
      <w:r>
        <w:rPr>
          <w:rFonts w:hint="eastAsia"/>
        </w:rPr>
        <w:t>комбайна</w:t>
      </w:r>
      <w:r>
        <w:rPr>
          <w:rFonts w:hint="eastAsia"/>
        </w:rPr>
        <w:t>»</w:t>
      </w:r>
    </w:p>
    <w:p w14:paraId="43ED94E2" w14:textId="77777777" w:rsidR="00961066" w:rsidRDefault="00961066" w:rsidP="00961066"/>
    <w:p w14:paraId="58E56190" w14:textId="0C757A4C" w:rsidR="00961066" w:rsidRPr="00961066" w:rsidRDefault="00961066" w:rsidP="00961066">
      <w:r>
        <w:rPr>
          <w:rFonts w:hint="eastAsia"/>
        </w:rPr>
        <w:t>ВВЕДЕНИЕ</w:t>
      </w:r>
    </w:p>
    <w:sectPr w:rsidR="00961066" w:rsidRPr="00961066" w:rsidSect="008513B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490D8" w14:textId="77777777" w:rsidR="008513B8" w:rsidRDefault="008513B8">
      <w:pPr>
        <w:spacing w:after="0" w:line="240" w:lineRule="auto"/>
      </w:pPr>
      <w:r>
        <w:separator/>
      </w:r>
    </w:p>
  </w:endnote>
  <w:endnote w:type="continuationSeparator" w:id="0">
    <w:p w14:paraId="0022BB7B" w14:textId="77777777" w:rsidR="008513B8" w:rsidRDefault="00851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7CFC1" w14:textId="77777777" w:rsidR="008513B8" w:rsidRDefault="008513B8"/>
    <w:p w14:paraId="35DA1ABF" w14:textId="77777777" w:rsidR="008513B8" w:rsidRDefault="008513B8"/>
    <w:p w14:paraId="0B40E024" w14:textId="77777777" w:rsidR="008513B8" w:rsidRDefault="008513B8"/>
    <w:p w14:paraId="52E374E2" w14:textId="77777777" w:rsidR="008513B8" w:rsidRDefault="008513B8"/>
    <w:p w14:paraId="7B07D797" w14:textId="77777777" w:rsidR="008513B8" w:rsidRDefault="008513B8"/>
    <w:p w14:paraId="76E6C5B8" w14:textId="77777777" w:rsidR="008513B8" w:rsidRDefault="008513B8"/>
    <w:p w14:paraId="0E3C2C71" w14:textId="77777777" w:rsidR="008513B8" w:rsidRDefault="008513B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9D1E6C" wp14:editId="0DA4CFE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7F2E0" w14:textId="77777777" w:rsidR="008513B8" w:rsidRDefault="008513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9D1E6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A47F2E0" w14:textId="77777777" w:rsidR="008513B8" w:rsidRDefault="008513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81A39F" w14:textId="77777777" w:rsidR="008513B8" w:rsidRDefault="008513B8"/>
    <w:p w14:paraId="496EE9EC" w14:textId="77777777" w:rsidR="008513B8" w:rsidRDefault="008513B8"/>
    <w:p w14:paraId="3F10D06F" w14:textId="77777777" w:rsidR="008513B8" w:rsidRDefault="008513B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C8B361" wp14:editId="5C96374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19459" w14:textId="77777777" w:rsidR="008513B8" w:rsidRDefault="008513B8"/>
                          <w:p w14:paraId="1E04E63D" w14:textId="77777777" w:rsidR="008513B8" w:rsidRDefault="008513B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C8B36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9E19459" w14:textId="77777777" w:rsidR="008513B8" w:rsidRDefault="008513B8"/>
                    <w:p w14:paraId="1E04E63D" w14:textId="77777777" w:rsidR="008513B8" w:rsidRDefault="008513B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3191A07" w14:textId="77777777" w:rsidR="008513B8" w:rsidRDefault="008513B8"/>
    <w:p w14:paraId="75084100" w14:textId="77777777" w:rsidR="008513B8" w:rsidRDefault="008513B8">
      <w:pPr>
        <w:rPr>
          <w:sz w:val="2"/>
          <w:szCs w:val="2"/>
        </w:rPr>
      </w:pPr>
    </w:p>
    <w:p w14:paraId="58B2A1A0" w14:textId="77777777" w:rsidR="008513B8" w:rsidRDefault="008513B8"/>
    <w:p w14:paraId="57EF5502" w14:textId="77777777" w:rsidR="008513B8" w:rsidRDefault="008513B8">
      <w:pPr>
        <w:spacing w:after="0" w:line="240" w:lineRule="auto"/>
      </w:pPr>
    </w:p>
  </w:footnote>
  <w:footnote w:type="continuationSeparator" w:id="0">
    <w:p w14:paraId="0EAE28B6" w14:textId="77777777" w:rsidR="008513B8" w:rsidRDefault="00851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B8"/>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32574</TotalTime>
  <Pages>5</Pages>
  <Words>541</Words>
  <Characters>3089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4279</cp:revision>
  <cp:lastPrinted>2009-02-06T05:36:00Z</cp:lastPrinted>
  <dcterms:created xsi:type="dcterms:W3CDTF">2024-01-07T13:43:00Z</dcterms:created>
  <dcterms:modified xsi:type="dcterms:W3CDTF">2024-03-01T11:12:00Z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