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2A766" w14:textId="25F59C7C" w:rsidR="00B1089B" w:rsidRDefault="003136DB" w:rsidP="003136DB">
      <w:r w:rsidRPr="003136DB">
        <w:rPr>
          <w:rFonts w:hint="eastAsia"/>
        </w:rPr>
        <w:t>Наделяева</w:t>
      </w:r>
      <w:r w:rsidRPr="003136DB">
        <w:t xml:space="preserve"> </w:t>
      </w:r>
      <w:r w:rsidRPr="003136DB">
        <w:rPr>
          <w:rFonts w:hint="eastAsia"/>
        </w:rPr>
        <w:t>Татьяна</w:t>
      </w:r>
      <w:r w:rsidRPr="003136DB">
        <w:t xml:space="preserve"> </w:t>
      </w:r>
      <w:r w:rsidRPr="003136DB">
        <w:rPr>
          <w:rFonts w:hint="eastAsia"/>
        </w:rPr>
        <w:t>Викторовна</w:t>
      </w:r>
      <w:r>
        <w:t xml:space="preserve"> </w:t>
      </w:r>
      <w:r w:rsidRPr="003136DB">
        <w:rPr>
          <w:rFonts w:hint="eastAsia"/>
        </w:rPr>
        <w:t>Особенности</w:t>
      </w:r>
      <w:r w:rsidRPr="003136DB">
        <w:t xml:space="preserve"> </w:t>
      </w:r>
      <w:r w:rsidRPr="003136DB">
        <w:rPr>
          <w:rFonts w:hint="eastAsia"/>
        </w:rPr>
        <w:t>процессуальной</w:t>
      </w:r>
      <w:r w:rsidRPr="003136DB">
        <w:t xml:space="preserve"> </w:t>
      </w:r>
      <w:r w:rsidRPr="003136DB">
        <w:rPr>
          <w:rFonts w:hint="eastAsia"/>
        </w:rPr>
        <w:t>формы</w:t>
      </w:r>
      <w:r w:rsidRPr="003136DB">
        <w:t xml:space="preserve"> </w:t>
      </w:r>
      <w:r w:rsidRPr="003136DB">
        <w:rPr>
          <w:rFonts w:hint="eastAsia"/>
        </w:rPr>
        <w:t>отправления</w:t>
      </w:r>
      <w:r w:rsidRPr="003136DB">
        <w:t xml:space="preserve"> </w:t>
      </w:r>
      <w:r w:rsidRPr="003136DB">
        <w:rPr>
          <w:rFonts w:hint="eastAsia"/>
        </w:rPr>
        <w:t>правосудия</w:t>
      </w:r>
      <w:r w:rsidRPr="003136DB">
        <w:t xml:space="preserve"> </w:t>
      </w:r>
      <w:r w:rsidRPr="003136DB">
        <w:rPr>
          <w:rFonts w:hint="eastAsia"/>
        </w:rPr>
        <w:t>по</w:t>
      </w:r>
      <w:r w:rsidRPr="003136DB">
        <w:t xml:space="preserve"> </w:t>
      </w:r>
      <w:r w:rsidRPr="003136DB">
        <w:rPr>
          <w:rFonts w:hint="eastAsia"/>
        </w:rPr>
        <w:t>уголовным</w:t>
      </w:r>
      <w:r w:rsidRPr="003136DB">
        <w:t xml:space="preserve"> </w:t>
      </w:r>
      <w:r w:rsidRPr="003136DB">
        <w:rPr>
          <w:rFonts w:hint="eastAsia"/>
        </w:rPr>
        <w:t>делам</w:t>
      </w:r>
      <w:r w:rsidRPr="003136DB">
        <w:t xml:space="preserve"> </w:t>
      </w:r>
      <w:r w:rsidRPr="003136DB">
        <w:rPr>
          <w:rFonts w:hint="eastAsia"/>
        </w:rPr>
        <w:t>с</w:t>
      </w:r>
      <w:r w:rsidRPr="003136DB">
        <w:t xml:space="preserve"> </w:t>
      </w:r>
      <w:r w:rsidRPr="003136DB">
        <w:rPr>
          <w:rFonts w:hint="eastAsia"/>
        </w:rPr>
        <w:t>участием</w:t>
      </w:r>
      <w:r w:rsidRPr="003136DB">
        <w:t xml:space="preserve"> </w:t>
      </w:r>
      <w:r w:rsidRPr="003136DB">
        <w:rPr>
          <w:rFonts w:hint="eastAsia"/>
        </w:rPr>
        <w:t>несовершеннолетних</w:t>
      </w:r>
      <w:r w:rsidRPr="003136DB">
        <w:t xml:space="preserve"> </w:t>
      </w:r>
      <w:r w:rsidRPr="003136DB">
        <w:rPr>
          <w:rFonts w:hint="eastAsia"/>
        </w:rPr>
        <w:t>в</w:t>
      </w:r>
      <w:r w:rsidRPr="003136DB">
        <w:t xml:space="preserve"> </w:t>
      </w:r>
      <w:r w:rsidRPr="003136DB">
        <w:rPr>
          <w:rFonts w:hint="eastAsia"/>
        </w:rPr>
        <w:t>суде</w:t>
      </w:r>
      <w:r w:rsidRPr="003136DB">
        <w:t xml:space="preserve"> </w:t>
      </w:r>
      <w:r w:rsidRPr="003136DB">
        <w:rPr>
          <w:rFonts w:hint="eastAsia"/>
        </w:rPr>
        <w:t>первой</w:t>
      </w:r>
      <w:r w:rsidRPr="003136DB">
        <w:t xml:space="preserve"> </w:t>
      </w:r>
      <w:r w:rsidRPr="003136DB">
        <w:rPr>
          <w:rFonts w:hint="eastAsia"/>
        </w:rPr>
        <w:t>инстанции</w:t>
      </w:r>
    </w:p>
    <w:p w14:paraId="43A861E1" w14:textId="77777777" w:rsidR="003136DB" w:rsidRDefault="003136DB" w:rsidP="003136DB">
      <w:r>
        <w:rPr>
          <w:rFonts w:hint="eastAsia"/>
        </w:rPr>
        <w:t>ОГЛАВЛЕНИЕ</w:t>
      </w:r>
      <w:r>
        <w:t xml:space="preserve"> </w:t>
      </w:r>
      <w:r>
        <w:rPr>
          <w:rFonts w:hint="eastAsia"/>
        </w:rPr>
        <w:t>ДИССЕРТАЦИИ</w:t>
      </w:r>
    </w:p>
    <w:p w14:paraId="2DBFBC5F" w14:textId="77777777" w:rsidR="003136DB" w:rsidRDefault="003136DB" w:rsidP="003136DB">
      <w:r>
        <w:rPr>
          <w:rFonts w:hint="eastAsia"/>
        </w:rPr>
        <w:t>кандидат</w:t>
      </w:r>
      <w:r>
        <w:t xml:space="preserve"> </w:t>
      </w:r>
      <w:r>
        <w:rPr>
          <w:rFonts w:hint="eastAsia"/>
        </w:rPr>
        <w:t>наук</w:t>
      </w:r>
      <w:r>
        <w:t xml:space="preserve"> </w:t>
      </w:r>
      <w:r>
        <w:rPr>
          <w:rFonts w:hint="eastAsia"/>
        </w:rPr>
        <w:t>Наделяева</w:t>
      </w:r>
      <w:r>
        <w:t xml:space="preserve"> </w:t>
      </w:r>
      <w:r>
        <w:rPr>
          <w:rFonts w:hint="eastAsia"/>
        </w:rPr>
        <w:t>Татьяна</w:t>
      </w:r>
      <w:r>
        <w:t xml:space="preserve"> </w:t>
      </w:r>
      <w:r>
        <w:rPr>
          <w:rFonts w:hint="eastAsia"/>
        </w:rPr>
        <w:t>Викторовна</w:t>
      </w:r>
    </w:p>
    <w:p w14:paraId="2FAA54DD" w14:textId="77777777" w:rsidR="003136DB" w:rsidRDefault="003136DB" w:rsidP="003136DB">
      <w:r>
        <w:rPr>
          <w:rFonts w:hint="eastAsia"/>
        </w:rPr>
        <w:t>Введение</w:t>
      </w:r>
    </w:p>
    <w:p w14:paraId="34867FA6" w14:textId="77777777" w:rsidR="003136DB" w:rsidRDefault="003136DB" w:rsidP="003136DB"/>
    <w:p w14:paraId="26DBC338" w14:textId="77777777" w:rsidR="003136DB" w:rsidRDefault="003136DB" w:rsidP="003136DB">
      <w:r>
        <w:rPr>
          <w:rFonts w:hint="eastAsia"/>
        </w:rPr>
        <w:t>Глава</w:t>
      </w:r>
      <w:r>
        <w:t xml:space="preserve"> 1. </w:t>
      </w:r>
      <w:r>
        <w:rPr>
          <w:rFonts w:hint="eastAsia"/>
        </w:rPr>
        <w:t>Особенности</w:t>
      </w:r>
      <w:r>
        <w:t xml:space="preserve"> </w:t>
      </w:r>
      <w:r>
        <w:rPr>
          <w:rFonts w:hint="eastAsia"/>
        </w:rPr>
        <w:t>процессуальной</w:t>
      </w:r>
      <w:r>
        <w:t xml:space="preserve"> </w:t>
      </w:r>
      <w:r>
        <w:rPr>
          <w:rFonts w:hint="eastAsia"/>
        </w:rPr>
        <w:t>формы</w:t>
      </w:r>
      <w:r>
        <w:t xml:space="preserve"> </w:t>
      </w:r>
      <w:r>
        <w:rPr>
          <w:rFonts w:hint="eastAsia"/>
        </w:rPr>
        <w:t>отправления</w:t>
      </w:r>
      <w:r>
        <w:t xml:space="preserve"> </w:t>
      </w:r>
      <w:r>
        <w:rPr>
          <w:rFonts w:hint="eastAsia"/>
        </w:rPr>
        <w:t>правосудия</w:t>
      </w:r>
      <w:r>
        <w:t xml:space="preserve"> </w:t>
      </w:r>
      <w:r>
        <w:rPr>
          <w:rFonts w:hint="eastAsia"/>
        </w:rPr>
        <w:t>в</w:t>
      </w:r>
      <w:r>
        <w:t xml:space="preserve"> </w:t>
      </w:r>
      <w:r>
        <w:rPr>
          <w:rFonts w:hint="eastAsia"/>
        </w:rPr>
        <w:t>стадии</w:t>
      </w:r>
      <w:r>
        <w:t xml:space="preserve"> </w:t>
      </w:r>
      <w:r>
        <w:rPr>
          <w:rFonts w:hint="eastAsia"/>
        </w:rPr>
        <w:t>подготовки</w:t>
      </w:r>
      <w:r>
        <w:t xml:space="preserve"> </w:t>
      </w:r>
      <w:r>
        <w:rPr>
          <w:rFonts w:hint="eastAsia"/>
        </w:rPr>
        <w:t>судебного</w:t>
      </w:r>
      <w:r>
        <w:t xml:space="preserve"> </w:t>
      </w:r>
      <w:r>
        <w:rPr>
          <w:rFonts w:hint="eastAsia"/>
        </w:rPr>
        <w:t>разбирательства</w:t>
      </w:r>
      <w:r>
        <w:t xml:space="preserve"> </w:t>
      </w:r>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с</w:t>
      </w:r>
      <w:r>
        <w:t xml:space="preserve"> </w:t>
      </w:r>
      <w:r>
        <w:rPr>
          <w:rFonts w:hint="eastAsia"/>
        </w:rPr>
        <w:t>участием</w:t>
      </w:r>
      <w:r>
        <w:t xml:space="preserve"> </w:t>
      </w:r>
      <w:r>
        <w:rPr>
          <w:rFonts w:hint="eastAsia"/>
        </w:rPr>
        <w:t>несовершеннолетних</w:t>
      </w:r>
    </w:p>
    <w:p w14:paraId="57DD12DC" w14:textId="77777777" w:rsidR="003136DB" w:rsidRDefault="003136DB" w:rsidP="003136DB"/>
    <w:p w14:paraId="572961C1" w14:textId="77777777" w:rsidR="003136DB" w:rsidRDefault="003136DB" w:rsidP="003136DB">
      <w:r>
        <w:rPr>
          <w:rFonts w:hint="eastAsia"/>
        </w:rPr>
        <w:t>§</w:t>
      </w:r>
      <w:r>
        <w:t xml:space="preserve"> 1. </w:t>
      </w:r>
      <w:r>
        <w:rPr>
          <w:rFonts w:hint="eastAsia"/>
        </w:rPr>
        <w:t>Понятие</w:t>
      </w:r>
      <w:r>
        <w:t xml:space="preserve"> </w:t>
      </w:r>
      <w:r>
        <w:rPr>
          <w:rFonts w:hint="eastAsia"/>
        </w:rPr>
        <w:t>и</w:t>
      </w:r>
      <w:r>
        <w:t xml:space="preserve"> </w:t>
      </w:r>
      <w:r>
        <w:rPr>
          <w:rFonts w:hint="eastAsia"/>
        </w:rPr>
        <w:t>сущность</w:t>
      </w:r>
      <w:r>
        <w:t xml:space="preserve"> </w:t>
      </w:r>
      <w:r>
        <w:rPr>
          <w:rFonts w:hint="eastAsia"/>
        </w:rPr>
        <w:t>правосудия</w:t>
      </w:r>
      <w:r>
        <w:t xml:space="preserve"> </w:t>
      </w:r>
      <w:r>
        <w:rPr>
          <w:rFonts w:hint="eastAsia"/>
        </w:rPr>
        <w:t>в</w:t>
      </w:r>
      <w:r>
        <w:t xml:space="preserve"> </w:t>
      </w:r>
      <w:r>
        <w:rPr>
          <w:rFonts w:hint="eastAsia"/>
        </w:rPr>
        <w:t>уголовном</w:t>
      </w:r>
      <w:r>
        <w:t xml:space="preserve"> </w:t>
      </w:r>
      <w:r>
        <w:rPr>
          <w:rFonts w:hint="eastAsia"/>
        </w:rPr>
        <w:t>судопроизводстве</w:t>
      </w:r>
    </w:p>
    <w:p w14:paraId="69980F2A" w14:textId="77777777" w:rsidR="003136DB" w:rsidRDefault="003136DB" w:rsidP="003136DB"/>
    <w:p w14:paraId="098AA73C" w14:textId="77777777" w:rsidR="003136DB" w:rsidRDefault="003136DB" w:rsidP="003136DB">
      <w:r>
        <w:rPr>
          <w:rFonts w:hint="eastAsia"/>
        </w:rPr>
        <w:t>§</w:t>
      </w:r>
      <w:r>
        <w:t xml:space="preserve"> 2. </w:t>
      </w:r>
      <w:r>
        <w:rPr>
          <w:rFonts w:hint="eastAsia"/>
        </w:rPr>
        <w:t>Общая</w:t>
      </w:r>
      <w:r>
        <w:t xml:space="preserve"> </w:t>
      </w:r>
      <w:r>
        <w:rPr>
          <w:rFonts w:hint="eastAsia"/>
        </w:rPr>
        <w:t>характеристика</w:t>
      </w:r>
      <w:r>
        <w:t xml:space="preserve"> </w:t>
      </w:r>
      <w:r>
        <w:rPr>
          <w:rFonts w:hint="eastAsia"/>
        </w:rPr>
        <w:t>процессуальной</w:t>
      </w:r>
      <w:r>
        <w:t xml:space="preserve"> </w:t>
      </w:r>
      <w:r>
        <w:rPr>
          <w:rFonts w:hint="eastAsia"/>
        </w:rPr>
        <w:t>формы</w:t>
      </w:r>
      <w:r>
        <w:t xml:space="preserve"> </w:t>
      </w:r>
      <w:r>
        <w:rPr>
          <w:rFonts w:hint="eastAsia"/>
        </w:rPr>
        <w:t>отправления</w:t>
      </w:r>
      <w:r>
        <w:t xml:space="preserve"> </w:t>
      </w:r>
      <w:r>
        <w:rPr>
          <w:rFonts w:hint="eastAsia"/>
        </w:rPr>
        <w:t>правосудия</w:t>
      </w:r>
      <w:r>
        <w:t xml:space="preserve"> </w:t>
      </w:r>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с</w:t>
      </w:r>
      <w:r>
        <w:t xml:space="preserve"> </w:t>
      </w:r>
      <w:r>
        <w:rPr>
          <w:rFonts w:hint="eastAsia"/>
        </w:rPr>
        <w:t>участием</w:t>
      </w:r>
      <w:r>
        <w:t xml:space="preserve"> </w:t>
      </w:r>
      <w:r>
        <w:rPr>
          <w:rFonts w:hint="eastAsia"/>
        </w:rPr>
        <w:t>несовершеннолетних</w:t>
      </w:r>
      <w:r>
        <w:t xml:space="preserve"> </w:t>
      </w:r>
      <w:r>
        <w:rPr>
          <w:rFonts w:hint="eastAsia"/>
        </w:rPr>
        <w:t>в</w:t>
      </w:r>
      <w:r>
        <w:t xml:space="preserve"> </w:t>
      </w:r>
      <w:r>
        <w:rPr>
          <w:rFonts w:hint="eastAsia"/>
        </w:rPr>
        <w:t>суде</w:t>
      </w:r>
      <w:r>
        <w:t xml:space="preserve"> </w:t>
      </w:r>
      <w:r>
        <w:rPr>
          <w:rFonts w:hint="eastAsia"/>
        </w:rPr>
        <w:t>первой</w:t>
      </w:r>
      <w:r>
        <w:t xml:space="preserve"> </w:t>
      </w:r>
      <w:r>
        <w:rPr>
          <w:rFonts w:hint="eastAsia"/>
        </w:rPr>
        <w:t>инстанции</w:t>
      </w:r>
    </w:p>
    <w:p w14:paraId="273E6EA2" w14:textId="77777777" w:rsidR="003136DB" w:rsidRDefault="003136DB" w:rsidP="003136DB"/>
    <w:p w14:paraId="2126FB6B" w14:textId="77777777" w:rsidR="003136DB" w:rsidRDefault="003136DB" w:rsidP="003136DB">
      <w:r>
        <w:rPr>
          <w:rFonts w:hint="eastAsia"/>
        </w:rPr>
        <w:t>§</w:t>
      </w:r>
      <w:r>
        <w:t xml:space="preserve"> 3. </w:t>
      </w:r>
      <w:r>
        <w:rPr>
          <w:rFonts w:hint="eastAsia"/>
        </w:rPr>
        <w:t>Особенности</w:t>
      </w:r>
      <w:r>
        <w:t xml:space="preserve"> </w:t>
      </w:r>
      <w:r>
        <w:rPr>
          <w:rFonts w:hint="eastAsia"/>
        </w:rPr>
        <w:t>уголовно</w:t>
      </w:r>
      <w:r>
        <w:t>-</w:t>
      </w:r>
      <w:r>
        <w:rPr>
          <w:rFonts w:hint="eastAsia"/>
        </w:rPr>
        <w:t>процессуальной</w:t>
      </w:r>
      <w:r>
        <w:t xml:space="preserve"> </w:t>
      </w:r>
      <w:r>
        <w:rPr>
          <w:rFonts w:hint="eastAsia"/>
        </w:rPr>
        <w:t>формы</w:t>
      </w:r>
      <w:r>
        <w:t xml:space="preserve"> </w:t>
      </w:r>
      <w:r>
        <w:rPr>
          <w:rFonts w:hint="eastAsia"/>
        </w:rPr>
        <w:t>стадии</w:t>
      </w:r>
      <w:r>
        <w:t xml:space="preserve"> </w:t>
      </w:r>
      <w:r>
        <w:rPr>
          <w:rFonts w:hint="eastAsia"/>
        </w:rPr>
        <w:t>подготовки</w:t>
      </w:r>
      <w:r>
        <w:t xml:space="preserve"> </w:t>
      </w:r>
      <w:r>
        <w:rPr>
          <w:rFonts w:hint="eastAsia"/>
        </w:rPr>
        <w:t>судебного</w:t>
      </w:r>
      <w:r>
        <w:t xml:space="preserve"> </w:t>
      </w:r>
      <w:r>
        <w:rPr>
          <w:rFonts w:hint="eastAsia"/>
        </w:rPr>
        <w:t>разбирательства</w:t>
      </w:r>
    </w:p>
    <w:p w14:paraId="6F88050B" w14:textId="77777777" w:rsidR="003136DB" w:rsidRDefault="003136DB" w:rsidP="003136DB"/>
    <w:p w14:paraId="50367AA5" w14:textId="77777777" w:rsidR="003136DB" w:rsidRDefault="003136DB" w:rsidP="003136DB">
      <w:r>
        <w:rPr>
          <w:rFonts w:hint="eastAsia"/>
        </w:rPr>
        <w:t>с</w:t>
      </w:r>
      <w:r>
        <w:t xml:space="preserve"> </w:t>
      </w:r>
      <w:r>
        <w:rPr>
          <w:rFonts w:hint="eastAsia"/>
        </w:rPr>
        <w:t>участием</w:t>
      </w:r>
      <w:r>
        <w:t xml:space="preserve"> </w:t>
      </w:r>
      <w:r>
        <w:rPr>
          <w:rFonts w:hint="eastAsia"/>
        </w:rPr>
        <w:t>несовершеннолетних</w:t>
      </w:r>
    </w:p>
    <w:p w14:paraId="550BEB53" w14:textId="77777777" w:rsidR="003136DB" w:rsidRDefault="003136DB" w:rsidP="003136DB"/>
    <w:p w14:paraId="454FB1C2" w14:textId="77777777" w:rsidR="003136DB" w:rsidRDefault="003136DB" w:rsidP="003136DB">
      <w:r>
        <w:rPr>
          <w:rFonts w:hint="eastAsia"/>
        </w:rPr>
        <w:t>Глава</w:t>
      </w:r>
      <w:r>
        <w:t xml:space="preserve"> 2. </w:t>
      </w:r>
      <w:r>
        <w:rPr>
          <w:rFonts w:hint="eastAsia"/>
        </w:rPr>
        <w:t>Особенности</w:t>
      </w:r>
      <w:r>
        <w:t xml:space="preserve"> </w:t>
      </w:r>
      <w:r>
        <w:rPr>
          <w:rFonts w:hint="eastAsia"/>
        </w:rPr>
        <w:t>процессуальной</w:t>
      </w:r>
      <w:r>
        <w:t xml:space="preserve"> </w:t>
      </w:r>
      <w:r>
        <w:rPr>
          <w:rFonts w:hint="eastAsia"/>
        </w:rPr>
        <w:t>формы</w:t>
      </w:r>
      <w:r>
        <w:t xml:space="preserve"> </w:t>
      </w:r>
      <w:r>
        <w:rPr>
          <w:rFonts w:hint="eastAsia"/>
        </w:rPr>
        <w:t>рассмотрения</w:t>
      </w:r>
      <w:r>
        <w:t xml:space="preserve"> </w:t>
      </w:r>
      <w:r>
        <w:rPr>
          <w:rFonts w:hint="eastAsia"/>
        </w:rPr>
        <w:t>уголовных</w:t>
      </w:r>
      <w:r>
        <w:t xml:space="preserve"> </w:t>
      </w:r>
      <w:r>
        <w:rPr>
          <w:rFonts w:hint="eastAsia"/>
        </w:rPr>
        <w:t>дел</w:t>
      </w:r>
      <w:r>
        <w:t xml:space="preserve"> </w:t>
      </w:r>
      <w:r>
        <w:rPr>
          <w:rFonts w:hint="eastAsia"/>
        </w:rPr>
        <w:t>с</w:t>
      </w:r>
      <w:r>
        <w:t xml:space="preserve"> </w:t>
      </w:r>
      <w:r>
        <w:rPr>
          <w:rFonts w:hint="eastAsia"/>
        </w:rPr>
        <w:t>участием</w:t>
      </w:r>
      <w:r>
        <w:t xml:space="preserve"> </w:t>
      </w:r>
      <w:r>
        <w:rPr>
          <w:rFonts w:hint="eastAsia"/>
        </w:rPr>
        <w:t>несовершеннолетних</w:t>
      </w:r>
    </w:p>
    <w:p w14:paraId="1D633AD1" w14:textId="77777777" w:rsidR="003136DB" w:rsidRDefault="003136DB" w:rsidP="003136DB"/>
    <w:p w14:paraId="02D42784" w14:textId="77777777" w:rsidR="003136DB" w:rsidRDefault="003136DB" w:rsidP="003136DB">
      <w:r>
        <w:rPr>
          <w:rFonts w:hint="eastAsia"/>
        </w:rPr>
        <w:t>в</w:t>
      </w:r>
      <w:r>
        <w:t xml:space="preserve"> </w:t>
      </w:r>
      <w:r>
        <w:rPr>
          <w:rFonts w:hint="eastAsia"/>
        </w:rPr>
        <w:t>стадии</w:t>
      </w:r>
      <w:r>
        <w:t xml:space="preserve"> </w:t>
      </w:r>
      <w:r>
        <w:rPr>
          <w:rFonts w:hint="eastAsia"/>
        </w:rPr>
        <w:t>судебного</w:t>
      </w:r>
      <w:r>
        <w:t xml:space="preserve"> </w:t>
      </w:r>
      <w:r>
        <w:rPr>
          <w:rFonts w:hint="eastAsia"/>
        </w:rPr>
        <w:t>разбирательства</w:t>
      </w:r>
    </w:p>
    <w:p w14:paraId="1FFCA049" w14:textId="77777777" w:rsidR="003136DB" w:rsidRDefault="003136DB" w:rsidP="003136DB"/>
    <w:p w14:paraId="399DE63E" w14:textId="77777777" w:rsidR="003136DB" w:rsidRDefault="003136DB" w:rsidP="003136DB">
      <w:r>
        <w:rPr>
          <w:rFonts w:hint="eastAsia"/>
        </w:rPr>
        <w:t>§</w:t>
      </w:r>
      <w:r>
        <w:t xml:space="preserve"> 1. </w:t>
      </w:r>
      <w:r>
        <w:rPr>
          <w:rFonts w:hint="eastAsia"/>
        </w:rPr>
        <w:t>Общие</w:t>
      </w:r>
      <w:r>
        <w:t xml:space="preserve"> </w:t>
      </w:r>
      <w:r>
        <w:rPr>
          <w:rFonts w:hint="eastAsia"/>
        </w:rPr>
        <w:t>условия</w:t>
      </w:r>
      <w:r>
        <w:t xml:space="preserve"> </w:t>
      </w:r>
      <w:r>
        <w:rPr>
          <w:rFonts w:hint="eastAsia"/>
        </w:rPr>
        <w:t>судебного</w:t>
      </w:r>
      <w:r>
        <w:t xml:space="preserve"> </w:t>
      </w:r>
      <w:r>
        <w:rPr>
          <w:rFonts w:hint="eastAsia"/>
        </w:rPr>
        <w:t>разбирательства</w:t>
      </w:r>
    </w:p>
    <w:p w14:paraId="79969B35" w14:textId="77777777" w:rsidR="003136DB" w:rsidRDefault="003136DB" w:rsidP="003136DB"/>
    <w:p w14:paraId="21CD336C" w14:textId="77777777" w:rsidR="003136DB" w:rsidRDefault="003136DB" w:rsidP="003136DB">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с</w:t>
      </w:r>
      <w:r>
        <w:t xml:space="preserve"> </w:t>
      </w:r>
      <w:r>
        <w:rPr>
          <w:rFonts w:hint="eastAsia"/>
        </w:rPr>
        <w:t>участием</w:t>
      </w:r>
      <w:r>
        <w:t xml:space="preserve"> </w:t>
      </w:r>
      <w:r>
        <w:rPr>
          <w:rFonts w:hint="eastAsia"/>
        </w:rPr>
        <w:t>несовершеннолетних</w:t>
      </w:r>
    </w:p>
    <w:p w14:paraId="583A70C1" w14:textId="77777777" w:rsidR="003136DB" w:rsidRDefault="003136DB" w:rsidP="003136DB"/>
    <w:p w14:paraId="550470A2" w14:textId="77777777" w:rsidR="003136DB" w:rsidRDefault="003136DB" w:rsidP="003136DB">
      <w:r>
        <w:rPr>
          <w:rFonts w:hint="eastAsia"/>
        </w:rPr>
        <w:lastRenderedPageBreak/>
        <w:t>§</w:t>
      </w:r>
      <w:r>
        <w:t xml:space="preserve"> 2. </w:t>
      </w:r>
      <w:r>
        <w:rPr>
          <w:rFonts w:hint="eastAsia"/>
        </w:rPr>
        <w:t>Участие</w:t>
      </w:r>
      <w:r>
        <w:t xml:space="preserve"> </w:t>
      </w:r>
      <w:r>
        <w:rPr>
          <w:rFonts w:hint="eastAsia"/>
        </w:rPr>
        <w:t>педагога</w:t>
      </w:r>
      <w:r>
        <w:t xml:space="preserve"> </w:t>
      </w:r>
      <w:r>
        <w:rPr>
          <w:rFonts w:hint="eastAsia"/>
        </w:rPr>
        <w:t>и</w:t>
      </w:r>
      <w:r>
        <w:t xml:space="preserve"> </w:t>
      </w:r>
      <w:r>
        <w:rPr>
          <w:rFonts w:hint="eastAsia"/>
        </w:rPr>
        <w:t>психолога</w:t>
      </w:r>
      <w:r>
        <w:t xml:space="preserve"> </w:t>
      </w:r>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с</w:t>
      </w:r>
      <w:r>
        <w:t xml:space="preserve"> </w:t>
      </w:r>
      <w:r>
        <w:rPr>
          <w:rFonts w:hint="eastAsia"/>
        </w:rPr>
        <w:t>участием</w:t>
      </w:r>
      <w:r>
        <w:t xml:space="preserve"> </w:t>
      </w:r>
      <w:r>
        <w:rPr>
          <w:rFonts w:hint="eastAsia"/>
        </w:rPr>
        <w:t>несовершеннолетних</w:t>
      </w:r>
      <w:r>
        <w:t xml:space="preserve"> </w:t>
      </w:r>
      <w:r>
        <w:rPr>
          <w:rFonts w:hint="eastAsia"/>
        </w:rPr>
        <w:t>в</w:t>
      </w:r>
      <w:r>
        <w:t xml:space="preserve"> </w:t>
      </w:r>
      <w:r>
        <w:rPr>
          <w:rFonts w:hint="eastAsia"/>
        </w:rPr>
        <w:t>суде</w:t>
      </w:r>
      <w:r>
        <w:t xml:space="preserve"> </w:t>
      </w:r>
      <w:r>
        <w:rPr>
          <w:rFonts w:hint="eastAsia"/>
        </w:rPr>
        <w:t>первой</w:t>
      </w:r>
      <w:r>
        <w:t xml:space="preserve"> </w:t>
      </w:r>
      <w:r>
        <w:rPr>
          <w:rFonts w:hint="eastAsia"/>
        </w:rPr>
        <w:t>инстанции</w:t>
      </w:r>
    </w:p>
    <w:p w14:paraId="2661CC7F" w14:textId="77777777" w:rsidR="003136DB" w:rsidRDefault="003136DB" w:rsidP="003136DB"/>
    <w:p w14:paraId="10EEEF38" w14:textId="77777777" w:rsidR="003136DB" w:rsidRDefault="003136DB" w:rsidP="003136DB">
      <w:r>
        <w:rPr>
          <w:rFonts w:hint="eastAsia"/>
        </w:rPr>
        <w:t>§</w:t>
      </w:r>
      <w:r>
        <w:t xml:space="preserve"> 3. </w:t>
      </w:r>
      <w:r>
        <w:rPr>
          <w:rFonts w:hint="eastAsia"/>
        </w:rPr>
        <w:t>Институт</w:t>
      </w:r>
      <w:r>
        <w:t xml:space="preserve"> </w:t>
      </w:r>
      <w:r>
        <w:rPr>
          <w:rFonts w:hint="eastAsia"/>
        </w:rPr>
        <w:t>двойного</w:t>
      </w:r>
      <w:r>
        <w:t xml:space="preserve"> </w:t>
      </w:r>
      <w:r>
        <w:rPr>
          <w:rFonts w:hint="eastAsia"/>
        </w:rPr>
        <w:t>представительства</w:t>
      </w:r>
      <w:r>
        <w:t xml:space="preserve"> </w:t>
      </w:r>
      <w:r>
        <w:rPr>
          <w:rFonts w:hint="eastAsia"/>
        </w:rPr>
        <w:t>в</w:t>
      </w:r>
      <w:r>
        <w:t xml:space="preserve"> </w:t>
      </w:r>
      <w:r>
        <w:rPr>
          <w:rFonts w:hint="eastAsia"/>
        </w:rPr>
        <w:t>судопроизводстве</w:t>
      </w:r>
      <w:r>
        <w:t xml:space="preserve"> </w:t>
      </w:r>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с</w:t>
      </w:r>
      <w:r>
        <w:t xml:space="preserve"> </w:t>
      </w:r>
      <w:r>
        <w:rPr>
          <w:rFonts w:hint="eastAsia"/>
        </w:rPr>
        <w:t>участием</w:t>
      </w:r>
      <w:r>
        <w:t xml:space="preserve"> </w:t>
      </w:r>
      <w:r>
        <w:rPr>
          <w:rFonts w:hint="eastAsia"/>
        </w:rPr>
        <w:t>несовершеннолетних</w:t>
      </w:r>
    </w:p>
    <w:p w14:paraId="395BEAF8" w14:textId="77777777" w:rsidR="003136DB" w:rsidRDefault="003136DB" w:rsidP="003136DB"/>
    <w:p w14:paraId="16520BB5" w14:textId="77777777" w:rsidR="003136DB" w:rsidRDefault="003136DB" w:rsidP="003136DB">
      <w:r>
        <w:rPr>
          <w:rFonts w:hint="eastAsia"/>
        </w:rPr>
        <w:t>Глава</w:t>
      </w:r>
      <w:r>
        <w:t xml:space="preserve"> 3. </w:t>
      </w:r>
      <w:r>
        <w:rPr>
          <w:rFonts w:hint="eastAsia"/>
        </w:rPr>
        <w:t>Концептуальные</w:t>
      </w:r>
      <w:r>
        <w:t xml:space="preserve"> </w:t>
      </w:r>
      <w:r>
        <w:rPr>
          <w:rFonts w:hint="eastAsia"/>
        </w:rPr>
        <w:t>идеи</w:t>
      </w:r>
      <w:r>
        <w:t xml:space="preserve"> </w:t>
      </w:r>
      <w:r>
        <w:rPr>
          <w:rFonts w:hint="eastAsia"/>
        </w:rPr>
        <w:t>российской</w:t>
      </w:r>
    </w:p>
    <w:p w14:paraId="6497C989" w14:textId="77777777" w:rsidR="003136DB" w:rsidRDefault="003136DB" w:rsidP="003136DB"/>
    <w:p w14:paraId="2E1B821C" w14:textId="77777777" w:rsidR="003136DB" w:rsidRDefault="003136DB" w:rsidP="003136DB">
      <w:r>
        <w:rPr>
          <w:rFonts w:hint="eastAsia"/>
        </w:rPr>
        <w:t>ювенальной</w:t>
      </w:r>
      <w:r>
        <w:t xml:space="preserve"> </w:t>
      </w:r>
      <w:r>
        <w:rPr>
          <w:rFonts w:hint="eastAsia"/>
        </w:rPr>
        <w:t>юстиции</w:t>
      </w:r>
      <w:r>
        <w:t xml:space="preserve"> </w:t>
      </w:r>
      <w:r>
        <w:rPr>
          <w:rFonts w:hint="eastAsia"/>
        </w:rPr>
        <w:t>и</w:t>
      </w:r>
      <w:r>
        <w:t xml:space="preserve"> </w:t>
      </w:r>
      <w:r>
        <w:rPr>
          <w:rFonts w:hint="eastAsia"/>
        </w:rPr>
        <w:t>особенности</w:t>
      </w:r>
      <w:r>
        <w:t xml:space="preserve"> </w:t>
      </w:r>
      <w:r>
        <w:rPr>
          <w:rFonts w:hint="eastAsia"/>
        </w:rPr>
        <w:t>современной</w:t>
      </w:r>
      <w:r>
        <w:t xml:space="preserve"> </w:t>
      </w:r>
      <w:r>
        <w:rPr>
          <w:rFonts w:hint="eastAsia"/>
        </w:rPr>
        <w:t>процессуальной</w:t>
      </w:r>
      <w:r>
        <w:t xml:space="preserve"> </w:t>
      </w:r>
      <w:r>
        <w:rPr>
          <w:rFonts w:hint="eastAsia"/>
        </w:rPr>
        <w:t>формы</w:t>
      </w:r>
      <w:r>
        <w:t xml:space="preserve"> </w:t>
      </w:r>
      <w:r>
        <w:rPr>
          <w:rFonts w:hint="eastAsia"/>
        </w:rPr>
        <w:t>отправления</w:t>
      </w:r>
      <w:r>
        <w:t xml:space="preserve"> </w:t>
      </w:r>
      <w:r>
        <w:rPr>
          <w:rFonts w:hint="eastAsia"/>
        </w:rPr>
        <w:t>правосудия</w:t>
      </w:r>
      <w:r>
        <w:t xml:space="preserve"> </w:t>
      </w:r>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с</w:t>
      </w:r>
      <w:r>
        <w:t xml:space="preserve"> </w:t>
      </w:r>
      <w:r>
        <w:rPr>
          <w:rFonts w:hint="eastAsia"/>
        </w:rPr>
        <w:t>участием</w:t>
      </w:r>
      <w:r>
        <w:t xml:space="preserve"> </w:t>
      </w:r>
      <w:r>
        <w:rPr>
          <w:rFonts w:hint="eastAsia"/>
        </w:rPr>
        <w:t>несовершеннолетних</w:t>
      </w:r>
      <w:r>
        <w:t xml:space="preserve"> </w:t>
      </w:r>
      <w:r>
        <w:rPr>
          <w:rFonts w:hint="eastAsia"/>
        </w:rPr>
        <w:t>в</w:t>
      </w:r>
      <w:r>
        <w:t xml:space="preserve"> </w:t>
      </w:r>
      <w:r>
        <w:rPr>
          <w:rFonts w:hint="eastAsia"/>
        </w:rPr>
        <w:t>суде</w:t>
      </w:r>
      <w:r>
        <w:t xml:space="preserve"> </w:t>
      </w:r>
      <w:r>
        <w:rPr>
          <w:rFonts w:hint="eastAsia"/>
        </w:rPr>
        <w:t>первой</w:t>
      </w:r>
      <w:r>
        <w:t xml:space="preserve"> </w:t>
      </w:r>
      <w:r>
        <w:rPr>
          <w:rFonts w:hint="eastAsia"/>
        </w:rPr>
        <w:t>инстанции</w:t>
      </w:r>
    </w:p>
    <w:p w14:paraId="705B30E1" w14:textId="77777777" w:rsidR="003136DB" w:rsidRDefault="003136DB" w:rsidP="003136DB"/>
    <w:p w14:paraId="756F173B" w14:textId="77777777" w:rsidR="003136DB" w:rsidRDefault="003136DB" w:rsidP="003136DB">
      <w:r>
        <w:rPr>
          <w:rFonts w:hint="eastAsia"/>
        </w:rPr>
        <w:t>§</w:t>
      </w:r>
      <w:r>
        <w:t xml:space="preserve"> 1. </w:t>
      </w:r>
      <w:r>
        <w:rPr>
          <w:rFonts w:hint="eastAsia"/>
        </w:rPr>
        <w:t>Ювенальная</w:t>
      </w:r>
      <w:r>
        <w:t xml:space="preserve"> </w:t>
      </w:r>
      <w:r>
        <w:rPr>
          <w:rFonts w:hint="eastAsia"/>
        </w:rPr>
        <w:t>юстиция</w:t>
      </w:r>
      <w:r>
        <w:t xml:space="preserve"> </w:t>
      </w:r>
      <w:r>
        <w:rPr>
          <w:rFonts w:hint="eastAsia"/>
        </w:rPr>
        <w:t>России</w:t>
      </w:r>
      <w:r>
        <w:t xml:space="preserve">: </w:t>
      </w:r>
      <w:r>
        <w:rPr>
          <w:rFonts w:hint="eastAsia"/>
        </w:rPr>
        <w:t>исторические</w:t>
      </w:r>
      <w:r>
        <w:t xml:space="preserve"> </w:t>
      </w:r>
      <w:r>
        <w:rPr>
          <w:rFonts w:hint="eastAsia"/>
        </w:rPr>
        <w:t>аспекты</w:t>
      </w:r>
    </w:p>
    <w:p w14:paraId="41DB1710" w14:textId="77777777" w:rsidR="003136DB" w:rsidRDefault="003136DB" w:rsidP="003136DB"/>
    <w:p w14:paraId="0D10988F" w14:textId="77777777" w:rsidR="003136DB" w:rsidRDefault="003136DB" w:rsidP="003136DB">
      <w:r>
        <w:rPr>
          <w:rFonts w:hint="eastAsia"/>
        </w:rPr>
        <w:t>становления</w:t>
      </w:r>
      <w:r>
        <w:t xml:space="preserve">, </w:t>
      </w:r>
      <w:r>
        <w:rPr>
          <w:rFonts w:hint="eastAsia"/>
        </w:rPr>
        <w:t>содержание</w:t>
      </w:r>
      <w:r>
        <w:t xml:space="preserve">, </w:t>
      </w:r>
      <w:r>
        <w:rPr>
          <w:rFonts w:hint="eastAsia"/>
        </w:rPr>
        <w:t>цель</w:t>
      </w:r>
      <w:r>
        <w:t xml:space="preserve"> </w:t>
      </w:r>
      <w:r>
        <w:rPr>
          <w:rFonts w:hint="eastAsia"/>
        </w:rPr>
        <w:t>и</w:t>
      </w:r>
      <w:r>
        <w:t xml:space="preserve"> </w:t>
      </w:r>
      <w:r>
        <w:rPr>
          <w:rFonts w:hint="eastAsia"/>
        </w:rPr>
        <w:t>задачи</w:t>
      </w:r>
    </w:p>
    <w:p w14:paraId="50B94DF6" w14:textId="77777777" w:rsidR="003136DB" w:rsidRDefault="003136DB" w:rsidP="003136DB"/>
    <w:p w14:paraId="6FF0B00E" w14:textId="77777777" w:rsidR="003136DB" w:rsidRDefault="003136DB" w:rsidP="003136DB">
      <w:r>
        <w:rPr>
          <w:rFonts w:hint="eastAsia"/>
        </w:rPr>
        <w:t>§</w:t>
      </w:r>
      <w:r>
        <w:t xml:space="preserve"> 2. </w:t>
      </w:r>
      <w:r>
        <w:rPr>
          <w:rFonts w:hint="eastAsia"/>
        </w:rPr>
        <w:t>Перспективы</w:t>
      </w:r>
      <w:r>
        <w:t xml:space="preserve"> </w:t>
      </w:r>
      <w:r>
        <w:rPr>
          <w:rFonts w:hint="eastAsia"/>
        </w:rPr>
        <w:t>воплощения</w:t>
      </w:r>
      <w:r>
        <w:t xml:space="preserve"> </w:t>
      </w:r>
      <w:r>
        <w:rPr>
          <w:rFonts w:hint="eastAsia"/>
        </w:rPr>
        <w:t>концептуальных</w:t>
      </w:r>
      <w:r>
        <w:t xml:space="preserve"> </w:t>
      </w:r>
      <w:r>
        <w:rPr>
          <w:rFonts w:hint="eastAsia"/>
        </w:rPr>
        <w:t>положений</w:t>
      </w:r>
      <w:r>
        <w:t xml:space="preserve"> </w:t>
      </w:r>
      <w:r>
        <w:rPr>
          <w:rFonts w:hint="eastAsia"/>
        </w:rPr>
        <w:t>ювенальной</w:t>
      </w:r>
      <w:r>
        <w:t xml:space="preserve"> </w:t>
      </w:r>
      <w:r>
        <w:rPr>
          <w:rFonts w:hint="eastAsia"/>
        </w:rPr>
        <w:t>юстиции</w:t>
      </w:r>
      <w:r>
        <w:t xml:space="preserve"> </w:t>
      </w:r>
      <w:r>
        <w:rPr>
          <w:rFonts w:hint="eastAsia"/>
        </w:rPr>
        <w:t>в</w:t>
      </w:r>
      <w:r>
        <w:t xml:space="preserve"> </w:t>
      </w:r>
      <w:r>
        <w:rPr>
          <w:rFonts w:hint="eastAsia"/>
        </w:rPr>
        <w:t>современную</w:t>
      </w:r>
      <w:r>
        <w:t xml:space="preserve"> </w:t>
      </w:r>
      <w:r>
        <w:rPr>
          <w:rFonts w:hint="eastAsia"/>
        </w:rPr>
        <w:t>российскую</w:t>
      </w:r>
      <w:r>
        <w:t xml:space="preserve"> </w:t>
      </w:r>
      <w:r>
        <w:rPr>
          <w:rFonts w:hint="eastAsia"/>
        </w:rPr>
        <w:t>уголовно</w:t>
      </w:r>
      <w:r>
        <w:t>-</w:t>
      </w:r>
      <w:r>
        <w:rPr>
          <w:rFonts w:hint="eastAsia"/>
        </w:rPr>
        <w:t>процессуальную</w:t>
      </w:r>
      <w:r>
        <w:t xml:space="preserve"> </w:t>
      </w:r>
      <w:r>
        <w:rPr>
          <w:rFonts w:hint="eastAsia"/>
        </w:rPr>
        <w:t>форму</w:t>
      </w:r>
      <w:r>
        <w:t xml:space="preserve"> </w:t>
      </w:r>
      <w:r>
        <w:rPr>
          <w:rFonts w:hint="eastAsia"/>
        </w:rPr>
        <w:t>отправления</w:t>
      </w:r>
      <w:r>
        <w:t xml:space="preserve"> </w:t>
      </w:r>
      <w:r>
        <w:rPr>
          <w:rFonts w:hint="eastAsia"/>
        </w:rPr>
        <w:t>правосудия</w:t>
      </w:r>
      <w:r>
        <w:t xml:space="preserve"> </w:t>
      </w:r>
      <w:r>
        <w:rPr>
          <w:rFonts w:hint="eastAsia"/>
        </w:rPr>
        <w:t>по</w:t>
      </w:r>
      <w:r>
        <w:t xml:space="preserve"> </w:t>
      </w:r>
      <w:r>
        <w:rPr>
          <w:rFonts w:hint="eastAsia"/>
        </w:rPr>
        <w:t>делам</w:t>
      </w:r>
      <w:r>
        <w:t xml:space="preserve"> </w:t>
      </w:r>
      <w:r>
        <w:rPr>
          <w:rFonts w:hint="eastAsia"/>
        </w:rPr>
        <w:t>с</w:t>
      </w:r>
      <w:r>
        <w:t xml:space="preserve"> </w:t>
      </w:r>
      <w:r>
        <w:rPr>
          <w:rFonts w:hint="eastAsia"/>
        </w:rPr>
        <w:t>участием</w:t>
      </w:r>
      <w:r>
        <w:t xml:space="preserve"> </w:t>
      </w:r>
      <w:r>
        <w:rPr>
          <w:rFonts w:hint="eastAsia"/>
        </w:rPr>
        <w:t>несовершеннолетних</w:t>
      </w:r>
      <w:r>
        <w:t xml:space="preserve"> </w:t>
      </w:r>
      <w:r>
        <w:rPr>
          <w:rFonts w:hint="eastAsia"/>
        </w:rPr>
        <w:t>в</w:t>
      </w:r>
      <w:r>
        <w:t xml:space="preserve"> </w:t>
      </w:r>
      <w:r>
        <w:rPr>
          <w:rFonts w:hint="eastAsia"/>
        </w:rPr>
        <w:t>суде</w:t>
      </w:r>
      <w:r>
        <w:t xml:space="preserve"> </w:t>
      </w:r>
      <w:r>
        <w:rPr>
          <w:rFonts w:hint="eastAsia"/>
        </w:rPr>
        <w:t>первой</w:t>
      </w:r>
      <w:r>
        <w:t xml:space="preserve"> </w:t>
      </w:r>
      <w:r>
        <w:rPr>
          <w:rFonts w:hint="eastAsia"/>
        </w:rPr>
        <w:t>инстанции</w:t>
      </w:r>
    </w:p>
    <w:p w14:paraId="7F9EF32E" w14:textId="77777777" w:rsidR="003136DB" w:rsidRDefault="003136DB" w:rsidP="003136DB"/>
    <w:p w14:paraId="0FE433B6" w14:textId="77777777" w:rsidR="003136DB" w:rsidRDefault="003136DB" w:rsidP="003136DB">
      <w:r>
        <w:rPr>
          <w:rFonts w:hint="eastAsia"/>
        </w:rPr>
        <w:t>Заключение</w:t>
      </w:r>
    </w:p>
    <w:p w14:paraId="40A0744E" w14:textId="77777777" w:rsidR="003136DB" w:rsidRDefault="003136DB" w:rsidP="003136DB"/>
    <w:p w14:paraId="248158B1" w14:textId="669AAE19" w:rsidR="003136DB" w:rsidRPr="003136DB" w:rsidRDefault="003136DB" w:rsidP="003136DB">
      <w:r>
        <w:rPr>
          <w:rFonts w:hint="eastAsia"/>
        </w:rPr>
        <w:t>Библиографический</w:t>
      </w:r>
      <w:r>
        <w:t xml:space="preserve"> </w:t>
      </w:r>
      <w:r>
        <w:rPr>
          <w:rFonts w:hint="eastAsia"/>
        </w:rPr>
        <w:t>список</w:t>
      </w:r>
    </w:p>
    <w:sectPr w:rsidR="003136DB" w:rsidRPr="003136DB" w:rsidSect="003472E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FD251" w14:textId="77777777" w:rsidR="003472E1" w:rsidRDefault="003472E1">
      <w:pPr>
        <w:spacing w:after="0" w:line="240" w:lineRule="auto"/>
      </w:pPr>
      <w:r>
        <w:separator/>
      </w:r>
    </w:p>
  </w:endnote>
  <w:endnote w:type="continuationSeparator" w:id="0">
    <w:p w14:paraId="5EEF9038" w14:textId="77777777" w:rsidR="003472E1" w:rsidRDefault="00347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5BAE8" w14:textId="77777777" w:rsidR="003472E1" w:rsidRDefault="003472E1"/>
    <w:p w14:paraId="63B02122" w14:textId="77777777" w:rsidR="003472E1" w:rsidRDefault="003472E1"/>
    <w:p w14:paraId="76F400CC" w14:textId="77777777" w:rsidR="003472E1" w:rsidRDefault="003472E1"/>
    <w:p w14:paraId="09CF7E16" w14:textId="77777777" w:rsidR="003472E1" w:rsidRDefault="003472E1"/>
    <w:p w14:paraId="7824BBB9" w14:textId="77777777" w:rsidR="003472E1" w:rsidRDefault="003472E1"/>
    <w:p w14:paraId="3442AF14" w14:textId="77777777" w:rsidR="003472E1" w:rsidRDefault="003472E1"/>
    <w:p w14:paraId="7D436A4E" w14:textId="77777777" w:rsidR="003472E1" w:rsidRDefault="003472E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7F7E91" wp14:editId="5627544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19356" w14:textId="77777777" w:rsidR="003472E1" w:rsidRDefault="003472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7F7E9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D19356" w14:textId="77777777" w:rsidR="003472E1" w:rsidRDefault="003472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521C96" w14:textId="77777777" w:rsidR="003472E1" w:rsidRDefault="003472E1"/>
    <w:p w14:paraId="4F1F6FD9" w14:textId="77777777" w:rsidR="003472E1" w:rsidRDefault="003472E1"/>
    <w:p w14:paraId="0412AB02" w14:textId="77777777" w:rsidR="003472E1" w:rsidRDefault="003472E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D9B65C" wp14:editId="6435BD9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A1ED9" w14:textId="77777777" w:rsidR="003472E1" w:rsidRDefault="003472E1"/>
                          <w:p w14:paraId="458E43FF" w14:textId="77777777" w:rsidR="003472E1" w:rsidRDefault="003472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D9B65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4A1ED9" w14:textId="77777777" w:rsidR="003472E1" w:rsidRDefault="003472E1"/>
                    <w:p w14:paraId="458E43FF" w14:textId="77777777" w:rsidR="003472E1" w:rsidRDefault="003472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3710AA" w14:textId="77777777" w:rsidR="003472E1" w:rsidRDefault="003472E1"/>
    <w:p w14:paraId="6A8738A6" w14:textId="77777777" w:rsidR="003472E1" w:rsidRDefault="003472E1">
      <w:pPr>
        <w:rPr>
          <w:sz w:val="2"/>
          <w:szCs w:val="2"/>
        </w:rPr>
      </w:pPr>
    </w:p>
    <w:p w14:paraId="609531E9" w14:textId="77777777" w:rsidR="003472E1" w:rsidRDefault="003472E1"/>
    <w:p w14:paraId="56A8B047" w14:textId="77777777" w:rsidR="003472E1" w:rsidRDefault="003472E1">
      <w:pPr>
        <w:spacing w:after="0" w:line="240" w:lineRule="auto"/>
      </w:pPr>
    </w:p>
  </w:footnote>
  <w:footnote w:type="continuationSeparator" w:id="0">
    <w:p w14:paraId="183A7CD7" w14:textId="77777777" w:rsidR="003472E1" w:rsidRDefault="00347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E1"/>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2658</TotalTime>
  <Pages>2</Pages>
  <Words>257</Words>
  <Characters>1469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340</cp:revision>
  <cp:lastPrinted>2009-02-06T05:36:00Z</cp:lastPrinted>
  <dcterms:created xsi:type="dcterms:W3CDTF">2024-04-09T10:20:00Z</dcterms:created>
  <dcterms:modified xsi:type="dcterms:W3CDTF">2024-04-12T20:32:00Z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