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111E" w14:textId="77777777" w:rsidR="0006014F" w:rsidRDefault="0006014F" w:rsidP="0006014F">
      <w:r>
        <w:rPr>
          <w:rFonts w:hint="eastAsia"/>
        </w:rPr>
        <w:t>МИНИСТЕРСТВО</w:t>
      </w:r>
      <w:r>
        <w:t xml:space="preserve"> </w:t>
      </w:r>
      <w:r>
        <w:rPr>
          <w:rFonts w:hint="eastAsia"/>
        </w:rPr>
        <w:t>ОБРАЗОВАНИЯ</w:t>
      </w:r>
      <w:r>
        <w:t xml:space="preserve"> </w:t>
      </w:r>
      <w:r>
        <w:rPr>
          <w:rFonts w:hint="eastAsia"/>
        </w:rPr>
        <w:t>И</w:t>
      </w:r>
      <w:r>
        <w:t xml:space="preserve"> </w:t>
      </w:r>
      <w:r>
        <w:rPr>
          <w:rFonts w:hint="eastAsia"/>
        </w:rPr>
        <w:t>НАУКИ</w:t>
      </w:r>
      <w:r>
        <w:t xml:space="preserve"> </w:t>
      </w:r>
      <w:r>
        <w:rPr>
          <w:rFonts w:hint="eastAsia"/>
        </w:rPr>
        <w:t>РОССИЙСКОЙ</w:t>
      </w:r>
    </w:p>
    <w:p w14:paraId="4B62A4FB" w14:textId="77777777" w:rsidR="0006014F" w:rsidRDefault="0006014F" w:rsidP="0006014F">
      <w:r>
        <w:rPr>
          <w:rFonts w:hint="eastAsia"/>
        </w:rPr>
        <w:t>ФЕДЕРАЦИИ</w:t>
      </w:r>
    </w:p>
    <w:p w14:paraId="22601F68" w14:textId="77777777" w:rsidR="0006014F" w:rsidRDefault="0006014F" w:rsidP="0006014F">
      <w:r>
        <w:rPr>
          <w:rFonts w:hint="eastAsia"/>
        </w:rPr>
        <w:t>ГОУ</w:t>
      </w:r>
      <w:r>
        <w:t xml:space="preserve"> </w:t>
      </w:r>
      <w:r>
        <w:rPr>
          <w:rFonts w:hint="eastAsia"/>
        </w:rPr>
        <w:t>ВПО</w:t>
      </w:r>
      <w:r>
        <w:t xml:space="preserve"> </w:t>
      </w:r>
      <w:r>
        <w:rPr>
          <w:rFonts w:hint="eastAsia"/>
        </w:rPr>
        <w:t>«</w:t>
      </w:r>
      <w:r>
        <w:rPr>
          <w:rFonts w:hint="eastAsia"/>
        </w:rPr>
        <w:t>КАБАРДИНО</w:t>
      </w:r>
      <w:r>
        <w:t>-</w:t>
      </w:r>
      <w:r>
        <w:rPr>
          <w:rFonts w:hint="eastAsia"/>
        </w:rPr>
        <w:t>БАЛКАРСКИЙГОСУДАРСТВЕННЫЙ</w:t>
      </w:r>
    </w:p>
    <w:p w14:paraId="5CA193AC" w14:textId="77777777" w:rsidR="0006014F" w:rsidRDefault="0006014F" w:rsidP="0006014F">
      <w:r>
        <w:rPr>
          <w:rFonts w:hint="eastAsia"/>
        </w:rPr>
        <w:t>УНИВЕРСИТЕТ</w:t>
      </w:r>
      <w:r>
        <w:t xml:space="preserve"> </w:t>
      </w:r>
      <w:r>
        <w:rPr>
          <w:rFonts w:hint="eastAsia"/>
        </w:rPr>
        <w:t>им</w:t>
      </w:r>
      <w:r>
        <w:t>.</w:t>
      </w:r>
      <w:r>
        <w:rPr>
          <w:rFonts w:hint="eastAsia"/>
        </w:rPr>
        <w:t>Х</w:t>
      </w:r>
      <w:r>
        <w:t>.</w:t>
      </w:r>
      <w:r>
        <w:rPr>
          <w:rFonts w:hint="eastAsia"/>
        </w:rPr>
        <w:t>М</w:t>
      </w:r>
      <w:r>
        <w:t>.</w:t>
      </w:r>
      <w:r>
        <w:rPr>
          <w:rFonts w:hint="eastAsia"/>
        </w:rPr>
        <w:t>БЕРБЕКОВА</w:t>
      </w:r>
      <w:r>
        <w:rPr>
          <w:rFonts w:hint="eastAsia"/>
        </w:rPr>
        <w:t>»</w:t>
      </w:r>
    </w:p>
    <w:p w14:paraId="3DAB24D8" w14:textId="77777777" w:rsidR="0006014F" w:rsidRDefault="0006014F" w:rsidP="0006014F">
      <w:r>
        <w:rPr>
          <w:rFonts w:hint="eastAsia"/>
        </w:rPr>
        <w:t>На</w:t>
      </w:r>
      <w:r>
        <w:t xml:space="preserve"> </w:t>
      </w:r>
      <w:r>
        <w:rPr>
          <w:rFonts w:hint="eastAsia"/>
        </w:rPr>
        <w:t>правах</w:t>
      </w:r>
      <w:r>
        <w:t xml:space="preserve"> </w:t>
      </w:r>
      <w:r>
        <w:rPr>
          <w:rFonts w:hint="eastAsia"/>
        </w:rPr>
        <w:t>рукописи</w:t>
      </w:r>
    </w:p>
    <w:p w14:paraId="69B159DE" w14:textId="77777777" w:rsidR="0006014F" w:rsidRDefault="0006014F" w:rsidP="0006014F">
      <w:r>
        <w:t>04201152280</w:t>
      </w:r>
    </w:p>
    <w:p w14:paraId="53D18CF6" w14:textId="77777777" w:rsidR="0006014F" w:rsidRDefault="0006014F" w:rsidP="0006014F">
      <w:r>
        <w:rPr>
          <w:rFonts w:hint="eastAsia"/>
        </w:rPr>
        <w:t>Карчаева</w:t>
      </w:r>
      <w:r>
        <w:t xml:space="preserve"> </w:t>
      </w:r>
      <w:r>
        <w:rPr>
          <w:rFonts w:hint="eastAsia"/>
        </w:rPr>
        <w:t>Светлана</w:t>
      </w:r>
      <w:r>
        <w:t xml:space="preserve"> </w:t>
      </w:r>
      <w:r>
        <w:rPr>
          <w:rFonts w:hint="eastAsia"/>
        </w:rPr>
        <w:t>Хакимовна</w:t>
      </w:r>
    </w:p>
    <w:p w14:paraId="2919A81D" w14:textId="77777777" w:rsidR="0006014F" w:rsidRDefault="0006014F" w:rsidP="0006014F">
      <w:r>
        <w:rPr>
          <w:rFonts w:hint="eastAsia"/>
        </w:rPr>
        <w:t>ДИСКУРСИВНОСТЬ</w:t>
      </w:r>
      <w:r>
        <w:t xml:space="preserve"> </w:t>
      </w:r>
      <w:r>
        <w:rPr>
          <w:rFonts w:hint="eastAsia"/>
        </w:rPr>
        <w:t>НАУЧНОГО</w:t>
      </w:r>
      <w:r>
        <w:t xml:space="preserve"> </w:t>
      </w:r>
      <w:r>
        <w:rPr>
          <w:rFonts w:hint="eastAsia"/>
        </w:rPr>
        <w:t>ТЕКСТА</w:t>
      </w:r>
    </w:p>
    <w:p w14:paraId="585325D8" w14:textId="77777777" w:rsidR="0006014F" w:rsidRDefault="0006014F" w:rsidP="0006014F">
      <w:r>
        <w:t xml:space="preserve">10.02.19 - </w:t>
      </w:r>
      <w:r>
        <w:rPr>
          <w:rFonts w:hint="eastAsia"/>
        </w:rPr>
        <w:t>теория</w:t>
      </w:r>
      <w:r>
        <w:t xml:space="preserve"> </w:t>
      </w:r>
      <w:r>
        <w:rPr>
          <w:rFonts w:hint="eastAsia"/>
        </w:rPr>
        <w:t>языка</w:t>
      </w:r>
    </w:p>
    <w:p w14:paraId="08DFA9FC" w14:textId="77777777" w:rsidR="0006014F" w:rsidRDefault="0006014F" w:rsidP="0006014F">
      <w:r>
        <w:rPr>
          <w:rFonts w:hint="eastAsia"/>
        </w:rPr>
        <w:t>ДИССЕРТАЦИЯ</w:t>
      </w:r>
    </w:p>
    <w:p w14:paraId="0788EC36" w14:textId="77777777" w:rsidR="0006014F" w:rsidRDefault="0006014F" w:rsidP="0006014F">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2ADA87EB" w14:textId="77777777" w:rsidR="0006014F" w:rsidRDefault="0006014F" w:rsidP="0006014F">
      <w:r>
        <w:rPr>
          <w:rFonts w:hint="eastAsia"/>
        </w:rPr>
        <w:t>кандидата</w:t>
      </w:r>
      <w:r>
        <w:t xml:space="preserve"> </w:t>
      </w:r>
      <w:r>
        <w:rPr>
          <w:rFonts w:hint="eastAsia"/>
        </w:rPr>
        <w:t>филологических</w:t>
      </w:r>
      <w:r>
        <w:t xml:space="preserve"> </w:t>
      </w:r>
      <w:r>
        <w:rPr>
          <w:rFonts w:hint="eastAsia"/>
        </w:rPr>
        <w:t>наук</w:t>
      </w:r>
    </w:p>
    <w:p w14:paraId="1C9D13F8" w14:textId="77777777" w:rsidR="0006014F" w:rsidRDefault="0006014F" w:rsidP="0006014F">
      <w:r>
        <w:rPr>
          <w:rFonts w:hint="eastAsia"/>
        </w:rPr>
        <w:t>Научный</w:t>
      </w:r>
      <w:r>
        <w:t xml:space="preserve"> </w:t>
      </w:r>
      <w:r>
        <w:rPr>
          <w:rFonts w:hint="eastAsia"/>
        </w:rPr>
        <w:t>руководитель</w:t>
      </w:r>
      <w:r>
        <w:t xml:space="preserve"> - </w:t>
      </w:r>
      <w:r>
        <w:rPr>
          <w:rFonts w:hint="eastAsia"/>
        </w:rPr>
        <w:t>доктор</w:t>
      </w:r>
      <w:r>
        <w:t xml:space="preserve"> </w:t>
      </w:r>
      <w:r>
        <w:rPr>
          <w:rFonts w:hint="eastAsia"/>
        </w:rPr>
        <w:t>филологических</w:t>
      </w:r>
      <w:r>
        <w:t xml:space="preserve"> </w:t>
      </w:r>
      <w:r>
        <w:rPr>
          <w:rFonts w:hint="eastAsia"/>
        </w:rPr>
        <w:t>наук</w:t>
      </w:r>
      <w:r>
        <w:t xml:space="preserve">, </w:t>
      </w:r>
      <w:r>
        <w:rPr>
          <w:rFonts w:hint="eastAsia"/>
        </w:rPr>
        <w:t>профессор</w:t>
      </w:r>
      <w:r>
        <w:t xml:space="preserve"> </w:t>
      </w:r>
      <w:r>
        <w:rPr>
          <w:rFonts w:hint="eastAsia"/>
        </w:rPr>
        <w:t>Аликаев</w:t>
      </w:r>
      <w:r>
        <w:t xml:space="preserve"> </w:t>
      </w:r>
      <w:r>
        <w:rPr>
          <w:rFonts w:hint="eastAsia"/>
        </w:rPr>
        <w:t>Р</w:t>
      </w:r>
      <w:r>
        <w:t>.</w:t>
      </w:r>
      <w:r>
        <w:rPr>
          <w:rFonts w:hint="eastAsia"/>
        </w:rPr>
        <w:t>С</w:t>
      </w:r>
      <w:r>
        <w:t>.</w:t>
      </w:r>
    </w:p>
    <w:p w14:paraId="5113E384" w14:textId="77777777" w:rsidR="0006014F" w:rsidRDefault="0006014F" w:rsidP="0006014F">
      <w:r>
        <w:rPr>
          <w:rFonts w:hint="eastAsia"/>
        </w:rPr>
        <w:t>Нальчик</w:t>
      </w:r>
      <w:r>
        <w:t xml:space="preserve"> 2010 </w:t>
      </w:r>
    </w:p>
    <w:p w14:paraId="030C114E" w14:textId="77777777" w:rsidR="0006014F" w:rsidRDefault="0006014F" w:rsidP="0006014F">
      <w:r>
        <w:rPr>
          <w:rFonts w:hint="eastAsia"/>
        </w:rPr>
        <w:t>ВВЕДЕНИЕ</w:t>
      </w:r>
      <w:r>
        <w:tab/>
      </w:r>
      <w:r>
        <w:rPr>
          <w:rFonts w:hint="eastAsia"/>
        </w:rPr>
        <w:t>З</w:t>
      </w:r>
    </w:p>
    <w:p w14:paraId="0100825B" w14:textId="77777777" w:rsidR="0006014F" w:rsidRDefault="0006014F" w:rsidP="0006014F">
      <w:r>
        <w:rPr>
          <w:rFonts w:hint="eastAsia"/>
        </w:rPr>
        <w:t>ГЛАВА</w:t>
      </w:r>
      <w:r>
        <w:t xml:space="preserve"> 1. </w:t>
      </w:r>
      <w:r>
        <w:rPr>
          <w:rFonts w:hint="eastAsia"/>
        </w:rPr>
        <w:t>Научный</w:t>
      </w:r>
      <w:r>
        <w:t xml:space="preserve"> </w:t>
      </w:r>
      <w:r>
        <w:rPr>
          <w:rFonts w:hint="eastAsia"/>
        </w:rPr>
        <w:t>дискурс</w:t>
      </w:r>
      <w:r>
        <w:t xml:space="preserve"> </w:t>
      </w:r>
      <w:r>
        <w:rPr>
          <w:rFonts w:hint="eastAsia"/>
        </w:rPr>
        <w:t>как</w:t>
      </w:r>
      <w:r>
        <w:t xml:space="preserve"> </w:t>
      </w:r>
      <w:r>
        <w:rPr>
          <w:rFonts w:hint="eastAsia"/>
        </w:rPr>
        <w:t>мультидисциплинарная</w:t>
      </w:r>
      <w:r>
        <w:t xml:space="preserve"> </w:t>
      </w:r>
      <w:r>
        <w:rPr>
          <w:rFonts w:hint="eastAsia"/>
        </w:rPr>
        <w:t>единица</w:t>
      </w:r>
      <w:r>
        <w:tab/>
        <w:t>11</w:t>
      </w:r>
    </w:p>
    <w:p w14:paraId="0B958633" w14:textId="77777777" w:rsidR="0006014F" w:rsidRDefault="0006014F" w:rsidP="0006014F">
      <w:r>
        <w:t>1.1.</w:t>
      </w:r>
      <w:r>
        <w:tab/>
      </w:r>
      <w:r>
        <w:rPr>
          <w:rFonts w:hint="eastAsia"/>
        </w:rPr>
        <w:t>Дискурс</w:t>
      </w:r>
      <w:r>
        <w:t xml:space="preserve"> </w:t>
      </w:r>
      <w:r>
        <w:rPr>
          <w:rFonts w:hint="eastAsia"/>
        </w:rPr>
        <w:t>как</w:t>
      </w:r>
      <w:r>
        <w:t xml:space="preserve"> </w:t>
      </w:r>
      <w:r>
        <w:rPr>
          <w:rFonts w:hint="eastAsia"/>
        </w:rPr>
        <w:t>единица</w:t>
      </w:r>
      <w:r>
        <w:t xml:space="preserve"> </w:t>
      </w:r>
      <w:r>
        <w:rPr>
          <w:rFonts w:hint="eastAsia"/>
        </w:rPr>
        <w:t>лингвистического</w:t>
      </w:r>
      <w:r>
        <w:t xml:space="preserve"> </w:t>
      </w:r>
      <w:r>
        <w:rPr>
          <w:rFonts w:hint="eastAsia"/>
        </w:rPr>
        <w:t>анализа</w:t>
      </w:r>
      <w:r>
        <w:tab/>
        <w:t>11</w:t>
      </w:r>
    </w:p>
    <w:p w14:paraId="024A124A" w14:textId="77777777" w:rsidR="0006014F" w:rsidRDefault="0006014F" w:rsidP="0006014F">
      <w:r>
        <w:t>1.2.</w:t>
      </w:r>
      <w:r>
        <w:tab/>
      </w:r>
      <w:r>
        <w:rPr>
          <w:rFonts w:hint="eastAsia"/>
        </w:rPr>
        <w:t>Научный</w:t>
      </w:r>
      <w:r>
        <w:t xml:space="preserve"> </w:t>
      </w:r>
      <w:r>
        <w:rPr>
          <w:rFonts w:hint="eastAsia"/>
        </w:rPr>
        <w:t>дискурс</w:t>
      </w:r>
      <w:r>
        <w:t xml:space="preserve"> (</w:t>
      </w:r>
      <w:r>
        <w:rPr>
          <w:rFonts w:hint="eastAsia"/>
        </w:rPr>
        <w:t>определение</w:t>
      </w:r>
      <w:r>
        <w:t xml:space="preserve"> </w:t>
      </w:r>
      <w:r>
        <w:rPr>
          <w:rFonts w:hint="eastAsia"/>
        </w:rPr>
        <w:t>понятия</w:t>
      </w:r>
      <w:r>
        <w:t>)</w:t>
      </w:r>
      <w:r>
        <w:tab/>
        <w:t>32</w:t>
      </w:r>
    </w:p>
    <w:p w14:paraId="6EAC5756" w14:textId="77777777" w:rsidR="0006014F" w:rsidRDefault="0006014F" w:rsidP="0006014F">
      <w:r>
        <w:t>1.3.</w:t>
      </w:r>
      <w:r>
        <w:tab/>
      </w:r>
      <w:r>
        <w:rPr>
          <w:rFonts w:hint="eastAsia"/>
        </w:rPr>
        <w:t>Типы</w:t>
      </w:r>
      <w:r>
        <w:t xml:space="preserve"> </w:t>
      </w:r>
      <w:r>
        <w:rPr>
          <w:rFonts w:hint="eastAsia"/>
        </w:rPr>
        <w:t>дискурса</w:t>
      </w:r>
      <w:r>
        <w:tab/>
        <w:t>58</w:t>
      </w:r>
    </w:p>
    <w:p w14:paraId="649F61F4" w14:textId="77777777" w:rsidR="0006014F" w:rsidRDefault="0006014F" w:rsidP="0006014F">
      <w:r>
        <w:t>1.4.</w:t>
      </w:r>
      <w:r>
        <w:tab/>
      </w:r>
      <w:r>
        <w:rPr>
          <w:rFonts w:hint="eastAsia"/>
        </w:rPr>
        <w:t>Типология</w:t>
      </w:r>
      <w:r>
        <w:t xml:space="preserve"> </w:t>
      </w:r>
      <w:r>
        <w:rPr>
          <w:rFonts w:hint="eastAsia"/>
        </w:rPr>
        <w:t>научного</w:t>
      </w:r>
      <w:r>
        <w:t xml:space="preserve"> </w:t>
      </w:r>
      <w:r>
        <w:rPr>
          <w:rFonts w:hint="eastAsia"/>
        </w:rPr>
        <w:t>дискурса</w:t>
      </w:r>
      <w:r>
        <w:tab/>
        <w:t>72</w:t>
      </w:r>
    </w:p>
    <w:p w14:paraId="517DBD5C" w14:textId="77777777" w:rsidR="0006014F" w:rsidRDefault="0006014F" w:rsidP="0006014F">
      <w:r>
        <w:t>1.5.</w:t>
      </w:r>
      <w:r>
        <w:tab/>
      </w:r>
      <w:r>
        <w:rPr>
          <w:rFonts w:hint="eastAsia"/>
        </w:rPr>
        <w:t>Понятие</w:t>
      </w:r>
      <w:r>
        <w:t xml:space="preserve"> </w:t>
      </w:r>
      <w:r>
        <w:rPr>
          <w:rFonts w:hint="eastAsia"/>
        </w:rPr>
        <w:t>дискурсивности</w:t>
      </w:r>
      <w:r>
        <w:t xml:space="preserve"> </w:t>
      </w:r>
      <w:r>
        <w:rPr>
          <w:rFonts w:hint="eastAsia"/>
        </w:rPr>
        <w:t>текста</w:t>
      </w:r>
      <w:r>
        <w:tab/>
        <w:t>89</w:t>
      </w:r>
    </w:p>
    <w:p w14:paraId="5FD64597" w14:textId="77777777" w:rsidR="0006014F" w:rsidRDefault="0006014F" w:rsidP="0006014F">
      <w:r>
        <w:rPr>
          <w:rFonts w:hint="eastAsia"/>
        </w:rPr>
        <w:t>ВЫВОДЫ</w:t>
      </w:r>
      <w:r>
        <w:tab/>
        <w:t>105</w:t>
      </w:r>
    </w:p>
    <w:p w14:paraId="3A38A386" w14:textId="77777777" w:rsidR="0006014F" w:rsidRDefault="0006014F" w:rsidP="0006014F">
      <w:r>
        <w:rPr>
          <w:rFonts w:hint="eastAsia"/>
        </w:rPr>
        <w:t>ГЛАВА</w:t>
      </w:r>
      <w:r>
        <w:t xml:space="preserve"> 2. </w:t>
      </w:r>
      <w:r>
        <w:rPr>
          <w:rFonts w:hint="eastAsia"/>
        </w:rPr>
        <w:t>ДИСКУРСИВНОСТЬ</w:t>
      </w:r>
      <w:r>
        <w:t xml:space="preserve"> </w:t>
      </w:r>
      <w:r>
        <w:rPr>
          <w:rFonts w:hint="eastAsia"/>
        </w:rPr>
        <w:t>ЖАНРОВ</w:t>
      </w:r>
      <w:r>
        <w:t xml:space="preserve"> </w:t>
      </w:r>
      <w:r>
        <w:rPr>
          <w:rFonts w:hint="eastAsia"/>
        </w:rPr>
        <w:t>НАУЧНОГО</w:t>
      </w:r>
      <w:r>
        <w:t xml:space="preserve"> </w:t>
      </w:r>
      <w:r>
        <w:rPr>
          <w:rFonts w:hint="eastAsia"/>
        </w:rPr>
        <w:t>ТЕКСТА</w:t>
      </w:r>
      <w:r>
        <w:tab/>
        <w:t>108</w:t>
      </w:r>
    </w:p>
    <w:p w14:paraId="29E61436" w14:textId="77777777" w:rsidR="0006014F" w:rsidRDefault="0006014F" w:rsidP="0006014F">
      <w:r>
        <w:t>2.1.</w:t>
      </w:r>
      <w:r>
        <w:tab/>
      </w:r>
      <w:r>
        <w:rPr>
          <w:rFonts w:hint="eastAsia"/>
        </w:rPr>
        <w:t>Дискурсивность</w:t>
      </w:r>
      <w:r>
        <w:t xml:space="preserve"> </w:t>
      </w:r>
      <w:r>
        <w:rPr>
          <w:rFonts w:hint="eastAsia"/>
        </w:rPr>
        <w:t>научной</w:t>
      </w:r>
      <w:r>
        <w:t xml:space="preserve"> </w:t>
      </w:r>
      <w:r>
        <w:rPr>
          <w:rFonts w:hint="eastAsia"/>
        </w:rPr>
        <w:t>монографии</w:t>
      </w:r>
      <w:r>
        <w:tab/>
        <w:t>108</w:t>
      </w:r>
    </w:p>
    <w:p w14:paraId="7AA22EDC" w14:textId="77777777" w:rsidR="0006014F" w:rsidRDefault="0006014F" w:rsidP="0006014F">
      <w:r>
        <w:t>2.2.</w:t>
      </w:r>
      <w:r>
        <w:tab/>
      </w:r>
      <w:r>
        <w:rPr>
          <w:rFonts w:hint="eastAsia"/>
        </w:rPr>
        <w:t>Дискурсивность</w:t>
      </w:r>
      <w:r>
        <w:t xml:space="preserve"> </w:t>
      </w:r>
      <w:r>
        <w:rPr>
          <w:rFonts w:hint="eastAsia"/>
        </w:rPr>
        <w:t>научной</w:t>
      </w:r>
      <w:r>
        <w:t xml:space="preserve"> </w:t>
      </w:r>
      <w:r>
        <w:rPr>
          <w:rFonts w:hint="eastAsia"/>
        </w:rPr>
        <w:t>статьи</w:t>
      </w:r>
      <w:r>
        <w:tab/>
        <w:t>129</w:t>
      </w:r>
    </w:p>
    <w:p w14:paraId="3AECA68F" w14:textId="77777777" w:rsidR="0006014F" w:rsidRDefault="0006014F" w:rsidP="0006014F">
      <w:r>
        <w:t>2.3.</w:t>
      </w:r>
      <w:r>
        <w:tab/>
      </w:r>
      <w:r>
        <w:rPr>
          <w:rFonts w:hint="eastAsia"/>
        </w:rPr>
        <w:t>Дискурсивность</w:t>
      </w:r>
      <w:r>
        <w:t xml:space="preserve"> </w:t>
      </w:r>
      <w:r>
        <w:rPr>
          <w:rFonts w:hint="eastAsia"/>
        </w:rPr>
        <w:t>научно</w:t>
      </w:r>
      <w:r>
        <w:t>-</w:t>
      </w:r>
      <w:r>
        <w:rPr>
          <w:rFonts w:hint="eastAsia"/>
        </w:rPr>
        <w:t>информационных</w:t>
      </w:r>
      <w:r>
        <w:t xml:space="preserve"> </w:t>
      </w:r>
      <w:r>
        <w:rPr>
          <w:rFonts w:hint="eastAsia"/>
        </w:rPr>
        <w:t>текстов</w:t>
      </w:r>
      <w:r>
        <w:tab/>
        <w:t>141</w:t>
      </w:r>
    </w:p>
    <w:p w14:paraId="23BE8083" w14:textId="77777777" w:rsidR="0006014F" w:rsidRDefault="0006014F" w:rsidP="0006014F">
      <w:r>
        <w:t>2.4.</w:t>
      </w:r>
      <w:r>
        <w:tab/>
      </w:r>
      <w:r>
        <w:rPr>
          <w:rFonts w:hint="eastAsia"/>
        </w:rPr>
        <w:t>Дискурсивность</w:t>
      </w:r>
      <w:r>
        <w:t xml:space="preserve"> </w:t>
      </w:r>
      <w:r>
        <w:rPr>
          <w:rFonts w:hint="eastAsia"/>
        </w:rPr>
        <w:t>научно</w:t>
      </w:r>
      <w:r>
        <w:t>-</w:t>
      </w:r>
      <w:r>
        <w:rPr>
          <w:rFonts w:hint="eastAsia"/>
        </w:rPr>
        <w:t>учебных</w:t>
      </w:r>
      <w:r>
        <w:t xml:space="preserve"> </w:t>
      </w:r>
      <w:r>
        <w:rPr>
          <w:rFonts w:hint="eastAsia"/>
        </w:rPr>
        <w:t>текстов</w:t>
      </w:r>
      <w:r>
        <w:tab/>
        <w:t>153</w:t>
      </w:r>
    </w:p>
    <w:p w14:paraId="5E54DCC8" w14:textId="77777777" w:rsidR="0006014F" w:rsidRDefault="0006014F" w:rsidP="0006014F">
      <w:r>
        <w:lastRenderedPageBreak/>
        <w:t>2.5.</w:t>
      </w:r>
      <w:r>
        <w:tab/>
      </w:r>
      <w:r>
        <w:rPr>
          <w:rFonts w:hint="eastAsia"/>
        </w:rPr>
        <w:t>Дискурсивность</w:t>
      </w:r>
      <w:r>
        <w:t xml:space="preserve"> </w:t>
      </w:r>
      <w:r>
        <w:rPr>
          <w:rFonts w:hint="eastAsia"/>
        </w:rPr>
        <w:t>устной</w:t>
      </w:r>
      <w:r>
        <w:t xml:space="preserve"> </w:t>
      </w:r>
      <w:r>
        <w:rPr>
          <w:rFonts w:hint="eastAsia"/>
        </w:rPr>
        <w:t>научной</w:t>
      </w:r>
      <w:r>
        <w:t xml:space="preserve"> </w:t>
      </w:r>
      <w:r>
        <w:rPr>
          <w:rFonts w:hint="eastAsia"/>
        </w:rPr>
        <w:t>речи</w:t>
      </w:r>
      <w:r>
        <w:t xml:space="preserve"> </w:t>
      </w:r>
      <w:r>
        <w:rPr>
          <w:rFonts w:hint="eastAsia"/>
        </w:rPr>
        <w:t>и</w:t>
      </w:r>
      <w:r>
        <w:t xml:space="preserve"> </w:t>
      </w:r>
      <w:r>
        <w:rPr>
          <w:rFonts w:hint="eastAsia"/>
        </w:rPr>
        <w:t>оценочных</w:t>
      </w:r>
      <w:r>
        <w:t xml:space="preserve"> </w:t>
      </w:r>
      <w:r>
        <w:rPr>
          <w:rFonts w:hint="eastAsia"/>
        </w:rPr>
        <w:t>текстов</w:t>
      </w:r>
      <w:r>
        <w:tab/>
        <w:t>165</w:t>
      </w:r>
    </w:p>
    <w:p w14:paraId="78A6D186" w14:textId="77777777" w:rsidR="0006014F" w:rsidRDefault="0006014F" w:rsidP="0006014F">
      <w:r>
        <w:rPr>
          <w:rFonts w:hint="eastAsia"/>
        </w:rPr>
        <w:t>ВЫВОДЫ</w:t>
      </w:r>
      <w:r>
        <w:tab/>
        <w:t>176</w:t>
      </w:r>
    </w:p>
    <w:p w14:paraId="32C0FEF6" w14:textId="77777777" w:rsidR="0006014F" w:rsidRDefault="0006014F" w:rsidP="0006014F">
      <w:r>
        <w:rPr>
          <w:rFonts w:hint="eastAsia"/>
        </w:rPr>
        <w:t>ЗАКЛЮЧЕНИЕ</w:t>
      </w:r>
      <w:r>
        <w:tab/>
        <w:t>180</w:t>
      </w:r>
    </w:p>
    <w:p w14:paraId="3101F1D1" w14:textId="77777777" w:rsidR="0006014F" w:rsidRDefault="0006014F" w:rsidP="0006014F">
      <w:r>
        <w:rPr>
          <w:rFonts w:hint="eastAsia"/>
        </w:rPr>
        <w:t>СПИСОК</w:t>
      </w:r>
      <w:r>
        <w:t xml:space="preserve"> </w:t>
      </w:r>
      <w:r>
        <w:rPr>
          <w:rFonts w:hint="eastAsia"/>
        </w:rPr>
        <w:t>ИСПОЛЬЗОВАННОЙ</w:t>
      </w:r>
      <w:r>
        <w:t xml:space="preserve"> </w:t>
      </w:r>
      <w:r>
        <w:rPr>
          <w:rFonts w:hint="eastAsia"/>
        </w:rPr>
        <w:t>ЛИТЕРАТУРЫ</w:t>
      </w:r>
      <w:r>
        <w:tab/>
        <w:t xml:space="preserve">186 </w:t>
      </w:r>
    </w:p>
    <w:p w14:paraId="0A74311B" w14:textId="4683F46B" w:rsidR="00942D10" w:rsidRDefault="0006014F" w:rsidP="0006014F">
      <w:r>
        <w:rPr>
          <w:rFonts w:hint="eastAsia"/>
        </w:rPr>
        <w:t>З</w:t>
      </w:r>
    </w:p>
    <w:p w14:paraId="077A14B4" w14:textId="77777777" w:rsidR="0006014F" w:rsidRDefault="0006014F" w:rsidP="0006014F"/>
    <w:p w14:paraId="5CE1DF14" w14:textId="77777777" w:rsidR="0006014F" w:rsidRDefault="0006014F" w:rsidP="0006014F">
      <w:r>
        <w:rPr>
          <w:rFonts w:hint="eastAsia"/>
        </w:rPr>
        <w:t>ЗАКЛЮЧЕНИЕ</w:t>
      </w:r>
    </w:p>
    <w:p w14:paraId="6037F26E" w14:textId="77777777" w:rsidR="0006014F" w:rsidRDefault="0006014F" w:rsidP="0006014F">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дискурс</w:t>
      </w:r>
      <w:r>
        <w:t xml:space="preserve"> </w:t>
      </w:r>
      <w:r>
        <w:rPr>
          <w:rFonts w:hint="eastAsia"/>
        </w:rPr>
        <w:t>является</w:t>
      </w:r>
      <w:r>
        <w:t xml:space="preserve"> </w:t>
      </w:r>
      <w:r>
        <w:rPr>
          <w:rFonts w:hint="eastAsia"/>
        </w:rPr>
        <w:t>актуальным</w:t>
      </w:r>
      <w:r>
        <w:t xml:space="preserve"> </w:t>
      </w:r>
      <w:r>
        <w:rPr>
          <w:rFonts w:hint="eastAsia"/>
        </w:rPr>
        <w:t>объектом</w:t>
      </w:r>
      <w:r>
        <w:t xml:space="preserve"> </w:t>
      </w:r>
      <w:r>
        <w:rPr>
          <w:rFonts w:hint="eastAsia"/>
        </w:rPr>
        <w:t>исследования</w:t>
      </w:r>
      <w:r>
        <w:t xml:space="preserve"> </w:t>
      </w:r>
      <w:r>
        <w:rPr>
          <w:rFonts w:hint="eastAsia"/>
        </w:rPr>
        <w:t>во</w:t>
      </w:r>
      <w:r>
        <w:t xml:space="preserve"> </w:t>
      </w:r>
      <w:r>
        <w:rPr>
          <w:rFonts w:hint="eastAsia"/>
        </w:rPr>
        <w:t>множестве</w:t>
      </w:r>
      <w:r>
        <w:t xml:space="preserve"> </w:t>
      </w:r>
      <w:r>
        <w:rPr>
          <w:rFonts w:hint="eastAsia"/>
        </w:rPr>
        <w:t>гуманитарных</w:t>
      </w:r>
      <w:r>
        <w:t xml:space="preserve"> </w:t>
      </w:r>
      <w:r>
        <w:rPr>
          <w:rFonts w:hint="eastAsia"/>
        </w:rPr>
        <w:t>наук</w:t>
      </w:r>
      <w:r>
        <w:t xml:space="preserve">; </w:t>
      </w:r>
      <w:r>
        <w:rPr>
          <w:rFonts w:hint="eastAsia"/>
        </w:rPr>
        <w:t>его</w:t>
      </w:r>
      <w:r>
        <w:t xml:space="preserve"> </w:t>
      </w:r>
      <w:r>
        <w:rPr>
          <w:rFonts w:hint="eastAsia"/>
        </w:rPr>
        <w:t>изучают</w:t>
      </w:r>
      <w:r>
        <w:t xml:space="preserve"> </w:t>
      </w:r>
      <w:r>
        <w:rPr>
          <w:rFonts w:hint="eastAsia"/>
        </w:rPr>
        <w:t>в</w:t>
      </w:r>
      <w:r>
        <w:t xml:space="preserve"> </w:t>
      </w:r>
      <w:r>
        <w:rPr>
          <w:rFonts w:hint="eastAsia"/>
        </w:rPr>
        <w:t>философии</w:t>
      </w:r>
      <w:r>
        <w:t xml:space="preserve">, </w:t>
      </w:r>
      <w:r>
        <w:rPr>
          <w:rFonts w:hint="eastAsia"/>
        </w:rPr>
        <w:t>социологии</w:t>
      </w:r>
      <w:r>
        <w:t xml:space="preserve">, </w:t>
      </w:r>
      <w:r>
        <w:rPr>
          <w:rFonts w:hint="eastAsia"/>
        </w:rPr>
        <w:t>семиотике</w:t>
      </w:r>
      <w:r>
        <w:t xml:space="preserve">, </w:t>
      </w:r>
      <w:r>
        <w:rPr>
          <w:rFonts w:hint="eastAsia"/>
        </w:rPr>
        <w:t>культурологи</w:t>
      </w:r>
      <w:r>
        <w:t xml:space="preserve">, </w:t>
      </w:r>
      <w:r>
        <w:rPr>
          <w:rFonts w:hint="eastAsia"/>
        </w:rPr>
        <w:t>литературоведении</w:t>
      </w:r>
      <w:r>
        <w:t xml:space="preserve">; </w:t>
      </w:r>
      <w:r>
        <w:rPr>
          <w:rFonts w:hint="eastAsia"/>
        </w:rPr>
        <w:t>для</w:t>
      </w:r>
      <w:r>
        <w:t xml:space="preserve"> </w:t>
      </w:r>
      <w:r>
        <w:rPr>
          <w:rFonts w:hint="eastAsia"/>
        </w:rPr>
        <w:t>его</w:t>
      </w:r>
      <w:r>
        <w:t xml:space="preserve"> </w:t>
      </w:r>
      <w:r>
        <w:rPr>
          <w:rFonts w:hint="eastAsia"/>
        </w:rPr>
        <w:t>описания</w:t>
      </w:r>
      <w:r>
        <w:t xml:space="preserve"> </w:t>
      </w:r>
      <w:r>
        <w:rPr>
          <w:rFonts w:hint="eastAsia"/>
        </w:rPr>
        <w:t>привлекают</w:t>
      </w:r>
      <w:r>
        <w:t xml:space="preserve"> </w:t>
      </w:r>
      <w:r>
        <w:rPr>
          <w:rFonts w:hint="eastAsia"/>
        </w:rPr>
        <w:t>методы</w:t>
      </w:r>
      <w:r>
        <w:t xml:space="preserve"> </w:t>
      </w:r>
      <w:r>
        <w:rPr>
          <w:rFonts w:hint="eastAsia"/>
        </w:rPr>
        <w:t>и</w:t>
      </w:r>
      <w:r>
        <w:t xml:space="preserve"> </w:t>
      </w:r>
      <w:r>
        <w:rPr>
          <w:rFonts w:hint="eastAsia"/>
        </w:rPr>
        <w:t>категории</w:t>
      </w:r>
      <w:r>
        <w:t xml:space="preserve"> </w:t>
      </w:r>
      <w:r>
        <w:rPr>
          <w:rFonts w:hint="eastAsia"/>
        </w:rPr>
        <w:t>таких</w:t>
      </w:r>
      <w:r>
        <w:t xml:space="preserve"> </w:t>
      </w:r>
      <w:r>
        <w:rPr>
          <w:rFonts w:hint="eastAsia"/>
        </w:rPr>
        <w:t>научных</w:t>
      </w:r>
      <w:r>
        <w:t xml:space="preserve"> </w:t>
      </w:r>
      <w:r>
        <w:rPr>
          <w:rFonts w:hint="eastAsia"/>
        </w:rPr>
        <w:t>областей</w:t>
      </w:r>
      <w:r>
        <w:t xml:space="preserve">, </w:t>
      </w:r>
      <w:r>
        <w:rPr>
          <w:rFonts w:hint="eastAsia"/>
        </w:rPr>
        <w:t>как</w:t>
      </w:r>
      <w:r>
        <w:t xml:space="preserve"> </w:t>
      </w:r>
      <w:r>
        <w:rPr>
          <w:rFonts w:hint="eastAsia"/>
        </w:rPr>
        <w:t>логика</w:t>
      </w:r>
      <w:r>
        <w:t xml:space="preserve">, </w:t>
      </w:r>
      <w:r>
        <w:rPr>
          <w:rFonts w:hint="eastAsia"/>
        </w:rPr>
        <w:t>психолингвистика</w:t>
      </w:r>
      <w:r>
        <w:t xml:space="preserve">, </w:t>
      </w:r>
      <w:r>
        <w:rPr>
          <w:rFonts w:hint="eastAsia"/>
        </w:rPr>
        <w:t>социолингвистика</w:t>
      </w:r>
      <w:r>
        <w:t xml:space="preserve">, </w:t>
      </w:r>
      <w:r>
        <w:rPr>
          <w:rFonts w:hint="eastAsia"/>
        </w:rPr>
        <w:t>лингвистическая</w:t>
      </w:r>
      <w:r>
        <w:t xml:space="preserve"> </w:t>
      </w:r>
      <w:r>
        <w:rPr>
          <w:rFonts w:hint="eastAsia"/>
        </w:rPr>
        <w:t>семантика</w:t>
      </w:r>
      <w:r>
        <w:t xml:space="preserve">, </w:t>
      </w:r>
      <w:r>
        <w:rPr>
          <w:rFonts w:hint="eastAsia"/>
        </w:rPr>
        <w:t>прагматика</w:t>
      </w:r>
      <w:r>
        <w:t xml:space="preserve"> </w:t>
      </w:r>
      <w:r>
        <w:rPr>
          <w:rFonts w:hint="eastAsia"/>
        </w:rPr>
        <w:t>и</w:t>
      </w:r>
      <w:r>
        <w:t xml:space="preserve"> </w:t>
      </w:r>
      <w:r>
        <w:rPr>
          <w:rFonts w:hint="eastAsia"/>
        </w:rPr>
        <w:t>теория</w:t>
      </w:r>
      <w:r>
        <w:t xml:space="preserve"> </w:t>
      </w:r>
      <w:r>
        <w:rPr>
          <w:rFonts w:hint="eastAsia"/>
        </w:rPr>
        <w:t>речевых</w:t>
      </w:r>
      <w:r>
        <w:t xml:space="preserve"> </w:t>
      </w:r>
      <w:r>
        <w:rPr>
          <w:rFonts w:hint="eastAsia"/>
        </w:rPr>
        <w:t>актов</w:t>
      </w:r>
      <w:r>
        <w:t xml:space="preserve">. </w:t>
      </w:r>
      <w:r>
        <w:rPr>
          <w:rFonts w:hint="eastAsia"/>
        </w:rPr>
        <w:t>Вполне</w:t>
      </w:r>
      <w:r>
        <w:t xml:space="preserve"> </w:t>
      </w:r>
      <w:r>
        <w:rPr>
          <w:rFonts w:hint="eastAsia"/>
        </w:rPr>
        <w:t>естественно</w:t>
      </w:r>
      <w:r>
        <w:t xml:space="preserve">, </w:t>
      </w:r>
      <w:r>
        <w:rPr>
          <w:rFonts w:hint="eastAsia"/>
        </w:rPr>
        <w:t>что</w:t>
      </w:r>
      <w:r>
        <w:t xml:space="preserve"> </w:t>
      </w:r>
      <w:r>
        <w:rPr>
          <w:rFonts w:hint="eastAsia"/>
        </w:rPr>
        <w:t>анализ</w:t>
      </w:r>
      <w:r>
        <w:t xml:space="preserve"> </w:t>
      </w:r>
      <w:r>
        <w:rPr>
          <w:rFonts w:hint="eastAsia"/>
        </w:rPr>
        <w:t>дискурса</w:t>
      </w:r>
      <w:r>
        <w:t xml:space="preserve"> </w:t>
      </w:r>
      <w:r>
        <w:rPr>
          <w:rFonts w:hint="eastAsia"/>
        </w:rPr>
        <w:t>в</w:t>
      </w:r>
      <w:r>
        <w:t xml:space="preserve"> </w:t>
      </w:r>
      <w:r>
        <w:rPr>
          <w:rFonts w:hint="eastAsia"/>
        </w:rPr>
        <w:t>каждой</w:t>
      </w:r>
      <w:r>
        <w:t xml:space="preserve"> </w:t>
      </w:r>
      <w:r>
        <w:rPr>
          <w:rFonts w:hint="eastAsia"/>
        </w:rPr>
        <w:t>из</w:t>
      </w:r>
      <w:r>
        <w:t xml:space="preserve"> </w:t>
      </w:r>
      <w:r>
        <w:rPr>
          <w:rFonts w:hint="eastAsia"/>
        </w:rPr>
        <w:t>названных</w:t>
      </w:r>
      <w:r>
        <w:t xml:space="preserve"> </w:t>
      </w:r>
      <w:r>
        <w:rPr>
          <w:rFonts w:hint="eastAsia"/>
        </w:rPr>
        <w:t>областей</w:t>
      </w:r>
      <w:r>
        <w:t xml:space="preserve"> </w:t>
      </w:r>
      <w:r>
        <w:rPr>
          <w:rFonts w:hint="eastAsia"/>
        </w:rPr>
        <w:t>имеет</w:t>
      </w:r>
      <w:r>
        <w:t xml:space="preserve"> </w:t>
      </w:r>
      <w:r>
        <w:rPr>
          <w:rFonts w:hint="eastAsia"/>
        </w:rPr>
        <w:t>свою</w:t>
      </w:r>
      <w:r>
        <w:t xml:space="preserve"> </w:t>
      </w:r>
      <w:r>
        <w:rPr>
          <w:rFonts w:hint="eastAsia"/>
        </w:rPr>
        <w:t>специфику</w:t>
      </w:r>
      <w:r>
        <w:t xml:space="preserve">, </w:t>
      </w:r>
      <w:r>
        <w:rPr>
          <w:rFonts w:hint="eastAsia"/>
        </w:rPr>
        <w:t>и</w:t>
      </w:r>
      <w:r>
        <w:t xml:space="preserve"> </w:t>
      </w:r>
      <w:r>
        <w:rPr>
          <w:rFonts w:hint="eastAsia"/>
        </w:rPr>
        <w:t>поэтому</w:t>
      </w:r>
      <w:r>
        <w:t xml:space="preserve"> </w:t>
      </w:r>
      <w:r>
        <w:rPr>
          <w:rFonts w:hint="eastAsia"/>
        </w:rPr>
        <w:t>так</w:t>
      </w:r>
      <w:r>
        <w:t xml:space="preserve"> </w:t>
      </w:r>
      <w:r>
        <w:rPr>
          <w:rFonts w:hint="eastAsia"/>
        </w:rPr>
        <w:t>велико</w:t>
      </w:r>
      <w:r>
        <w:t xml:space="preserve"> </w:t>
      </w:r>
      <w:r>
        <w:rPr>
          <w:rFonts w:hint="eastAsia"/>
        </w:rPr>
        <w:t>количество</w:t>
      </w:r>
      <w:r>
        <w:t xml:space="preserve"> </w:t>
      </w:r>
      <w:r>
        <w:rPr>
          <w:rFonts w:hint="eastAsia"/>
        </w:rPr>
        <w:t>дефиниций</w:t>
      </w:r>
      <w:r>
        <w:t xml:space="preserve"> </w:t>
      </w:r>
      <w:r>
        <w:rPr>
          <w:rFonts w:hint="eastAsia"/>
        </w:rPr>
        <w:t>объекта</w:t>
      </w:r>
      <w:r>
        <w:t xml:space="preserve">, </w:t>
      </w:r>
      <w:r>
        <w:rPr>
          <w:rFonts w:hint="eastAsia"/>
        </w:rPr>
        <w:t>так</w:t>
      </w:r>
      <w:r>
        <w:t xml:space="preserve"> </w:t>
      </w:r>
      <w:r>
        <w:rPr>
          <w:rFonts w:hint="eastAsia"/>
        </w:rPr>
        <w:t>широко</w:t>
      </w:r>
      <w:r>
        <w:t xml:space="preserve"> </w:t>
      </w:r>
      <w:r>
        <w:rPr>
          <w:rFonts w:hint="eastAsia"/>
        </w:rPr>
        <w:t>его</w:t>
      </w:r>
      <w:r>
        <w:t xml:space="preserve"> </w:t>
      </w:r>
      <w:r>
        <w:rPr>
          <w:rFonts w:hint="eastAsia"/>
        </w:rPr>
        <w:t>понимание</w:t>
      </w:r>
      <w:r>
        <w:t xml:space="preserve">, </w:t>
      </w:r>
      <w:r>
        <w:rPr>
          <w:rFonts w:hint="eastAsia"/>
        </w:rPr>
        <w:t>столь</w:t>
      </w:r>
      <w:r>
        <w:t xml:space="preserve"> </w:t>
      </w:r>
      <w:r>
        <w:rPr>
          <w:rFonts w:hint="eastAsia"/>
        </w:rPr>
        <w:t>разнообразны</w:t>
      </w:r>
      <w:r>
        <w:t xml:space="preserve"> </w:t>
      </w:r>
      <w:r>
        <w:rPr>
          <w:rFonts w:hint="eastAsia"/>
        </w:rPr>
        <w:t>аспекты</w:t>
      </w:r>
      <w:r>
        <w:t xml:space="preserve"> </w:t>
      </w:r>
      <w:r>
        <w:rPr>
          <w:rFonts w:hint="eastAsia"/>
        </w:rPr>
        <w:t>его</w:t>
      </w:r>
      <w:r>
        <w:t xml:space="preserve"> </w:t>
      </w:r>
      <w:r>
        <w:rPr>
          <w:rFonts w:hint="eastAsia"/>
        </w:rPr>
        <w:t>изучения</w:t>
      </w:r>
      <w:r>
        <w:t xml:space="preserve">. </w:t>
      </w:r>
      <w:r>
        <w:rPr>
          <w:rFonts w:hint="eastAsia"/>
        </w:rPr>
        <w:t>Неизменным</w:t>
      </w:r>
      <w:r>
        <w:t xml:space="preserve"> </w:t>
      </w:r>
      <w:r>
        <w:rPr>
          <w:rFonts w:hint="eastAsia"/>
        </w:rPr>
        <w:t>является</w:t>
      </w:r>
      <w:r>
        <w:t xml:space="preserve"> </w:t>
      </w:r>
      <w:r>
        <w:rPr>
          <w:rFonts w:hint="eastAsia"/>
        </w:rPr>
        <w:t>лишь</w:t>
      </w:r>
      <w:r>
        <w:t xml:space="preserve"> </w:t>
      </w:r>
      <w:r>
        <w:rPr>
          <w:rFonts w:hint="eastAsia"/>
        </w:rPr>
        <w:t>один</w:t>
      </w:r>
      <w:r>
        <w:t xml:space="preserve"> </w:t>
      </w:r>
      <w:r>
        <w:rPr>
          <w:rFonts w:hint="eastAsia"/>
        </w:rPr>
        <w:t>факт</w:t>
      </w:r>
      <w:r>
        <w:t xml:space="preserve">: </w:t>
      </w:r>
      <w:r>
        <w:rPr>
          <w:rFonts w:hint="eastAsia"/>
        </w:rPr>
        <w:t>дискурс</w:t>
      </w:r>
      <w:r>
        <w:t>-</w:t>
      </w:r>
      <w:r>
        <w:rPr>
          <w:rFonts w:hint="eastAsia"/>
        </w:rPr>
        <w:t>анализ</w:t>
      </w:r>
      <w:r>
        <w:t xml:space="preserve"> </w:t>
      </w:r>
      <w:r>
        <w:rPr>
          <w:rFonts w:hint="eastAsia"/>
        </w:rPr>
        <w:t>в</w:t>
      </w:r>
      <w:r>
        <w:t xml:space="preserve"> </w:t>
      </w:r>
      <w:r>
        <w:rPr>
          <w:rFonts w:hint="eastAsia"/>
        </w:rPr>
        <w:t>современной</w:t>
      </w:r>
      <w:r>
        <w:t xml:space="preserve"> </w:t>
      </w:r>
      <w:r>
        <w:rPr>
          <w:rFonts w:hint="eastAsia"/>
        </w:rPr>
        <w:t>лингвистике</w:t>
      </w:r>
      <w:r>
        <w:t xml:space="preserve"> </w:t>
      </w:r>
      <w:r>
        <w:rPr>
          <w:rFonts w:hint="eastAsia"/>
        </w:rPr>
        <w:t>соединяет</w:t>
      </w:r>
      <w:r>
        <w:t xml:space="preserve"> </w:t>
      </w:r>
      <w:r>
        <w:rPr>
          <w:rFonts w:hint="eastAsia"/>
        </w:rPr>
        <w:t>принципы</w:t>
      </w:r>
      <w:r>
        <w:t xml:space="preserve"> </w:t>
      </w:r>
      <w:r>
        <w:rPr>
          <w:rFonts w:hint="eastAsia"/>
        </w:rPr>
        <w:t>анализа</w:t>
      </w:r>
      <w:r>
        <w:t xml:space="preserve"> </w:t>
      </w:r>
      <w:r>
        <w:rPr>
          <w:rFonts w:hint="eastAsia"/>
        </w:rPr>
        <w:t>речевого</w:t>
      </w:r>
      <w:r>
        <w:t xml:space="preserve"> </w:t>
      </w:r>
      <w:r>
        <w:rPr>
          <w:rFonts w:hint="eastAsia"/>
        </w:rPr>
        <w:t>общения</w:t>
      </w:r>
      <w:r>
        <w:t xml:space="preserve"> </w:t>
      </w:r>
      <w:r>
        <w:rPr>
          <w:rFonts w:hint="eastAsia"/>
        </w:rPr>
        <w:t>и</w:t>
      </w:r>
      <w:r>
        <w:t xml:space="preserve"> </w:t>
      </w:r>
      <w:r>
        <w:rPr>
          <w:rFonts w:hint="eastAsia"/>
        </w:rPr>
        <w:t>принципы</w:t>
      </w:r>
      <w:r>
        <w:t xml:space="preserve"> </w:t>
      </w:r>
      <w:r>
        <w:rPr>
          <w:rFonts w:hint="eastAsia"/>
        </w:rPr>
        <w:t>когнитивных</w:t>
      </w:r>
      <w:r>
        <w:t xml:space="preserve"> </w:t>
      </w:r>
      <w:r>
        <w:rPr>
          <w:rFonts w:hint="eastAsia"/>
        </w:rPr>
        <w:t>исследований</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современных</w:t>
      </w:r>
      <w:r>
        <w:t xml:space="preserve"> </w:t>
      </w:r>
      <w:r>
        <w:rPr>
          <w:rFonts w:hint="eastAsia"/>
        </w:rPr>
        <w:t>науках</w:t>
      </w:r>
      <w:r>
        <w:t xml:space="preserve"> </w:t>
      </w:r>
      <w:r>
        <w:rPr>
          <w:rFonts w:hint="eastAsia"/>
        </w:rPr>
        <w:t>определение</w:t>
      </w:r>
      <w:r>
        <w:t xml:space="preserve"> </w:t>
      </w:r>
      <w:r>
        <w:rPr>
          <w:rFonts w:hint="eastAsia"/>
        </w:rPr>
        <w:t>понятия</w:t>
      </w:r>
      <w:r>
        <w:t xml:space="preserve"> </w:t>
      </w:r>
      <w:r>
        <w:rPr>
          <w:rFonts w:hint="eastAsia"/>
        </w:rPr>
        <w:t>практически</w:t>
      </w:r>
      <w:r>
        <w:t xml:space="preserve"> </w:t>
      </w:r>
      <w:r>
        <w:rPr>
          <w:rFonts w:hint="eastAsia"/>
        </w:rPr>
        <w:t>невозможно</w:t>
      </w:r>
      <w:r>
        <w:t xml:space="preserve"> </w:t>
      </w:r>
      <w:r>
        <w:rPr>
          <w:rFonts w:hint="eastAsia"/>
        </w:rPr>
        <w:t>без</w:t>
      </w:r>
      <w:r>
        <w:t xml:space="preserve"> </w:t>
      </w:r>
      <w:r>
        <w:rPr>
          <w:rFonts w:hint="eastAsia"/>
        </w:rPr>
        <w:t>упоминания</w:t>
      </w:r>
      <w:r>
        <w:t xml:space="preserve"> </w:t>
      </w:r>
      <w:r>
        <w:rPr>
          <w:rFonts w:hint="eastAsia"/>
        </w:rPr>
        <w:t>актуализации</w:t>
      </w:r>
      <w:r>
        <w:t xml:space="preserve"> </w:t>
      </w:r>
      <w:r>
        <w:rPr>
          <w:rFonts w:hint="eastAsia"/>
        </w:rPr>
        <w:t>концептов</w:t>
      </w:r>
      <w:r>
        <w:t xml:space="preserve"> </w:t>
      </w:r>
      <w:r>
        <w:rPr>
          <w:rFonts w:hint="eastAsia"/>
        </w:rPr>
        <w:t>и</w:t>
      </w:r>
      <w:r>
        <w:t xml:space="preserve"> </w:t>
      </w:r>
      <w:r>
        <w:rPr>
          <w:rFonts w:hint="eastAsia"/>
        </w:rPr>
        <w:t>сценариев</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конкретном</w:t>
      </w:r>
      <w:r>
        <w:t xml:space="preserve"> </w:t>
      </w:r>
      <w:r>
        <w:rPr>
          <w:rFonts w:hint="eastAsia"/>
        </w:rPr>
        <w:t>акте</w:t>
      </w:r>
      <w:r>
        <w:t xml:space="preserve"> </w:t>
      </w:r>
      <w:r>
        <w:rPr>
          <w:rFonts w:hint="eastAsia"/>
        </w:rPr>
        <w:t>коммуникации</w:t>
      </w:r>
      <w:r>
        <w:t xml:space="preserve">, </w:t>
      </w:r>
      <w:r>
        <w:rPr>
          <w:rFonts w:hint="eastAsia"/>
        </w:rPr>
        <w:t>без</w:t>
      </w:r>
      <w:r>
        <w:t xml:space="preserve"> </w:t>
      </w:r>
      <w:r>
        <w:rPr>
          <w:rFonts w:hint="eastAsia"/>
        </w:rPr>
        <w:t>представлений</w:t>
      </w:r>
      <w:r>
        <w:t xml:space="preserve"> </w:t>
      </w:r>
      <w:r>
        <w:rPr>
          <w:rFonts w:hint="eastAsia"/>
        </w:rPr>
        <w:t>о</w:t>
      </w:r>
      <w:r>
        <w:t xml:space="preserve"> </w:t>
      </w:r>
      <w:r>
        <w:rPr>
          <w:rFonts w:hint="eastAsia"/>
        </w:rPr>
        <w:t>включенности</w:t>
      </w:r>
      <w:r>
        <w:t xml:space="preserve"> </w:t>
      </w:r>
      <w:r>
        <w:rPr>
          <w:rFonts w:hint="eastAsia"/>
        </w:rPr>
        <w:t>его</w:t>
      </w:r>
      <w:r>
        <w:t xml:space="preserve"> </w:t>
      </w:r>
      <w:r>
        <w:rPr>
          <w:rFonts w:hint="eastAsia"/>
        </w:rPr>
        <w:t>в</w:t>
      </w:r>
      <w:r>
        <w:t xml:space="preserve"> </w:t>
      </w:r>
      <w:r>
        <w:rPr>
          <w:rFonts w:hint="eastAsia"/>
        </w:rPr>
        <w:t>контекст</w:t>
      </w:r>
      <w:r>
        <w:t xml:space="preserve"> </w:t>
      </w:r>
      <w:r>
        <w:rPr>
          <w:rFonts w:hint="eastAsia"/>
        </w:rPr>
        <w:t>человеческой</w:t>
      </w:r>
      <w:r>
        <w:t xml:space="preserve"> </w:t>
      </w:r>
      <w:r>
        <w:rPr>
          <w:rFonts w:hint="eastAsia"/>
        </w:rPr>
        <w:t>деятельности</w:t>
      </w:r>
      <w:r>
        <w:t>.</w:t>
      </w:r>
    </w:p>
    <w:p w14:paraId="5D5C62F1" w14:textId="77777777" w:rsidR="0006014F" w:rsidRDefault="0006014F" w:rsidP="0006014F">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распространенных</w:t>
      </w:r>
      <w:r>
        <w:t xml:space="preserve"> </w:t>
      </w:r>
      <w:r>
        <w:rPr>
          <w:rFonts w:hint="eastAsia"/>
        </w:rPr>
        <w:t>способов</w:t>
      </w:r>
      <w:r>
        <w:t xml:space="preserve"> </w:t>
      </w:r>
      <w:r>
        <w:rPr>
          <w:rFonts w:hint="eastAsia"/>
        </w:rPr>
        <w:t>классификации</w:t>
      </w:r>
      <w:r>
        <w:t xml:space="preserve"> </w:t>
      </w:r>
      <w:r>
        <w:rPr>
          <w:rFonts w:hint="eastAsia"/>
        </w:rPr>
        <w:t>видов</w:t>
      </w:r>
      <w:r>
        <w:t xml:space="preserve"> </w:t>
      </w:r>
      <w:r>
        <w:rPr>
          <w:rFonts w:hint="eastAsia"/>
        </w:rPr>
        <w:t>дискурса</w:t>
      </w:r>
      <w:r>
        <w:t xml:space="preserve"> </w:t>
      </w:r>
      <w:r>
        <w:rPr>
          <w:rFonts w:hint="eastAsia"/>
        </w:rPr>
        <w:t>является</w:t>
      </w:r>
      <w:r>
        <w:t xml:space="preserve"> </w:t>
      </w:r>
      <w:r>
        <w:rPr>
          <w:rFonts w:hint="eastAsia"/>
        </w:rPr>
        <w:t>разграничение</w:t>
      </w:r>
      <w:r>
        <w:t xml:space="preserve"> </w:t>
      </w:r>
      <w:r>
        <w:rPr>
          <w:rFonts w:hint="eastAsia"/>
        </w:rPr>
        <w:t>по</w:t>
      </w:r>
      <w:r>
        <w:t xml:space="preserve"> </w:t>
      </w:r>
      <w:r>
        <w:rPr>
          <w:rFonts w:hint="eastAsia"/>
        </w:rPr>
        <w:t>сферам</w:t>
      </w:r>
      <w:r>
        <w:t xml:space="preserve"> </w:t>
      </w:r>
      <w:r>
        <w:rPr>
          <w:rFonts w:hint="eastAsia"/>
        </w:rPr>
        <w:t>деятельности</w:t>
      </w:r>
      <w:r>
        <w:t xml:space="preserve"> </w:t>
      </w:r>
      <w:r>
        <w:rPr>
          <w:rFonts w:hint="eastAsia"/>
        </w:rPr>
        <w:t>и</w:t>
      </w:r>
      <w:r>
        <w:t xml:space="preserve"> </w:t>
      </w:r>
      <w:r>
        <w:rPr>
          <w:rFonts w:hint="eastAsia"/>
        </w:rPr>
        <w:t>сферам</w:t>
      </w:r>
      <w:r>
        <w:t xml:space="preserve"> </w:t>
      </w:r>
      <w:r>
        <w:rPr>
          <w:rFonts w:hint="eastAsia"/>
        </w:rPr>
        <w:t>общения</w:t>
      </w:r>
      <w:r>
        <w:t xml:space="preserve">; </w:t>
      </w:r>
      <w:r>
        <w:rPr>
          <w:rFonts w:hint="eastAsia"/>
        </w:rPr>
        <w:t>именно</w:t>
      </w:r>
      <w:r>
        <w:t xml:space="preserve"> </w:t>
      </w:r>
      <w:r>
        <w:rPr>
          <w:rFonts w:hint="eastAsia"/>
        </w:rPr>
        <w:t>на</w:t>
      </w:r>
      <w:r>
        <w:t xml:space="preserve"> </w:t>
      </w:r>
      <w:r>
        <w:rPr>
          <w:rFonts w:hint="eastAsia"/>
        </w:rPr>
        <w:t>основе</w:t>
      </w:r>
      <w:r>
        <w:t xml:space="preserve"> </w:t>
      </w:r>
      <w:r>
        <w:rPr>
          <w:rFonts w:hint="eastAsia"/>
        </w:rPr>
        <w:t>этих</w:t>
      </w:r>
      <w:r>
        <w:t xml:space="preserve"> </w:t>
      </w:r>
      <w:r>
        <w:rPr>
          <w:rFonts w:hint="eastAsia"/>
        </w:rPr>
        <w:t>критериев</w:t>
      </w:r>
      <w:r>
        <w:t xml:space="preserve"> </w:t>
      </w:r>
      <w:r>
        <w:rPr>
          <w:rFonts w:hint="eastAsia"/>
        </w:rPr>
        <w:t>и</w:t>
      </w:r>
      <w:r>
        <w:t xml:space="preserve"> </w:t>
      </w:r>
      <w:r>
        <w:rPr>
          <w:rFonts w:hint="eastAsia"/>
        </w:rPr>
        <w:t>выделяется</w:t>
      </w:r>
      <w:r>
        <w:t xml:space="preserve"> </w:t>
      </w:r>
      <w:r>
        <w:rPr>
          <w:rFonts w:hint="eastAsia"/>
        </w:rPr>
        <w:t>научный</w:t>
      </w:r>
      <w:r>
        <w:t xml:space="preserve"> </w:t>
      </w:r>
      <w:r>
        <w:rPr>
          <w:rFonts w:hint="eastAsia"/>
        </w:rPr>
        <w:t>дискурс</w:t>
      </w:r>
      <w:r>
        <w:t xml:space="preserve">, </w:t>
      </w:r>
      <w:r>
        <w:rPr>
          <w:rFonts w:hint="eastAsia"/>
        </w:rPr>
        <w:t>который</w:t>
      </w:r>
      <w:r>
        <w:t xml:space="preserve"> </w:t>
      </w:r>
      <w:r>
        <w:rPr>
          <w:rFonts w:hint="eastAsia"/>
        </w:rPr>
        <w:t>играет</w:t>
      </w:r>
      <w:r>
        <w:t xml:space="preserve"> </w:t>
      </w:r>
      <w:r>
        <w:rPr>
          <w:rFonts w:hint="eastAsia"/>
        </w:rPr>
        <w:t>важнейшую</w:t>
      </w:r>
      <w:r>
        <w:t xml:space="preserve"> </w:t>
      </w:r>
      <w:r>
        <w:rPr>
          <w:rFonts w:hint="eastAsia"/>
        </w:rPr>
        <w:t>роль</w:t>
      </w:r>
      <w:r>
        <w:t xml:space="preserve"> </w:t>
      </w:r>
      <w:r>
        <w:rPr>
          <w:rFonts w:hint="eastAsia"/>
        </w:rPr>
        <w:t>в</w:t>
      </w:r>
      <w:r>
        <w:t xml:space="preserve"> </w:t>
      </w:r>
      <w:r>
        <w:rPr>
          <w:rFonts w:hint="eastAsia"/>
        </w:rPr>
        <w:t>жизни</w:t>
      </w:r>
      <w:r>
        <w:t xml:space="preserve"> </w:t>
      </w:r>
      <w:r>
        <w:rPr>
          <w:rFonts w:hint="eastAsia"/>
        </w:rPr>
        <w:t>современного</w:t>
      </w:r>
      <w:r>
        <w:t xml:space="preserve"> </w:t>
      </w:r>
      <w:r>
        <w:rPr>
          <w:rFonts w:hint="eastAsia"/>
        </w:rPr>
        <w:t>общества</w:t>
      </w:r>
      <w:r>
        <w:t xml:space="preserve">, </w:t>
      </w:r>
      <w:r>
        <w:rPr>
          <w:rFonts w:hint="eastAsia"/>
        </w:rPr>
        <w:t>так</w:t>
      </w:r>
      <w:r>
        <w:t xml:space="preserve"> </w:t>
      </w:r>
      <w:r>
        <w:rPr>
          <w:rFonts w:hint="eastAsia"/>
        </w:rPr>
        <w:t>как</w:t>
      </w:r>
      <w:r>
        <w:t xml:space="preserve"> </w:t>
      </w:r>
      <w:r>
        <w:rPr>
          <w:rFonts w:hint="eastAsia"/>
        </w:rPr>
        <w:t>является</w:t>
      </w:r>
      <w:r>
        <w:t xml:space="preserve"> </w:t>
      </w:r>
      <w:r>
        <w:rPr>
          <w:rFonts w:hint="eastAsia"/>
        </w:rPr>
        <w:t>ядром</w:t>
      </w:r>
      <w:r>
        <w:t xml:space="preserve"> </w:t>
      </w:r>
      <w:r>
        <w:rPr>
          <w:rFonts w:hint="eastAsia"/>
        </w:rPr>
        <w:t>общего</w:t>
      </w:r>
      <w:r>
        <w:t xml:space="preserve"> </w:t>
      </w:r>
      <w:r>
        <w:rPr>
          <w:rFonts w:hint="eastAsia"/>
        </w:rPr>
        <w:t>информационного</w:t>
      </w:r>
      <w:r>
        <w:t xml:space="preserve"> </w:t>
      </w:r>
      <w:r>
        <w:rPr>
          <w:rFonts w:hint="eastAsia"/>
        </w:rPr>
        <w:t>ресурса</w:t>
      </w:r>
      <w:r>
        <w:t xml:space="preserve">. </w:t>
      </w:r>
      <w:r>
        <w:rPr>
          <w:rFonts w:hint="eastAsia"/>
        </w:rPr>
        <w:t>Научный</w:t>
      </w:r>
      <w:r>
        <w:t xml:space="preserve"> </w:t>
      </w:r>
      <w:r>
        <w:rPr>
          <w:rFonts w:hint="eastAsia"/>
        </w:rPr>
        <w:t>дискурс</w:t>
      </w:r>
      <w:r>
        <w:t xml:space="preserve"> </w:t>
      </w:r>
      <w:r>
        <w:rPr>
          <w:rFonts w:hint="eastAsia"/>
        </w:rPr>
        <w:t>не</w:t>
      </w:r>
      <w:r>
        <w:t xml:space="preserve"> </w:t>
      </w:r>
      <w:r>
        <w:rPr>
          <w:rFonts w:hint="eastAsia"/>
        </w:rPr>
        <w:t>только</w:t>
      </w:r>
      <w:r>
        <w:t xml:space="preserve"> </w:t>
      </w:r>
      <w:r>
        <w:rPr>
          <w:rFonts w:hint="eastAsia"/>
        </w:rPr>
        <w:t>обслуживает</w:t>
      </w:r>
      <w:r>
        <w:t xml:space="preserve"> </w:t>
      </w:r>
      <w:r>
        <w:rPr>
          <w:rFonts w:hint="eastAsia"/>
        </w:rPr>
        <w:t>представителей</w:t>
      </w:r>
      <w:r>
        <w:t xml:space="preserve"> </w:t>
      </w:r>
      <w:r>
        <w:rPr>
          <w:rFonts w:hint="eastAsia"/>
        </w:rPr>
        <w:t>определенной</w:t>
      </w:r>
      <w:r>
        <w:t xml:space="preserve"> </w:t>
      </w:r>
      <w:r>
        <w:rPr>
          <w:rFonts w:hint="eastAsia"/>
        </w:rPr>
        <w:t>социальной</w:t>
      </w:r>
      <w:r>
        <w:t xml:space="preserve"> </w:t>
      </w:r>
      <w:r>
        <w:rPr>
          <w:rFonts w:hint="eastAsia"/>
        </w:rPr>
        <w:t>группы</w:t>
      </w:r>
      <w:r>
        <w:t xml:space="preserve"> (</w:t>
      </w:r>
      <w:r>
        <w:rPr>
          <w:rFonts w:hint="eastAsia"/>
        </w:rPr>
        <w:t>ученых</w:t>
      </w:r>
      <w:r>
        <w:t xml:space="preserve">), </w:t>
      </w:r>
      <w:r>
        <w:rPr>
          <w:rFonts w:hint="eastAsia"/>
        </w:rPr>
        <w:t>но</w:t>
      </w:r>
      <w:r>
        <w:t xml:space="preserve"> </w:t>
      </w:r>
      <w:r>
        <w:rPr>
          <w:rFonts w:hint="eastAsia"/>
        </w:rPr>
        <w:t>и</w:t>
      </w:r>
      <w:r>
        <w:t xml:space="preserve"> </w:t>
      </w:r>
      <w:r>
        <w:rPr>
          <w:rFonts w:hint="eastAsia"/>
        </w:rPr>
        <w:t>неразрывно</w:t>
      </w:r>
      <w:r>
        <w:t xml:space="preserve"> </w:t>
      </w:r>
      <w:r>
        <w:rPr>
          <w:rFonts w:hint="eastAsia"/>
        </w:rPr>
        <w:t>связан</w:t>
      </w:r>
      <w:r>
        <w:t xml:space="preserve"> </w:t>
      </w:r>
      <w:r>
        <w:rPr>
          <w:rFonts w:hint="eastAsia"/>
        </w:rPr>
        <w:t>с</w:t>
      </w:r>
      <w:r>
        <w:t xml:space="preserve"> </w:t>
      </w:r>
      <w:r>
        <w:rPr>
          <w:rFonts w:hint="eastAsia"/>
        </w:rPr>
        <w:t>другими</w:t>
      </w:r>
      <w:r>
        <w:t xml:space="preserve"> </w:t>
      </w:r>
      <w:r>
        <w:rPr>
          <w:rFonts w:hint="eastAsia"/>
        </w:rPr>
        <w:t>важнейшими</w:t>
      </w:r>
      <w:r>
        <w:t xml:space="preserve"> </w:t>
      </w:r>
      <w:r>
        <w:rPr>
          <w:rFonts w:hint="eastAsia"/>
        </w:rPr>
        <w:t>дискурсами</w:t>
      </w:r>
      <w:r>
        <w:t xml:space="preserve"> </w:t>
      </w:r>
      <w:r>
        <w:rPr>
          <w:rFonts w:hint="eastAsia"/>
        </w:rPr>
        <w:t>современности</w:t>
      </w:r>
      <w:r>
        <w:t xml:space="preserve">: </w:t>
      </w:r>
      <w:r>
        <w:rPr>
          <w:rFonts w:hint="eastAsia"/>
        </w:rPr>
        <w:t>политическим</w:t>
      </w:r>
      <w:r>
        <w:t xml:space="preserve">, </w:t>
      </w:r>
      <w:r>
        <w:rPr>
          <w:rFonts w:hint="eastAsia"/>
        </w:rPr>
        <w:t>религиозным</w:t>
      </w:r>
      <w:r>
        <w:t xml:space="preserve">, </w:t>
      </w:r>
      <w:r>
        <w:rPr>
          <w:rFonts w:hint="eastAsia"/>
        </w:rPr>
        <w:t>СМИ</w:t>
      </w:r>
      <w:r>
        <w:t xml:space="preserve">. </w:t>
      </w:r>
      <w:r>
        <w:rPr>
          <w:rFonts w:hint="eastAsia"/>
        </w:rPr>
        <w:t>Невозможно</w:t>
      </w:r>
      <w:r>
        <w:t xml:space="preserve"> </w:t>
      </w:r>
      <w:r>
        <w:rPr>
          <w:rFonts w:hint="eastAsia"/>
        </w:rPr>
        <w:t>исследование</w:t>
      </w:r>
      <w:r>
        <w:t xml:space="preserve"> </w:t>
      </w:r>
      <w:r>
        <w:rPr>
          <w:rFonts w:hint="eastAsia"/>
        </w:rPr>
        <w:t>и</w:t>
      </w:r>
      <w:r>
        <w:t xml:space="preserve"> </w:t>
      </w:r>
      <w:r>
        <w:rPr>
          <w:rFonts w:hint="eastAsia"/>
        </w:rPr>
        <w:t>описание</w:t>
      </w:r>
      <w:r>
        <w:t xml:space="preserve"> </w:t>
      </w:r>
      <w:r>
        <w:rPr>
          <w:rFonts w:hint="eastAsia"/>
        </w:rPr>
        <w:t>научного</w:t>
      </w:r>
      <w:r>
        <w:t xml:space="preserve"> </w:t>
      </w:r>
      <w:r>
        <w:rPr>
          <w:rFonts w:hint="eastAsia"/>
        </w:rPr>
        <w:t>дискурса</w:t>
      </w:r>
      <w:r>
        <w:t xml:space="preserve"> </w:t>
      </w:r>
      <w:r>
        <w:rPr>
          <w:rFonts w:hint="eastAsia"/>
        </w:rPr>
        <w:t>в</w:t>
      </w:r>
      <w:r>
        <w:t xml:space="preserve"> </w:t>
      </w:r>
      <w:r>
        <w:rPr>
          <w:rFonts w:hint="eastAsia"/>
        </w:rPr>
        <w:t>отрыве</w:t>
      </w:r>
      <w:r>
        <w:t xml:space="preserve"> </w:t>
      </w:r>
      <w:r>
        <w:rPr>
          <w:rFonts w:hint="eastAsia"/>
        </w:rPr>
        <w:t>от</w:t>
      </w:r>
      <w:r>
        <w:t xml:space="preserve"> </w:t>
      </w:r>
      <w:r>
        <w:rPr>
          <w:rFonts w:hint="eastAsia"/>
        </w:rPr>
        <w:t>таких</w:t>
      </w:r>
      <w:r>
        <w:t xml:space="preserve"> </w:t>
      </w:r>
      <w:r>
        <w:rPr>
          <w:rFonts w:hint="eastAsia"/>
        </w:rPr>
        <w:t>понятий</w:t>
      </w:r>
      <w:r>
        <w:t xml:space="preserve">, </w:t>
      </w:r>
      <w:r>
        <w:rPr>
          <w:rFonts w:hint="eastAsia"/>
        </w:rPr>
        <w:t>как</w:t>
      </w:r>
      <w:r>
        <w:t xml:space="preserve"> </w:t>
      </w:r>
      <w:r>
        <w:rPr>
          <w:rFonts w:hint="eastAsia"/>
        </w:rPr>
        <w:t>научная</w:t>
      </w:r>
      <w:r>
        <w:t xml:space="preserve"> </w:t>
      </w:r>
      <w:r>
        <w:rPr>
          <w:rFonts w:hint="eastAsia"/>
        </w:rPr>
        <w:t>картина</w:t>
      </w:r>
      <w:r>
        <w:t xml:space="preserve"> </w:t>
      </w:r>
      <w:r>
        <w:rPr>
          <w:rFonts w:hint="eastAsia"/>
        </w:rPr>
        <w:t>мира</w:t>
      </w:r>
      <w:r>
        <w:t xml:space="preserve">, </w:t>
      </w:r>
      <w:r>
        <w:rPr>
          <w:rFonts w:hint="eastAsia"/>
        </w:rPr>
        <w:t>а</w:t>
      </w:r>
      <w:r>
        <w:t xml:space="preserve"> </w:t>
      </w:r>
      <w:r>
        <w:rPr>
          <w:rFonts w:hint="eastAsia"/>
        </w:rPr>
        <w:t>также</w:t>
      </w:r>
      <w:r>
        <w:t xml:space="preserve"> </w:t>
      </w:r>
      <w:r>
        <w:rPr>
          <w:rFonts w:hint="eastAsia"/>
        </w:rPr>
        <w:t>национальная</w:t>
      </w:r>
      <w:r>
        <w:t xml:space="preserve"> </w:t>
      </w:r>
      <w:r>
        <w:rPr>
          <w:rFonts w:hint="eastAsia"/>
        </w:rPr>
        <w:t>языковая</w:t>
      </w:r>
      <w:r>
        <w:t xml:space="preserve"> </w:t>
      </w:r>
      <w:r>
        <w:rPr>
          <w:rFonts w:hint="eastAsia"/>
        </w:rPr>
        <w:t>картина</w:t>
      </w:r>
      <w:r>
        <w:t xml:space="preserve"> </w:t>
      </w:r>
      <w:r>
        <w:rPr>
          <w:rFonts w:hint="eastAsia"/>
        </w:rPr>
        <w:t>мира</w:t>
      </w:r>
      <w:r>
        <w:t xml:space="preserve">. </w:t>
      </w:r>
      <w:r>
        <w:rPr>
          <w:rFonts w:hint="eastAsia"/>
        </w:rPr>
        <w:t>Под</w:t>
      </w:r>
      <w:r>
        <w:t xml:space="preserve"> </w:t>
      </w:r>
      <w:r>
        <w:rPr>
          <w:rFonts w:hint="eastAsia"/>
        </w:rPr>
        <w:t>научным</w:t>
      </w:r>
      <w:r>
        <w:t xml:space="preserve"> </w:t>
      </w:r>
      <w:r>
        <w:rPr>
          <w:rFonts w:hint="eastAsia"/>
        </w:rPr>
        <w:t>дискурсом</w:t>
      </w:r>
      <w:r>
        <w:t xml:space="preserve"> </w:t>
      </w:r>
      <w:r>
        <w:rPr>
          <w:rFonts w:hint="eastAsia"/>
        </w:rPr>
        <w:t>следует</w:t>
      </w:r>
      <w:r>
        <w:t xml:space="preserve"> </w:t>
      </w:r>
      <w:r>
        <w:rPr>
          <w:rFonts w:hint="eastAsia"/>
        </w:rPr>
        <w:t>понимать</w:t>
      </w:r>
      <w:r>
        <w:t xml:space="preserve"> </w:t>
      </w:r>
      <w:r>
        <w:rPr>
          <w:rFonts w:hint="eastAsia"/>
        </w:rPr>
        <w:t>не</w:t>
      </w:r>
      <w:r>
        <w:t xml:space="preserve"> </w:t>
      </w:r>
      <w:r>
        <w:rPr>
          <w:rFonts w:hint="eastAsia"/>
        </w:rPr>
        <w:t>только</w:t>
      </w:r>
      <w:r>
        <w:t xml:space="preserve"> </w:t>
      </w:r>
      <w:r>
        <w:rPr>
          <w:rFonts w:hint="eastAsia"/>
        </w:rPr>
        <w:t>сферу</w:t>
      </w:r>
      <w:r>
        <w:t xml:space="preserve"> </w:t>
      </w:r>
      <w:r>
        <w:rPr>
          <w:rFonts w:hint="eastAsia"/>
        </w:rPr>
        <w:t>обмена</w:t>
      </w:r>
      <w:r>
        <w:t xml:space="preserve"> </w:t>
      </w:r>
      <w:r>
        <w:rPr>
          <w:rFonts w:hint="eastAsia"/>
        </w:rPr>
        <w:t>научной</w:t>
      </w:r>
      <w:r>
        <w:t xml:space="preserve"> </w:t>
      </w:r>
      <w:r>
        <w:rPr>
          <w:rFonts w:hint="eastAsia"/>
        </w:rPr>
        <w:t>информацией</w:t>
      </w:r>
      <w:r>
        <w:t xml:space="preserve"> </w:t>
      </w:r>
      <w:r>
        <w:rPr>
          <w:rFonts w:hint="eastAsia"/>
        </w:rPr>
        <w:t>в</w:t>
      </w:r>
      <w:r>
        <w:t xml:space="preserve"> </w:t>
      </w:r>
      <w:r>
        <w:rPr>
          <w:rFonts w:hint="eastAsia"/>
        </w:rPr>
        <w:t>целом</w:t>
      </w:r>
      <w:r>
        <w:t xml:space="preserve">, </w:t>
      </w:r>
      <w:r>
        <w:rPr>
          <w:rFonts w:hint="eastAsia"/>
        </w:rPr>
        <w:t>но</w:t>
      </w:r>
      <w:r>
        <w:t xml:space="preserve"> </w:t>
      </w:r>
      <w:r>
        <w:rPr>
          <w:rFonts w:hint="eastAsia"/>
        </w:rPr>
        <w:t>и</w:t>
      </w:r>
      <w:r>
        <w:t xml:space="preserve"> </w:t>
      </w:r>
      <w:r>
        <w:rPr>
          <w:rFonts w:hint="eastAsia"/>
        </w:rPr>
        <w:t>актуализированный</w:t>
      </w:r>
      <w:r>
        <w:t xml:space="preserve"> </w:t>
      </w:r>
      <w:r>
        <w:rPr>
          <w:rFonts w:hint="eastAsia"/>
        </w:rPr>
        <w:t>конкретный</w:t>
      </w:r>
      <w:r>
        <w:t xml:space="preserve"> </w:t>
      </w:r>
      <w:r>
        <w:rPr>
          <w:rFonts w:hint="eastAsia"/>
        </w:rPr>
        <w:t>текст</w:t>
      </w:r>
      <w:r>
        <w:t xml:space="preserve"> </w:t>
      </w:r>
      <w:r>
        <w:rPr>
          <w:rFonts w:hint="eastAsia"/>
        </w:rPr>
        <w:t>или</w:t>
      </w:r>
      <w:r>
        <w:t xml:space="preserve">, </w:t>
      </w:r>
      <w:r>
        <w:rPr>
          <w:rFonts w:hint="eastAsia"/>
        </w:rPr>
        <w:t>говоря</w:t>
      </w:r>
      <w:r>
        <w:t xml:space="preserve"> </w:t>
      </w:r>
      <w:r>
        <w:rPr>
          <w:rFonts w:hint="eastAsia"/>
        </w:rPr>
        <w:t>иначе</w:t>
      </w:r>
      <w:r>
        <w:t xml:space="preserve">, </w:t>
      </w:r>
      <w:r>
        <w:rPr>
          <w:rFonts w:hint="eastAsia"/>
        </w:rPr>
        <w:t>совокупность</w:t>
      </w:r>
      <w:r>
        <w:t xml:space="preserve"> </w:t>
      </w:r>
      <w:r>
        <w:rPr>
          <w:rFonts w:hint="eastAsia"/>
        </w:rPr>
        <w:t>однородных</w:t>
      </w:r>
      <w:r>
        <w:t xml:space="preserve"> </w:t>
      </w:r>
      <w:r>
        <w:rPr>
          <w:rFonts w:hint="eastAsia"/>
        </w:rPr>
        <w:t>речевых</w:t>
      </w:r>
      <w:r>
        <w:t xml:space="preserve"> </w:t>
      </w:r>
      <w:r>
        <w:rPr>
          <w:rFonts w:hint="eastAsia"/>
        </w:rPr>
        <w:t>актов</w:t>
      </w:r>
      <w:r>
        <w:t xml:space="preserve"> </w:t>
      </w:r>
      <w:r>
        <w:rPr>
          <w:rFonts w:hint="eastAsia"/>
        </w:rPr>
        <w:t>или</w:t>
      </w:r>
      <w:r>
        <w:t xml:space="preserve"> </w:t>
      </w:r>
      <w:r>
        <w:rPr>
          <w:rFonts w:hint="eastAsia"/>
        </w:rPr>
        <w:t>отдель</w:t>
      </w:r>
      <w:r>
        <w:rPr>
          <w:rFonts w:hint="eastAsia"/>
        </w:rPr>
        <w:lastRenderedPageBreak/>
        <w:t>ный</w:t>
      </w:r>
      <w:r>
        <w:t xml:space="preserve"> </w:t>
      </w:r>
      <w:r>
        <w:rPr>
          <w:rFonts w:hint="eastAsia"/>
        </w:rPr>
        <w:t>речевой</w:t>
      </w:r>
      <w:r>
        <w:t xml:space="preserve"> </w:t>
      </w:r>
      <w:r>
        <w:rPr>
          <w:rFonts w:hint="eastAsia"/>
        </w:rPr>
        <w:t>акт</w:t>
      </w:r>
      <w:r>
        <w:t xml:space="preserve">, </w:t>
      </w:r>
      <w:r>
        <w:rPr>
          <w:rFonts w:hint="eastAsia"/>
        </w:rPr>
        <w:t>который</w:t>
      </w:r>
      <w:r>
        <w:t xml:space="preserve"> </w:t>
      </w:r>
      <w:r>
        <w:rPr>
          <w:rFonts w:hint="eastAsia"/>
        </w:rPr>
        <w:t>стремится</w:t>
      </w:r>
    </w:p>
    <w:p w14:paraId="113619B5" w14:textId="3C4C907E" w:rsidR="0006014F" w:rsidRPr="0006014F" w:rsidRDefault="0006014F" w:rsidP="0006014F">
      <w:r>
        <w:rPr>
          <w:rFonts w:hint="eastAsia"/>
        </w:rPr>
        <w:t>изменить</w:t>
      </w:r>
      <w:r>
        <w:t xml:space="preserve"> </w:t>
      </w:r>
      <w:r>
        <w:rPr>
          <w:rFonts w:hint="eastAsia"/>
        </w:rPr>
        <w:t>наши</w:t>
      </w:r>
      <w:r>
        <w:t xml:space="preserve"> </w:t>
      </w:r>
      <w:r>
        <w:rPr>
          <w:rFonts w:hint="eastAsia"/>
        </w:rPr>
        <w:t>знания</w:t>
      </w:r>
      <w:r>
        <w:t xml:space="preserve"> </w:t>
      </w:r>
      <w:r>
        <w:rPr>
          <w:rFonts w:hint="eastAsia"/>
        </w:rPr>
        <w:t>о</w:t>
      </w:r>
      <w:r>
        <w:t xml:space="preserve"> </w:t>
      </w:r>
      <w:r>
        <w:rPr>
          <w:rFonts w:hint="eastAsia"/>
        </w:rPr>
        <w:t>жизни</w:t>
      </w:r>
      <w:r>
        <w:t>.</w:t>
      </w:r>
    </w:p>
    <w:sectPr w:rsidR="0006014F" w:rsidRPr="0006014F" w:rsidSect="00B85A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0D01" w14:textId="77777777" w:rsidR="00B85A3A" w:rsidRDefault="00B85A3A">
      <w:pPr>
        <w:spacing w:after="0" w:line="240" w:lineRule="auto"/>
      </w:pPr>
      <w:r>
        <w:separator/>
      </w:r>
    </w:p>
  </w:endnote>
  <w:endnote w:type="continuationSeparator" w:id="0">
    <w:p w14:paraId="792EE412" w14:textId="77777777" w:rsidR="00B85A3A" w:rsidRDefault="00B8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A47C" w14:textId="77777777" w:rsidR="00B85A3A" w:rsidRDefault="00B85A3A"/>
    <w:p w14:paraId="61A212FE" w14:textId="77777777" w:rsidR="00B85A3A" w:rsidRDefault="00B85A3A"/>
    <w:p w14:paraId="21BF9455" w14:textId="77777777" w:rsidR="00B85A3A" w:rsidRDefault="00B85A3A"/>
    <w:p w14:paraId="4DAA5699" w14:textId="77777777" w:rsidR="00B85A3A" w:rsidRDefault="00B85A3A"/>
    <w:p w14:paraId="1AC8FDA2" w14:textId="77777777" w:rsidR="00B85A3A" w:rsidRDefault="00B85A3A"/>
    <w:p w14:paraId="2BB6DF5C" w14:textId="77777777" w:rsidR="00B85A3A" w:rsidRDefault="00B85A3A"/>
    <w:p w14:paraId="21A3860B" w14:textId="77777777" w:rsidR="00B85A3A" w:rsidRDefault="00B85A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29997" wp14:editId="569AFE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0C6C" w14:textId="77777777" w:rsidR="00B85A3A" w:rsidRDefault="00B85A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299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BC0C6C" w14:textId="77777777" w:rsidR="00B85A3A" w:rsidRDefault="00B85A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5A21A0" w14:textId="77777777" w:rsidR="00B85A3A" w:rsidRDefault="00B85A3A"/>
    <w:p w14:paraId="31C8B17F" w14:textId="77777777" w:rsidR="00B85A3A" w:rsidRDefault="00B85A3A"/>
    <w:p w14:paraId="7B4E1BB7" w14:textId="77777777" w:rsidR="00B85A3A" w:rsidRDefault="00B85A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23AEF4" wp14:editId="5AFB90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AE75" w14:textId="77777777" w:rsidR="00B85A3A" w:rsidRDefault="00B85A3A"/>
                          <w:p w14:paraId="7C648BC0" w14:textId="77777777" w:rsidR="00B85A3A" w:rsidRDefault="00B85A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23AE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CFAE75" w14:textId="77777777" w:rsidR="00B85A3A" w:rsidRDefault="00B85A3A"/>
                    <w:p w14:paraId="7C648BC0" w14:textId="77777777" w:rsidR="00B85A3A" w:rsidRDefault="00B85A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A3FBA" w14:textId="77777777" w:rsidR="00B85A3A" w:rsidRDefault="00B85A3A"/>
    <w:p w14:paraId="18BBB357" w14:textId="77777777" w:rsidR="00B85A3A" w:rsidRDefault="00B85A3A">
      <w:pPr>
        <w:rPr>
          <w:sz w:val="2"/>
          <w:szCs w:val="2"/>
        </w:rPr>
      </w:pPr>
    </w:p>
    <w:p w14:paraId="73DBD251" w14:textId="77777777" w:rsidR="00B85A3A" w:rsidRDefault="00B85A3A"/>
    <w:p w14:paraId="532052BA" w14:textId="77777777" w:rsidR="00B85A3A" w:rsidRDefault="00B85A3A">
      <w:pPr>
        <w:spacing w:after="0" w:line="240" w:lineRule="auto"/>
      </w:pPr>
    </w:p>
  </w:footnote>
  <w:footnote w:type="continuationSeparator" w:id="0">
    <w:p w14:paraId="499C1585" w14:textId="77777777" w:rsidR="00B85A3A" w:rsidRDefault="00B85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3A"/>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49072</TotalTime>
  <Pages>3</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365</cp:revision>
  <cp:lastPrinted>2009-02-06T05:36:00Z</cp:lastPrinted>
  <dcterms:created xsi:type="dcterms:W3CDTF">2024-01-07T13:43:00Z</dcterms:created>
  <dcterms:modified xsi:type="dcterms:W3CDTF">2024-03-24T20:58:00Z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