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D8170" w14:textId="161148EA" w:rsidR="00166145" w:rsidRDefault="008A31B4" w:rsidP="008A31B4">
      <w:r w:rsidRPr="008A31B4">
        <w:rPr>
          <w:rFonts w:hint="eastAsia"/>
        </w:rPr>
        <w:t>Научно</w:t>
      </w:r>
      <w:r w:rsidRPr="008A31B4">
        <w:t>-</w:t>
      </w:r>
      <w:r w:rsidRPr="008A31B4">
        <w:rPr>
          <w:rFonts w:hint="eastAsia"/>
        </w:rPr>
        <w:t>организационные</w:t>
      </w:r>
      <w:r w:rsidRPr="008A31B4">
        <w:t xml:space="preserve"> </w:t>
      </w:r>
      <w:r w:rsidRPr="008A31B4">
        <w:rPr>
          <w:rFonts w:hint="eastAsia"/>
        </w:rPr>
        <w:t>основы</w:t>
      </w:r>
      <w:r w:rsidRPr="008A31B4">
        <w:t xml:space="preserve"> </w:t>
      </w:r>
      <w:r w:rsidRPr="008A31B4">
        <w:rPr>
          <w:rFonts w:hint="eastAsia"/>
        </w:rPr>
        <w:t>совершенствования</w:t>
      </w:r>
      <w:r w:rsidRPr="008A31B4">
        <w:t xml:space="preserve"> </w:t>
      </w:r>
      <w:r w:rsidRPr="008A31B4">
        <w:rPr>
          <w:rFonts w:hint="eastAsia"/>
        </w:rPr>
        <w:t>работы</w:t>
      </w:r>
      <w:r w:rsidRPr="008A31B4">
        <w:t xml:space="preserve"> </w:t>
      </w:r>
      <w:r w:rsidRPr="008A31B4">
        <w:rPr>
          <w:rFonts w:hint="eastAsia"/>
        </w:rPr>
        <w:t>детской</w:t>
      </w:r>
      <w:r w:rsidRPr="008A31B4">
        <w:t xml:space="preserve"> </w:t>
      </w:r>
      <w:r w:rsidRPr="008A31B4">
        <w:rPr>
          <w:rFonts w:hint="eastAsia"/>
        </w:rPr>
        <w:t>поликлиники</w:t>
      </w:r>
      <w:r w:rsidRPr="008A31B4">
        <w:t xml:space="preserve"> (</w:t>
      </w:r>
      <w:r w:rsidRPr="008A31B4">
        <w:rPr>
          <w:rFonts w:hint="eastAsia"/>
        </w:rPr>
        <w:t>социально</w:t>
      </w:r>
      <w:r w:rsidRPr="008A31B4">
        <w:t>-</w:t>
      </w:r>
      <w:r w:rsidRPr="008A31B4">
        <w:rPr>
          <w:rFonts w:hint="eastAsia"/>
        </w:rPr>
        <w:t>гигиеническое</w:t>
      </w:r>
      <w:r w:rsidRPr="008A31B4">
        <w:t xml:space="preserve"> </w:t>
      </w:r>
      <w:r w:rsidRPr="008A31B4">
        <w:rPr>
          <w:rFonts w:hint="eastAsia"/>
        </w:rPr>
        <w:t>исследование</w:t>
      </w:r>
      <w:r w:rsidRPr="008A31B4">
        <w:t>)</w:t>
      </w:r>
      <w:r>
        <w:t xml:space="preserve"> </w:t>
      </w:r>
      <w:r w:rsidRPr="008A31B4">
        <w:rPr>
          <w:rFonts w:hint="eastAsia"/>
        </w:rPr>
        <w:t>Кудряшова</w:t>
      </w:r>
      <w:r w:rsidRPr="008A31B4">
        <w:t xml:space="preserve">, </w:t>
      </w:r>
      <w:r w:rsidRPr="008A31B4">
        <w:rPr>
          <w:rFonts w:hint="eastAsia"/>
        </w:rPr>
        <w:t>Лариса</w:t>
      </w:r>
      <w:r w:rsidRPr="008A31B4">
        <w:t xml:space="preserve"> </w:t>
      </w:r>
      <w:r w:rsidRPr="008A31B4">
        <w:rPr>
          <w:rFonts w:hint="eastAsia"/>
        </w:rPr>
        <w:t>Владимировна</w:t>
      </w:r>
    </w:p>
    <w:p w14:paraId="469B1500" w14:textId="77777777" w:rsidR="008A31B4" w:rsidRDefault="008A31B4" w:rsidP="008A31B4">
      <w:r>
        <w:rPr>
          <w:rFonts w:hint="eastAsia"/>
        </w:rPr>
        <w:t>ОГЛАВЛЕНИЕ</w:t>
      </w:r>
      <w:r>
        <w:t xml:space="preserve"> </w:t>
      </w:r>
      <w:r>
        <w:rPr>
          <w:rFonts w:hint="eastAsia"/>
        </w:rPr>
        <w:t>ДИССЕРТАЦИИ</w:t>
      </w:r>
    </w:p>
    <w:p w14:paraId="46818E05" w14:textId="77777777" w:rsidR="008A31B4" w:rsidRDefault="008A31B4" w:rsidP="008A31B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Кудряшова</w:t>
      </w:r>
      <w:r>
        <w:t xml:space="preserve">, </w:t>
      </w:r>
      <w:r>
        <w:rPr>
          <w:rFonts w:hint="eastAsia"/>
        </w:rPr>
        <w:t>Лариса</w:t>
      </w:r>
      <w:r>
        <w:t xml:space="preserve"> </w:t>
      </w:r>
      <w:r>
        <w:rPr>
          <w:rFonts w:hint="eastAsia"/>
        </w:rPr>
        <w:t>Владимировна</w:t>
      </w:r>
    </w:p>
    <w:p w14:paraId="73323AAB" w14:textId="77777777" w:rsidR="008A31B4" w:rsidRDefault="008A31B4" w:rsidP="008A31B4">
      <w:r>
        <w:rPr>
          <w:rFonts w:hint="eastAsia"/>
        </w:rPr>
        <w:t>ВВЕДЕНИЕ</w:t>
      </w:r>
      <w:r>
        <w:t>.</w:t>
      </w:r>
    </w:p>
    <w:p w14:paraId="69019EB1" w14:textId="77777777" w:rsidR="008A31B4" w:rsidRDefault="008A31B4" w:rsidP="008A31B4"/>
    <w:p w14:paraId="7E31CDC7" w14:textId="77777777" w:rsidR="008A31B4" w:rsidRDefault="008A31B4" w:rsidP="008A31B4">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ПОДХОДЫ</w:t>
      </w:r>
      <w:r>
        <w:t xml:space="preserve"> </w:t>
      </w:r>
      <w:r>
        <w:rPr>
          <w:rFonts w:hint="eastAsia"/>
        </w:rPr>
        <w:t>ПО</w:t>
      </w:r>
      <w:r>
        <w:t xml:space="preserve"> </w:t>
      </w:r>
      <w:r>
        <w:rPr>
          <w:rFonts w:hint="eastAsia"/>
        </w:rPr>
        <w:t>ИЗУЧЕНИЮ</w:t>
      </w:r>
      <w:r>
        <w:t xml:space="preserve"> </w:t>
      </w:r>
      <w:r>
        <w:rPr>
          <w:rFonts w:hint="eastAsia"/>
        </w:rPr>
        <w:t>ОСОБЕННОСТЕЙ</w:t>
      </w:r>
      <w:r>
        <w:t xml:space="preserve"> </w:t>
      </w:r>
      <w:r>
        <w:rPr>
          <w:rFonts w:hint="eastAsia"/>
        </w:rPr>
        <w:t>ОРГАНИЗАЦИИ</w:t>
      </w:r>
      <w:r>
        <w:t xml:space="preserve"> </w:t>
      </w:r>
      <w:r>
        <w:rPr>
          <w:rFonts w:hint="eastAsia"/>
        </w:rPr>
        <w:t>ПЕДИАТРИЧЕСКОЙ</w:t>
      </w:r>
      <w:r>
        <w:t xml:space="preserve"> </w:t>
      </w:r>
      <w:r>
        <w:rPr>
          <w:rFonts w:hint="eastAsia"/>
        </w:rPr>
        <w:t>СЛУЖБЫ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ОБЗОР</w:t>
      </w:r>
      <w:r>
        <w:t xml:space="preserve"> </w:t>
      </w:r>
      <w:r>
        <w:rPr>
          <w:rFonts w:hint="eastAsia"/>
        </w:rPr>
        <w:t>ЛИТЕРАТУРЫ</w:t>
      </w:r>
      <w:r>
        <w:t>).</w:t>
      </w:r>
    </w:p>
    <w:p w14:paraId="57B0578F" w14:textId="77777777" w:rsidR="008A31B4" w:rsidRDefault="008A31B4" w:rsidP="008A31B4"/>
    <w:p w14:paraId="231BE3FD" w14:textId="77777777" w:rsidR="008A31B4" w:rsidRDefault="008A31B4" w:rsidP="008A31B4">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КОМПЛЕКСНОГО</w:t>
      </w:r>
      <w:r>
        <w:t xml:space="preserve"> </w:t>
      </w:r>
      <w:r>
        <w:rPr>
          <w:rFonts w:hint="eastAsia"/>
        </w:rPr>
        <w:t>ИССЛЕДОВАНИЯ</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РАННЕГО</w:t>
      </w:r>
      <w:r>
        <w:t xml:space="preserve"> </w:t>
      </w:r>
      <w:r>
        <w:rPr>
          <w:rFonts w:hint="eastAsia"/>
        </w:rPr>
        <w:t>ВОЗРАСТА</w:t>
      </w:r>
      <w:r>
        <w:t>.</w:t>
      </w:r>
    </w:p>
    <w:p w14:paraId="00062EFD" w14:textId="77777777" w:rsidR="008A31B4" w:rsidRDefault="008A31B4" w:rsidP="008A31B4"/>
    <w:p w14:paraId="08455DBB" w14:textId="77777777" w:rsidR="008A31B4" w:rsidRDefault="008A31B4" w:rsidP="008A31B4">
      <w:r>
        <w:t xml:space="preserve">2.1. </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базы</w:t>
      </w:r>
      <w:r>
        <w:t xml:space="preserve"> </w:t>
      </w:r>
      <w:r>
        <w:rPr>
          <w:rFonts w:hint="eastAsia"/>
        </w:rPr>
        <w:t>исследования</w:t>
      </w:r>
      <w:r>
        <w:t>.</w:t>
      </w:r>
    </w:p>
    <w:p w14:paraId="68297CCA" w14:textId="77777777" w:rsidR="008A31B4" w:rsidRDefault="008A31B4" w:rsidP="008A31B4"/>
    <w:p w14:paraId="1AA53F2D" w14:textId="77777777" w:rsidR="008A31B4" w:rsidRDefault="008A31B4" w:rsidP="008A31B4">
      <w:r>
        <w:t xml:space="preserve">2.2.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r>
        <w:t xml:space="preserve"> </w:t>
      </w:r>
      <w:r>
        <w:rPr>
          <w:rFonts w:hint="eastAsia"/>
        </w:rPr>
        <w:t>деятельности</w:t>
      </w:r>
      <w:r>
        <w:t xml:space="preserve"> </w:t>
      </w:r>
      <w:r>
        <w:rPr>
          <w:rFonts w:hint="eastAsia"/>
        </w:rPr>
        <w:t>участковых</w:t>
      </w:r>
      <w:r>
        <w:t xml:space="preserve"> </w:t>
      </w:r>
      <w:r>
        <w:rPr>
          <w:rFonts w:hint="eastAsia"/>
        </w:rPr>
        <w:t>педиатров</w:t>
      </w:r>
      <w:r>
        <w:t xml:space="preserve"> </w:t>
      </w:r>
      <w:r>
        <w:rPr>
          <w:rFonts w:hint="eastAsia"/>
        </w:rPr>
        <w:t>и</w:t>
      </w:r>
      <w:r>
        <w:t xml:space="preserve"> </w:t>
      </w:r>
      <w:r>
        <w:rPr>
          <w:rFonts w:hint="eastAsia"/>
        </w:rPr>
        <w:t>состояния</w:t>
      </w:r>
      <w:r>
        <w:t xml:space="preserve"> </w:t>
      </w:r>
      <w:r>
        <w:rPr>
          <w:rFonts w:hint="eastAsia"/>
        </w:rPr>
        <w:t>здоровья</w:t>
      </w:r>
      <w:r>
        <w:t xml:space="preserve">, </w:t>
      </w:r>
      <w:r>
        <w:rPr>
          <w:rFonts w:hint="eastAsia"/>
        </w:rPr>
        <w:t>образа</w:t>
      </w:r>
      <w:r>
        <w:t xml:space="preserve"> </w:t>
      </w:r>
      <w:r>
        <w:rPr>
          <w:rFonts w:hint="eastAsia"/>
        </w:rPr>
        <w:t>жизни</w:t>
      </w:r>
      <w:r>
        <w:t xml:space="preserve"> </w:t>
      </w:r>
      <w:r>
        <w:rPr>
          <w:rFonts w:hint="eastAsia"/>
        </w:rPr>
        <w:t>организации</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детям</w:t>
      </w:r>
      <w:r>
        <w:t xml:space="preserve"> </w:t>
      </w:r>
      <w:r>
        <w:rPr>
          <w:rFonts w:hint="eastAsia"/>
        </w:rPr>
        <w:t>раннего</w:t>
      </w:r>
      <w:r>
        <w:t xml:space="preserve"> </w:t>
      </w:r>
      <w:r>
        <w:rPr>
          <w:rFonts w:hint="eastAsia"/>
        </w:rPr>
        <w:t>возраста</w:t>
      </w:r>
      <w:r>
        <w:t xml:space="preserve"> </w:t>
      </w:r>
      <w:r>
        <w:rPr>
          <w:rFonts w:hint="eastAsia"/>
        </w:rPr>
        <w:t>в</w:t>
      </w:r>
      <w:r>
        <w:t xml:space="preserve"> </w:t>
      </w:r>
      <w:r>
        <w:rPr>
          <w:rFonts w:hint="eastAsia"/>
        </w:rPr>
        <w:t>детской</w:t>
      </w:r>
      <w:r>
        <w:t xml:space="preserve"> </w:t>
      </w:r>
      <w:r>
        <w:rPr>
          <w:rFonts w:hint="eastAsia"/>
        </w:rPr>
        <w:t>городской</w:t>
      </w:r>
      <w:r>
        <w:t xml:space="preserve"> </w:t>
      </w:r>
      <w:r>
        <w:rPr>
          <w:rFonts w:hint="eastAsia"/>
        </w:rPr>
        <w:t>поликлинике</w:t>
      </w:r>
      <w:r>
        <w:t xml:space="preserve">. </w:t>
      </w:r>
      <w:r>
        <w:rPr>
          <w:rFonts w:hint="eastAsia"/>
        </w:rPr>
        <w:t>эо</w:t>
      </w:r>
    </w:p>
    <w:p w14:paraId="507550ED" w14:textId="77777777" w:rsidR="008A31B4" w:rsidRDefault="008A31B4" w:rsidP="008A31B4"/>
    <w:p w14:paraId="3FAE7B0D" w14:textId="77777777" w:rsidR="008A31B4" w:rsidRDefault="008A31B4" w:rsidP="008A31B4">
      <w:r>
        <w:rPr>
          <w:rFonts w:hint="eastAsia"/>
        </w:rPr>
        <w:t>ГЛАВА</w:t>
      </w:r>
      <w:r>
        <w:t xml:space="preserve"> 3.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ДЕТЕЙ</w:t>
      </w:r>
      <w:r>
        <w:t xml:space="preserve"> </w:t>
      </w:r>
      <w:r>
        <w:rPr>
          <w:rFonts w:hint="eastAsia"/>
        </w:rPr>
        <w:t>РАННЕГО</w:t>
      </w:r>
      <w:r>
        <w:t xml:space="preserve"> </w:t>
      </w:r>
      <w:r>
        <w:rPr>
          <w:rFonts w:hint="eastAsia"/>
        </w:rPr>
        <w:t>ВОЗРАСТА</w:t>
      </w:r>
      <w:r>
        <w:t>.</w:t>
      </w:r>
    </w:p>
    <w:p w14:paraId="23B36B3B" w14:textId="77777777" w:rsidR="008A31B4" w:rsidRDefault="008A31B4" w:rsidP="008A31B4"/>
    <w:p w14:paraId="3525712E" w14:textId="77777777" w:rsidR="008A31B4" w:rsidRDefault="008A31B4" w:rsidP="008A31B4">
      <w:r>
        <w:t xml:space="preserve">3.1. </w:t>
      </w:r>
      <w:r>
        <w:rPr>
          <w:rFonts w:hint="eastAsia"/>
        </w:rPr>
        <w:t>Характеристика</w:t>
      </w:r>
      <w:r>
        <w:t xml:space="preserve"> </w:t>
      </w:r>
      <w:r>
        <w:rPr>
          <w:rFonts w:hint="eastAsia"/>
        </w:rPr>
        <w:t>заболеваемости</w:t>
      </w:r>
      <w:r>
        <w:t xml:space="preserve"> </w:t>
      </w:r>
      <w:r>
        <w:rPr>
          <w:rFonts w:hint="eastAsia"/>
        </w:rPr>
        <w:t>детей</w:t>
      </w:r>
      <w:r>
        <w:t xml:space="preserve"> </w:t>
      </w:r>
      <w:r>
        <w:rPr>
          <w:rFonts w:hint="eastAsia"/>
        </w:rPr>
        <w:t>первых</w:t>
      </w:r>
      <w:r>
        <w:t xml:space="preserve"> </w:t>
      </w:r>
      <w:r>
        <w:rPr>
          <w:rFonts w:hint="eastAsia"/>
        </w:rPr>
        <w:t>трёх</w:t>
      </w:r>
      <w:r>
        <w:t xml:space="preserve"> </w:t>
      </w:r>
      <w:r>
        <w:rPr>
          <w:rFonts w:hint="eastAsia"/>
        </w:rPr>
        <w:t>лет</w:t>
      </w:r>
      <w:r>
        <w:t xml:space="preserve"> </w:t>
      </w:r>
      <w:r>
        <w:rPr>
          <w:rFonts w:hint="eastAsia"/>
        </w:rPr>
        <w:t>жизни</w:t>
      </w:r>
      <w:r>
        <w:t>.</w:t>
      </w:r>
    </w:p>
    <w:p w14:paraId="7873B4C5" w14:textId="77777777" w:rsidR="008A31B4" w:rsidRDefault="008A31B4" w:rsidP="008A31B4"/>
    <w:p w14:paraId="09EAD937" w14:textId="77777777" w:rsidR="008A31B4" w:rsidRDefault="008A31B4" w:rsidP="008A31B4">
      <w:r>
        <w:t xml:space="preserve">3.2. </w:t>
      </w:r>
      <w:r>
        <w:rPr>
          <w:rFonts w:hint="eastAsia"/>
        </w:rPr>
        <w:t>Показатели</w:t>
      </w:r>
      <w:r>
        <w:t xml:space="preserve"> </w:t>
      </w:r>
      <w:r>
        <w:rPr>
          <w:rFonts w:hint="eastAsia"/>
        </w:rPr>
        <w:t>физического</w:t>
      </w:r>
      <w:r>
        <w:t xml:space="preserve"> </w:t>
      </w:r>
      <w:r>
        <w:rPr>
          <w:rFonts w:hint="eastAsia"/>
        </w:rPr>
        <w:t>развития</w:t>
      </w:r>
      <w:r>
        <w:t xml:space="preserve"> </w:t>
      </w:r>
      <w:r>
        <w:rPr>
          <w:rFonts w:hint="eastAsia"/>
        </w:rPr>
        <w:t>и</w:t>
      </w:r>
      <w:r>
        <w:t xml:space="preserve"> </w:t>
      </w:r>
      <w:r>
        <w:rPr>
          <w:rFonts w:hint="eastAsia"/>
        </w:rPr>
        <w:t>комплексная</w:t>
      </w:r>
      <w:r>
        <w:t xml:space="preserve">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раннего</w:t>
      </w:r>
      <w:r>
        <w:t xml:space="preserve"> </w:t>
      </w:r>
      <w:r>
        <w:rPr>
          <w:rFonts w:hint="eastAsia"/>
        </w:rPr>
        <w:t>возраста</w:t>
      </w:r>
      <w:r>
        <w:t>.</w:t>
      </w:r>
    </w:p>
    <w:p w14:paraId="119BB8F9" w14:textId="77777777" w:rsidR="008A31B4" w:rsidRDefault="008A31B4" w:rsidP="008A31B4"/>
    <w:p w14:paraId="1E13DF75" w14:textId="77777777" w:rsidR="008A31B4" w:rsidRDefault="008A31B4" w:rsidP="008A31B4">
      <w:r>
        <w:rPr>
          <w:rFonts w:hint="eastAsia"/>
        </w:rPr>
        <w:t>ГЛАВА</w:t>
      </w:r>
      <w:r>
        <w:t xml:space="preserve"> 4. </w:t>
      </w:r>
      <w:r>
        <w:rPr>
          <w:rFonts w:hint="eastAsia"/>
        </w:rPr>
        <w:t>ХАРАКТЕРИСТИКА</w:t>
      </w:r>
      <w:r>
        <w:t xml:space="preserve"> </w:t>
      </w:r>
      <w:r>
        <w:rPr>
          <w:rFonts w:hint="eastAsia"/>
        </w:rPr>
        <w:t>ОБРАЗА</w:t>
      </w:r>
      <w:r>
        <w:t xml:space="preserve"> </w:t>
      </w:r>
      <w:r>
        <w:rPr>
          <w:rFonts w:hint="eastAsia"/>
        </w:rPr>
        <w:t>ЖИЗНИ</w:t>
      </w:r>
      <w:r>
        <w:t xml:space="preserve"> </w:t>
      </w:r>
      <w:r>
        <w:rPr>
          <w:rFonts w:hint="eastAsia"/>
        </w:rPr>
        <w:t>СЕМЕЙ</w:t>
      </w:r>
      <w:r>
        <w:t xml:space="preserve">, </w:t>
      </w:r>
      <w:r>
        <w:rPr>
          <w:rFonts w:hint="eastAsia"/>
        </w:rPr>
        <w:t>ВОСПИТЫВАЮЩИХ</w:t>
      </w:r>
      <w:r>
        <w:t xml:space="preserve"> </w:t>
      </w:r>
      <w:r>
        <w:rPr>
          <w:rFonts w:hint="eastAsia"/>
        </w:rPr>
        <w:t>РЕБЕНКА</w:t>
      </w:r>
      <w:r>
        <w:t xml:space="preserve"> </w:t>
      </w:r>
      <w:r>
        <w:rPr>
          <w:rFonts w:hint="eastAsia"/>
        </w:rPr>
        <w:t>РАННЕГО</w:t>
      </w:r>
      <w:r>
        <w:t xml:space="preserve"> </w:t>
      </w:r>
      <w:r>
        <w:rPr>
          <w:rFonts w:hint="eastAsia"/>
        </w:rPr>
        <w:t>ВОЗРАСТА</w:t>
      </w:r>
      <w:r>
        <w:t>.</w:t>
      </w:r>
    </w:p>
    <w:p w14:paraId="7B704B6A" w14:textId="77777777" w:rsidR="008A31B4" w:rsidRDefault="008A31B4" w:rsidP="008A31B4"/>
    <w:p w14:paraId="1E0A1F64" w14:textId="77777777" w:rsidR="008A31B4" w:rsidRDefault="008A31B4" w:rsidP="008A31B4">
      <w:r>
        <w:lastRenderedPageBreak/>
        <w:t xml:space="preserve">4.1. </w:t>
      </w:r>
      <w:r>
        <w:rPr>
          <w:rFonts w:hint="eastAsia"/>
        </w:rPr>
        <w:t>Социально</w:t>
      </w:r>
      <w:r>
        <w:t>-</w:t>
      </w:r>
      <w:r>
        <w:rPr>
          <w:rFonts w:hint="eastAsia"/>
        </w:rPr>
        <w:t>гигиенические</w:t>
      </w:r>
      <w:r>
        <w:t xml:space="preserve"> </w:t>
      </w:r>
      <w:r>
        <w:rPr>
          <w:rFonts w:hint="eastAsia"/>
        </w:rPr>
        <w:t>характеристика</w:t>
      </w:r>
      <w:r>
        <w:t xml:space="preserve"> </w:t>
      </w:r>
      <w:r>
        <w:rPr>
          <w:rFonts w:hint="eastAsia"/>
        </w:rPr>
        <w:t>родителей</w:t>
      </w:r>
      <w:r>
        <w:t xml:space="preserve">, </w:t>
      </w:r>
      <w:r>
        <w:rPr>
          <w:rFonts w:hint="eastAsia"/>
        </w:rPr>
        <w:t>воспитывающих</w:t>
      </w:r>
      <w:r>
        <w:t xml:space="preserve"> </w:t>
      </w:r>
      <w:r>
        <w:rPr>
          <w:rFonts w:hint="eastAsia"/>
        </w:rPr>
        <w:t>ребенка</w:t>
      </w:r>
      <w:r>
        <w:t xml:space="preserve"> </w:t>
      </w:r>
      <w:r>
        <w:rPr>
          <w:rFonts w:hint="eastAsia"/>
        </w:rPr>
        <w:t>первых</w:t>
      </w:r>
      <w:r>
        <w:t xml:space="preserve"> </w:t>
      </w:r>
      <w:r>
        <w:rPr>
          <w:rFonts w:hint="eastAsia"/>
        </w:rPr>
        <w:t>трёх</w:t>
      </w:r>
      <w:r>
        <w:t xml:space="preserve"> </w:t>
      </w:r>
      <w:r>
        <w:rPr>
          <w:rFonts w:hint="eastAsia"/>
        </w:rPr>
        <w:t>лет</w:t>
      </w:r>
      <w:r>
        <w:t xml:space="preserve"> </w:t>
      </w:r>
      <w:r>
        <w:rPr>
          <w:rFonts w:hint="eastAsia"/>
        </w:rPr>
        <w:t>жизни</w:t>
      </w:r>
      <w:r>
        <w:t>.</w:t>
      </w:r>
    </w:p>
    <w:p w14:paraId="0562F8CD" w14:textId="77777777" w:rsidR="008A31B4" w:rsidRDefault="008A31B4" w:rsidP="008A31B4"/>
    <w:p w14:paraId="40EF9029" w14:textId="77777777" w:rsidR="008A31B4" w:rsidRDefault="008A31B4" w:rsidP="008A31B4">
      <w:r>
        <w:t xml:space="preserve">4.2. </w:t>
      </w:r>
      <w:r>
        <w:rPr>
          <w:rFonts w:hint="eastAsia"/>
        </w:rPr>
        <w:t>Медицинская</w:t>
      </w:r>
      <w:r>
        <w:t xml:space="preserve"> </w:t>
      </w:r>
      <w:r>
        <w:rPr>
          <w:rFonts w:hint="eastAsia"/>
        </w:rPr>
        <w:t>активность</w:t>
      </w:r>
      <w:r>
        <w:t xml:space="preserve"> </w:t>
      </w:r>
      <w:r>
        <w:rPr>
          <w:rFonts w:hint="eastAsia"/>
        </w:rPr>
        <w:t>семьи</w:t>
      </w:r>
      <w:r>
        <w:t xml:space="preserve">, </w:t>
      </w:r>
      <w:r>
        <w:rPr>
          <w:rFonts w:hint="eastAsia"/>
        </w:rPr>
        <w:t>воспитывающей</w:t>
      </w:r>
      <w:r>
        <w:t xml:space="preserve"> </w:t>
      </w:r>
      <w:r>
        <w:rPr>
          <w:rFonts w:hint="eastAsia"/>
        </w:rPr>
        <w:t>ребенка</w:t>
      </w:r>
      <w:r>
        <w:t xml:space="preserve"> </w:t>
      </w:r>
      <w:r>
        <w:rPr>
          <w:rFonts w:hint="eastAsia"/>
        </w:rPr>
        <w:t>раннего</w:t>
      </w:r>
      <w:r>
        <w:t xml:space="preserve"> </w:t>
      </w:r>
      <w:r>
        <w:rPr>
          <w:rFonts w:hint="eastAsia"/>
        </w:rPr>
        <w:t>возраста</w:t>
      </w:r>
      <w:r>
        <w:t>.</w:t>
      </w:r>
    </w:p>
    <w:p w14:paraId="417A5DDF" w14:textId="77777777" w:rsidR="008A31B4" w:rsidRDefault="008A31B4" w:rsidP="008A31B4"/>
    <w:p w14:paraId="0E6FF9D9" w14:textId="77777777" w:rsidR="008A31B4" w:rsidRDefault="008A31B4" w:rsidP="008A31B4">
      <w:r>
        <w:rPr>
          <w:rFonts w:hint="eastAsia"/>
        </w:rPr>
        <w:t>ГЛАВА</w:t>
      </w:r>
      <w:r>
        <w:t xml:space="preserve"> 5. </w:t>
      </w:r>
      <w:r>
        <w:rPr>
          <w:rFonts w:hint="eastAsia"/>
        </w:rPr>
        <w:t>СОВЕРШЕНСТВОВАНИЕ</w:t>
      </w:r>
      <w:r>
        <w:t xml:space="preserve"> </w:t>
      </w:r>
      <w:r>
        <w:rPr>
          <w:rFonts w:hint="eastAsia"/>
        </w:rPr>
        <w:t>ОРГАНИЗАЦИИ</w:t>
      </w:r>
      <w:r>
        <w:t xml:space="preserve"> </w:t>
      </w:r>
      <w:r>
        <w:rPr>
          <w:rFonts w:hint="eastAsia"/>
        </w:rPr>
        <w:t>ДЕЯТЕЛЬНОСТИ</w:t>
      </w:r>
      <w:r>
        <w:t xml:space="preserve"> </w:t>
      </w:r>
      <w:r>
        <w:rPr>
          <w:rFonts w:hint="eastAsia"/>
        </w:rPr>
        <w:t>ДЕТСКОЙ</w:t>
      </w:r>
      <w:r>
        <w:t xml:space="preserve"> </w:t>
      </w:r>
      <w:r>
        <w:rPr>
          <w:rFonts w:hint="eastAsia"/>
        </w:rPr>
        <w:t>ГОРОДСКОЙ</w:t>
      </w:r>
      <w:r>
        <w:t xml:space="preserve"> </w:t>
      </w:r>
      <w:r>
        <w:rPr>
          <w:rFonts w:hint="eastAsia"/>
        </w:rPr>
        <w:t>ПОЛИКЛИНИКИ</w:t>
      </w:r>
      <w:r>
        <w:t>,</w:t>
      </w:r>
    </w:p>
    <w:p w14:paraId="78D0B865" w14:textId="77777777" w:rsidR="008A31B4" w:rsidRDefault="008A31B4" w:rsidP="008A31B4"/>
    <w:p w14:paraId="7A3EEE3A" w14:textId="77777777" w:rsidR="008A31B4" w:rsidRDefault="008A31B4" w:rsidP="008A31B4">
      <w:r>
        <w:rPr>
          <w:rFonts w:hint="eastAsia"/>
        </w:rPr>
        <w:t>НАПРАВЛЕННОЙ</w:t>
      </w:r>
      <w:r>
        <w:t xml:space="preserve"> </w:t>
      </w:r>
      <w:r>
        <w:rPr>
          <w:rFonts w:hint="eastAsia"/>
        </w:rPr>
        <w:t>НА</w:t>
      </w:r>
      <w:r>
        <w:t xml:space="preserve"> </w:t>
      </w:r>
      <w:r>
        <w:rPr>
          <w:rFonts w:hint="eastAsia"/>
        </w:rPr>
        <w:t>УЛУЧШЕНИЕ</w:t>
      </w:r>
      <w:r>
        <w:t xml:space="preserve"> </w:t>
      </w:r>
      <w:r>
        <w:rPr>
          <w:rFonts w:hint="eastAsia"/>
        </w:rPr>
        <w:t>ЗДОРОВЬЯ</w:t>
      </w:r>
      <w:r>
        <w:t xml:space="preserve"> </w:t>
      </w:r>
      <w:r>
        <w:rPr>
          <w:rFonts w:hint="eastAsia"/>
        </w:rPr>
        <w:t>ДЕТЕЙ</w:t>
      </w:r>
      <w:r>
        <w:t xml:space="preserve"> j Q?</w:t>
      </w:r>
    </w:p>
    <w:p w14:paraId="5B462ADE" w14:textId="77777777" w:rsidR="008A31B4" w:rsidRDefault="008A31B4" w:rsidP="008A31B4"/>
    <w:p w14:paraId="2DE773F8" w14:textId="77777777" w:rsidR="008A31B4" w:rsidRDefault="008A31B4" w:rsidP="008A31B4">
      <w:r>
        <w:rPr>
          <w:rFonts w:hint="eastAsia"/>
        </w:rPr>
        <w:t>РАННЕГО</w:t>
      </w:r>
      <w:r>
        <w:t xml:space="preserve"> </w:t>
      </w:r>
      <w:r>
        <w:rPr>
          <w:rFonts w:hint="eastAsia"/>
        </w:rPr>
        <w:t>ВОЗРАСТА</w:t>
      </w:r>
      <w:r>
        <w:t>.</w:t>
      </w:r>
    </w:p>
    <w:p w14:paraId="2358CB76" w14:textId="77777777" w:rsidR="008A31B4" w:rsidRDefault="008A31B4" w:rsidP="008A31B4"/>
    <w:p w14:paraId="20822398" w14:textId="77777777" w:rsidR="008A31B4" w:rsidRDefault="008A31B4" w:rsidP="008A31B4">
      <w:r>
        <w:t xml:space="preserve">5.1. </w:t>
      </w:r>
      <w:r>
        <w:rPr>
          <w:rFonts w:hint="eastAsia"/>
        </w:rPr>
        <w:t>Структурно</w:t>
      </w:r>
      <w:r>
        <w:t>-</w:t>
      </w:r>
      <w:r>
        <w:rPr>
          <w:rFonts w:hint="eastAsia"/>
        </w:rPr>
        <w:t>функциональная</w:t>
      </w:r>
      <w:r>
        <w:t xml:space="preserve"> </w:t>
      </w:r>
      <w:r>
        <w:rPr>
          <w:rFonts w:hint="eastAsia"/>
        </w:rPr>
        <w:t>характеристика</w:t>
      </w:r>
      <w:r>
        <w:t xml:space="preserve"> </w:t>
      </w:r>
      <w:r>
        <w:rPr>
          <w:rFonts w:hint="eastAsia"/>
        </w:rPr>
        <w:t>деятельности</w:t>
      </w:r>
      <w:r>
        <w:t xml:space="preserve"> </w:t>
      </w:r>
      <w:r>
        <w:rPr>
          <w:rFonts w:hint="eastAsia"/>
        </w:rPr>
        <w:t>детских</w:t>
      </w:r>
      <w:r>
        <w:t xml:space="preserve"> </w:t>
      </w:r>
      <w:r>
        <w:rPr>
          <w:rFonts w:hint="eastAsia"/>
        </w:rPr>
        <w:t>городских</w:t>
      </w:r>
      <w:r>
        <w:t xml:space="preserve"> </w:t>
      </w:r>
      <w:r>
        <w:rPr>
          <w:rFonts w:hint="eastAsia"/>
        </w:rPr>
        <w:t>поликлиник</w:t>
      </w:r>
      <w:r>
        <w:t>.</w:t>
      </w:r>
    </w:p>
    <w:p w14:paraId="3B9C3AC3" w14:textId="77777777" w:rsidR="008A31B4" w:rsidRDefault="008A31B4" w:rsidP="008A31B4"/>
    <w:p w14:paraId="73871BAF" w14:textId="77777777" w:rsidR="008A31B4" w:rsidRDefault="008A31B4" w:rsidP="008A31B4">
      <w:r>
        <w:t xml:space="preserve">5.2. </w:t>
      </w:r>
      <w:r>
        <w:rPr>
          <w:rFonts w:hint="eastAsia"/>
        </w:rPr>
        <w:t>Особенности</w:t>
      </w:r>
      <w:r>
        <w:t xml:space="preserve"> </w:t>
      </w:r>
      <w:r>
        <w:rPr>
          <w:rFonts w:hint="eastAsia"/>
        </w:rPr>
        <w:t>социально</w:t>
      </w:r>
      <w:r>
        <w:t>-</w:t>
      </w:r>
      <w:r>
        <w:rPr>
          <w:rFonts w:hint="eastAsia"/>
        </w:rPr>
        <w:t>профессиональной</w:t>
      </w:r>
      <w:r>
        <w:t xml:space="preserve"> </w:t>
      </w:r>
      <w:r>
        <w:rPr>
          <w:rFonts w:hint="eastAsia"/>
        </w:rPr>
        <w:t>деятельности</w:t>
      </w:r>
      <w:r>
        <w:t xml:space="preserve"> </w:t>
      </w:r>
      <w:r>
        <w:rPr>
          <w:rFonts w:hint="eastAsia"/>
        </w:rPr>
        <w:t>участковых</w:t>
      </w:r>
      <w:r>
        <w:t xml:space="preserve"> </w:t>
      </w:r>
      <w:r>
        <w:rPr>
          <w:rFonts w:hint="eastAsia"/>
        </w:rPr>
        <w:t>педиатров</w:t>
      </w:r>
      <w:r>
        <w:t>.</w:t>
      </w:r>
    </w:p>
    <w:p w14:paraId="213E0867" w14:textId="77777777" w:rsidR="008A31B4" w:rsidRDefault="008A31B4" w:rsidP="008A31B4"/>
    <w:p w14:paraId="639DFC70" w14:textId="63D52CC2" w:rsidR="008A31B4" w:rsidRPr="008A31B4" w:rsidRDefault="008A31B4" w:rsidP="008A31B4">
      <w:r>
        <w:t xml:space="preserve">5.3. </w:t>
      </w:r>
      <w:r>
        <w:rPr>
          <w:rFonts w:hint="eastAsia"/>
        </w:rPr>
        <w:t>Медико</w:t>
      </w:r>
      <w:r>
        <w:t>-</w:t>
      </w:r>
      <w:r>
        <w:rPr>
          <w:rFonts w:hint="eastAsia"/>
        </w:rPr>
        <w:t>организационные</w:t>
      </w:r>
      <w:r>
        <w:t xml:space="preserve"> </w:t>
      </w:r>
      <w:r>
        <w:rPr>
          <w:rFonts w:hint="eastAsia"/>
        </w:rPr>
        <w:t>мероприятия</w:t>
      </w:r>
      <w:r>
        <w:t xml:space="preserve">, </w:t>
      </w:r>
      <w:r>
        <w:rPr>
          <w:rFonts w:hint="eastAsia"/>
        </w:rPr>
        <w:t>проводимые</w:t>
      </w:r>
      <w:r>
        <w:t xml:space="preserve"> </w:t>
      </w:r>
      <w:r>
        <w:rPr>
          <w:rFonts w:hint="eastAsia"/>
        </w:rPr>
        <w:t>в</w:t>
      </w:r>
      <w:r>
        <w:t xml:space="preserve"> </w:t>
      </w:r>
      <w:r>
        <w:rPr>
          <w:rFonts w:hint="eastAsia"/>
        </w:rPr>
        <w:t>детских</w:t>
      </w:r>
      <w:r>
        <w:t xml:space="preserve"> </w:t>
      </w:r>
      <w:r>
        <w:rPr>
          <w:rFonts w:hint="eastAsia"/>
        </w:rPr>
        <w:t>городских</w:t>
      </w:r>
      <w:r>
        <w:t xml:space="preserve"> </w:t>
      </w:r>
      <w:r>
        <w:rPr>
          <w:rFonts w:hint="eastAsia"/>
        </w:rPr>
        <w:t>поликлиниках</w:t>
      </w:r>
      <w:r>
        <w:t xml:space="preserve"> </w:t>
      </w:r>
      <w:r>
        <w:rPr>
          <w:rFonts w:hint="eastAsia"/>
        </w:rPr>
        <w:t>и</w:t>
      </w:r>
      <w:r>
        <w:t xml:space="preserve"> </w:t>
      </w:r>
      <w:r>
        <w:rPr>
          <w:rFonts w:hint="eastAsia"/>
        </w:rPr>
        <w:t>направленные</w:t>
      </w:r>
      <w:r>
        <w:t xml:space="preserve"> </w:t>
      </w:r>
      <w:r>
        <w:rPr>
          <w:rFonts w:hint="eastAsia"/>
        </w:rPr>
        <w:t>на</w:t>
      </w:r>
      <w:r>
        <w:t xml:space="preserve"> </w:t>
      </w:r>
      <w:r>
        <w:rPr>
          <w:rFonts w:hint="eastAsia"/>
        </w:rPr>
        <w:t>улучшение</w:t>
      </w:r>
      <w:r>
        <w:t xml:space="preserve"> </w:t>
      </w:r>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раннего</w:t>
      </w:r>
      <w:r>
        <w:t xml:space="preserve"> </w:t>
      </w:r>
      <w:r>
        <w:rPr>
          <w:rFonts w:hint="eastAsia"/>
        </w:rPr>
        <w:t>возраста</w:t>
      </w:r>
      <w:r>
        <w:t>.</w:t>
      </w:r>
    </w:p>
    <w:sectPr w:rsidR="008A31B4" w:rsidRPr="008A31B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D8A5" w14:textId="77777777" w:rsidR="005E220A" w:rsidRPr="008D1934" w:rsidRDefault="005E220A">
      <w:pPr>
        <w:spacing w:after="0" w:line="240" w:lineRule="auto"/>
      </w:pPr>
      <w:r w:rsidRPr="008D1934">
        <w:separator/>
      </w:r>
    </w:p>
  </w:endnote>
  <w:endnote w:type="continuationSeparator" w:id="0">
    <w:p w14:paraId="484E1709" w14:textId="77777777" w:rsidR="005E220A" w:rsidRPr="008D1934" w:rsidRDefault="005E220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713BF" w14:textId="77777777" w:rsidR="005E220A" w:rsidRPr="008D1934" w:rsidRDefault="005E220A"/>
    <w:p w14:paraId="3FDD8F6E" w14:textId="77777777" w:rsidR="005E220A" w:rsidRPr="008D1934" w:rsidRDefault="005E220A"/>
    <w:p w14:paraId="31D45158" w14:textId="77777777" w:rsidR="005E220A" w:rsidRPr="008D1934" w:rsidRDefault="005E220A"/>
    <w:p w14:paraId="39416367" w14:textId="77777777" w:rsidR="005E220A" w:rsidRPr="008D1934" w:rsidRDefault="005E220A"/>
    <w:p w14:paraId="1C8F365E" w14:textId="77777777" w:rsidR="005E220A" w:rsidRPr="008D1934" w:rsidRDefault="005E220A"/>
    <w:p w14:paraId="3D2586B8" w14:textId="77777777" w:rsidR="005E220A" w:rsidRPr="008D1934" w:rsidRDefault="005E220A"/>
    <w:p w14:paraId="63AE2120" w14:textId="77777777" w:rsidR="005E220A" w:rsidRPr="008D1934" w:rsidRDefault="005E220A">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09D9559" wp14:editId="58773B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7CE6" w14:textId="77777777" w:rsidR="005E220A" w:rsidRPr="008D1934" w:rsidRDefault="005E22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9D95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417CE6" w14:textId="77777777" w:rsidR="005E220A" w:rsidRPr="008D1934" w:rsidRDefault="005E22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A39B220" w14:textId="77777777" w:rsidR="005E220A" w:rsidRPr="008D1934" w:rsidRDefault="005E220A"/>
    <w:p w14:paraId="027345E1" w14:textId="77777777" w:rsidR="005E220A" w:rsidRPr="008D1934" w:rsidRDefault="005E220A"/>
    <w:p w14:paraId="1B4C6A75" w14:textId="77777777" w:rsidR="005E220A" w:rsidRPr="008D1934" w:rsidRDefault="005E220A">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12A7C6B" wp14:editId="05F3FC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7D0C" w14:textId="77777777" w:rsidR="005E220A" w:rsidRPr="008D1934" w:rsidRDefault="005E220A"/>
                          <w:p w14:paraId="2C321AF7" w14:textId="77777777" w:rsidR="005E220A" w:rsidRPr="008D1934" w:rsidRDefault="005E220A">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A7C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887D0C" w14:textId="77777777" w:rsidR="005E220A" w:rsidRPr="008D1934" w:rsidRDefault="005E220A"/>
                    <w:p w14:paraId="2C321AF7" w14:textId="77777777" w:rsidR="005E220A" w:rsidRPr="008D1934" w:rsidRDefault="005E220A">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D9CDA4E" w14:textId="77777777" w:rsidR="005E220A" w:rsidRPr="008D1934" w:rsidRDefault="005E220A"/>
    <w:p w14:paraId="656FBDF9" w14:textId="77777777" w:rsidR="005E220A" w:rsidRPr="008D1934" w:rsidRDefault="005E220A">
      <w:pPr>
        <w:rPr>
          <w:sz w:val="2"/>
          <w:szCs w:val="2"/>
        </w:rPr>
      </w:pPr>
    </w:p>
    <w:p w14:paraId="0AD7D8EB" w14:textId="77777777" w:rsidR="005E220A" w:rsidRPr="008D1934" w:rsidRDefault="005E220A"/>
    <w:p w14:paraId="15A97296" w14:textId="77777777" w:rsidR="005E220A" w:rsidRPr="008D1934" w:rsidRDefault="005E220A">
      <w:pPr>
        <w:spacing w:after="0" w:line="240" w:lineRule="auto"/>
      </w:pPr>
    </w:p>
  </w:footnote>
  <w:footnote w:type="continuationSeparator" w:id="0">
    <w:p w14:paraId="27737FBF" w14:textId="77777777" w:rsidR="005E220A" w:rsidRPr="008D1934" w:rsidRDefault="005E220A">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0A"/>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28538</TotalTime>
  <Pages>2</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4280</cp:revision>
  <cp:lastPrinted>2009-02-06T05:36:00Z</cp:lastPrinted>
  <dcterms:created xsi:type="dcterms:W3CDTF">2024-04-09T10:20:00Z</dcterms:created>
  <dcterms:modified xsi:type="dcterms:W3CDTF">2024-05-11T17:57:00Z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