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3ECF" w14:textId="1F632627" w:rsidR="00325096" w:rsidRDefault="00897818" w:rsidP="00897818">
      <w:pPr>
        <w:rPr>
          <w:rFonts w:ascii="Times New Roman" w:eastAsia="Arial Unicode MS" w:hAnsi="Times New Roman" w:cs="Times New Roman"/>
          <w:b/>
          <w:bCs/>
          <w:color w:val="000000"/>
          <w:kern w:val="0"/>
          <w:sz w:val="28"/>
          <w:szCs w:val="28"/>
          <w:lang w:eastAsia="ru-RU" w:bidi="uk-UA"/>
        </w:rPr>
      </w:pPr>
      <w:r w:rsidRPr="00897818">
        <w:rPr>
          <w:rFonts w:ascii="Times New Roman" w:eastAsia="Arial Unicode MS" w:hAnsi="Times New Roman" w:cs="Times New Roman" w:hint="eastAsia"/>
          <w:b/>
          <w:bCs/>
          <w:color w:val="000000"/>
          <w:kern w:val="0"/>
          <w:sz w:val="28"/>
          <w:szCs w:val="28"/>
          <w:lang w:eastAsia="ru-RU" w:bidi="uk-UA"/>
        </w:rPr>
        <w:t>Лаврентьев</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Юрий</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Львович</w:t>
      </w:r>
      <w:r>
        <w:rPr>
          <w:rFonts w:ascii="Times New Roman" w:eastAsia="Arial Unicode MS" w:hAnsi="Times New Roman" w:cs="Times New Roman" w:hint="eastAsia"/>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Разработка</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метода</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прогнозирования</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теплового</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состояния</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и</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долговечности</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гибридных</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подшипников</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качения</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опор</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быстроходных</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роторов</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авиационных</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газотурбинных</w:t>
      </w:r>
      <w:r w:rsidRPr="00897818">
        <w:rPr>
          <w:rFonts w:ascii="Times New Roman" w:eastAsia="Arial Unicode MS" w:hAnsi="Times New Roman" w:cs="Times New Roman"/>
          <w:b/>
          <w:bCs/>
          <w:color w:val="000000"/>
          <w:kern w:val="0"/>
          <w:sz w:val="28"/>
          <w:szCs w:val="28"/>
          <w:lang w:eastAsia="ru-RU" w:bidi="uk-UA"/>
        </w:rPr>
        <w:t xml:space="preserve"> </w:t>
      </w:r>
      <w:r w:rsidRPr="00897818">
        <w:rPr>
          <w:rFonts w:ascii="Times New Roman" w:eastAsia="Arial Unicode MS" w:hAnsi="Times New Roman" w:cs="Times New Roman" w:hint="eastAsia"/>
          <w:b/>
          <w:bCs/>
          <w:color w:val="000000"/>
          <w:kern w:val="0"/>
          <w:sz w:val="28"/>
          <w:szCs w:val="28"/>
          <w:lang w:eastAsia="ru-RU" w:bidi="uk-UA"/>
        </w:rPr>
        <w:t>двигателей</w:t>
      </w:r>
    </w:p>
    <w:p w14:paraId="66FCF55A" w14:textId="77777777" w:rsidR="00897818" w:rsidRDefault="00897818" w:rsidP="00897818">
      <w:pPr>
        <w:rPr>
          <w:lang w:bidi="uk-UA"/>
        </w:rPr>
      </w:pPr>
      <w:r>
        <w:rPr>
          <w:rFonts w:hint="eastAsia"/>
          <w:lang w:bidi="uk-UA"/>
        </w:rPr>
        <w:t>ОГЛАВЛЕНИЕ</w:t>
      </w:r>
      <w:r>
        <w:rPr>
          <w:lang w:bidi="uk-UA"/>
        </w:rPr>
        <w:t xml:space="preserve"> </w:t>
      </w:r>
      <w:r>
        <w:rPr>
          <w:rFonts w:hint="eastAsia"/>
          <w:lang w:bidi="uk-UA"/>
        </w:rPr>
        <w:t>ДИССЕРТАЦИИ</w:t>
      </w:r>
    </w:p>
    <w:p w14:paraId="115D6F4A" w14:textId="77777777" w:rsidR="00897818" w:rsidRDefault="00897818" w:rsidP="0089781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Лаврентьев</w:t>
      </w:r>
      <w:r>
        <w:rPr>
          <w:lang w:bidi="uk-UA"/>
        </w:rPr>
        <w:t xml:space="preserve"> </w:t>
      </w:r>
      <w:r>
        <w:rPr>
          <w:rFonts w:hint="eastAsia"/>
          <w:lang w:bidi="uk-UA"/>
        </w:rPr>
        <w:t>Юрий</w:t>
      </w:r>
      <w:r>
        <w:rPr>
          <w:lang w:bidi="uk-UA"/>
        </w:rPr>
        <w:t xml:space="preserve"> </w:t>
      </w:r>
      <w:r>
        <w:rPr>
          <w:rFonts w:hint="eastAsia"/>
          <w:lang w:bidi="uk-UA"/>
        </w:rPr>
        <w:t>Львович</w:t>
      </w:r>
    </w:p>
    <w:p w14:paraId="48832B72" w14:textId="77777777" w:rsidR="00897818" w:rsidRDefault="00897818" w:rsidP="00897818">
      <w:pPr>
        <w:rPr>
          <w:lang w:bidi="uk-UA"/>
        </w:rPr>
      </w:pPr>
      <w:r>
        <w:rPr>
          <w:rFonts w:hint="eastAsia"/>
          <w:lang w:bidi="uk-UA"/>
        </w:rPr>
        <w:t>ВВЕДЕНИЕ</w:t>
      </w:r>
    </w:p>
    <w:p w14:paraId="6B268BC7" w14:textId="77777777" w:rsidR="00897818" w:rsidRDefault="00897818" w:rsidP="00897818">
      <w:pPr>
        <w:rPr>
          <w:lang w:bidi="uk-UA"/>
        </w:rPr>
      </w:pPr>
    </w:p>
    <w:p w14:paraId="40CD498E" w14:textId="77777777" w:rsidR="00897818" w:rsidRDefault="00897818" w:rsidP="00897818">
      <w:pPr>
        <w:rPr>
          <w:lang w:bidi="uk-UA"/>
        </w:rPr>
      </w:pPr>
      <w:r>
        <w:rPr>
          <w:rFonts w:hint="eastAsia"/>
          <w:lang w:bidi="uk-UA"/>
        </w:rPr>
        <w:t>ГЛАВА</w:t>
      </w:r>
      <w:r>
        <w:rPr>
          <w:lang w:bidi="uk-UA"/>
        </w:rPr>
        <w:t xml:space="preserve"> 1. </w:t>
      </w:r>
      <w:r>
        <w:rPr>
          <w:rFonts w:hint="eastAsia"/>
          <w:lang w:bidi="uk-UA"/>
        </w:rPr>
        <w:t>ГИБРИДНЫЕ</w:t>
      </w:r>
      <w:r>
        <w:rPr>
          <w:lang w:bidi="uk-UA"/>
        </w:rPr>
        <w:t xml:space="preserve"> </w:t>
      </w:r>
      <w:r>
        <w:rPr>
          <w:rFonts w:hint="eastAsia"/>
          <w:lang w:bidi="uk-UA"/>
        </w:rPr>
        <w:t>ПОДШИПНИКИ</w:t>
      </w:r>
      <w:r>
        <w:rPr>
          <w:lang w:bidi="uk-UA"/>
        </w:rPr>
        <w:t xml:space="preserve"> </w:t>
      </w:r>
      <w:r>
        <w:rPr>
          <w:rFonts w:hint="eastAsia"/>
          <w:lang w:bidi="uk-UA"/>
        </w:rPr>
        <w:t>КАЧЕНИЯ</w:t>
      </w:r>
      <w:r>
        <w:rPr>
          <w:lang w:bidi="uk-UA"/>
        </w:rPr>
        <w:t xml:space="preserve"> </w:t>
      </w:r>
      <w:r>
        <w:rPr>
          <w:rFonts w:hint="eastAsia"/>
          <w:lang w:bidi="uk-UA"/>
        </w:rPr>
        <w:t>ДЛЯ</w:t>
      </w:r>
      <w:r>
        <w:rPr>
          <w:lang w:bidi="uk-UA"/>
        </w:rPr>
        <w:t xml:space="preserve"> </w:t>
      </w:r>
      <w:r>
        <w:rPr>
          <w:rFonts w:hint="eastAsia"/>
          <w:lang w:bidi="uk-UA"/>
        </w:rPr>
        <w:t>АВИАЦИОННЫХ</w:t>
      </w:r>
      <w:r>
        <w:rPr>
          <w:lang w:bidi="uk-UA"/>
        </w:rPr>
        <w:t xml:space="preserve"> </w:t>
      </w:r>
      <w:r>
        <w:rPr>
          <w:rFonts w:hint="eastAsia"/>
          <w:lang w:bidi="uk-UA"/>
        </w:rPr>
        <w:t>ДВИГАТЕЛЕЙ</w:t>
      </w:r>
      <w:r>
        <w:rPr>
          <w:lang w:bidi="uk-UA"/>
        </w:rPr>
        <w:t xml:space="preserve"> (</w:t>
      </w:r>
      <w:r>
        <w:rPr>
          <w:rFonts w:hint="eastAsia"/>
          <w:lang w:bidi="uk-UA"/>
        </w:rPr>
        <w:t>ОБЗОР</w:t>
      </w:r>
      <w:r>
        <w:rPr>
          <w:lang w:bidi="uk-UA"/>
        </w:rPr>
        <w:t>)</w:t>
      </w:r>
    </w:p>
    <w:p w14:paraId="1E8B9498" w14:textId="77777777" w:rsidR="00897818" w:rsidRDefault="00897818" w:rsidP="00897818">
      <w:pPr>
        <w:rPr>
          <w:lang w:bidi="uk-UA"/>
        </w:rPr>
      </w:pPr>
    </w:p>
    <w:p w14:paraId="6BD0540C" w14:textId="77777777" w:rsidR="00897818" w:rsidRDefault="00897818" w:rsidP="00897818">
      <w:pPr>
        <w:rPr>
          <w:lang w:bidi="uk-UA"/>
        </w:rPr>
      </w:pPr>
      <w:r>
        <w:rPr>
          <w:lang w:bidi="uk-UA"/>
        </w:rPr>
        <w:t xml:space="preserve">1.1 </w:t>
      </w:r>
      <w:r>
        <w:rPr>
          <w:rFonts w:hint="eastAsia"/>
          <w:lang w:bidi="uk-UA"/>
        </w:rPr>
        <w:t>Преимущества</w:t>
      </w:r>
      <w:r>
        <w:rPr>
          <w:lang w:bidi="uk-UA"/>
        </w:rPr>
        <w:t xml:space="preserve"> </w:t>
      </w:r>
      <w:r>
        <w:rPr>
          <w:rFonts w:hint="eastAsia"/>
          <w:lang w:bidi="uk-UA"/>
        </w:rPr>
        <w:t>и</w:t>
      </w:r>
      <w:r>
        <w:rPr>
          <w:lang w:bidi="uk-UA"/>
        </w:rPr>
        <w:t xml:space="preserve"> </w:t>
      </w:r>
      <w:r>
        <w:rPr>
          <w:rFonts w:hint="eastAsia"/>
          <w:lang w:bidi="uk-UA"/>
        </w:rPr>
        <w:t>проблемы</w:t>
      </w:r>
      <w:r>
        <w:rPr>
          <w:lang w:bidi="uk-UA"/>
        </w:rPr>
        <w:t xml:space="preserve"> </w:t>
      </w:r>
      <w:r>
        <w:rPr>
          <w:rFonts w:hint="eastAsia"/>
          <w:lang w:bidi="uk-UA"/>
        </w:rPr>
        <w:t>применения</w:t>
      </w:r>
      <w:r>
        <w:rPr>
          <w:lang w:bidi="uk-UA"/>
        </w:rPr>
        <w:t xml:space="preserve"> </w:t>
      </w:r>
      <w:r>
        <w:rPr>
          <w:rFonts w:hint="eastAsia"/>
          <w:lang w:bidi="uk-UA"/>
        </w:rPr>
        <w:t>керамических</w:t>
      </w:r>
      <w:r>
        <w:rPr>
          <w:lang w:bidi="uk-UA"/>
        </w:rPr>
        <w:t xml:space="preserve"> </w:t>
      </w:r>
      <w:r>
        <w:rPr>
          <w:rFonts w:hint="eastAsia"/>
          <w:lang w:bidi="uk-UA"/>
        </w:rPr>
        <w:t>и</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32353F7B" w14:textId="77777777" w:rsidR="00897818" w:rsidRDefault="00897818" w:rsidP="00897818">
      <w:pPr>
        <w:rPr>
          <w:lang w:bidi="uk-UA"/>
        </w:rPr>
      </w:pPr>
    </w:p>
    <w:p w14:paraId="3FD1138C" w14:textId="77777777" w:rsidR="00897818" w:rsidRDefault="00897818" w:rsidP="00897818">
      <w:pPr>
        <w:rPr>
          <w:lang w:bidi="uk-UA"/>
        </w:rPr>
      </w:pPr>
      <w:r>
        <w:rPr>
          <w:lang w:bidi="uk-UA"/>
        </w:rPr>
        <w:t xml:space="preserve">1.2 </w:t>
      </w:r>
      <w:r>
        <w:rPr>
          <w:rFonts w:hint="eastAsia"/>
          <w:lang w:bidi="uk-UA"/>
        </w:rPr>
        <w:t>Дефекты</w:t>
      </w:r>
      <w:r>
        <w:rPr>
          <w:lang w:bidi="uk-UA"/>
        </w:rPr>
        <w:t xml:space="preserve"> </w:t>
      </w:r>
      <w:r>
        <w:rPr>
          <w:rFonts w:hint="eastAsia"/>
          <w:lang w:bidi="uk-UA"/>
        </w:rPr>
        <w:t>в</w:t>
      </w:r>
      <w:r>
        <w:rPr>
          <w:lang w:bidi="uk-UA"/>
        </w:rPr>
        <w:t xml:space="preserve"> </w:t>
      </w:r>
      <w:r>
        <w:rPr>
          <w:rFonts w:hint="eastAsia"/>
          <w:lang w:bidi="uk-UA"/>
        </w:rPr>
        <w:t>керамике</w:t>
      </w:r>
    </w:p>
    <w:p w14:paraId="52E7AEBC" w14:textId="77777777" w:rsidR="00897818" w:rsidRDefault="00897818" w:rsidP="00897818">
      <w:pPr>
        <w:rPr>
          <w:lang w:bidi="uk-UA"/>
        </w:rPr>
      </w:pPr>
    </w:p>
    <w:p w14:paraId="1D274A13" w14:textId="77777777" w:rsidR="00897818" w:rsidRDefault="00897818" w:rsidP="00897818">
      <w:pPr>
        <w:rPr>
          <w:lang w:bidi="uk-UA"/>
        </w:rPr>
      </w:pPr>
      <w:r>
        <w:rPr>
          <w:lang w:bidi="uk-UA"/>
        </w:rPr>
        <w:t xml:space="preserve">1.3 </w:t>
      </w:r>
      <w:r>
        <w:rPr>
          <w:rFonts w:hint="eastAsia"/>
          <w:lang w:bidi="uk-UA"/>
        </w:rPr>
        <w:t>Усталостные</w:t>
      </w:r>
      <w:r>
        <w:rPr>
          <w:lang w:bidi="uk-UA"/>
        </w:rPr>
        <w:t xml:space="preserve"> </w:t>
      </w:r>
      <w:r>
        <w:rPr>
          <w:rFonts w:hint="eastAsia"/>
          <w:lang w:bidi="uk-UA"/>
        </w:rPr>
        <w:t>испытания</w:t>
      </w:r>
      <w:r>
        <w:rPr>
          <w:lang w:bidi="uk-UA"/>
        </w:rPr>
        <w:t xml:space="preserve"> </w:t>
      </w:r>
      <w:r>
        <w:rPr>
          <w:rFonts w:hint="eastAsia"/>
          <w:lang w:bidi="uk-UA"/>
        </w:rPr>
        <w:t>тел</w:t>
      </w:r>
      <w:r>
        <w:rPr>
          <w:lang w:bidi="uk-UA"/>
        </w:rPr>
        <w:t xml:space="preserve"> </w:t>
      </w:r>
      <w:r>
        <w:rPr>
          <w:rFonts w:hint="eastAsia"/>
          <w:lang w:bidi="uk-UA"/>
        </w:rPr>
        <w:t>качения</w:t>
      </w:r>
      <w:r>
        <w:rPr>
          <w:lang w:bidi="uk-UA"/>
        </w:rPr>
        <w:t xml:space="preserve"> </w:t>
      </w:r>
      <w:r>
        <w:rPr>
          <w:rFonts w:hint="eastAsia"/>
          <w:lang w:bidi="uk-UA"/>
        </w:rPr>
        <w:t>из</w:t>
      </w:r>
      <w:r>
        <w:rPr>
          <w:lang w:bidi="uk-UA"/>
        </w:rPr>
        <w:t xml:space="preserve"> </w:t>
      </w:r>
      <w:r>
        <w:rPr>
          <w:rFonts w:hint="eastAsia"/>
          <w:lang w:bidi="uk-UA"/>
        </w:rPr>
        <w:t>нитрида</w:t>
      </w:r>
      <w:r>
        <w:rPr>
          <w:lang w:bidi="uk-UA"/>
        </w:rPr>
        <w:t xml:space="preserve"> </w:t>
      </w:r>
      <w:r>
        <w:rPr>
          <w:rFonts w:hint="eastAsia"/>
          <w:lang w:bidi="uk-UA"/>
        </w:rPr>
        <w:t>кремния</w:t>
      </w:r>
      <w:r>
        <w:rPr>
          <w:lang w:bidi="uk-UA"/>
        </w:rPr>
        <w:t xml:space="preserve"> </w:t>
      </w:r>
      <w:r>
        <w:rPr>
          <w:rFonts w:hint="eastAsia"/>
          <w:lang w:bidi="uk-UA"/>
        </w:rPr>
        <w:t>и</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07518456" w14:textId="77777777" w:rsidR="00897818" w:rsidRDefault="00897818" w:rsidP="00897818">
      <w:pPr>
        <w:rPr>
          <w:lang w:bidi="uk-UA"/>
        </w:rPr>
      </w:pPr>
    </w:p>
    <w:p w14:paraId="5D4E8B04" w14:textId="77777777" w:rsidR="00897818" w:rsidRDefault="00897818" w:rsidP="00897818">
      <w:pPr>
        <w:rPr>
          <w:lang w:bidi="uk-UA"/>
        </w:rPr>
      </w:pPr>
      <w:r>
        <w:rPr>
          <w:lang w:bidi="uk-UA"/>
        </w:rPr>
        <w:t xml:space="preserve">1.4 </w:t>
      </w:r>
      <w:r>
        <w:rPr>
          <w:rFonts w:hint="eastAsia"/>
          <w:lang w:bidi="uk-UA"/>
        </w:rPr>
        <w:t>Расчёт</w:t>
      </w:r>
      <w:r>
        <w:rPr>
          <w:lang w:bidi="uk-UA"/>
        </w:rPr>
        <w:t xml:space="preserve"> </w:t>
      </w:r>
      <w:r>
        <w:rPr>
          <w:rFonts w:hint="eastAsia"/>
          <w:lang w:bidi="uk-UA"/>
        </w:rPr>
        <w:t>долговечности</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29380600" w14:textId="77777777" w:rsidR="00897818" w:rsidRDefault="00897818" w:rsidP="00897818">
      <w:pPr>
        <w:rPr>
          <w:lang w:bidi="uk-UA"/>
        </w:rPr>
      </w:pPr>
    </w:p>
    <w:p w14:paraId="654AF6E7" w14:textId="77777777" w:rsidR="00897818" w:rsidRDefault="00897818" w:rsidP="00897818">
      <w:pPr>
        <w:rPr>
          <w:lang w:bidi="uk-UA"/>
        </w:rPr>
      </w:pPr>
      <w:r>
        <w:rPr>
          <w:lang w:bidi="uk-UA"/>
        </w:rPr>
        <w:t xml:space="preserve">1.5 </w:t>
      </w:r>
      <w:r>
        <w:rPr>
          <w:rFonts w:hint="eastAsia"/>
          <w:lang w:bidi="uk-UA"/>
        </w:rPr>
        <w:t>Тепловыделение</w:t>
      </w:r>
    </w:p>
    <w:p w14:paraId="07EEF202" w14:textId="77777777" w:rsidR="00897818" w:rsidRDefault="00897818" w:rsidP="00897818">
      <w:pPr>
        <w:rPr>
          <w:lang w:bidi="uk-UA"/>
        </w:rPr>
      </w:pPr>
    </w:p>
    <w:p w14:paraId="74C6F464"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F9A8CFA" w14:textId="77777777" w:rsidR="00897818" w:rsidRDefault="00897818" w:rsidP="00897818">
      <w:pPr>
        <w:rPr>
          <w:lang w:bidi="uk-UA"/>
        </w:rPr>
      </w:pPr>
    </w:p>
    <w:p w14:paraId="371F14FC" w14:textId="77777777" w:rsidR="00897818" w:rsidRDefault="00897818" w:rsidP="00897818">
      <w:pPr>
        <w:rPr>
          <w:lang w:bidi="uk-UA"/>
        </w:rPr>
      </w:pPr>
      <w:r>
        <w:rPr>
          <w:rFonts w:hint="eastAsia"/>
          <w:lang w:bidi="uk-UA"/>
        </w:rPr>
        <w:t>ГЛАВА</w:t>
      </w:r>
      <w:r>
        <w:rPr>
          <w:lang w:bidi="uk-UA"/>
        </w:rPr>
        <w:t xml:space="preserve"> 2. </w:t>
      </w:r>
      <w:r>
        <w:rPr>
          <w:rFonts w:hint="eastAsia"/>
          <w:lang w:bidi="uk-UA"/>
        </w:rPr>
        <w:t>ТЕОРЕТИЧЕСКАЯ</w:t>
      </w:r>
      <w:r>
        <w:rPr>
          <w:lang w:bidi="uk-UA"/>
        </w:rPr>
        <w:t xml:space="preserve"> </w:t>
      </w:r>
      <w:r>
        <w:rPr>
          <w:rFonts w:hint="eastAsia"/>
          <w:lang w:bidi="uk-UA"/>
        </w:rPr>
        <w:t>ОЦЕНКА</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ПОДШИПНИКАХ</w:t>
      </w:r>
      <w:r>
        <w:rPr>
          <w:lang w:bidi="uk-UA"/>
        </w:rPr>
        <w:t xml:space="preserve">. </w:t>
      </w:r>
      <w:r>
        <w:rPr>
          <w:rFonts w:hint="eastAsia"/>
          <w:lang w:bidi="uk-UA"/>
        </w:rPr>
        <w:t>ОБЗОР</w:t>
      </w:r>
      <w:r>
        <w:rPr>
          <w:lang w:bidi="uk-UA"/>
        </w:rPr>
        <w:t xml:space="preserve"> </w:t>
      </w:r>
      <w:r>
        <w:rPr>
          <w:rFonts w:hint="eastAsia"/>
          <w:lang w:bidi="uk-UA"/>
        </w:rPr>
        <w:t>СУЩЕСТВУЮЩИХ</w:t>
      </w:r>
      <w:r>
        <w:rPr>
          <w:lang w:bidi="uk-UA"/>
        </w:rPr>
        <w:t xml:space="preserve"> </w:t>
      </w:r>
      <w:r>
        <w:rPr>
          <w:rFonts w:hint="eastAsia"/>
          <w:lang w:bidi="uk-UA"/>
        </w:rPr>
        <w:t>МЕТОДОВ</w:t>
      </w:r>
      <w:r>
        <w:rPr>
          <w:lang w:bidi="uk-UA"/>
        </w:rPr>
        <w:t xml:space="preserve"> </w:t>
      </w:r>
      <w:r>
        <w:rPr>
          <w:rFonts w:hint="eastAsia"/>
          <w:lang w:bidi="uk-UA"/>
        </w:rPr>
        <w:t>ОЦЕНКИ</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РАДИАЛЬНО</w:t>
      </w:r>
      <w:r>
        <w:rPr>
          <w:lang w:bidi="uk-UA"/>
        </w:rPr>
        <w:t>-</w:t>
      </w:r>
      <w:r>
        <w:rPr>
          <w:rFonts w:hint="eastAsia"/>
          <w:lang w:bidi="uk-UA"/>
        </w:rPr>
        <w:t>УПОРНЫХ</w:t>
      </w:r>
      <w:r>
        <w:rPr>
          <w:lang w:bidi="uk-UA"/>
        </w:rPr>
        <w:t xml:space="preserve"> </w:t>
      </w:r>
      <w:r>
        <w:rPr>
          <w:rFonts w:hint="eastAsia"/>
          <w:lang w:bidi="uk-UA"/>
        </w:rPr>
        <w:t>ПОДШИПНИКАХ</w:t>
      </w:r>
      <w:r>
        <w:rPr>
          <w:lang w:bidi="uk-UA"/>
        </w:rPr>
        <w:t xml:space="preserve"> </w:t>
      </w:r>
      <w:r>
        <w:rPr>
          <w:rFonts w:hint="eastAsia"/>
          <w:lang w:bidi="uk-UA"/>
        </w:rPr>
        <w:t>КАЧЕНИЯ</w:t>
      </w:r>
      <w:r>
        <w:rPr>
          <w:lang w:bidi="uk-UA"/>
        </w:rPr>
        <w:t xml:space="preserve"> </w:t>
      </w:r>
      <w:r>
        <w:rPr>
          <w:rFonts w:hint="eastAsia"/>
          <w:lang w:bidi="uk-UA"/>
        </w:rPr>
        <w:t>С</w:t>
      </w:r>
      <w:r>
        <w:rPr>
          <w:lang w:bidi="uk-UA"/>
        </w:rPr>
        <w:t xml:space="preserve"> </w:t>
      </w:r>
      <w:r>
        <w:rPr>
          <w:rFonts w:hint="eastAsia"/>
          <w:lang w:bidi="uk-UA"/>
        </w:rPr>
        <w:t>МНОГОТОЧЕЧНЫМ</w:t>
      </w:r>
      <w:r>
        <w:rPr>
          <w:lang w:bidi="uk-UA"/>
        </w:rPr>
        <w:t xml:space="preserve"> </w:t>
      </w:r>
      <w:r>
        <w:rPr>
          <w:rFonts w:hint="eastAsia"/>
          <w:lang w:bidi="uk-UA"/>
        </w:rPr>
        <w:t>КОНТАКТОМ</w:t>
      </w:r>
    </w:p>
    <w:p w14:paraId="3E74C9EF" w14:textId="77777777" w:rsidR="00897818" w:rsidRDefault="00897818" w:rsidP="00897818">
      <w:pPr>
        <w:rPr>
          <w:lang w:bidi="uk-UA"/>
        </w:rPr>
      </w:pPr>
    </w:p>
    <w:p w14:paraId="2173AD1E" w14:textId="77777777" w:rsidR="00897818" w:rsidRDefault="00897818" w:rsidP="00897818">
      <w:pPr>
        <w:rPr>
          <w:lang w:bidi="uk-UA"/>
        </w:rPr>
      </w:pPr>
      <w:r>
        <w:rPr>
          <w:lang w:bidi="uk-UA"/>
        </w:rPr>
        <w:t xml:space="preserve">2.1 </w:t>
      </w:r>
      <w:r>
        <w:rPr>
          <w:rFonts w:hint="eastAsia"/>
          <w:lang w:bidi="uk-UA"/>
        </w:rPr>
        <w:t>Теоретическая</w:t>
      </w:r>
      <w:r>
        <w:rPr>
          <w:lang w:bidi="uk-UA"/>
        </w:rPr>
        <w:t xml:space="preserve"> </w:t>
      </w:r>
      <w:r>
        <w:rPr>
          <w:rFonts w:hint="eastAsia"/>
          <w:lang w:bidi="uk-UA"/>
        </w:rPr>
        <w:t>оценка</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подшипниках</w:t>
      </w:r>
    </w:p>
    <w:p w14:paraId="6DC522D3" w14:textId="77777777" w:rsidR="00897818" w:rsidRDefault="00897818" w:rsidP="00897818">
      <w:pPr>
        <w:rPr>
          <w:lang w:bidi="uk-UA"/>
        </w:rPr>
      </w:pPr>
    </w:p>
    <w:p w14:paraId="3ED5EB11" w14:textId="77777777" w:rsidR="00897818" w:rsidRDefault="00897818" w:rsidP="00897818">
      <w:pPr>
        <w:rPr>
          <w:lang w:bidi="uk-UA"/>
        </w:rPr>
      </w:pPr>
      <w:r>
        <w:rPr>
          <w:lang w:bidi="uk-UA"/>
        </w:rPr>
        <w:t xml:space="preserve">2.1.1 </w:t>
      </w:r>
      <w:r>
        <w:rPr>
          <w:rFonts w:hint="eastAsia"/>
          <w:lang w:bidi="uk-UA"/>
        </w:rPr>
        <w:t>Составляющие</w:t>
      </w:r>
      <w:r>
        <w:rPr>
          <w:lang w:bidi="uk-UA"/>
        </w:rPr>
        <w:t xml:space="preserve"> </w:t>
      </w:r>
      <w:r>
        <w:rPr>
          <w:rFonts w:hint="eastAsia"/>
          <w:lang w:bidi="uk-UA"/>
        </w:rPr>
        <w:t>потерь</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подшипниках</w:t>
      </w:r>
    </w:p>
    <w:p w14:paraId="2FA7D31A" w14:textId="77777777" w:rsidR="00897818" w:rsidRDefault="00897818" w:rsidP="00897818">
      <w:pPr>
        <w:rPr>
          <w:lang w:bidi="uk-UA"/>
        </w:rPr>
      </w:pPr>
    </w:p>
    <w:p w14:paraId="545A63D0" w14:textId="77777777" w:rsidR="00897818" w:rsidRDefault="00897818" w:rsidP="00897818">
      <w:pPr>
        <w:rPr>
          <w:lang w:bidi="uk-UA"/>
        </w:rPr>
      </w:pPr>
      <w:r>
        <w:rPr>
          <w:lang w:bidi="uk-UA"/>
        </w:rPr>
        <w:t xml:space="preserve">2.1.2 </w:t>
      </w:r>
      <w:r>
        <w:rPr>
          <w:rFonts w:hint="eastAsia"/>
          <w:lang w:bidi="uk-UA"/>
        </w:rPr>
        <w:t>Теплопередача</w:t>
      </w:r>
      <w:r>
        <w:rPr>
          <w:lang w:bidi="uk-UA"/>
        </w:rPr>
        <w:t xml:space="preserve"> </w:t>
      </w:r>
      <w:r>
        <w:rPr>
          <w:rFonts w:hint="eastAsia"/>
          <w:lang w:bidi="uk-UA"/>
        </w:rPr>
        <w:t>в</w:t>
      </w:r>
      <w:r>
        <w:rPr>
          <w:lang w:bidi="uk-UA"/>
        </w:rPr>
        <w:t xml:space="preserve"> </w:t>
      </w:r>
      <w:r>
        <w:rPr>
          <w:rFonts w:hint="eastAsia"/>
          <w:lang w:bidi="uk-UA"/>
        </w:rPr>
        <w:t>подшипниках</w:t>
      </w:r>
    </w:p>
    <w:p w14:paraId="2AB3F476" w14:textId="77777777" w:rsidR="00897818" w:rsidRDefault="00897818" w:rsidP="00897818">
      <w:pPr>
        <w:rPr>
          <w:lang w:bidi="uk-UA"/>
        </w:rPr>
      </w:pPr>
    </w:p>
    <w:p w14:paraId="54B61ACC" w14:textId="77777777" w:rsidR="00897818" w:rsidRDefault="00897818" w:rsidP="00897818">
      <w:pPr>
        <w:rPr>
          <w:lang w:bidi="uk-UA"/>
        </w:rPr>
      </w:pPr>
      <w:r>
        <w:rPr>
          <w:lang w:bidi="uk-UA"/>
        </w:rPr>
        <w:t xml:space="preserve">2.2 </w:t>
      </w:r>
      <w:r>
        <w:rPr>
          <w:rFonts w:hint="eastAsia"/>
          <w:lang w:bidi="uk-UA"/>
        </w:rPr>
        <w:t>Обзор</w:t>
      </w:r>
      <w:r>
        <w:rPr>
          <w:lang w:bidi="uk-UA"/>
        </w:rPr>
        <w:t xml:space="preserve"> </w:t>
      </w:r>
      <w:r>
        <w:rPr>
          <w:rFonts w:hint="eastAsia"/>
          <w:lang w:bidi="uk-UA"/>
        </w:rPr>
        <w:t>существующих</w:t>
      </w:r>
      <w:r>
        <w:rPr>
          <w:lang w:bidi="uk-UA"/>
        </w:rPr>
        <w:t xml:space="preserve"> </w:t>
      </w:r>
      <w:r>
        <w:rPr>
          <w:rFonts w:hint="eastAsia"/>
          <w:lang w:bidi="uk-UA"/>
        </w:rPr>
        <w:t>методов</w:t>
      </w:r>
      <w:r>
        <w:rPr>
          <w:lang w:bidi="uk-UA"/>
        </w:rPr>
        <w:t xml:space="preserve"> </w:t>
      </w:r>
      <w:r>
        <w:rPr>
          <w:rFonts w:hint="eastAsia"/>
          <w:lang w:bidi="uk-UA"/>
        </w:rPr>
        <w:t>оценки</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радиально</w:t>
      </w:r>
      <w:r>
        <w:rPr>
          <w:lang w:bidi="uk-UA"/>
        </w:rPr>
        <w:t>-</w:t>
      </w:r>
      <w:r>
        <w:rPr>
          <w:rFonts w:hint="eastAsia"/>
          <w:lang w:bidi="uk-UA"/>
        </w:rPr>
        <w:t>упорных</w:t>
      </w:r>
      <w:r>
        <w:rPr>
          <w:lang w:bidi="uk-UA"/>
        </w:rPr>
        <w:t xml:space="preserve"> </w:t>
      </w:r>
      <w:r>
        <w:rPr>
          <w:rFonts w:hint="eastAsia"/>
          <w:lang w:bidi="uk-UA"/>
        </w:rPr>
        <w:t>подшипниках</w:t>
      </w:r>
      <w:r>
        <w:rPr>
          <w:lang w:bidi="uk-UA"/>
        </w:rPr>
        <w:t xml:space="preserve"> </w:t>
      </w:r>
      <w:r>
        <w:rPr>
          <w:rFonts w:hint="eastAsia"/>
          <w:lang w:bidi="uk-UA"/>
        </w:rPr>
        <w:t>качения</w:t>
      </w:r>
      <w:r>
        <w:rPr>
          <w:lang w:bidi="uk-UA"/>
        </w:rPr>
        <w:t xml:space="preserve"> </w:t>
      </w:r>
      <w:r>
        <w:rPr>
          <w:rFonts w:hint="eastAsia"/>
          <w:lang w:bidi="uk-UA"/>
        </w:rPr>
        <w:t>с</w:t>
      </w:r>
      <w:r>
        <w:rPr>
          <w:lang w:bidi="uk-UA"/>
        </w:rPr>
        <w:t xml:space="preserve"> </w:t>
      </w:r>
      <w:r>
        <w:rPr>
          <w:rFonts w:hint="eastAsia"/>
          <w:lang w:bidi="uk-UA"/>
        </w:rPr>
        <w:t>многоточечным</w:t>
      </w:r>
      <w:r>
        <w:rPr>
          <w:lang w:bidi="uk-UA"/>
        </w:rPr>
        <w:t xml:space="preserve"> </w:t>
      </w:r>
      <w:r>
        <w:rPr>
          <w:rFonts w:hint="eastAsia"/>
          <w:lang w:bidi="uk-UA"/>
        </w:rPr>
        <w:t>контактом</w:t>
      </w:r>
    </w:p>
    <w:p w14:paraId="692EEC55" w14:textId="77777777" w:rsidR="00897818" w:rsidRDefault="00897818" w:rsidP="00897818">
      <w:pPr>
        <w:rPr>
          <w:lang w:bidi="uk-UA"/>
        </w:rPr>
      </w:pPr>
    </w:p>
    <w:p w14:paraId="482D6C1E" w14:textId="77777777" w:rsidR="00897818" w:rsidRDefault="00897818" w:rsidP="00897818">
      <w:pPr>
        <w:rPr>
          <w:lang w:bidi="uk-UA"/>
        </w:rPr>
      </w:pPr>
      <w:r>
        <w:rPr>
          <w:lang w:bidi="uk-UA"/>
        </w:rPr>
        <w:t xml:space="preserve">2.2.1 </w:t>
      </w:r>
      <w:r>
        <w:rPr>
          <w:rFonts w:hint="eastAsia"/>
          <w:lang w:bidi="uk-UA"/>
        </w:rPr>
        <w:t>Методы</w:t>
      </w:r>
      <w:r>
        <w:rPr>
          <w:lang w:bidi="uk-UA"/>
        </w:rPr>
        <w:t xml:space="preserve"> </w:t>
      </w:r>
      <w:r>
        <w:rPr>
          <w:rFonts w:hint="eastAsia"/>
          <w:lang w:bidi="uk-UA"/>
        </w:rPr>
        <w:t>оценки</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подшипниках</w:t>
      </w:r>
      <w:r>
        <w:rPr>
          <w:lang w:bidi="uk-UA"/>
        </w:rPr>
        <w:t xml:space="preserve">, </w:t>
      </w:r>
      <w:r>
        <w:rPr>
          <w:rFonts w:hint="eastAsia"/>
          <w:lang w:bidi="uk-UA"/>
        </w:rPr>
        <w:t>работающих</w:t>
      </w:r>
      <w:r>
        <w:rPr>
          <w:lang w:bidi="uk-UA"/>
        </w:rPr>
        <w:t xml:space="preserve"> </w:t>
      </w:r>
      <w:r>
        <w:rPr>
          <w:rFonts w:hint="eastAsia"/>
          <w:lang w:bidi="uk-UA"/>
        </w:rPr>
        <w:t>при</w:t>
      </w:r>
      <w:r>
        <w:rPr>
          <w:lang w:bidi="uk-UA"/>
        </w:rPr>
        <w:t xml:space="preserve"> </w:t>
      </w:r>
      <w:r>
        <w:rPr>
          <w:rFonts w:hint="eastAsia"/>
          <w:lang w:bidi="uk-UA"/>
        </w:rPr>
        <w:t>малых</w:t>
      </w:r>
      <w:r>
        <w:rPr>
          <w:lang w:bidi="uk-UA"/>
        </w:rPr>
        <w:t xml:space="preserve"> </w:t>
      </w:r>
      <w:r>
        <w:rPr>
          <w:rFonts w:hint="eastAsia"/>
          <w:lang w:bidi="uk-UA"/>
        </w:rPr>
        <w:t>частотах</w:t>
      </w:r>
      <w:r>
        <w:rPr>
          <w:lang w:bidi="uk-UA"/>
        </w:rPr>
        <w:t xml:space="preserve"> </w:t>
      </w:r>
      <w:r>
        <w:rPr>
          <w:rFonts w:hint="eastAsia"/>
          <w:lang w:bidi="uk-UA"/>
        </w:rPr>
        <w:t>вращения</w:t>
      </w:r>
    </w:p>
    <w:p w14:paraId="1199A2AD" w14:textId="77777777" w:rsidR="00897818" w:rsidRDefault="00897818" w:rsidP="00897818">
      <w:pPr>
        <w:rPr>
          <w:lang w:bidi="uk-UA"/>
        </w:rPr>
      </w:pPr>
    </w:p>
    <w:p w14:paraId="4E029047" w14:textId="77777777" w:rsidR="00897818" w:rsidRDefault="00897818" w:rsidP="00897818">
      <w:pPr>
        <w:rPr>
          <w:lang w:bidi="uk-UA"/>
        </w:rPr>
      </w:pPr>
      <w:r>
        <w:rPr>
          <w:lang w:bidi="uk-UA"/>
        </w:rPr>
        <w:t xml:space="preserve">2.2.2 </w:t>
      </w:r>
      <w:r>
        <w:rPr>
          <w:rFonts w:hint="eastAsia"/>
          <w:lang w:bidi="uk-UA"/>
        </w:rPr>
        <w:t>Методы</w:t>
      </w:r>
      <w:r>
        <w:rPr>
          <w:lang w:bidi="uk-UA"/>
        </w:rPr>
        <w:t xml:space="preserve"> </w:t>
      </w:r>
      <w:r>
        <w:rPr>
          <w:rFonts w:hint="eastAsia"/>
          <w:lang w:bidi="uk-UA"/>
        </w:rPr>
        <w:t>оценки</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авиационных</w:t>
      </w:r>
      <w:r>
        <w:rPr>
          <w:lang w:bidi="uk-UA"/>
        </w:rPr>
        <w:t xml:space="preserve"> </w:t>
      </w:r>
      <w:r>
        <w:rPr>
          <w:rFonts w:hint="eastAsia"/>
          <w:lang w:bidi="uk-UA"/>
        </w:rPr>
        <w:t>подшипниках</w:t>
      </w:r>
    </w:p>
    <w:p w14:paraId="5365CDEE" w14:textId="77777777" w:rsidR="00897818" w:rsidRDefault="00897818" w:rsidP="00897818">
      <w:pPr>
        <w:rPr>
          <w:lang w:bidi="uk-UA"/>
        </w:rPr>
      </w:pPr>
    </w:p>
    <w:p w14:paraId="039A1103" w14:textId="77777777" w:rsidR="00897818" w:rsidRDefault="00897818" w:rsidP="00897818">
      <w:pPr>
        <w:rPr>
          <w:lang w:bidi="uk-UA"/>
        </w:rPr>
      </w:pPr>
      <w:r>
        <w:rPr>
          <w:lang w:bidi="uk-UA"/>
        </w:rPr>
        <w:t xml:space="preserve">2.2.3 </w:t>
      </w:r>
      <w:r>
        <w:rPr>
          <w:rFonts w:hint="eastAsia"/>
          <w:lang w:bidi="uk-UA"/>
        </w:rPr>
        <w:t>Ограничения</w:t>
      </w:r>
      <w:r>
        <w:rPr>
          <w:lang w:bidi="uk-UA"/>
        </w:rPr>
        <w:t xml:space="preserve"> </w:t>
      </w:r>
      <w:r>
        <w:rPr>
          <w:rFonts w:hint="eastAsia"/>
          <w:lang w:bidi="uk-UA"/>
        </w:rPr>
        <w:t>существующих</w:t>
      </w:r>
      <w:r>
        <w:rPr>
          <w:lang w:bidi="uk-UA"/>
        </w:rPr>
        <w:t xml:space="preserve"> </w:t>
      </w:r>
      <w:r>
        <w:rPr>
          <w:rFonts w:hint="eastAsia"/>
          <w:lang w:bidi="uk-UA"/>
        </w:rPr>
        <w:t>методов</w:t>
      </w:r>
    </w:p>
    <w:p w14:paraId="488B42A2" w14:textId="77777777" w:rsidR="00897818" w:rsidRDefault="00897818" w:rsidP="00897818">
      <w:pPr>
        <w:rPr>
          <w:lang w:bidi="uk-UA"/>
        </w:rPr>
      </w:pPr>
    </w:p>
    <w:p w14:paraId="21881094"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BF0BB6E" w14:textId="77777777" w:rsidR="00897818" w:rsidRDefault="00897818" w:rsidP="00897818">
      <w:pPr>
        <w:rPr>
          <w:lang w:bidi="uk-UA"/>
        </w:rPr>
      </w:pPr>
    </w:p>
    <w:p w14:paraId="5D53579B" w14:textId="77777777" w:rsidR="00897818" w:rsidRDefault="00897818" w:rsidP="00897818">
      <w:pPr>
        <w:rPr>
          <w:lang w:bidi="uk-UA"/>
        </w:rPr>
      </w:pPr>
      <w:r>
        <w:rPr>
          <w:rFonts w:hint="eastAsia"/>
          <w:lang w:bidi="uk-UA"/>
        </w:rPr>
        <w:t>ГЛАВА</w:t>
      </w:r>
      <w:r>
        <w:rPr>
          <w:lang w:bidi="uk-UA"/>
        </w:rPr>
        <w:t xml:space="preserve"> 3.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ГИБРИДНЫХ</w:t>
      </w:r>
      <w:r>
        <w:rPr>
          <w:lang w:bidi="uk-UA"/>
        </w:rPr>
        <w:t xml:space="preserve"> </w:t>
      </w:r>
      <w:r>
        <w:rPr>
          <w:rFonts w:hint="eastAsia"/>
          <w:lang w:bidi="uk-UA"/>
        </w:rPr>
        <w:t>ПОДШИПНИКОВ</w:t>
      </w:r>
      <w:r>
        <w:rPr>
          <w:lang w:bidi="uk-UA"/>
        </w:rPr>
        <w:t xml:space="preserve"> </w:t>
      </w:r>
      <w:r>
        <w:rPr>
          <w:rFonts w:hint="eastAsia"/>
          <w:lang w:bidi="uk-UA"/>
        </w:rPr>
        <w:t>НА</w:t>
      </w:r>
      <w:r>
        <w:rPr>
          <w:lang w:bidi="uk-UA"/>
        </w:rPr>
        <w:t xml:space="preserve"> </w:t>
      </w:r>
      <w:r>
        <w:rPr>
          <w:rFonts w:hint="eastAsia"/>
          <w:lang w:bidi="uk-UA"/>
        </w:rPr>
        <w:t>ПОДШИПНИКОВЫХ</w:t>
      </w:r>
      <w:r>
        <w:rPr>
          <w:lang w:bidi="uk-UA"/>
        </w:rPr>
        <w:t xml:space="preserve"> </w:t>
      </w:r>
      <w:r>
        <w:rPr>
          <w:rFonts w:hint="eastAsia"/>
          <w:lang w:bidi="uk-UA"/>
        </w:rPr>
        <w:t>СТЕНДАХ</w:t>
      </w:r>
      <w:r>
        <w:rPr>
          <w:lang w:bidi="uk-UA"/>
        </w:rPr>
        <w:t xml:space="preserve"> </w:t>
      </w:r>
      <w:r>
        <w:rPr>
          <w:rFonts w:hint="eastAsia"/>
          <w:lang w:bidi="uk-UA"/>
        </w:rPr>
        <w:t>ФГУП</w:t>
      </w:r>
      <w:r>
        <w:rPr>
          <w:lang w:bidi="uk-UA"/>
        </w:rPr>
        <w:t xml:space="preserve"> </w:t>
      </w:r>
      <w:r>
        <w:rPr>
          <w:rFonts w:hint="eastAsia"/>
          <w:lang w:bidi="uk-UA"/>
        </w:rPr>
        <w:t>«</w:t>
      </w:r>
      <w:r>
        <w:rPr>
          <w:rFonts w:hint="eastAsia"/>
          <w:lang w:bidi="uk-UA"/>
        </w:rPr>
        <w:t>ЦИАМ</w:t>
      </w:r>
      <w:r>
        <w:rPr>
          <w:lang w:bidi="uk-UA"/>
        </w:rPr>
        <w:t xml:space="preserve"> </w:t>
      </w:r>
      <w:r>
        <w:rPr>
          <w:rFonts w:hint="eastAsia"/>
          <w:lang w:bidi="uk-UA"/>
        </w:rPr>
        <w:t>ИМ</w:t>
      </w:r>
      <w:r>
        <w:rPr>
          <w:lang w:bidi="uk-UA"/>
        </w:rPr>
        <w:t>.</w:t>
      </w:r>
      <w:r>
        <w:rPr>
          <w:rFonts w:hint="eastAsia"/>
          <w:lang w:bidi="uk-UA"/>
        </w:rPr>
        <w:t>П</w:t>
      </w:r>
      <w:r>
        <w:rPr>
          <w:lang w:bidi="uk-UA"/>
        </w:rPr>
        <w:t>.</w:t>
      </w:r>
      <w:r>
        <w:rPr>
          <w:rFonts w:hint="eastAsia"/>
          <w:lang w:bidi="uk-UA"/>
        </w:rPr>
        <w:t>И</w:t>
      </w:r>
      <w:r>
        <w:rPr>
          <w:lang w:bidi="uk-UA"/>
        </w:rPr>
        <w:t>.</w:t>
      </w:r>
      <w:r>
        <w:rPr>
          <w:rFonts w:hint="eastAsia"/>
          <w:lang w:bidi="uk-UA"/>
        </w:rPr>
        <w:t>БАРАНОВА</w:t>
      </w:r>
      <w:r>
        <w:rPr>
          <w:rFonts w:hint="eastAsia"/>
          <w:lang w:bidi="uk-UA"/>
        </w:rPr>
        <w:t>»</w:t>
      </w:r>
    </w:p>
    <w:p w14:paraId="6154BDD5" w14:textId="77777777" w:rsidR="00897818" w:rsidRDefault="00897818" w:rsidP="00897818">
      <w:pPr>
        <w:rPr>
          <w:lang w:bidi="uk-UA"/>
        </w:rPr>
      </w:pPr>
    </w:p>
    <w:p w14:paraId="0B037D22" w14:textId="77777777" w:rsidR="00897818" w:rsidRDefault="00897818" w:rsidP="00897818">
      <w:pPr>
        <w:rPr>
          <w:lang w:bidi="uk-UA"/>
        </w:rPr>
      </w:pPr>
      <w:r>
        <w:rPr>
          <w:lang w:bidi="uk-UA"/>
        </w:rPr>
        <w:t xml:space="preserve">3.1 </w:t>
      </w:r>
      <w:r>
        <w:rPr>
          <w:rFonts w:hint="eastAsia"/>
          <w:lang w:bidi="uk-UA"/>
        </w:rPr>
        <w:t>Планирование</w:t>
      </w:r>
      <w:r>
        <w:rPr>
          <w:lang w:bidi="uk-UA"/>
        </w:rPr>
        <w:t xml:space="preserve"> </w:t>
      </w:r>
      <w:r>
        <w:rPr>
          <w:rFonts w:hint="eastAsia"/>
          <w:lang w:bidi="uk-UA"/>
        </w:rPr>
        <w:t>эксперимента</w:t>
      </w:r>
    </w:p>
    <w:p w14:paraId="1FE43248" w14:textId="77777777" w:rsidR="00897818" w:rsidRDefault="00897818" w:rsidP="00897818">
      <w:pPr>
        <w:rPr>
          <w:lang w:bidi="uk-UA"/>
        </w:rPr>
      </w:pPr>
    </w:p>
    <w:p w14:paraId="1069BF16" w14:textId="77777777" w:rsidR="00897818" w:rsidRDefault="00897818" w:rsidP="00897818">
      <w:pPr>
        <w:rPr>
          <w:lang w:bidi="uk-UA"/>
        </w:rPr>
      </w:pPr>
      <w:r>
        <w:rPr>
          <w:lang w:bidi="uk-UA"/>
        </w:rPr>
        <w:t xml:space="preserve">3.2 </w:t>
      </w:r>
      <w:r>
        <w:rPr>
          <w:rFonts w:hint="eastAsia"/>
          <w:lang w:bidi="uk-UA"/>
        </w:rPr>
        <w:t>Метрологическое</w:t>
      </w:r>
      <w:r>
        <w:rPr>
          <w:lang w:bidi="uk-UA"/>
        </w:rPr>
        <w:t xml:space="preserve"> </w:t>
      </w:r>
      <w:r>
        <w:rPr>
          <w:rFonts w:hint="eastAsia"/>
          <w:lang w:bidi="uk-UA"/>
        </w:rPr>
        <w:t>обеспечение</w:t>
      </w:r>
    </w:p>
    <w:p w14:paraId="43D47B0B" w14:textId="77777777" w:rsidR="00897818" w:rsidRDefault="00897818" w:rsidP="00897818">
      <w:pPr>
        <w:rPr>
          <w:lang w:bidi="uk-UA"/>
        </w:rPr>
      </w:pPr>
    </w:p>
    <w:p w14:paraId="49813CD9" w14:textId="77777777" w:rsidR="00897818" w:rsidRDefault="00897818" w:rsidP="00897818">
      <w:pPr>
        <w:rPr>
          <w:lang w:bidi="uk-UA"/>
        </w:rPr>
      </w:pPr>
      <w:r>
        <w:rPr>
          <w:lang w:bidi="uk-UA"/>
        </w:rPr>
        <w:t xml:space="preserve">3.3 </w:t>
      </w:r>
      <w:r>
        <w:rPr>
          <w:rFonts w:hint="eastAsia"/>
          <w:lang w:bidi="uk-UA"/>
        </w:rPr>
        <w:t>Испытания</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w:t>
      </w:r>
      <w:r>
        <w:rPr>
          <w:rFonts w:hint="eastAsia"/>
          <w:lang w:bidi="uk-UA"/>
        </w:rPr>
        <w:t>ё</w:t>
      </w:r>
      <w:r>
        <w:rPr>
          <w:lang w:bidi="uk-UA"/>
        </w:rPr>
        <w:t xml:space="preserve">=130 </w:t>
      </w:r>
      <w:r>
        <w:rPr>
          <w:rFonts w:hint="eastAsia"/>
          <w:lang w:bidi="uk-UA"/>
        </w:rPr>
        <w:t>мм</w:t>
      </w:r>
    </w:p>
    <w:p w14:paraId="7E08213A" w14:textId="77777777" w:rsidR="00897818" w:rsidRDefault="00897818" w:rsidP="00897818">
      <w:pPr>
        <w:rPr>
          <w:lang w:bidi="uk-UA"/>
        </w:rPr>
      </w:pPr>
    </w:p>
    <w:p w14:paraId="18EFAA74" w14:textId="77777777" w:rsidR="00897818" w:rsidRDefault="00897818" w:rsidP="00897818">
      <w:pPr>
        <w:rPr>
          <w:lang w:bidi="uk-UA"/>
        </w:rPr>
      </w:pPr>
      <w:r>
        <w:rPr>
          <w:lang w:bidi="uk-UA"/>
        </w:rPr>
        <w:t xml:space="preserve">3.3.1 </w:t>
      </w:r>
      <w:r>
        <w:rPr>
          <w:rFonts w:hint="eastAsia"/>
          <w:lang w:bidi="uk-UA"/>
        </w:rPr>
        <w:t>Испытания</w:t>
      </w:r>
      <w:r>
        <w:rPr>
          <w:lang w:bidi="uk-UA"/>
        </w:rPr>
        <w:t xml:space="preserve"> </w:t>
      </w:r>
      <w:r>
        <w:rPr>
          <w:rFonts w:hint="eastAsia"/>
          <w:lang w:bidi="uk-UA"/>
        </w:rPr>
        <w:t>первого</w:t>
      </w:r>
      <w:r>
        <w:rPr>
          <w:lang w:bidi="uk-UA"/>
        </w:rPr>
        <w:t xml:space="preserve"> </w:t>
      </w:r>
      <w:r>
        <w:rPr>
          <w:rFonts w:hint="eastAsia"/>
          <w:lang w:bidi="uk-UA"/>
        </w:rPr>
        <w:t>этапа</w:t>
      </w:r>
      <w:r>
        <w:rPr>
          <w:lang w:bidi="uk-UA"/>
        </w:rPr>
        <w:t xml:space="preserve">. </w:t>
      </w:r>
      <w:r>
        <w:rPr>
          <w:rFonts w:hint="eastAsia"/>
          <w:lang w:bidi="uk-UA"/>
        </w:rPr>
        <w:t>Стальной</w:t>
      </w:r>
      <w:r>
        <w:rPr>
          <w:lang w:bidi="uk-UA"/>
        </w:rPr>
        <w:t xml:space="preserve"> </w:t>
      </w:r>
      <w:r>
        <w:rPr>
          <w:rFonts w:hint="eastAsia"/>
          <w:lang w:bidi="uk-UA"/>
        </w:rPr>
        <w:t>подшипник</w:t>
      </w:r>
      <w:r>
        <w:rPr>
          <w:lang w:bidi="uk-UA"/>
        </w:rPr>
        <w:t xml:space="preserve"> </w:t>
      </w:r>
      <w:r>
        <w:rPr>
          <w:rFonts w:hint="eastAsia"/>
          <w:lang w:bidi="uk-UA"/>
        </w:rPr>
        <w:t>Р</w:t>
      </w:r>
      <w:r>
        <w:rPr>
          <w:lang w:bidi="uk-UA"/>
        </w:rPr>
        <w:t xml:space="preserve">1 </w:t>
      </w:r>
      <w:r>
        <w:rPr>
          <w:rFonts w:hint="eastAsia"/>
          <w:lang w:bidi="uk-UA"/>
        </w:rPr>
        <w:t>и</w:t>
      </w:r>
      <w:r>
        <w:rPr>
          <w:lang w:bidi="uk-UA"/>
        </w:rPr>
        <w:t xml:space="preserve"> </w:t>
      </w:r>
      <w:r>
        <w:rPr>
          <w:rFonts w:hint="eastAsia"/>
          <w:lang w:bidi="uk-UA"/>
        </w:rPr>
        <w:t>гибридный</w:t>
      </w:r>
      <w:r>
        <w:rPr>
          <w:lang w:bidi="uk-UA"/>
        </w:rPr>
        <w:t xml:space="preserve"> </w:t>
      </w:r>
      <w:r>
        <w:rPr>
          <w:rFonts w:hint="eastAsia"/>
          <w:lang w:bidi="uk-UA"/>
        </w:rPr>
        <w:t>Р</w:t>
      </w:r>
      <w:r>
        <w:rPr>
          <w:lang w:bidi="uk-UA"/>
        </w:rPr>
        <w:t>3</w:t>
      </w:r>
    </w:p>
    <w:p w14:paraId="3D6AEBB3" w14:textId="77777777" w:rsidR="00897818" w:rsidRDefault="00897818" w:rsidP="00897818">
      <w:pPr>
        <w:rPr>
          <w:lang w:bidi="uk-UA"/>
        </w:rPr>
      </w:pPr>
    </w:p>
    <w:p w14:paraId="49E0F769" w14:textId="77777777" w:rsidR="00897818" w:rsidRDefault="00897818" w:rsidP="00897818">
      <w:pPr>
        <w:rPr>
          <w:lang w:bidi="uk-UA"/>
        </w:rPr>
      </w:pPr>
      <w:r>
        <w:rPr>
          <w:lang w:bidi="uk-UA"/>
        </w:rPr>
        <w:t xml:space="preserve">3.3.2 </w:t>
      </w:r>
      <w:r>
        <w:rPr>
          <w:rFonts w:hint="eastAsia"/>
          <w:lang w:bidi="uk-UA"/>
        </w:rPr>
        <w:t>Испытания</w:t>
      </w:r>
      <w:r>
        <w:rPr>
          <w:lang w:bidi="uk-UA"/>
        </w:rPr>
        <w:t xml:space="preserve"> </w:t>
      </w:r>
      <w:r>
        <w:rPr>
          <w:rFonts w:hint="eastAsia"/>
          <w:lang w:bidi="uk-UA"/>
        </w:rPr>
        <w:t>второго</w:t>
      </w:r>
      <w:r>
        <w:rPr>
          <w:lang w:bidi="uk-UA"/>
        </w:rPr>
        <w:t xml:space="preserve"> </w:t>
      </w:r>
      <w:r>
        <w:rPr>
          <w:rFonts w:hint="eastAsia"/>
          <w:lang w:bidi="uk-UA"/>
        </w:rPr>
        <w:t>этапа</w:t>
      </w:r>
      <w:r>
        <w:rPr>
          <w:lang w:bidi="uk-UA"/>
        </w:rPr>
        <w:t xml:space="preserve">. </w:t>
      </w:r>
      <w:r>
        <w:rPr>
          <w:rFonts w:hint="eastAsia"/>
          <w:lang w:bidi="uk-UA"/>
        </w:rPr>
        <w:t>Гибридный</w:t>
      </w:r>
      <w:r>
        <w:rPr>
          <w:lang w:bidi="uk-UA"/>
        </w:rPr>
        <w:t xml:space="preserve"> </w:t>
      </w:r>
      <w:r>
        <w:rPr>
          <w:rFonts w:hint="eastAsia"/>
          <w:lang w:bidi="uk-UA"/>
        </w:rPr>
        <w:t>подшипник</w:t>
      </w:r>
      <w:r>
        <w:rPr>
          <w:lang w:bidi="uk-UA"/>
        </w:rPr>
        <w:t xml:space="preserve"> </w:t>
      </w:r>
      <w:r>
        <w:rPr>
          <w:rFonts w:hint="eastAsia"/>
          <w:lang w:bidi="uk-UA"/>
        </w:rPr>
        <w:t>Р</w:t>
      </w:r>
      <w:r>
        <w:rPr>
          <w:lang w:bidi="uk-UA"/>
        </w:rPr>
        <w:t>2</w:t>
      </w:r>
    </w:p>
    <w:p w14:paraId="568058A0" w14:textId="77777777" w:rsidR="00897818" w:rsidRDefault="00897818" w:rsidP="00897818">
      <w:pPr>
        <w:rPr>
          <w:lang w:bidi="uk-UA"/>
        </w:rPr>
      </w:pPr>
    </w:p>
    <w:p w14:paraId="14D4D808" w14:textId="77777777" w:rsidR="00897818" w:rsidRDefault="00897818" w:rsidP="00897818">
      <w:pPr>
        <w:rPr>
          <w:lang w:bidi="uk-UA"/>
        </w:rPr>
      </w:pPr>
      <w:r>
        <w:rPr>
          <w:lang w:bidi="uk-UA"/>
        </w:rPr>
        <w:lastRenderedPageBreak/>
        <w:t xml:space="preserve">3.3.3 </w:t>
      </w:r>
      <w:r>
        <w:rPr>
          <w:rFonts w:hint="eastAsia"/>
          <w:lang w:bidi="uk-UA"/>
        </w:rPr>
        <w:t>Испытаний</w:t>
      </w:r>
      <w:r>
        <w:rPr>
          <w:lang w:bidi="uk-UA"/>
        </w:rPr>
        <w:t xml:space="preserve"> </w:t>
      </w:r>
      <w:r>
        <w:rPr>
          <w:rFonts w:hint="eastAsia"/>
          <w:lang w:bidi="uk-UA"/>
        </w:rPr>
        <w:t>третьего</w:t>
      </w:r>
      <w:r>
        <w:rPr>
          <w:lang w:bidi="uk-UA"/>
        </w:rPr>
        <w:t xml:space="preserve"> </w:t>
      </w:r>
      <w:r>
        <w:rPr>
          <w:rFonts w:hint="eastAsia"/>
          <w:lang w:bidi="uk-UA"/>
        </w:rPr>
        <w:t>этапа</w:t>
      </w:r>
      <w:r>
        <w:rPr>
          <w:lang w:bidi="uk-UA"/>
        </w:rPr>
        <w:t xml:space="preserve">. </w:t>
      </w:r>
      <w:r>
        <w:rPr>
          <w:rFonts w:hint="eastAsia"/>
          <w:lang w:bidi="uk-UA"/>
        </w:rPr>
        <w:t>Гибридный</w:t>
      </w:r>
      <w:r>
        <w:rPr>
          <w:lang w:bidi="uk-UA"/>
        </w:rPr>
        <w:t xml:space="preserve"> </w:t>
      </w:r>
      <w:r>
        <w:rPr>
          <w:rFonts w:hint="eastAsia"/>
          <w:lang w:bidi="uk-UA"/>
        </w:rPr>
        <w:t>подшипник</w:t>
      </w:r>
      <w:r>
        <w:rPr>
          <w:lang w:bidi="uk-UA"/>
        </w:rPr>
        <w:t xml:space="preserve"> </w:t>
      </w:r>
      <w:r>
        <w:rPr>
          <w:rFonts w:hint="eastAsia"/>
          <w:lang w:bidi="uk-UA"/>
        </w:rPr>
        <w:t>Р</w:t>
      </w:r>
      <w:r>
        <w:rPr>
          <w:lang w:bidi="uk-UA"/>
        </w:rPr>
        <w:t>4</w:t>
      </w:r>
    </w:p>
    <w:p w14:paraId="44705F95" w14:textId="77777777" w:rsidR="00897818" w:rsidRDefault="00897818" w:rsidP="00897818">
      <w:pPr>
        <w:rPr>
          <w:lang w:bidi="uk-UA"/>
        </w:rPr>
      </w:pPr>
    </w:p>
    <w:p w14:paraId="260FA535"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испытания</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130 </w:t>
      </w:r>
      <w:r>
        <w:rPr>
          <w:rFonts w:hint="eastAsia"/>
          <w:lang w:bidi="uk-UA"/>
        </w:rPr>
        <w:t>мм</w:t>
      </w:r>
    </w:p>
    <w:p w14:paraId="4141A012" w14:textId="77777777" w:rsidR="00897818" w:rsidRDefault="00897818" w:rsidP="00897818">
      <w:pPr>
        <w:rPr>
          <w:lang w:bidi="uk-UA"/>
        </w:rPr>
      </w:pPr>
    </w:p>
    <w:p w14:paraId="0DA6A6C3" w14:textId="77777777" w:rsidR="00897818" w:rsidRDefault="00897818" w:rsidP="00897818">
      <w:pPr>
        <w:rPr>
          <w:lang w:bidi="uk-UA"/>
        </w:rPr>
      </w:pPr>
      <w:r>
        <w:rPr>
          <w:lang w:bidi="uk-UA"/>
        </w:rPr>
        <w:t xml:space="preserve">3.4 </w:t>
      </w:r>
      <w:r>
        <w:rPr>
          <w:rFonts w:hint="eastAsia"/>
          <w:lang w:bidi="uk-UA"/>
        </w:rPr>
        <w:t>Испытания</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w:t>
      </w:r>
      <w:r>
        <w:rPr>
          <w:rFonts w:hint="eastAsia"/>
          <w:lang w:bidi="uk-UA"/>
        </w:rPr>
        <w:t>ё</w:t>
      </w:r>
      <w:r>
        <w:rPr>
          <w:lang w:bidi="uk-UA"/>
        </w:rPr>
        <w:t xml:space="preserve">=150 </w:t>
      </w:r>
      <w:r>
        <w:rPr>
          <w:rFonts w:hint="eastAsia"/>
          <w:lang w:bidi="uk-UA"/>
        </w:rPr>
        <w:t>мм</w:t>
      </w:r>
    </w:p>
    <w:p w14:paraId="4D58409C" w14:textId="77777777" w:rsidR="00897818" w:rsidRDefault="00897818" w:rsidP="00897818">
      <w:pPr>
        <w:rPr>
          <w:lang w:bidi="uk-UA"/>
        </w:rPr>
      </w:pPr>
    </w:p>
    <w:p w14:paraId="4DB37C3C" w14:textId="77777777" w:rsidR="00897818" w:rsidRDefault="00897818" w:rsidP="00897818">
      <w:pPr>
        <w:rPr>
          <w:lang w:bidi="uk-UA"/>
        </w:rPr>
      </w:pPr>
      <w:r>
        <w:rPr>
          <w:lang w:bidi="uk-UA"/>
        </w:rPr>
        <w:t xml:space="preserve">3.4.1 </w:t>
      </w:r>
      <w:r>
        <w:rPr>
          <w:rFonts w:hint="eastAsia"/>
          <w:lang w:bidi="uk-UA"/>
        </w:rPr>
        <w:t>Сравнение</w:t>
      </w:r>
      <w:r>
        <w:rPr>
          <w:lang w:bidi="uk-UA"/>
        </w:rPr>
        <w:t xml:space="preserve"> </w:t>
      </w:r>
      <w:r>
        <w:rPr>
          <w:rFonts w:hint="eastAsia"/>
          <w:lang w:bidi="uk-UA"/>
        </w:rPr>
        <w:t>результатов</w:t>
      </w:r>
      <w:r>
        <w:rPr>
          <w:lang w:bidi="uk-UA"/>
        </w:rPr>
        <w:t xml:space="preserve"> </w:t>
      </w:r>
      <w:r>
        <w:rPr>
          <w:rFonts w:hint="eastAsia"/>
          <w:lang w:bidi="uk-UA"/>
        </w:rPr>
        <w:t>испытаний</w:t>
      </w:r>
      <w:r>
        <w:rPr>
          <w:lang w:bidi="uk-UA"/>
        </w:rPr>
        <w:t xml:space="preserve"> </w:t>
      </w:r>
      <w:r>
        <w:rPr>
          <w:rFonts w:hint="eastAsia"/>
          <w:lang w:bidi="uk-UA"/>
        </w:rPr>
        <w:t>стального</w:t>
      </w:r>
      <w:r>
        <w:rPr>
          <w:lang w:bidi="uk-UA"/>
        </w:rPr>
        <w:t xml:space="preserve"> </w:t>
      </w:r>
      <w:r>
        <w:rPr>
          <w:rFonts w:hint="eastAsia"/>
          <w:lang w:bidi="uk-UA"/>
        </w:rPr>
        <w:t>и</w:t>
      </w:r>
      <w:r>
        <w:rPr>
          <w:lang w:bidi="uk-UA"/>
        </w:rPr>
        <w:t xml:space="preserve"> </w:t>
      </w:r>
      <w:r>
        <w:rPr>
          <w:rFonts w:hint="eastAsia"/>
          <w:lang w:bidi="uk-UA"/>
        </w:rPr>
        <w:t>гибридного</w:t>
      </w:r>
      <w:r>
        <w:rPr>
          <w:lang w:bidi="uk-UA"/>
        </w:rPr>
        <w:t xml:space="preserve"> </w:t>
      </w:r>
      <w:r>
        <w:rPr>
          <w:rFonts w:hint="eastAsia"/>
          <w:lang w:bidi="uk-UA"/>
        </w:rPr>
        <w:t>подшипников</w:t>
      </w:r>
    </w:p>
    <w:p w14:paraId="79B1E249" w14:textId="77777777" w:rsidR="00897818" w:rsidRDefault="00897818" w:rsidP="00897818">
      <w:pPr>
        <w:rPr>
          <w:lang w:bidi="uk-UA"/>
        </w:rPr>
      </w:pPr>
    </w:p>
    <w:p w14:paraId="3842F837" w14:textId="77777777" w:rsidR="00897818" w:rsidRDefault="00897818" w:rsidP="00897818">
      <w:pPr>
        <w:rPr>
          <w:lang w:bidi="uk-UA"/>
        </w:rPr>
      </w:pPr>
      <w:r>
        <w:rPr>
          <w:lang w:bidi="uk-UA"/>
        </w:rPr>
        <w:t xml:space="preserve">3.4.2 </w:t>
      </w:r>
      <w:r>
        <w:rPr>
          <w:rFonts w:hint="eastAsia"/>
          <w:lang w:bidi="uk-UA"/>
        </w:rPr>
        <w:t>Исследование</w:t>
      </w:r>
      <w:r>
        <w:rPr>
          <w:lang w:bidi="uk-UA"/>
        </w:rPr>
        <w:t xml:space="preserve"> </w:t>
      </w:r>
      <w:r>
        <w:rPr>
          <w:rFonts w:hint="eastAsia"/>
          <w:lang w:bidi="uk-UA"/>
        </w:rPr>
        <w:t>теплового</w:t>
      </w:r>
      <w:r>
        <w:rPr>
          <w:lang w:bidi="uk-UA"/>
        </w:rPr>
        <w:t xml:space="preserve"> </w:t>
      </w:r>
      <w:r>
        <w:rPr>
          <w:rFonts w:hint="eastAsia"/>
          <w:lang w:bidi="uk-UA"/>
        </w:rPr>
        <w:t>состояния</w:t>
      </w:r>
      <w:r>
        <w:rPr>
          <w:lang w:bidi="uk-UA"/>
        </w:rPr>
        <w:t xml:space="preserve"> </w:t>
      </w:r>
      <w:r>
        <w:rPr>
          <w:rFonts w:hint="eastAsia"/>
          <w:lang w:bidi="uk-UA"/>
        </w:rPr>
        <w:t>гибридного</w:t>
      </w:r>
      <w:r>
        <w:rPr>
          <w:lang w:bidi="uk-UA"/>
        </w:rPr>
        <w:t xml:space="preserve"> </w:t>
      </w:r>
      <w:r>
        <w:rPr>
          <w:rFonts w:hint="eastAsia"/>
          <w:lang w:bidi="uk-UA"/>
        </w:rPr>
        <w:t>подшипника</w:t>
      </w:r>
      <w:r>
        <w:rPr>
          <w:lang w:bidi="uk-UA"/>
        </w:rPr>
        <w:t xml:space="preserve"> </w:t>
      </w:r>
      <w:r>
        <w:rPr>
          <w:rFonts w:hint="eastAsia"/>
          <w:lang w:bidi="uk-UA"/>
        </w:rPr>
        <w:t>при</w:t>
      </w:r>
      <w:r>
        <w:rPr>
          <w:lang w:bidi="uk-UA"/>
        </w:rPr>
        <w:t xml:space="preserve"> </w:t>
      </w:r>
      <w:r>
        <w:rPr>
          <w:rFonts w:hint="eastAsia"/>
          <w:lang w:bidi="uk-UA"/>
        </w:rPr>
        <w:t>высоких</w:t>
      </w:r>
    </w:p>
    <w:p w14:paraId="7C392CD2" w14:textId="77777777" w:rsidR="00897818" w:rsidRDefault="00897818" w:rsidP="00897818">
      <w:pPr>
        <w:rPr>
          <w:lang w:bidi="uk-UA"/>
        </w:rPr>
      </w:pPr>
    </w:p>
    <w:p w14:paraId="38796222" w14:textId="77777777" w:rsidR="00897818" w:rsidRDefault="00897818" w:rsidP="00897818">
      <w:pPr>
        <w:rPr>
          <w:lang w:bidi="uk-UA"/>
        </w:rPr>
      </w:pPr>
      <w:r>
        <w:rPr>
          <w:rFonts w:hint="eastAsia"/>
          <w:lang w:bidi="uk-UA"/>
        </w:rPr>
        <w:t>частотах</w:t>
      </w:r>
      <w:r>
        <w:rPr>
          <w:lang w:bidi="uk-UA"/>
        </w:rPr>
        <w:t xml:space="preserve"> </w:t>
      </w:r>
      <w:r>
        <w:rPr>
          <w:rFonts w:hint="eastAsia"/>
          <w:lang w:bidi="uk-UA"/>
        </w:rPr>
        <w:t>вращения</w:t>
      </w:r>
    </w:p>
    <w:p w14:paraId="23B69748" w14:textId="77777777" w:rsidR="00897818" w:rsidRDefault="00897818" w:rsidP="00897818">
      <w:pPr>
        <w:rPr>
          <w:lang w:bidi="uk-UA"/>
        </w:rPr>
      </w:pPr>
    </w:p>
    <w:p w14:paraId="2ED67255"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испытаний</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150 </w:t>
      </w:r>
      <w:r>
        <w:rPr>
          <w:rFonts w:hint="eastAsia"/>
          <w:lang w:bidi="uk-UA"/>
        </w:rPr>
        <w:t>мм</w:t>
      </w:r>
    </w:p>
    <w:p w14:paraId="73ED0429" w14:textId="77777777" w:rsidR="00897818" w:rsidRDefault="00897818" w:rsidP="00897818">
      <w:pPr>
        <w:rPr>
          <w:lang w:bidi="uk-UA"/>
        </w:rPr>
      </w:pPr>
    </w:p>
    <w:p w14:paraId="66C59E91" w14:textId="77777777" w:rsidR="00897818" w:rsidRDefault="00897818" w:rsidP="00897818">
      <w:pPr>
        <w:rPr>
          <w:lang w:bidi="uk-UA"/>
        </w:rPr>
      </w:pPr>
      <w:r>
        <w:rPr>
          <w:lang w:bidi="uk-UA"/>
        </w:rPr>
        <w:t xml:space="preserve">3.5 </w:t>
      </w:r>
      <w:r>
        <w:rPr>
          <w:rFonts w:hint="eastAsia"/>
          <w:lang w:bidi="uk-UA"/>
        </w:rPr>
        <w:t>Испытания</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w:t>
      </w:r>
      <w:r>
        <w:rPr>
          <w:rFonts w:hint="eastAsia"/>
          <w:lang w:bidi="uk-UA"/>
        </w:rPr>
        <w:t>ё</w:t>
      </w:r>
      <w:r>
        <w:rPr>
          <w:lang w:bidi="uk-UA"/>
        </w:rPr>
        <w:t xml:space="preserve">=30 </w:t>
      </w:r>
      <w:r>
        <w:rPr>
          <w:rFonts w:hint="eastAsia"/>
          <w:lang w:bidi="uk-UA"/>
        </w:rPr>
        <w:t>мм</w:t>
      </w:r>
      <w:r>
        <w:rPr>
          <w:lang w:bidi="uk-UA"/>
        </w:rPr>
        <w:t xml:space="preserve"> </w:t>
      </w:r>
      <w:r>
        <w:rPr>
          <w:rFonts w:hint="eastAsia"/>
          <w:lang w:bidi="uk-UA"/>
        </w:rPr>
        <w:t>при</w:t>
      </w:r>
      <w:r>
        <w:rPr>
          <w:lang w:bidi="uk-UA"/>
        </w:rPr>
        <w:t xml:space="preserve"> </w:t>
      </w:r>
      <w:r>
        <w:rPr>
          <w:rFonts w:hint="eastAsia"/>
          <w:lang w:bidi="uk-UA"/>
        </w:rPr>
        <w:t>особых</w:t>
      </w:r>
      <w:r>
        <w:rPr>
          <w:lang w:bidi="uk-UA"/>
        </w:rPr>
        <w:t xml:space="preserve"> </w:t>
      </w:r>
      <w:r>
        <w:rPr>
          <w:rFonts w:hint="eastAsia"/>
          <w:lang w:bidi="uk-UA"/>
        </w:rPr>
        <w:t>условиях</w:t>
      </w:r>
      <w:r>
        <w:rPr>
          <w:lang w:bidi="uk-UA"/>
        </w:rPr>
        <w:t xml:space="preserve"> </w:t>
      </w:r>
      <w:r>
        <w:rPr>
          <w:rFonts w:hint="eastAsia"/>
          <w:lang w:bidi="uk-UA"/>
        </w:rPr>
        <w:t>эксплуатации</w:t>
      </w:r>
    </w:p>
    <w:p w14:paraId="4660FC50" w14:textId="77777777" w:rsidR="00897818" w:rsidRDefault="00897818" w:rsidP="00897818">
      <w:pPr>
        <w:rPr>
          <w:lang w:bidi="uk-UA"/>
        </w:rPr>
      </w:pPr>
    </w:p>
    <w:p w14:paraId="11BC6886" w14:textId="77777777" w:rsidR="00897818" w:rsidRDefault="00897818" w:rsidP="00897818">
      <w:pPr>
        <w:rPr>
          <w:lang w:bidi="uk-UA"/>
        </w:rPr>
      </w:pPr>
      <w:r>
        <w:rPr>
          <w:rFonts w:hint="eastAsia"/>
          <w:lang w:bidi="uk-UA"/>
        </w:rPr>
        <w:t>Стр</w:t>
      </w:r>
      <w:r>
        <w:rPr>
          <w:lang w:bidi="uk-UA"/>
        </w:rPr>
        <w:t>.</w:t>
      </w:r>
    </w:p>
    <w:p w14:paraId="04029FE5" w14:textId="77777777" w:rsidR="00897818" w:rsidRDefault="00897818" w:rsidP="00897818">
      <w:pPr>
        <w:rPr>
          <w:lang w:bidi="uk-UA"/>
        </w:rPr>
      </w:pPr>
    </w:p>
    <w:p w14:paraId="73BCC50B" w14:textId="77777777" w:rsidR="00897818" w:rsidRDefault="00897818" w:rsidP="00897818">
      <w:pPr>
        <w:rPr>
          <w:lang w:bidi="uk-UA"/>
        </w:rPr>
      </w:pPr>
      <w:r>
        <w:rPr>
          <w:lang w:bidi="uk-UA"/>
        </w:rPr>
        <w:t xml:space="preserve">3.5.1 </w:t>
      </w:r>
      <w:r>
        <w:rPr>
          <w:rFonts w:hint="eastAsia"/>
          <w:lang w:bidi="uk-UA"/>
        </w:rPr>
        <w:t>Испытания</w:t>
      </w:r>
      <w:r>
        <w:rPr>
          <w:lang w:bidi="uk-UA"/>
        </w:rPr>
        <w:t xml:space="preserve"> </w:t>
      </w:r>
      <w:r>
        <w:rPr>
          <w:rFonts w:hint="eastAsia"/>
          <w:lang w:bidi="uk-UA"/>
        </w:rPr>
        <w:t>при</w:t>
      </w:r>
      <w:r>
        <w:rPr>
          <w:lang w:bidi="uk-UA"/>
        </w:rPr>
        <w:t xml:space="preserve"> </w:t>
      </w:r>
      <w:r>
        <w:rPr>
          <w:rFonts w:hint="eastAsia"/>
          <w:lang w:bidi="uk-UA"/>
        </w:rPr>
        <w:t>наличии</w:t>
      </w:r>
      <w:r>
        <w:rPr>
          <w:lang w:bidi="uk-UA"/>
        </w:rPr>
        <w:t xml:space="preserve"> </w:t>
      </w:r>
      <w:r>
        <w:rPr>
          <w:rFonts w:hint="eastAsia"/>
          <w:lang w:bidi="uk-UA"/>
        </w:rPr>
        <w:t>перекоса</w:t>
      </w:r>
    </w:p>
    <w:p w14:paraId="2BE02152" w14:textId="77777777" w:rsidR="00897818" w:rsidRDefault="00897818" w:rsidP="00897818">
      <w:pPr>
        <w:rPr>
          <w:lang w:bidi="uk-UA"/>
        </w:rPr>
      </w:pPr>
    </w:p>
    <w:p w14:paraId="506B1709" w14:textId="77777777" w:rsidR="00897818" w:rsidRDefault="00897818" w:rsidP="00897818">
      <w:pPr>
        <w:rPr>
          <w:lang w:bidi="uk-UA"/>
        </w:rPr>
      </w:pPr>
      <w:r>
        <w:rPr>
          <w:lang w:bidi="uk-UA"/>
        </w:rPr>
        <w:t xml:space="preserve">3.5.2 </w:t>
      </w:r>
      <w:r>
        <w:rPr>
          <w:rFonts w:hint="eastAsia"/>
          <w:lang w:bidi="uk-UA"/>
        </w:rPr>
        <w:t>Испытания</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консистентной</w:t>
      </w:r>
      <w:r>
        <w:rPr>
          <w:lang w:bidi="uk-UA"/>
        </w:rPr>
        <w:t xml:space="preserve"> </w:t>
      </w:r>
      <w:r>
        <w:rPr>
          <w:rFonts w:hint="eastAsia"/>
          <w:lang w:bidi="uk-UA"/>
        </w:rPr>
        <w:t>смазки</w:t>
      </w:r>
    </w:p>
    <w:p w14:paraId="375FA2B7" w14:textId="77777777" w:rsidR="00897818" w:rsidRDefault="00897818" w:rsidP="00897818">
      <w:pPr>
        <w:rPr>
          <w:lang w:bidi="uk-UA"/>
        </w:rPr>
      </w:pPr>
    </w:p>
    <w:p w14:paraId="6AF21647" w14:textId="77777777" w:rsidR="00897818" w:rsidRDefault="00897818" w:rsidP="00897818">
      <w:pPr>
        <w:rPr>
          <w:lang w:bidi="uk-UA"/>
        </w:rPr>
      </w:pPr>
      <w:r>
        <w:rPr>
          <w:lang w:bidi="uk-UA"/>
        </w:rPr>
        <w:t xml:space="preserve">3.5.3 </w:t>
      </w:r>
      <w:r>
        <w:rPr>
          <w:rFonts w:hint="eastAsia"/>
          <w:lang w:bidi="uk-UA"/>
        </w:rPr>
        <w:t>Испытания</w:t>
      </w:r>
      <w:r>
        <w:rPr>
          <w:lang w:bidi="uk-UA"/>
        </w:rPr>
        <w:t xml:space="preserve"> </w:t>
      </w:r>
      <w:r>
        <w:rPr>
          <w:rFonts w:hint="eastAsia"/>
          <w:lang w:bidi="uk-UA"/>
        </w:rPr>
        <w:t>при</w:t>
      </w:r>
      <w:r>
        <w:rPr>
          <w:lang w:bidi="uk-UA"/>
        </w:rPr>
        <w:t xml:space="preserve"> </w:t>
      </w:r>
      <w:r>
        <w:rPr>
          <w:rFonts w:hint="eastAsia"/>
          <w:lang w:bidi="uk-UA"/>
        </w:rPr>
        <w:t>прекращении</w:t>
      </w:r>
      <w:r>
        <w:rPr>
          <w:lang w:bidi="uk-UA"/>
        </w:rPr>
        <w:t xml:space="preserve"> </w:t>
      </w:r>
      <w:r>
        <w:rPr>
          <w:rFonts w:hint="eastAsia"/>
          <w:lang w:bidi="uk-UA"/>
        </w:rPr>
        <w:t>подачи</w:t>
      </w:r>
      <w:r>
        <w:rPr>
          <w:lang w:bidi="uk-UA"/>
        </w:rPr>
        <w:t xml:space="preserve"> </w:t>
      </w:r>
      <w:r>
        <w:rPr>
          <w:rFonts w:hint="eastAsia"/>
          <w:lang w:bidi="uk-UA"/>
        </w:rPr>
        <w:t>масла</w:t>
      </w:r>
    </w:p>
    <w:p w14:paraId="644D8CCA" w14:textId="77777777" w:rsidR="00897818" w:rsidRDefault="00897818" w:rsidP="00897818">
      <w:pPr>
        <w:rPr>
          <w:lang w:bidi="uk-UA"/>
        </w:rPr>
      </w:pPr>
    </w:p>
    <w:p w14:paraId="0E1F09E9"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испытаний</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внутренним</w:t>
      </w:r>
      <w:r>
        <w:rPr>
          <w:lang w:bidi="uk-UA"/>
        </w:rPr>
        <w:t xml:space="preserve"> </w:t>
      </w:r>
      <w:r>
        <w:rPr>
          <w:rFonts w:hint="eastAsia"/>
          <w:lang w:bidi="uk-UA"/>
        </w:rPr>
        <w:t>диаметром</w:t>
      </w:r>
      <w:r>
        <w:rPr>
          <w:lang w:bidi="uk-UA"/>
        </w:rPr>
        <w:t xml:space="preserve"> d=30 </w:t>
      </w:r>
      <w:r>
        <w:rPr>
          <w:rFonts w:hint="eastAsia"/>
          <w:lang w:bidi="uk-UA"/>
        </w:rPr>
        <w:t>мм</w:t>
      </w:r>
    </w:p>
    <w:p w14:paraId="57CBF208" w14:textId="77777777" w:rsidR="00897818" w:rsidRDefault="00897818" w:rsidP="00897818">
      <w:pPr>
        <w:rPr>
          <w:lang w:bidi="uk-UA"/>
        </w:rPr>
      </w:pPr>
    </w:p>
    <w:p w14:paraId="4610F433" w14:textId="77777777" w:rsidR="00897818" w:rsidRDefault="00897818" w:rsidP="00897818">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главе</w:t>
      </w:r>
    </w:p>
    <w:p w14:paraId="13751375" w14:textId="77777777" w:rsidR="00897818" w:rsidRDefault="00897818" w:rsidP="00897818">
      <w:pPr>
        <w:rPr>
          <w:lang w:bidi="uk-UA"/>
        </w:rPr>
      </w:pPr>
    </w:p>
    <w:p w14:paraId="0D783B8F" w14:textId="77777777" w:rsidR="00897818" w:rsidRDefault="00897818" w:rsidP="00897818">
      <w:pPr>
        <w:rPr>
          <w:lang w:bidi="uk-UA"/>
        </w:rPr>
      </w:pPr>
      <w:r>
        <w:rPr>
          <w:rFonts w:hint="eastAsia"/>
          <w:lang w:bidi="uk-UA"/>
        </w:rPr>
        <w:t>ГЛАВА</w:t>
      </w:r>
      <w:r>
        <w:rPr>
          <w:lang w:bidi="uk-UA"/>
        </w:rPr>
        <w:t xml:space="preserve"> 4.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ПРОГНОЗИРОВАНИЯ</w:t>
      </w:r>
      <w:r>
        <w:rPr>
          <w:lang w:bidi="uk-UA"/>
        </w:rPr>
        <w:t xml:space="preserve"> </w:t>
      </w:r>
      <w:r>
        <w:rPr>
          <w:rFonts w:hint="eastAsia"/>
          <w:lang w:bidi="uk-UA"/>
        </w:rPr>
        <w:t>ТЕПЛОВОГО</w:t>
      </w:r>
      <w:r>
        <w:rPr>
          <w:lang w:bidi="uk-UA"/>
        </w:rPr>
        <w:t xml:space="preserve"> </w:t>
      </w:r>
      <w:r>
        <w:rPr>
          <w:rFonts w:hint="eastAsia"/>
          <w:lang w:bidi="uk-UA"/>
        </w:rPr>
        <w:t>СОСТОЯНИЯ</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58919E6F" w14:textId="77777777" w:rsidR="00897818" w:rsidRDefault="00897818" w:rsidP="00897818">
      <w:pPr>
        <w:rPr>
          <w:lang w:bidi="uk-UA"/>
        </w:rPr>
      </w:pPr>
    </w:p>
    <w:p w14:paraId="6577FF15" w14:textId="77777777" w:rsidR="00897818" w:rsidRDefault="00897818" w:rsidP="00897818">
      <w:pPr>
        <w:rPr>
          <w:lang w:bidi="uk-UA"/>
        </w:rPr>
      </w:pPr>
      <w:r>
        <w:rPr>
          <w:lang w:bidi="uk-UA"/>
        </w:rPr>
        <w:t xml:space="preserve">4.1 </w:t>
      </w:r>
      <w:r>
        <w:rPr>
          <w:rFonts w:hint="eastAsia"/>
          <w:lang w:bidi="uk-UA"/>
        </w:rPr>
        <w:t>Разработка</w:t>
      </w:r>
      <w:r>
        <w:rPr>
          <w:lang w:bidi="uk-UA"/>
        </w:rPr>
        <w:t xml:space="preserve"> </w:t>
      </w:r>
      <w:r>
        <w:rPr>
          <w:rFonts w:hint="eastAsia"/>
          <w:lang w:bidi="uk-UA"/>
        </w:rPr>
        <w:t>регрессионной</w:t>
      </w:r>
      <w:r>
        <w:rPr>
          <w:lang w:bidi="uk-UA"/>
        </w:rPr>
        <w:t xml:space="preserve"> </w:t>
      </w:r>
      <w:r>
        <w:rPr>
          <w:rFonts w:hint="eastAsia"/>
          <w:lang w:bidi="uk-UA"/>
        </w:rPr>
        <w:t>зависимости</w:t>
      </w:r>
    </w:p>
    <w:p w14:paraId="4781C502" w14:textId="77777777" w:rsidR="00897818" w:rsidRDefault="00897818" w:rsidP="00897818">
      <w:pPr>
        <w:rPr>
          <w:lang w:bidi="uk-UA"/>
        </w:rPr>
      </w:pPr>
    </w:p>
    <w:p w14:paraId="586FCBA5" w14:textId="77777777" w:rsidR="00897818" w:rsidRDefault="00897818" w:rsidP="00897818">
      <w:pPr>
        <w:rPr>
          <w:lang w:bidi="uk-UA"/>
        </w:rPr>
      </w:pPr>
      <w:r>
        <w:rPr>
          <w:lang w:bidi="uk-UA"/>
        </w:rPr>
        <w:t xml:space="preserve">4.2 </w:t>
      </w:r>
      <w:r>
        <w:rPr>
          <w:rFonts w:hint="eastAsia"/>
          <w:lang w:bidi="uk-UA"/>
        </w:rPr>
        <w:t>Сравнение</w:t>
      </w:r>
      <w:r>
        <w:rPr>
          <w:lang w:bidi="uk-UA"/>
        </w:rPr>
        <w:t xml:space="preserve"> </w:t>
      </w:r>
      <w:r>
        <w:rPr>
          <w:rFonts w:hint="eastAsia"/>
          <w:lang w:bidi="uk-UA"/>
        </w:rPr>
        <w:t>расчетных</w:t>
      </w:r>
      <w:r>
        <w:rPr>
          <w:lang w:bidi="uk-UA"/>
        </w:rPr>
        <w:t xml:space="preserve"> </w:t>
      </w:r>
      <w:r>
        <w:rPr>
          <w:rFonts w:hint="eastAsia"/>
          <w:lang w:bidi="uk-UA"/>
        </w:rPr>
        <w:t>значений</w:t>
      </w:r>
      <w:r>
        <w:rPr>
          <w:lang w:bidi="uk-UA"/>
        </w:rPr>
        <w:t xml:space="preserve"> </w:t>
      </w:r>
      <w:r>
        <w:rPr>
          <w:rFonts w:hint="eastAsia"/>
          <w:lang w:bidi="uk-UA"/>
        </w:rPr>
        <w:t>с</w:t>
      </w:r>
      <w:r>
        <w:rPr>
          <w:lang w:bidi="uk-UA"/>
        </w:rPr>
        <w:t xml:space="preserve"> </w:t>
      </w:r>
      <w:r>
        <w:rPr>
          <w:rFonts w:hint="eastAsia"/>
          <w:lang w:bidi="uk-UA"/>
        </w:rPr>
        <w:t>экспериментальными</w:t>
      </w:r>
      <w:r>
        <w:rPr>
          <w:lang w:bidi="uk-UA"/>
        </w:rPr>
        <w:t xml:space="preserve"> </w:t>
      </w:r>
      <w:r>
        <w:rPr>
          <w:rFonts w:hint="eastAsia"/>
          <w:lang w:bidi="uk-UA"/>
        </w:rPr>
        <w:t>данными</w:t>
      </w:r>
      <w:r>
        <w:rPr>
          <w:lang w:bidi="uk-UA"/>
        </w:rPr>
        <w:t xml:space="preserve">, </w:t>
      </w:r>
      <w:r>
        <w:rPr>
          <w:rFonts w:hint="eastAsia"/>
          <w:lang w:bidi="uk-UA"/>
        </w:rPr>
        <w:t>представленными</w:t>
      </w:r>
      <w:r>
        <w:rPr>
          <w:lang w:bidi="uk-UA"/>
        </w:rPr>
        <w:t xml:space="preserve"> </w:t>
      </w:r>
      <w:r>
        <w:rPr>
          <w:rFonts w:hint="eastAsia"/>
          <w:lang w:bidi="uk-UA"/>
        </w:rPr>
        <w:t>в</w:t>
      </w:r>
      <w:r>
        <w:rPr>
          <w:lang w:bidi="uk-UA"/>
        </w:rPr>
        <w:t xml:space="preserve"> </w:t>
      </w:r>
      <w:r>
        <w:rPr>
          <w:rFonts w:hint="eastAsia"/>
          <w:lang w:bidi="uk-UA"/>
        </w:rPr>
        <w:t>литературе</w:t>
      </w:r>
    </w:p>
    <w:p w14:paraId="53E464B0" w14:textId="77777777" w:rsidR="00897818" w:rsidRDefault="00897818" w:rsidP="00897818">
      <w:pPr>
        <w:rPr>
          <w:lang w:bidi="uk-UA"/>
        </w:rPr>
      </w:pPr>
    </w:p>
    <w:p w14:paraId="7BF7956A" w14:textId="77777777" w:rsidR="00897818" w:rsidRDefault="00897818" w:rsidP="00897818">
      <w:pPr>
        <w:rPr>
          <w:lang w:bidi="uk-UA"/>
        </w:rPr>
      </w:pPr>
      <w:r>
        <w:rPr>
          <w:lang w:bidi="uk-UA"/>
        </w:rPr>
        <w:t xml:space="preserve">4.3 </w:t>
      </w:r>
      <w:r>
        <w:rPr>
          <w:rFonts w:hint="eastAsia"/>
          <w:lang w:bidi="uk-UA"/>
        </w:rPr>
        <w:t>Сравнение</w:t>
      </w:r>
      <w:r>
        <w:rPr>
          <w:lang w:bidi="uk-UA"/>
        </w:rPr>
        <w:t xml:space="preserve"> </w:t>
      </w:r>
      <w:r>
        <w:rPr>
          <w:rFonts w:hint="eastAsia"/>
          <w:lang w:bidi="uk-UA"/>
        </w:rPr>
        <w:t>с</w:t>
      </w:r>
      <w:r>
        <w:rPr>
          <w:lang w:bidi="uk-UA"/>
        </w:rPr>
        <w:t xml:space="preserve"> </w:t>
      </w:r>
      <w:r>
        <w:rPr>
          <w:rFonts w:hint="eastAsia"/>
          <w:lang w:bidi="uk-UA"/>
        </w:rPr>
        <w:t>существующими</w:t>
      </w:r>
      <w:r>
        <w:rPr>
          <w:lang w:bidi="uk-UA"/>
        </w:rPr>
        <w:t xml:space="preserve"> </w:t>
      </w:r>
      <w:r>
        <w:rPr>
          <w:rFonts w:hint="eastAsia"/>
          <w:lang w:bidi="uk-UA"/>
        </w:rPr>
        <w:t>методами</w:t>
      </w:r>
      <w:r>
        <w:rPr>
          <w:lang w:bidi="uk-UA"/>
        </w:rPr>
        <w:t xml:space="preserve"> </w:t>
      </w:r>
      <w:r>
        <w:rPr>
          <w:rFonts w:hint="eastAsia"/>
          <w:lang w:bidi="uk-UA"/>
        </w:rPr>
        <w:t>расчета</w:t>
      </w:r>
    </w:p>
    <w:p w14:paraId="642C0FC6" w14:textId="77777777" w:rsidR="00897818" w:rsidRDefault="00897818" w:rsidP="00897818">
      <w:pPr>
        <w:rPr>
          <w:lang w:bidi="uk-UA"/>
        </w:rPr>
      </w:pPr>
    </w:p>
    <w:p w14:paraId="0965F9F9"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8336D2C" w14:textId="77777777" w:rsidR="00897818" w:rsidRDefault="00897818" w:rsidP="00897818">
      <w:pPr>
        <w:rPr>
          <w:lang w:bidi="uk-UA"/>
        </w:rPr>
      </w:pPr>
    </w:p>
    <w:p w14:paraId="57EFEECD" w14:textId="77777777" w:rsidR="00897818" w:rsidRDefault="00897818" w:rsidP="00897818">
      <w:pPr>
        <w:rPr>
          <w:lang w:bidi="uk-UA"/>
        </w:rPr>
      </w:pPr>
      <w:r>
        <w:rPr>
          <w:rFonts w:hint="eastAsia"/>
          <w:lang w:bidi="uk-UA"/>
        </w:rPr>
        <w:t>ГЛАВА</w:t>
      </w:r>
      <w:r>
        <w:rPr>
          <w:lang w:bidi="uk-UA"/>
        </w:rPr>
        <w:t xml:space="preserve"> 5.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ПРОГНОЗИРОВАНИЯ</w:t>
      </w:r>
      <w:r>
        <w:rPr>
          <w:lang w:bidi="uk-UA"/>
        </w:rPr>
        <w:t xml:space="preserve"> </w:t>
      </w:r>
      <w:r>
        <w:rPr>
          <w:rFonts w:hint="eastAsia"/>
          <w:lang w:bidi="uk-UA"/>
        </w:rPr>
        <w:t>ДОЛГОВЕЧНОСТИ</w:t>
      </w:r>
      <w:r>
        <w:rPr>
          <w:lang w:bidi="uk-UA"/>
        </w:rPr>
        <w:t xml:space="preserve"> </w:t>
      </w:r>
      <w:r>
        <w:rPr>
          <w:rFonts w:hint="eastAsia"/>
          <w:lang w:bidi="uk-UA"/>
        </w:rPr>
        <w:t>ГИБРИДНЫХ</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УЧЁТОМ</w:t>
      </w:r>
      <w:r>
        <w:rPr>
          <w:lang w:bidi="uk-UA"/>
        </w:rPr>
        <w:t xml:space="preserve"> </w:t>
      </w:r>
      <w:r>
        <w:rPr>
          <w:rFonts w:hint="eastAsia"/>
          <w:lang w:bidi="uk-UA"/>
        </w:rPr>
        <w:t>ИХ</w:t>
      </w:r>
      <w:r>
        <w:rPr>
          <w:lang w:bidi="uk-UA"/>
        </w:rPr>
        <w:t xml:space="preserve"> </w:t>
      </w:r>
      <w:r>
        <w:rPr>
          <w:rFonts w:hint="eastAsia"/>
          <w:lang w:bidi="uk-UA"/>
        </w:rPr>
        <w:t>ТЕПЛОВОГО</w:t>
      </w:r>
      <w:r>
        <w:rPr>
          <w:lang w:bidi="uk-UA"/>
        </w:rPr>
        <w:t xml:space="preserve"> </w:t>
      </w:r>
      <w:r>
        <w:rPr>
          <w:rFonts w:hint="eastAsia"/>
          <w:lang w:bidi="uk-UA"/>
        </w:rPr>
        <w:t>СОСТОЯНИЯ</w:t>
      </w:r>
    </w:p>
    <w:p w14:paraId="2AA902B2" w14:textId="77777777" w:rsidR="00897818" w:rsidRDefault="00897818" w:rsidP="00897818">
      <w:pPr>
        <w:rPr>
          <w:lang w:bidi="uk-UA"/>
        </w:rPr>
      </w:pPr>
    </w:p>
    <w:p w14:paraId="30D9206F" w14:textId="77777777" w:rsidR="00897818" w:rsidRDefault="00897818" w:rsidP="00897818">
      <w:pPr>
        <w:rPr>
          <w:lang w:bidi="uk-UA"/>
        </w:rPr>
      </w:pPr>
      <w:r>
        <w:rPr>
          <w:lang w:bidi="uk-UA"/>
        </w:rPr>
        <w:t xml:space="preserve">5.1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прогнозирования</w:t>
      </w:r>
      <w:r>
        <w:rPr>
          <w:lang w:bidi="uk-UA"/>
        </w:rPr>
        <w:t xml:space="preserve"> </w:t>
      </w:r>
      <w:r>
        <w:rPr>
          <w:rFonts w:hint="eastAsia"/>
          <w:lang w:bidi="uk-UA"/>
        </w:rPr>
        <w:t>долговечности</w:t>
      </w:r>
    </w:p>
    <w:p w14:paraId="14BE1DE4" w14:textId="77777777" w:rsidR="00897818" w:rsidRDefault="00897818" w:rsidP="00897818">
      <w:pPr>
        <w:rPr>
          <w:lang w:bidi="uk-UA"/>
        </w:rPr>
      </w:pPr>
    </w:p>
    <w:p w14:paraId="5C8D65F4" w14:textId="77777777" w:rsidR="00897818" w:rsidRDefault="00897818" w:rsidP="00897818">
      <w:pPr>
        <w:rPr>
          <w:lang w:bidi="uk-UA"/>
        </w:rPr>
      </w:pPr>
      <w:r>
        <w:rPr>
          <w:lang w:bidi="uk-UA"/>
        </w:rPr>
        <w:t xml:space="preserve">5.1.1 </w:t>
      </w:r>
      <w:r>
        <w:rPr>
          <w:rFonts w:hint="eastAsia"/>
          <w:lang w:bidi="uk-UA"/>
        </w:rPr>
        <w:t>Расчет</w:t>
      </w:r>
      <w:r>
        <w:rPr>
          <w:lang w:bidi="uk-UA"/>
        </w:rPr>
        <w:t xml:space="preserve"> </w:t>
      </w:r>
      <w:r>
        <w:rPr>
          <w:rFonts w:hint="eastAsia"/>
          <w:lang w:bidi="uk-UA"/>
        </w:rPr>
        <w:t>рабочего</w:t>
      </w:r>
      <w:r>
        <w:rPr>
          <w:lang w:bidi="uk-UA"/>
        </w:rPr>
        <w:t xml:space="preserve"> </w:t>
      </w:r>
      <w:r>
        <w:rPr>
          <w:rFonts w:hint="eastAsia"/>
          <w:lang w:bidi="uk-UA"/>
        </w:rPr>
        <w:t>радиального</w:t>
      </w:r>
      <w:r>
        <w:rPr>
          <w:lang w:bidi="uk-UA"/>
        </w:rPr>
        <w:t xml:space="preserve"> </w:t>
      </w:r>
      <w:r>
        <w:rPr>
          <w:rFonts w:hint="eastAsia"/>
          <w:lang w:bidi="uk-UA"/>
        </w:rPr>
        <w:t>зазора</w:t>
      </w:r>
    </w:p>
    <w:p w14:paraId="378D2F56" w14:textId="77777777" w:rsidR="00897818" w:rsidRDefault="00897818" w:rsidP="00897818">
      <w:pPr>
        <w:rPr>
          <w:lang w:bidi="uk-UA"/>
        </w:rPr>
      </w:pPr>
    </w:p>
    <w:p w14:paraId="3E5DCD16" w14:textId="77777777" w:rsidR="00897818" w:rsidRDefault="00897818" w:rsidP="00897818">
      <w:pPr>
        <w:rPr>
          <w:lang w:bidi="uk-UA"/>
        </w:rPr>
      </w:pPr>
      <w:r>
        <w:rPr>
          <w:lang w:bidi="uk-UA"/>
        </w:rPr>
        <w:t xml:space="preserve">5.1.2 </w:t>
      </w:r>
      <w:r>
        <w:rPr>
          <w:rFonts w:hint="eastAsia"/>
          <w:lang w:bidi="uk-UA"/>
        </w:rPr>
        <w:t>Расчет</w:t>
      </w:r>
      <w:r>
        <w:rPr>
          <w:lang w:bidi="uk-UA"/>
        </w:rPr>
        <w:t xml:space="preserve"> </w:t>
      </w:r>
      <w:r>
        <w:rPr>
          <w:rFonts w:hint="eastAsia"/>
          <w:lang w:bidi="uk-UA"/>
        </w:rPr>
        <w:t>эквивалентной</w:t>
      </w:r>
      <w:r>
        <w:rPr>
          <w:lang w:bidi="uk-UA"/>
        </w:rPr>
        <w:t xml:space="preserve"> </w:t>
      </w:r>
      <w:r>
        <w:rPr>
          <w:rFonts w:hint="eastAsia"/>
          <w:lang w:bidi="uk-UA"/>
        </w:rPr>
        <w:t>нагрузки</w:t>
      </w:r>
    </w:p>
    <w:p w14:paraId="2F918C7A" w14:textId="77777777" w:rsidR="00897818" w:rsidRDefault="00897818" w:rsidP="00897818">
      <w:pPr>
        <w:rPr>
          <w:lang w:bidi="uk-UA"/>
        </w:rPr>
      </w:pPr>
    </w:p>
    <w:p w14:paraId="7DC6E2BB" w14:textId="77777777" w:rsidR="00897818" w:rsidRDefault="00897818" w:rsidP="00897818">
      <w:pPr>
        <w:rPr>
          <w:lang w:bidi="uk-UA"/>
        </w:rPr>
      </w:pPr>
      <w:r>
        <w:rPr>
          <w:lang w:bidi="uk-UA"/>
        </w:rPr>
        <w:t xml:space="preserve">5.1.3 </w:t>
      </w:r>
      <w:r>
        <w:rPr>
          <w:rFonts w:hint="eastAsia"/>
          <w:lang w:bidi="uk-UA"/>
        </w:rPr>
        <w:t>Расчет</w:t>
      </w:r>
      <w:r>
        <w:rPr>
          <w:lang w:bidi="uk-UA"/>
        </w:rPr>
        <w:t xml:space="preserve"> </w:t>
      </w:r>
      <w:r>
        <w:rPr>
          <w:rFonts w:hint="eastAsia"/>
          <w:lang w:bidi="uk-UA"/>
        </w:rPr>
        <w:t>долговечности</w:t>
      </w:r>
    </w:p>
    <w:p w14:paraId="51F52BE6" w14:textId="77777777" w:rsidR="00897818" w:rsidRDefault="00897818" w:rsidP="00897818">
      <w:pPr>
        <w:rPr>
          <w:lang w:bidi="uk-UA"/>
        </w:rPr>
      </w:pPr>
    </w:p>
    <w:p w14:paraId="45A1FC15" w14:textId="77777777" w:rsidR="00897818" w:rsidRDefault="00897818" w:rsidP="00897818">
      <w:pPr>
        <w:rPr>
          <w:lang w:bidi="uk-UA"/>
        </w:rPr>
      </w:pPr>
      <w:r>
        <w:rPr>
          <w:lang w:bidi="uk-UA"/>
        </w:rPr>
        <w:t xml:space="preserve">5.1.4 </w:t>
      </w:r>
      <w:r>
        <w:rPr>
          <w:rFonts w:hint="eastAsia"/>
          <w:lang w:bidi="uk-UA"/>
        </w:rPr>
        <w:t>Дополнительные</w:t>
      </w:r>
      <w:r>
        <w:rPr>
          <w:lang w:bidi="uk-UA"/>
        </w:rPr>
        <w:t xml:space="preserve"> </w:t>
      </w:r>
      <w:r>
        <w:rPr>
          <w:rFonts w:hint="eastAsia"/>
          <w:lang w:bidi="uk-UA"/>
        </w:rPr>
        <w:t>расчёты</w:t>
      </w:r>
    </w:p>
    <w:p w14:paraId="72509030" w14:textId="77777777" w:rsidR="00897818" w:rsidRDefault="00897818" w:rsidP="00897818">
      <w:pPr>
        <w:rPr>
          <w:lang w:bidi="uk-UA"/>
        </w:rPr>
      </w:pPr>
    </w:p>
    <w:p w14:paraId="17B8641F" w14:textId="77777777" w:rsidR="00897818" w:rsidRDefault="00897818" w:rsidP="00897818">
      <w:pPr>
        <w:rPr>
          <w:lang w:bidi="uk-UA"/>
        </w:rPr>
      </w:pPr>
      <w:r>
        <w:rPr>
          <w:lang w:bidi="uk-UA"/>
        </w:rPr>
        <w:t xml:space="preserve">5.2 </w:t>
      </w:r>
      <w:r>
        <w:rPr>
          <w:rFonts w:hint="eastAsia"/>
          <w:lang w:bidi="uk-UA"/>
        </w:rPr>
        <w:t>Пример</w:t>
      </w:r>
      <w:r>
        <w:rPr>
          <w:lang w:bidi="uk-UA"/>
        </w:rPr>
        <w:t xml:space="preserve"> </w:t>
      </w:r>
      <w:r>
        <w:rPr>
          <w:rFonts w:hint="eastAsia"/>
          <w:lang w:bidi="uk-UA"/>
        </w:rPr>
        <w:t>расчета</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учётом</w:t>
      </w:r>
      <w:r>
        <w:rPr>
          <w:lang w:bidi="uk-UA"/>
        </w:rPr>
        <w:t xml:space="preserve"> </w:t>
      </w:r>
      <w:r>
        <w:rPr>
          <w:rFonts w:hint="eastAsia"/>
          <w:lang w:bidi="uk-UA"/>
        </w:rPr>
        <w:t>теплового</w:t>
      </w:r>
      <w:r>
        <w:rPr>
          <w:lang w:bidi="uk-UA"/>
        </w:rPr>
        <w:t xml:space="preserve"> </w:t>
      </w:r>
      <w:r>
        <w:rPr>
          <w:rFonts w:hint="eastAsia"/>
          <w:lang w:bidi="uk-UA"/>
        </w:rPr>
        <w:t>состояния</w:t>
      </w:r>
    </w:p>
    <w:p w14:paraId="17E5B548" w14:textId="77777777" w:rsidR="00897818" w:rsidRDefault="00897818" w:rsidP="00897818">
      <w:pPr>
        <w:rPr>
          <w:lang w:bidi="uk-UA"/>
        </w:rPr>
      </w:pPr>
    </w:p>
    <w:p w14:paraId="62685196" w14:textId="77777777" w:rsidR="00897818" w:rsidRDefault="00897818" w:rsidP="00897818">
      <w:pPr>
        <w:rPr>
          <w:lang w:bidi="uk-UA"/>
        </w:rPr>
      </w:pPr>
      <w:r>
        <w:rPr>
          <w:lang w:bidi="uk-UA"/>
        </w:rPr>
        <w:t xml:space="preserve">5.3 </w:t>
      </w:r>
      <w:r>
        <w:rPr>
          <w:rFonts w:hint="eastAsia"/>
          <w:lang w:bidi="uk-UA"/>
        </w:rPr>
        <w:t>Пример</w:t>
      </w:r>
      <w:r>
        <w:rPr>
          <w:lang w:bidi="uk-UA"/>
        </w:rPr>
        <w:t xml:space="preserve"> </w:t>
      </w:r>
      <w:r>
        <w:rPr>
          <w:rFonts w:hint="eastAsia"/>
          <w:lang w:bidi="uk-UA"/>
        </w:rPr>
        <w:t>расчета</w:t>
      </w:r>
      <w:r>
        <w:rPr>
          <w:lang w:bidi="uk-UA"/>
        </w:rPr>
        <w:t xml:space="preserve"> </w:t>
      </w:r>
      <w:r>
        <w:rPr>
          <w:rFonts w:hint="eastAsia"/>
          <w:lang w:bidi="uk-UA"/>
        </w:rPr>
        <w:t>подшипников</w:t>
      </w:r>
      <w:r>
        <w:rPr>
          <w:lang w:bidi="uk-UA"/>
        </w:rPr>
        <w:t xml:space="preserve"> </w:t>
      </w:r>
      <w:r>
        <w:rPr>
          <w:rFonts w:hint="eastAsia"/>
          <w:lang w:bidi="uk-UA"/>
        </w:rPr>
        <w:t>с</w:t>
      </w:r>
      <w:r>
        <w:rPr>
          <w:lang w:bidi="uk-UA"/>
        </w:rPr>
        <w:t xml:space="preserve"> </w:t>
      </w:r>
      <w:r>
        <w:rPr>
          <w:rFonts w:hint="eastAsia"/>
          <w:lang w:bidi="uk-UA"/>
        </w:rPr>
        <w:t>подбором</w:t>
      </w:r>
      <w:r>
        <w:rPr>
          <w:lang w:bidi="uk-UA"/>
        </w:rPr>
        <w:t xml:space="preserve"> </w:t>
      </w:r>
      <w:r>
        <w:rPr>
          <w:rFonts w:hint="eastAsia"/>
          <w:lang w:bidi="uk-UA"/>
        </w:rPr>
        <w:t>необход</w:t>
      </w:r>
      <w:r>
        <w:rPr>
          <w:rFonts w:hint="eastAsia"/>
          <w:lang w:bidi="uk-UA"/>
        </w:rPr>
        <w:lastRenderedPageBreak/>
        <w:t>имого</w:t>
      </w:r>
      <w:r>
        <w:rPr>
          <w:lang w:bidi="uk-UA"/>
        </w:rPr>
        <w:t xml:space="preserve"> </w:t>
      </w:r>
      <w:r>
        <w:rPr>
          <w:rFonts w:hint="eastAsia"/>
          <w:lang w:bidi="uk-UA"/>
        </w:rPr>
        <w:t>расхода</w:t>
      </w:r>
      <w:r>
        <w:rPr>
          <w:lang w:bidi="uk-UA"/>
        </w:rPr>
        <w:t xml:space="preserve"> </w:t>
      </w:r>
      <w:r>
        <w:rPr>
          <w:rFonts w:hint="eastAsia"/>
          <w:lang w:bidi="uk-UA"/>
        </w:rPr>
        <w:t>масла</w:t>
      </w:r>
    </w:p>
    <w:p w14:paraId="570EDDCE" w14:textId="77777777" w:rsidR="00897818" w:rsidRDefault="00897818" w:rsidP="00897818">
      <w:pPr>
        <w:rPr>
          <w:lang w:bidi="uk-UA"/>
        </w:rPr>
      </w:pPr>
    </w:p>
    <w:p w14:paraId="705FFA67" w14:textId="77777777" w:rsidR="00897818" w:rsidRDefault="00897818" w:rsidP="00897818">
      <w:pPr>
        <w:rPr>
          <w:lang w:bidi="uk-UA"/>
        </w:rPr>
      </w:pPr>
      <w:r>
        <w:rPr>
          <w:lang w:bidi="uk-UA"/>
        </w:rPr>
        <w:t xml:space="preserve">5.4 </w:t>
      </w:r>
      <w:r>
        <w:rPr>
          <w:rFonts w:hint="eastAsia"/>
          <w:lang w:bidi="uk-UA"/>
        </w:rPr>
        <w:t>Выбор</w:t>
      </w:r>
      <w:r>
        <w:rPr>
          <w:lang w:bidi="uk-UA"/>
        </w:rPr>
        <w:t xml:space="preserve"> </w:t>
      </w:r>
      <w:r>
        <w:rPr>
          <w:rFonts w:hint="eastAsia"/>
          <w:lang w:bidi="uk-UA"/>
        </w:rPr>
        <w:t>посадки</w:t>
      </w:r>
      <w:r>
        <w:rPr>
          <w:lang w:bidi="uk-UA"/>
        </w:rPr>
        <w:t xml:space="preserve"> </w:t>
      </w:r>
      <w:r>
        <w:rPr>
          <w:rFonts w:hint="eastAsia"/>
          <w:lang w:bidi="uk-UA"/>
        </w:rPr>
        <w:t>подшипников</w:t>
      </w:r>
      <w:r>
        <w:rPr>
          <w:lang w:bidi="uk-UA"/>
        </w:rPr>
        <w:t xml:space="preserve"> </w:t>
      </w:r>
      <w:r>
        <w:rPr>
          <w:rFonts w:hint="eastAsia"/>
          <w:lang w:bidi="uk-UA"/>
        </w:rPr>
        <w:t>и</w:t>
      </w:r>
      <w:r>
        <w:rPr>
          <w:lang w:bidi="uk-UA"/>
        </w:rPr>
        <w:t xml:space="preserve"> </w:t>
      </w:r>
      <w:r>
        <w:rPr>
          <w:rFonts w:hint="eastAsia"/>
          <w:lang w:bidi="uk-UA"/>
        </w:rPr>
        <w:t>окружные</w:t>
      </w:r>
      <w:r>
        <w:rPr>
          <w:lang w:bidi="uk-UA"/>
        </w:rPr>
        <w:t xml:space="preserve"> </w:t>
      </w:r>
      <w:r>
        <w:rPr>
          <w:rFonts w:hint="eastAsia"/>
          <w:lang w:bidi="uk-UA"/>
        </w:rPr>
        <w:t>напряжения</w:t>
      </w:r>
    </w:p>
    <w:p w14:paraId="2D164811" w14:textId="77777777" w:rsidR="00897818" w:rsidRDefault="00897818" w:rsidP="00897818">
      <w:pPr>
        <w:rPr>
          <w:lang w:bidi="uk-UA"/>
        </w:rPr>
      </w:pPr>
    </w:p>
    <w:p w14:paraId="4AD77763"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70BE82E" w14:textId="77777777" w:rsidR="00897818" w:rsidRDefault="00897818" w:rsidP="00897818">
      <w:pPr>
        <w:rPr>
          <w:lang w:bidi="uk-UA"/>
        </w:rPr>
      </w:pPr>
    </w:p>
    <w:p w14:paraId="2ED71709" w14:textId="77777777" w:rsidR="00897818" w:rsidRDefault="00897818" w:rsidP="00897818">
      <w:pPr>
        <w:rPr>
          <w:lang w:bidi="uk-UA"/>
        </w:rPr>
      </w:pPr>
      <w:r>
        <w:rPr>
          <w:rFonts w:hint="eastAsia"/>
          <w:lang w:bidi="uk-UA"/>
        </w:rPr>
        <w:t>ГЛАВА</w:t>
      </w:r>
      <w:r>
        <w:rPr>
          <w:lang w:bidi="uk-UA"/>
        </w:rPr>
        <w:t xml:space="preserve"> 6. </w:t>
      </w:r>
      <w:r>
        <w:rPr>
          <w:rFonts w:hint="eastAsia"/>
          <w:lang w:bidi="uk-UA"/>
        </w:rPr>
        <w:t>ОПРЕДЕЛЕНИЕ</w:t>
      </w:r>
      <w:r>
        <w:rPr>
          <w:lang w:bidi="uk-UA"/>
        </w:rPr>
        <w:t xml:space="preserve"> </w:t>
      </w:r>
      <w:r>
        <w:rPr>
          <w:rFonts w:hint="eastAsia"/>
          <w:lang w:bidi="uk-UA"/>
        </w:rPr>
        <w:t>ОБЛАСТИ</w:t>
      </w:r>
      <w:r>
        <w:rPr>
          <w:lang w:bidi="uk-UA"/>
        </w:rPr>
        <w:t xml:space="preserve"> </w:t>
      </w:r>
      <w:r>
        <w:rPr>
          <w:rFonts w:hint="eastAsia"/>
          <w:lang w:bidi="uk-UA"/>
        </w:rPr>
        <w:t>РАЦИОНАЛЬНОГО</w:t>
      </w:r>
      <w:r>
        <w:rPr>
          <w:lang w:bidi="uk-UA"/>
        </w:rPr>
        <w:t xml:space="preserve"> </w:t>
      </w:r>
      <w:r>
        <w:rPr>
          <w:rFonts w:hint="eastAsia"/>
          <w:lang w:bidi="uk-UA"/>
        </w:rPr>
        <w:t>ИСПОЛЬЗОВАНИЯ</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0C9B8472" w14:textId="77777777" w:rsidR="00897818" w:rsidRDefault="00897818" w:rsidP="00897818">
      <w:pPr>
        <w:rPr>
          <w:lang w:bidi="uk-UA"/>
        </w:rPr>
      </w:pPr>
    </w:p>
    <w:p w14:paraId="4534CA87" w14:textId="77777777" w:rsidR="00897818" w:rsidRDefault="00897818" w:rsidP="00897818">
      <w:pPr>
        <w:rPr>
          <w:lang w:bidi="uk-UA"/>
        </w:rPr>
      </w:pPr>
      <w:r>
        <w:rPr>
          <w:lang w:bidi="uk-UA"/>
        </w:rPr>
        <w:t xml:space="preserve">6.1 </w:t>
      </w:r>
      <w:r>
        <w:rPr>
          <w:rFonts w:hint="eastAsia"/>
          <w:lang w:bidi="uk-UA"/>
        </w:rPr>
        <w:t>Критерий</w:t>
      </w:r>
      <w:r>
        <w:rPr>
          <w:lang w:bidi="uk-UA"/>
        </w:rPr>
        <w:t xml:space="preserve"> 1. </w:t>
      </w:r>
      <w:r>
        <w:rPr>
          <w:rFonts w:hint="eastAsia"/>
          <w:lang w:bidi="uk-UA"/>
        </w:rPr>
        <w:t>Уровень</w:t>
      </w:r>
      <w:r>
        <w:rPr>
          <w:lang w:bidi="uk-UA"/>
        </w:rPr>
        <w:t xml:space="preserve"> </w:t>
      </w:r>
      <w:r>
        <w:rPr>
          <w:rFonts w:hint="eastAsia"/>
          <w:lang w:bidi="uk-UA"/>
        </w:rPr>
        <w:t>максимальных</w:t>
      </w:r>
      <w:r>
        <w:rPr>
          <w:lang w:bidi="uk-UA"/>
        </w:rPr>
        <w:t xml:space="preserve"> </w:t>
      </w:r>
      <w:r>
        <w:rPr>
          <w:rFonts w:hint="eastAsia"/>
          <w:lang w:bidi="uk-UA"/>
        </w:rPr>
        <w:t>контактных</w:t>
      </w:r>
      <w:r>
        <w:rPr>
          <w:lang w:bidi="uk-UA"/>
        </w:rPr>
        <w:t xml:space="preserve"> </w:t>
      </w:r>
      <w:r>
        <w:rPr>
          <w:rFonts w:hint="eastAsia"/>
          <w:lang w:bidi="uk-UA"/>
        </w:rPr>
        <w:t>напряжений</w:t>
      </w:r>
      <w:r>
        <w:rPr>
          <w:lang w:bidi="uk-UA"/>
        </w:rPr>
        <w:t xml:space="preserve"> </w:t>
      </w:r>
      <w:r>
        <w:rPr>
          <w:rFonts w:hint="eastAsia"/>
          <w:lang w:bidi="uk-UA"/>
        </w:rPr>
        <w:t>на</w:t>
      </w:r>
      <w:r>
        <w:rPr>
          <w:lang w:bidi="uk-UA"/>
        </w:rPr>
        <w:t xml:space="preserve"> </w:t>
      </w:r>
      <w:r>
        <w:rPr>
          <w:rFonts w:hint="eastAsia"/>
          <w:lang w:bidi="uk-UA"/>
        </w:rPr>
        <w:t>наиболее</w:t>
      </w:r>
      <w:r>
        <w:rPr>
          <w:lang w:bidi="uk-UA"/>
        </w:rPr>
        <w:t xml:space="preserve"> </w:t>
      </w:r>
      <w:r>
        <w:rPr>
          <w:rFonts w:hint="eastAsia"/>
          <w:lang w:bidi="uk-UA"/>
        </w:rPr>
        <w:t>нагруженном</w:t>
      </w:r>
      <w:r>
        <w:rPr>
          <w:lang w:bidi="uk-UA"/>
        </w:rPr>
        <w:t xml:space="preserve"> </w:t>
      </w:r>
      <w:r>
        <w:rPr>
          <w:rFonts w:hint="eastAsia"/>
          <w:lang w:bidi="uk-UA"/>
        </w:rPr>
        <w:t>режиме</w:t>
      </w:r>
      <w:r>
        <w:rPr>
          <w:lang w:bidi="uk-UA"/>
        </w:rPr>
        <w:t xml:space="preserve"> </w:t>
      </w:r>
      <w:r>
        <w:rPr>
          <w:rFonts w:hint="eastAsia"/>
          <w:lang w:bidi="uk-UA"/>
        </w:rPr>
        <w:t>не</w:t>
      </w:r>
      <w:r>
        <w:rPr>
          <w:lang w:bidi="uk-UA"/>
        </w:rPr>
        <w:t xml:space="preserve"> </w:t>
      </w:r>
      <w:r>
        <w:rPr>
          <w:rFonts w:hint="eastAsia"/>
          <w:lang w:bidi="uk-UA"/>
        </w:rPr>
        <w:t>выше</w:t>
      </w:r>
      <w:r>
        <w:rPr>
          <w:lang w:bidi="uk-UA"/>
        </w:rPr>
        <w:t xml:space="preserve"> </w:t>
      </w:r>
      <w:r>
        <w:rPr>
          <w:rFonts w:hint="eastAsia"/>
          <w:lang w:bidi="uk-UA"/>
        </w:rPr>
        <w:t>допустимого</w:t>
      </w:r>
      <w:r>
        <w:rPr>
          <w:lang w:bidi="uk-UA"/>
        </w:rPr>
        <w:t xml:space="preserve"> </w:t>
      </w:r>
      <w:r>
        <w:rPr>
          <w:rFonts w:hint="eastAsia"/>
          <w:lang w:bidi="uk-UA"/>
        </w:rPr>
        <w:t>уровня</w:t>
      </w:r>
    </w:p>
    <w:p w14:paraId="154A70F7" w14:textId="77777777" w:rsidR="00897818" w:rsidRDefault="00897818" w:rsidP="00897818">
      <w:pPr>
        <w:rPr>
          <w:lang w:bidi="uk-UA"/>
        </w:rPr>
      </w:pPr>
    </w:p>
    <w:p w14:paraId="63DC77FD" w14:textId="77777777" w:rsidR="00897818" w:rsidRDefault="00897818" w:rsidP="00897818">
      <w:pPr>
        <w:rPr>
          <w:lang w:bidi="uk-UA"/>
        </w:rPr>
      </w:pPr>
      <w:r>
        <w:rPr>
          <w:lang w:bidi="uk-UA"/>
        </w:rPr>
        <w:t xml:space="preserve">6.2 </w:t>
      </w:r>
      <w:r>
        <w:rPr>
          <w:rFonts w:hint="eastAsia"/>
          <w:lang w:bidi="uk-UA"/>
        </w:rPr>
        <w:t>Критерий</w:t>
      </w:r>
      <w:r>
        <w:rPr>
          <w:lang w:bidi="uk-UA"/>
        </w:rPr>
        <w:t xml:space="preserve"> 2. </w:t>
      </w:r>
      <w:r>
        <w:rPr>
          <w:rFonts w:hint="eastAsia"/>
          <w:lang w:bidi="uk-UA"/>
        </w:rPr>
        <w:t>Удовлетворение</w:t>
      </w:r>
      <w:r>
        <w:rPr>
          <w:lang w:bidi="uk-UA"/>
        </w:rPr>
        <w:t xml:space="preserve"> </w:t>
      </w:r>
      <w:r>
        <w:rPr>
          <w:rFonts w:hint="eastAsia"/>
          <w:lang w:bidi="uk-UA"/>
        </w:rPr>
        <w:t>требованиям</w:t>
      </w:r>
      <w:r>
        <w:rPr>
          <w:lang w:bidi="uk-UA"/>
        </w:rPr>
        <w:t xml:space="preserve"> </w:t>
      </w:r>
      <w:r>
        <w:rPr>
          <w:rFonts w:hint="eastAsia"/>
          <w:lang w:bidi="uk-UA"/>
        </w:rPr>
        <w:t>ресурса</w:t>
      </w:r>
    </w:p>
    <w:p w14:paraId="1BF410F6" w14:textId="77777777" w:rsidR="00897818" w:rsidRDefault="00897818" w:rsidP="00897818">
      <w:pPr>
        <w:rPr>
          <w:lang w:bidi="uk-UA"/>
        </w:rPr>
      </w:pPr>
    </w:p>
    <w:p w14:paraId="7D3B5DFE" w14:textId="77777777" w:rsidR="00897818" w:rsidRDefault="00897818" w:rsidP="00897818">
      <w:pPr>
        <w:rPr>
          <w:lang w:bidi="uk-UA"/>
        </w:rPr>
      </w:pPr>
      <w:r>
        <w:rPr>
          <w:lang w:bidi="uk-UA"/>
        </w:rPr>
        <w:t xml:space="preserve">6.3 </w:t>
      </w:r>
      <w:r>
        <w:rPr>
          <w:rFonts w:hint="eastAsia"/>
          <w:lang w:bidi="uk-UA"/>
        </w:rPr>
        <w:t>Критерий</w:t>
      </w:r>
      <w:r>
        <w:rPr>
          <w:lang w:bidi="uk-UA"/>
        </w:rPr>
        <w:t xml:space="preserve"> 3. </w:t>
      </w:r>
      <w:r>
        <w:rPr>
          <w:rFonts w:hint="eastAsia"/>
          <w:lang w:bidi="uk-UA"/>
        </w:rPr>
        <w:t>Частота</w:t>
      </w:r>
      <w:r>
        <w:rPr>
          <w:lang w:bidi="uk-UA"/>
        </w:rPr>
        <w:t xml:space="preserve"> </w:t>
      </w:r>
      <w:r>
        <w:rPr>
          <w:rFonts w:hint="eastAsia"/>
          <w:lang w:bidi="uk-UA"/>
        </w:rPr>
        <w:t>вращения</w:t>
      </w:r>
      <w:r>
        <w:rPr>
          <w:lang w:bidi="uk-UA"/>
        </w:rPr>
        <w:t xml:space="preserve"> </w:t>
      </w:r>
      <w:r>
        <w:rPr>
          <w:rFonts w:hint="eastAsia"/>
          <w:lang w:bidi="uk-UA"/>
        </w:rPr>
        <w:t>не</w:t>
      </w:r>
      <w:r>
        <w:rPr>
          <w:lang w:bidi="uk-UA"/>
        </w:rPr>
        <w:t xml:space="preserve"> </w:t>
      </w:r>
      <w:r>
        <w:rPr>
          <w:rFonts w:hint="eastAsia"/>
          <w:lang w:bidi="uk-UA"/>
        </w:rPr>
        <w:t>выше</w:t>
      </w:r>
      <w:r>
        <w:rPr>
          <w:lang w:bidi="uk-UA"/>
        </w:rPr>
        <w:t xml:space="preserve"> </w:t>
      </w:r>
      <w:r>
        <w:rPr>
          <w:rFonts w:hint="eastAsia"/>
          <w:lang w:bidi="uk-UA"/>
        </w:rPr>
        <w:t>максимально</w:t>
      </w:r>
      <w:r>
        <w:rPr>
          <w:lang w:bidi="uk-UA"/>
        </w:rPr>
        <w:t xml:space="preserve"> </w:t>
      </w:r>
      <w:r>
        <w:rPr>
          <w:rFonts w:hint="eastAsia"/>
          <w:lang w:bidi="uk-UA"/>
        </w:rPr>
        <w:t>допустимого</w:t>
      </w:r>
      <w:r>
        <w:rPr>
          <w:lang w:bidi="uk-UA"/>
        </w:rPr>
        <w:t xml:space="preserve"> </w:t>
      </w:r>
      <w:r>
        <w:rPr>
          <w:rFonts w:hint="eastAsia"/>
          <w:lang w:bidi="uk-UA"/>
        </w:rPr>
        <w:t>уровня</w:t>
      </w:r>
    </w:p>
    <w:p w14:paraId="6991D50E" w14:textId="77777777" w:rsidR="00897818" w:rsidRDefault="00897818" w:rsidP="00897818">
      <w:pPr>
        <w:rPr>
          <w:lang w:bidi="uk-UA"/>
        </w:rPr>
      </w:pPr>
    </w:p>
    <w:p w14:paraId="1AA756A0" w14:textId="77777777" w:rsidR="00897818" w:rsidRDefault="00897818" w:rsidP="00897818">
      <w:pPr>
        <w:rPr>
          <w:lang w:bidi="uk-UA"/>
        </w:rPr>
      </w:pPr>
      <w:r>
        <w:rPr>
          <w:lang w:bidi="uk-UA"/>
        </w:rPr>
        <w:t xml:space="preserve">6.4 </w:t>
      </w:r>
      <w:r>
        <w:rPr>
          <w:rFonts w:hint="eastAsia"/>
          <w:lang w:bidi="uk-UA"/>
        </w:rPr>
        <w:t>Критерий</w:t>
      </w:r>
      <w:r>
        <w:rPr>
          <w:lang w:bidi="uk-UA"/>
        </w:rPr>
        <w:t xml:space="preserve"> 4. </w:t>
      </w:r>
      <w:r>
        <w:rPr>
          <w:rFonts w:hint="eastAsia"/>
          <w:lang w:bidi="uk-UA"/>
        </w:rPr>
        <w:t>Нагрузка</w:t>
      </w:r>
      <w:r>
        <w:rPr>
          <w:lang w:bidi="uk-UA"/>
        </w:rPr>
        <w:t xml:space="preserve"> </w:t>
      </w:r>
      <w:r>
        <w:rPr>
          <w:rFonts w:hint="eastAsia"/>
          <w:lang w:bidi="uk-UA"/>
        </w:rPr>
        <w:t>на</w:t>
      </w:r>
      <w:r>
        <w:rPr>
          <w:lang w:bidi="uk-UA"/>
        </w:rPr>
        <w:t xml:space="preserve"> </w:t>
      </w:r>
      <w:r>
        <w:rPr>
          <w:rFonts w:hint="eastAsia"/>
          <w:lang w:bidi="uk-UA"/>
        </w:rPr>
        <w:t>подшипник</w:t>
      </w:r>
      <w:r>
        <w:rPr>
          <w:lang w:bidi="uk-UA"/>
        </w:rPr>
        <w:t xml:space="preserve"> </w:t>
      </w:r>
      <w:r>
        <w:rPr>
          <w:rFonts w:hint="eastAsia"/>
          <w:lang w:bidi="uk-UA"/>
        </w:rPr>
        <w:t>не</w:t>
      </w:r>
      <w:r>
        <w:rPr>
          <w:lang w:bidi="uk-UA"/>
        </w:rPr>
        <w:t xml:space="preserve"> </w:t>
      </w:r>
      <w:r>
        <w:rPr>
          <w:rFonts w:hint="eastAsia"/>
          <w:lang w:bidi="uk-UA"/>
        </w:rPr>
        <w:t>ниже</w:t>
      </w:r>
      <w:r>
        <w:rPr>
          <w:lang w:bidi="uk-UA"/>
        </w:rPr>
        <w:t xml:space="preserve"> </w:t>
      </w:r>
      <w:r>
        <w:rPr>
          <w:rFonts w:hint="eastAsia"/>
          <w:lang w:bidi="uk-UA"/>
        </w:rPr>
        <w:t>минимально</w:t>
      </w:r>
      <w:r>
        <w:rPr>
          <w:lang w:bidi="uk-UA"/>
        </w:rPr>
        <w:t xml:space="preserve"> </w:t>
      </w:r>
      <w:r>
        <w:rPr>
          <w:rFonts w:hint="eastAsia"/>
          <w:lang w:bidi="uk-UA"/>
        </w:rPr>
        <w:t>допустимого</w:t>
      </w:r>
      <w:r>
        <w:rPr>
          <w:lang w:bidi="uk-UA"/>
        </w:rPr>
        <w:t xml:space="preserve"> </w:t>
      </w:r>
      <w:r>
        <w:rPr>
          <w:rFonts w:hint="eastAsia"/>
          <w:lang w:bidi="uk-UA"/>
        </w:rPr>
        <w:t>уровня</w:t>
      </w:r>
    </w:p>
    <w:p w14:paraId="20B2F81E" w14:textId="77777777" w:rsidR="00897818" w:rsidRDefault="00897818" w:rsidP="00897818">
      <w:pPr>
        <w:rPr>
          <w:lang w:bidi="uk-UA"/>
        </w:rPr>
      </w:pPr>
    </w:p>
    <w:p w14:paraId="0CE54F06" w14:textId="77777777" w:rsidR="00897818" w:rsidRDefault="00897818" w:rsidP="00897818">
      <w:pPr>
        <w:rPr>
          <w:lang w:bidi="uk-UA"/>
        </w:rPr>
      </w:pPr>
      <w:r>
        <w:rPr>
          <w:lang w:bidi="uk-UA"/>
        </w:rPr>
        <w:t xml:space="preserve">6.5 </w:t>
      </w:r>
      <w:r>
        <w:rPr>
          <w:rFonts w:hint="eastAsia"/>
          <w:lang w:bidi="uk-UA"/>
        </w:rPr>
        <w:t>Построение</w:t>
      </w:r>
      <w:r>
        <w:rPr>
          <w:lang w:bidi="uk-UA"/>
        </w:rPr>
        <w:t xml:space="preserve"> </w:t>
      </w:r>
      <w:r>
        <w:rPr>
          <w:rFonts w:hint="eastAsia"/>
          <w:lang w:bidi="uk-UA"/>
        </w:rPr>
        <w:t>области</w:t>
      </w:r>
      <w:r>
        <w:rPr>
          <w:lang w:bidi="uk-UA"/>
        </w:rPr>
        <w:t xml:space="preserve"> </w:t>
      </w:r>
      <w:r>
        <w:rPr>
          <w:rFonts w:hint="eastAsia"/>
          <w:lang w:bidi="uk-UA"/>
        </w:rPr>
        <w:t>использования</w:t>
      </w:r>
      <w:r>
        <w:rPr>
          <w:lang w:bidi="uk-UA"/>
        </w:rPr>
        <w:t xml:space="preserve"> </w:t>
      </w:r>
      <w:r>
        <w:rPr>
          <w:rFonts w:hint="eastAsia"/>
          <w:lang w:bidi="uk-UA"/>
        </w:rPr>
        <w:t>гибридных</w:t>
      </w:r>
      <w:r>
        <w:rPr>
          <w:lang w:bidi="uk-UA"/>
        </w:rPr>
        <w:t xml:space="preserve"> </w:t>
      </w:r>
      <w:r>
        <w:rPr>
          <w:rFonts w:hint="eastAsia"/>
          <w:lang w:bidi="uk-UA"/>
        </w:rPr>
        <w:t>подшипников</w:t>
      </w:r>
    </w:p>
    <w:p w14:paraId="54154E87" w14:textId="77777777" w:rsidR="00897818" w:rsidRDefault="00897818" w:rsidP="00897818">
      <w:pPr>
        <w:rPr>
          <w:lang w:bidi="uk-UA"/>
        </w:rPr>
      </w:pPr>
    </w:p>
    <w:p w14:paraId="50727778" w14:textId="77777777" w:rsidR="00897818" w:rsidRDefault="00897818" w:rsidP="0089781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25E1C0C" w14:textId="77777777" w:rsidR="00897818" w:rsidRDefault="00897818" w:rsidP="00897818">
      <w:pPr>
        <w:rPr>
          <w:lang w:bidi="uk-UA"/>
        </w:rPr>
      </w:pPr>
    </w:p>
    <w:p w14:paraId="7F66CFF2" w14:textId="77777777" w:rsidR="00897818" w:rsidRDefault="00897818" w:rsidP="00897818">
      <w:pPr>
        <w:rPr>
          <w:lang w:bidi="uk-UA"/>
        </w:rPr>
      </w:pPr>
      <w:r>
        <w:rPr>
          <w:rFonts w:hint="eastAsia"/>
          <w:lang w:bidi="uk-UA"/>
        </w:rPr>
        <w:t>ЗАКЛЮЧЕНИЕ</w:t>
      </w:r>
    </w:p>
    <w:p w14:paraId="26448415" w14:textId="77777777" w:rsidR="00897818" w:rsidRDefault="00897818" w:rsidP="00897818">
      <w:pPr>
        <w:rPr>
          <w:lang w:bidi="uk-UA"/>
        </w:rPr>
      </w:pPr>
    </w:p>
    <w:p w14:paraId="2D8BD533" w14:textId="77777777" w:rsidR="00897818" w:rsidRDefault="00897818" w:rsidP="00897818">
      <w:pPr>
        <w:rPr>
          <w:lang w:bidi="uk-UA"/>
        </w:rPr>
      </w:pPr>
      <w:r>
        <w:rPr>
          <w:rFonts w:hint="eastAsia"/>
          <w:lang w:bidi="uk-UA"/>
        </w:rPr>
        <w:t>СПИСОК</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687EC883" w14:textId="77777777" w:rsidR="00897818" w:rsidRDefault="00897818" w:rsidP="00897818">
      <w:pPr>
        <w:rPr>
          <w:lang w:bidi="uk-UA"/>
        </w:rPr>
      </w:pPr>
    </w:p>
    <w:p w14:paraId="62DF3243" w14:textId="77777777" w:rsidR="00897818" w:rsidRDefault="00897818" w:rsidP="00897818">
      <w:pPr>
        <w:rPr>
          <w:lang w:bidi="uk-UA"/>
        </w:rPr>
      </w:pPr>
      <w:r>
        <w:rPr>
          <w:rFonts w:hint="eastAsia"/>
          <w:lang w:bidi="uk-UA"/>
        </w:rPr>
        <w:t>СПИСОК</w:t>
      </w:r>
      <w:r>
        <w:rPr>
          <w:lang w:bidi="uk-UA"/>
        </w:rPr>
        <w:t xml:space="preserve"> </w:t>
      </w:r>
      <w:r>
        <w:rPr>
          <w:rFonts w:hint="eastAsia"/>
          <w:lang w:bidi="uk-UA"/>
        </w:rPr>
        <w:t>ЛИТЕРАТУРЫ</w:t>
      </w:r>
    </w:p>
    <w:p w14:paraId="27982B07" w14:textId="77777777" w:rsidR="00897818" w:rsidRDefault="00897818" w:rsidP="00897818">
      <w:pPr>
        <w:rPr>
          <w:lang w:bidi="uk-UA"/>
        </w:rPr>
      </w:pPr>
    </w:p>
    <w:p w14:paraId="13B77A98" w14:textId="77777777" w:rsidR="00897818" w:rsidRDefault="00897818" w:rsidP="00897818">
      <w:pPr>
        <w:rPr>
          <w:lang w:bidi="uk-UA"/>
        </w:rPr>
      </w:pPr>
      <w:r>
        <w:rPr>
          <w:rFonts w:hint="eastAsia"/>
          <w:lang w:bidi="uk-UA"/>
        </w:rPr>
        <w:lastRenderedPageBreak/>
        <w:t>ПРИЛОЖЕНИЕ</w:t>
      </w:r>
      <w:r>
        <w:rPr>
          <w:lang w:bidi="uk-UA"/>
        </w:rPr>
        <w:t xml:space="preserve"> </w:t>
      </w:r>
      <w:r>
        <w:rPr>
          <w:rFonts w:hint="eastAsia"/>
          <w:lang w:bidi="uk-UA"/>
        </w:rPr>
        <w:t>А</w:t>
      </w:r>
      <w:r>
        <w:rPr>
          <w:lang w:bidi="uk-UA"/>
        </w:rPr>
        <w:t xml:space="preserve">. </w:t>
      </w:r>
      <w:r>
        <w:rPr>
          <w:rFonts w:hint="eastAsia"/>
          <w:lang w:bidi="uk-UA"/>
        </w:rPr>
        <w:t>МЕХАНИЧЕСКИЕ</w:t>
      </w:r>
      <w:r>
        <w:rPr>
          <w:lang w:bidi="uk-UA"/>
        </w:rPr>
        <w:t xml:space="preserve"> </w:t>
      </w:r>
      <w:r>
        <w:rPr>
          <w:rFonts w:hint="eastAsia"/>
          <w:lang w:bidi="uk-UA"/>
        </w:rPr>
        <w:t>И</w:t>
      </w:r>
      <w:r>
        <w:rPr>
          <w:lang w:bidi="uk-UA"/>
        </w:rPr>
        <w:t xml:space="preserve"> </w:t>
      </w:r>
      <w:r>
        <w:rPr>
          <w:rFonts w:hint="eastAsia"/>
          <w:lang w:bidi="uk-UA"/>
        </w:rPr>
        <w:t>ФИЗИЧЕСКИЕ</w:t>
      </w:r>
      <w:r>
        <w:rPr>
          <w:lang w:bidi="uk-UA"/>
        </w:rPr>
        <w:t xml:space="preserve"> </w:t>
      </w:r>
      <w:r>
        <w:rPr>
          <w:rFonts w:hint="eastAsia"/>
          <w:lang w:bidi="uk-UA"/>
        </w:rPr>
        <w:t>СВОЙСТВА</w:t>
      </w:r>
      <w:r>
        <w:rPr>
          <w:lang w:bidi="uk-UA"/>
        </w:rPr>
        <w:t xml:space="preserve"> </w:t>
      </w:r>
      <w:r>
        <w:rPr>
          <w:rFonts w:hint="eastAsia"/>
          <w:lang w:bidi="uk-UA"/>
        </w:rPr>
        <w:t>МАТЕРИАЛОВ</w:t>
      </w:r>
      <w:r>
        <w:rPr>
          <w:lang w:bidi="uk-UA"/>
        </w:rPr>
        <w:t xml:space="preserve"> </w:t>
      </w:r>
      <w:r>
        <w:rPr>
          <w:rFonts w:hint="eastAsia"/>
          <w:lang w:bidi="uk-UA"/>
        </w:rPr>
        <w:t>ПОДШИПНИКОВ</w:t>
      </w:r>
      <w:r>
        <w:rPr>
          <w:lang w:bidi="uk-UA"/>
        </w:rPr>
        <w:t xml:space="preserve">. </w:t>
      </w:r>
      <w:r>
        <w:rPr>
          <w:rFonts w:hint="eastAsia"/>
          <w:lang w:bidi="uk-UA"/>
        </w:rPr>
        <w:t>СВОЙСТВА</w:t>
      </w:r>
      <w:r>
        <w:rPr>
          <w:lang w:bidi="uk-UA"/>
        </w:rPr>
        <w:t xml:space="preserve"> </w:t>
      </w:r>
      <w:r>
        <w:rPr>
          <w:rFonts w:hint="eastAsia"/>
          <w:lang w:bidi="uk-UA"/>
        </w:rPr>
        <w:t>МАСЕЛ</w:t>
      </w:r>
    </w:p>
    <w:p w14:paraId="00E6E4E7" w14:textId="77777777" w:rsidR="00897818" w:rsidRDefault="00897818" w:rsidP="00897818">
      <w:pPr>
        <w:rPr>
          <w:lang w:bidi="uk-UA"/>
        </w:rPr>
      </w:pPr>
    </w:p>
    <w:p w14:paraId="685BA7B5" w14:textId="34E81091" w:rsidR="00897818" w:rsidRPr="00897818" w:rsidRDefault="00897818" w:rsidP="00897818">
      <w:pPr>
        <w:rPr>
          <w:lang w:bidi="uk-UA"/>
        </w:rPr>
      </w:pPr>
      <w:r>
        <w:rPr>
          <w:rFonts w:hint="eastAsia"/>
          <w:lang w:bidi="uk-UA"/>
        </w:rPr>
        <w:t>ВВЕДЕНИЕ</w:t>
      </w:r>
    </w:p>
    <w:sectPr w:rsidR="00897818" w:rsidRPr="00897818" w:rsidSect="00B74F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E25A" w14:textId="77777777" w:rsidR="00B74FC1" w:rsidRDefault="00B74FC1">
      <w:pPr>
        <w:spacing w:after="0" w:line="240" w:lineRule="auto"/>
      </w:pPr>
      <w:r>
        <w:separator/>
      </w:r>
    </w:p>
  </w:endnote>
  <w:endnote w:type="continuationSeparator" w:id="0">
    <w:p w14:paraId="13CDF3C6" w14:textId="77777777" w:rsidR="00B74FC1" w:rsidRDefault="00B7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02B2" w14:textId="77777777" w:rsidR="00B74FC1" w:rsidRDefault="00B74FC1"/>
    <w:p w14:paraId="5B3D1245" w14:textId="77777777" w:rsidR="00B74FC1" w:rsidRDefault="00B74FC1"/>
    <w:p w14:paraId="50F2D654" w14:textId="77777777" w:rsidR="00B74FC1" w:rsidRDefault="00B74FC1"/>
    <w:p w14:paraId="0F1538A0" w14:textId="77777777" w:rsidR="00B74FC1" w:rsidRDefault="00B74FC1"/>
    <w:p w14:paraId="3C29F903" w14:textId="77777777" w:rsidR="00B74FC1" w:rsidRDefault="00B74FC1"/>
    <w:p w14:paraId="3142CC58" w14:textId="77777777" w:rsidR="00B74FC1" w:rsidRDefault="00B74FC1"/>
    <w:p w14:paraId="6AA62727" w14:textId="77777777" w:rsidR="00B74FC1" w:rsidRDefault="00B74F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661FF" wp14:editId="2E7A23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3496" w14:textId="77777777" w:rsidR="00B74FC1" w:rsidRDefault="00B74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66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FA3496" w14:textId="77777777" w:rsidR="00B74FC1" w:rsidRDefault="00B74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39058C" w14:textId="77777777" w:rsidR="00B74FC1" w:rsidRDefault="00B74FC1"/>
    <w:p w14:paraId="3D96816F" w14:textId="77777777" w:rsidR="00B74FC1" w:rsidRDefault="00B74FC1"/>
    <w:p w14:paraId="51F0544B" w14:textId="77777777" w:rsidR="00B74FC1" w:rsidRDefault="00B74F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B9BAD" wp14:editId="387FFD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B2D2" w14:textId="77777777" w:rsidR="00B74FC1" w:rsidRDefault="00B74FC1"/>
                          <w:p w14:paraId="28C7FCE1" w14:textId="77777777" w:rsidR="00B74FC1" w:rsidRDefault="00B74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B9B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BBB2D2" w14:textId="77777777" w:rsidR="00B74FC1" w:rsidRDefault="00B74FC1"/>
                    <w:p w14:paraId="28C7FCE1" w14:textId="77777777" w:rsidR="00B74FC1" w:rsidRDefault="00B74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EB158" w14:textId="77777777" w:rsidR="00B74FC1" w:rsidRDefault="00B74FC1"/>
    <w:p w14:paraId="79462640" w14:textId="77777777" w:rsidR="00B74FC1" w:rsidRDefault="00B74FC1">
      <w:pPr>
        <w:rPr>
          <w:sz w:val="2"/>
          <w:szCs w:val="2"/>
        </w:rPr>
      </w:pPr>
    </w:p>
    <w:p w14:paraId="133668AD" w14:textId="77777777" w:rsidR="00B74FC1" w:rsidRDefault="00B74FC1"/>
    <w:p w14:paraId="295A7F67" w14:textId="77777777" w:rsidR="00B74FC1" w:rsidRDefault="00B74FC1">
      <w:pPr>
        <w:spacing w:after="0" w:line="240" w:lineRule="auto"/>
      </w:pPr>
    </w:p>
  </w:footnote>
  <w:footnote w:type="continuationSeparator" w:id="0">
    <w:p w14:paraId="1680D7ED" w14:textId="77777777" w:rsidR="00B74FC1" w:rsidRDefault="00B7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4FC1"/>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19883</TotalTime>
  <Pages>6</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2586</cp:revision>
  <cp:lastPrinted>2009-02-06T05:36:00Z</cp:lastPrinted>
  <dcterms:created xsi:type="dcterms:W3CDTF">2024-01-07T13:43:00Z</dcterms:created>
  <dcterms:modified xsi:type="dcterms:W3CDTF">2024-02-09T21:20:00Z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