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FEEC" w14:textId="77777777" w:rsidR="002E49CA" w:rsidRDefault="002E49CA" w:rsidP="002E49C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Фомичева, Людмила Николаевна</w:t>
      </w:r>
    </w:p>
    <w:p w14:paraId="111E57E3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41E6320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Основные черты геологического строения региона.</w:t>
      </w:r>
    </w:p>
    <w:p w14:paraId="2CCD9D4A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Краткий литолого-стратиграфический очерк.</w:t>
      </w:r>
    </w:p>
    <w:p w14:paraId="6717F17A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Основные черты тектонического строения</w:t>
      </w:r>
    </w:p>
    <w:p w14:paraId="1C97CE1B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 Основные этапы палеоструктурного развития региона.</w:t>
      </w:r>
    </w:p>
    <w:p w14:paraId="06CAB429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 Регионально нефтегазоносные комплексы (НПО и геолого-исторические условия их формирования</w:t>
      </w:r>
    </w:p>
    <w:p w14:paraId="296E2DE9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Непско-тирский НГК .46:</w:t>
      </w:r>
    </w:p>
    <w:p w14:paraId="02E41326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Строение коллекторской части комплекса</w:t>
      </w:r>
    </w:p>
    <w:p w14:paraId="02BF4192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Строение экранирующей части комплекса</w:t>
      </w:r>
    </w:p>
    <w:p w14:paraId="7E432A52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Геолого-исторические условия формирования комплекса.</w:t>
      </w:r>
    </w:p>
    <w:p w14:paraId="71BB8A09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Даниловско-усольский НГК.6?</w:t>
      </w:r>
    </w:p>
    <w:p w14:paraId="42AB7660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1.Строение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коллекторской части комплекса</w:t>
      </w:r>
    </w:p>
    <w:p w14:paraId="46E92B7F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Строение экранирующей части комплекса</w:t>
      </w:r>
    </w:p>
    <w:p w14:paraId="7A36932E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Геолого-исторические условия формирования комплекса.</w:t>
      </w:r>
    </w:p>
    <w:p w14:paraId="1AB94912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Вельский НГК.</w:t>
      </w:r>
    </w:p>
    <w:p w14:paraId="5134E6AB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Строение коллекторской части комплекса.</w:t>
      </w:r>
    </w:p>
    <w:p w14:paraId="7582119F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Строение экранирующей части комплекса</w:t>
      </w:r>
    </w:p>
    <w:p w14:paraId="19EB095C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Геолого-исторические условия формирования комплекса.</w:t>
      </w:r>
    </w:p>
    <w:p w14:paraId="68D2C6FE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Булайско-ангарский НГК.</w:t>
      </w:r>
    </w:p>
    <w:p w14:paraId="7928DD6E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Строение коллекторской части комплекса.</w:t>
      </w:r>
    </w:p>
    <w:p w14:paraId="2FC3B907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Строение экранирующей части комплекса . . . ЮО</w:t>
      </w:r>
    </w:p>
    <w:p w14:paraId="029E02F6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3.4.3. Геолого-исторические условия формирования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комплекса.Ю</w:t>
      </w:r>
      <w:proofErr w:type="gramEnd"/>
    </w:p>
    <w:p w14:paraId="02E43A70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Литвинцевскс-верхоленский НГК.</w:t>
      </w:r>
    </w:p>
    <w:p w14:paraId="08A28E78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Строение коллекторской части комплекса</w:t>
      </w:r>
    </w:p>
    <w:p w14:paraId="5F404969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Строение экранирующей части комплекса.</w:t>
      </w:r>
    </w:p>
    <w:p w14:paraId="404D1FB9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Геолого-исторические условия формирования комплекса.</w:t>
      </w:r>
    </w:p>
    <w:p w14:paraId="69C6D705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 Особенности распределения скоплений углеводородов в осадочном чехле региона.</w:t>
      </w:r>
    </w:p>
    <w:p w14:paraId="0C33BA5A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Характер нефтегазоносности региона</w:t>
      </w:r>
    </w:p>
    <w:p w14:paraId="3780D8E0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Современная фазовая зональность в размещении углеводородов.</w:t>
      </w:r>
    </w:p>
    <w:p w14:paraId="650CDC78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Генерационная фазовая зональность в размещении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углеводородов.*</w:t>
      </w:r>
      <w:proofErr w:type="gramEnd"/>
    </w:p>
    <w:p w14:paraId="3972D24B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 Нефтегазогеологическое районирование и основные направления нефтегазопоисковых работ</w:t>
      </w:r>
    </w:p>
    <w:p w14:paraId="04FA53E7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Нефтегазогеологическое районирование.</w:t>
      </w:r>
    </w:p>
    <w:p w14:paraId="1271716E" w14:textId="77777777" w:rsidR="002E49CA" w:rsidRDefault="002E49CA" w:rsidP="002E49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Перспективы нефтегазоносности и основные направления нефтегазопоисковых работ</w:t>
      </w:r>
    </w:p>
    <w:p w14:paraId="5DA9ADB1" w14:textId="5B6BA942" w:rsidR="00927C48" w:rsidRPr="002E49CA" w:rsidRDefault="00927C48" w:rsidP="002E49CA"/>
    <w:sectPr w:rsidR="00927C48" w:rsidRPr="002E49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5469" w14:textId="77777777" w:rsidR="00C127D9" w:rsidRDefault="00C127D9">
      <w:pPr>
        <w:spacing w:after="0" w:line="240" w:lineRule="auto"/>
      </w:pPr>
      <w:r>
        <w:separator/>
      </w:r>
    </w:p>
  </w:endnote>
  <w:endnote w:type="continuationSeparator" w:id="0">
    <w:p w14:paraId="1CB59BED" w14:textId="77777777" w:rsidR="00C127D9" w:rsidRDefault="00C1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54DC5" w14:textId="77777777" w:rsidR="00C127D9" w:rsidRDefault="00C127D9">
      <w:pPr>
        <w:spacing w:after="0" w:line="240" w:lineRule="auto"/>
      </w:pPr>
      <w:r>
        <w:separator/>
      </w:r>
    </w:p>
  </w:footnote>
  <w:footnote w:type="continuationSeparator" w:id="0">
    <w:p w14:paraId="523C203A" w14:textId="77777777" w:rsidR="00C127D9" w:rsidRDefault="00C1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27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27D9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11595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1441</cp:revision>
  <dcterms:created xsi:type="dcterms:W3CDTF">2024-06-20T08:51:00Z</dcterms:created>
  <dcterms:modified xsi:type="dcterms:W3CDTF">2024-07-02T12:20:00Z</dcterms:modified>
  <cp:category/>
</cp:coreProperties>
</file>