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FF" w:rsidRDefault="005370FF" w:rsidP="005370F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Дмитрук Зоя Анатоліївна, </w:t>
      </w:r>
      <w:r>
        <w:rPr>
          <w:rFonts w:ascii="CIDFont+F4" w:hAnsi="CIDFont+F4" w:cs="CIDFont+F4"/>
          <w:kern w:val="0"/>
          <w:sz w:val="28"/>
          <w:szCs w:val="28"/>
          <w:lang w:eastAsia="ru-RU"/>
        </w:rPr>
        <w:t>аспірант Державного закладу вищої освіти</w:t>
      </w:r>
    </w:p>
    <w:p w:rsidR="005370FF" w:rsidRDefault="005370FF" w:rsidP="005370F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«Університет менеджменту освіти», тема дисертації «Управління</w:t>
      </w:r>
    </w:p>
    <w:p w:rsidR="005370FF" w:rsidRDefault="005370FF" w:rsidP="005370F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процесом позиціонування закладу загальної середньої освіти</w:t>
      </w:r>
    </w:p>
    <w:p w:rsidR="005370FF" w:rsidRDefault="005370FF" w:rsidP="005370F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 регіональному ринку освітніх послуг»», (011 «Освітні, педагогічні</w:t>
      </w:r>
    </w:p>
    <w:p w:rsidR="005370FF" w:rsidRDefault="005370FF" w:rsidP="005370FF">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науки»). Спеціалізована вчена рада ДФ 26.455.011 у Державному</w:t>
      </w:r>
    </w:p>
    <w:p w:rsidR="00940FA1" w:rsidRPr="005370FF" w:rsidRDefault="005370FF" w:rsidP="005370FF">
      <w:r>
        <w:rPr>
          <w:rFonts w:ascii="CIDFont+F4" w:hAnsi="CIDFont+F4" w:cs="CIDFont+F4"/>
          <w:kern w:val="0"/>
          <w:sz w:val="28"/>
          <w:szCs w:val="28"/>
          <w:lang w:eastAsia="ru-RU"/>
        </w:rPr>
        <w:t>закладі вищої освіти «Університет менеджменту освіти»</w:t>
      </w:r>
    </w:p>
    <w:sectPr w:rsidR="00940FA1" w:rsidRPr="005370F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5370FF" w:rsidRPr="005370F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3FDF6-DDBC-4F5F-A883-037C2A16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6610</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391</cp:revision>
  <cp:lastPrinted>2009-02-06T05:36:00Z</cp:lastPrinted>
  <dcterms:created xsi:type="dcterms:W3CDTF">2021-12-23T09:52:00Z</dcterms:created>
  <dcterms:modified xsi:type="dcterms:W3CDTF">2022-01-10T15:48:00Z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