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0C17" w14:textId="5933778D" w:rsidR="00435EF3" w:rsidRDefault="00021D45" w:rsidP="00021D45">
      <w:r w:rsidRPr="00021D45">
        <w:rPr>
          <w:rFonts w:hint="eastAsia"/>
        </w:rPr>
        <w:t>Кузнецова</w:t>
      </w:r>
      <w:r w:rsidRPr="00021D45">
        <w:t xml:space="preserve"> </w:t>
      </w:r>
      <w:r w:rsidRPr="00021D45">
        <w:rPr>
          <w:rFonts w:hint="eastAsia"/>
        </w:rPr>
        <w:t>Инна</w:t>
      </w:r>
      <w:r w:rsidRPr="00021D45">
        <w:t xml:space="preserve"> </w:t>
      </w:r>
      <w:r w:rsidRPr="00021D45">
        <w:rPr>
          <w:rFonts w:hint="eastAsia"/>
        </w:rPr>
        <w:t>Геннадьевна</w:t>
      </w:r>
      <w:r>
        <w:t xml:space="preserve"> </w:t>
      </w:r>
      <w:r w:rsidRPr="00021D45">
        <w:rPr>
          <w:rFonts w:hint="eastAsia"/>
        </w:rPr>
        <w:t>Государственная</w:t>
      </w:r>
      <w:r w:rsidRPr="00021D45">
        <w:t xml:space="preserve"> </w:t>
      </w:r>
      <w:r w:rsidRPr="00021D45">
        <w:rPr>
          <w:rFonts w:hint="eastAsia"/>
        </w:rPr>
        <w:t>поддержка</w:t>
      </w:r>
      <w:r w:rsidRPr="00021D45">
        <w:t xml:space="preserve"> </w:t>
      </w:r>
      <w:r w:rsidRPr="00021D45">
        <w:rPr>
          <w:rFonts w:hint="eastAsia"/>
        </w:rPr>
        <w:t>формирования</w:t>
      </w:r>
      <w:r w:rsidRPr="00021D45">
        <w:t xml:space="preserve"> </w:t>
      </w:r>
      <w:r w:rsidRPr="00021D45">
        <w:rPr>
          <w:rFonts w:hint="eastAsia"/>
        </w:rPr>
        <w:t>человеческого</w:t>
      </w:r>
      <w:r w:rsidRPr="00021D45">
        <w:t xml:space="preserve"> </w:t>
      </w:r>
      <w:r w:rsidRPr="00021D45">
        <w:rPr>
          <w:rFonts w:hint="eastAsia"/>
        </w:rPr>
        <w:t>капитала</w:t>
      </w:r>
      <w:r w:rsidRPr="00021D45">
        <w:t xml:space="preserve"> </w:t>
      </w:r>
      <w:r w:rsidRPr="00021D45">
        <w:rPr>
          <w:rFonts w:hint="eastAsia"/>
        </w:rPr>
        <w:t>в</w:t>
      </w:r>
      <w:r w:rsidRPr="00021D45">
        <w:t xml:space="preserve"> </w:t>
      </w:r>
      <w:r w:rsidRPr="00021D45">
        <w:rPr>
          <w:rFonts w:hint="eastAsia"/>
        </w:rPr>
        <w:t>сельском</w:t>
      </w:r>
      <w:r w:rsidRPr="00021D45">
        <w:t xml:space="preserve"> </w:t>
      </w:r>
      <w:r w:rsidRPr="00021D45">
        <w:rPr>
          <w:rFonts w:hint="eastAsia"/>
        </w:rPr>
        <w:t>хозяйстве</w:t>
      </w:r>
      <w:r w:rsidRPr="00021D45">
        <w:t xml:space="preserve"> </w:t>
      </w:r>
      <w:r w:rsidRPr="00021D45">
        <w:rPr>
          <w:rFonts w:hint="eastAsia"/>
        </w:rPr>
        <w:t>региона</w:t>
      </w:r>
      <w:r w:rsidRPr="00021D45">
        <w:t xml:space="preserve"> (</w:t>
      </w:r>
      <w:r w:rsidRPr="00021D45">
        <w:rPr>
          <w:rFonts w:hint="eastAsia"/>
        </w:rPr>
        <w:t>на</w:t>
      </w:r>
      <w:r w:rsidRPr="00021D45">
        <w:t xml:space="preserve"> </w:t>
      </w:r>
      <w:r w:rsidRPr="00021D45">
        <w:rPr>
          <w:rFonts w:hint="eastAsia"/>
        </w:rPr>
        <w:t>материалах</w:t>
      </w:r>
      <w:r w:rsidRPr="00021D45">
        <w:t xml:space="preserve"> </w:t>
      </w:r>
      <w:r w:rsidRPr="00021D45">
        <w:rPr>
          <w:rFonts w:hint="eastAsia"/>
        </w:rPr>
        <w:t>Новосибирской</w:t>
      </w:r>
      <w:r w:rsidRPr="00021D45">
        <w:t xml:space="preserve"> </w:t>
      </w:r>
      <w:r w:rsidRPr="00021D45">
        <w:rPr>
          <w:rFonts w:hint="eastAsia"/>
        </w:rPr>
        <w:t>области</w:t>
      </w:r>
      <w:r w:rsidRPr="00021D45">
        <w:t>)</w:t>
      </w:r>
    </w:p>
    <w:p w14:paraId="4E1BB701" w14:textId="77777777" w:rsidR="00021D45" w:rsidRDefault="00021D45" w:rsidP="00021D45">
      <w:r>
        <w:rPr>
          <w:rFonts w:hint="eastAsia"/>
        </w:rPr>
        <w:t>ОГЛАВЛЕНИЕ</w:t>
      </w:r>
      <w:r>
        <w:t xml:space="preserve"> </w:t>
      </w:r>
      <w:r>
        <w:rPr>
          <w:rFonts w:hint="eastAsia"/>
        </w:rPr>
        <w:t>ДИССЕРТАЦИИ</w:t>
      </w:r>
    </w:p>
    <w:p w14:paraId="18487DC1" w14:textId="77777777" w:rsidR="00021D45" w:rsidRDefault="00021D45" w:rsidP="00021D45">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Инна</w:t>
      </w:r>
      <w:r>
        <w:t xml:space="preserve"> </w:t>
      </w:r>
      <w:r>
        <w:rPr>
          <w:rFonts w:hint="eastAsia"/>
        </w:rPr>
        <w:t>Геннадьевна</w:t>
      </w:r>
    </w:p>
    <w:p w14:paraId="300D072B" w14:textId="77777777" w:rsidR="00021D45" w:rsidRDefault="00021D45" w:rsidP="00021D45">
      <w:r>
        <w:rPr>
          <w:rFonts w:hint="eastAsia"/>
        </w:rPr>
        <w:t>ВВЕДЕНИЕ</w:t>
      </w:r>
    </w:p>
    <w:p w14:paraId="7ED8BCFB" w14:textId="77777777" w:rsidR="00021D45" w:rsidRDefault="00021D45" w:rsidP="00021D45"/>
    <w:p w14:paraId="5BD6EA82" w14:textId="77777777" w:rsidR="00021D45" w:rsidRDefault="00021D45" w:rsidP="00021D45">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ПОДДЕРЖКИ</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p>
    <w:p w14:paraId="5EEF6AD8" w14:textId="77777777" w:rsidR="00021D45" w:rsidRDefault="00021D45" w:rsidP="00021D45"/>
    <w:p w14:paraId="21E2D6B5" w14:textId="77777777" w:rsidR="00021D45" w:rsidRDefault="00021D45" w:rsidP="00021D45">
      <w:r>
        <w:t xml:space="preserve">1.1 </w:t>
      </w:r>
      <w:r>
        <w:rPr>
          <w:rFonts w:hint="eastAsia"/>
        </w:rPr>
        <w:t>Необходимость</w:t>
      </w:r>
      <w:r>
        <w:t xml:space="preserve"> </w:t>
      </w:r>
      <w:r>
        <w:rPr>
          <w:rFonts w:hint="eastAsia"/>
        </w:rPr>
        <w:t>государственной</w:t>
      </w:r>
      <w:r>
        <w:t xml:space="preserve"> </w:t>
      </w:r>
      <w:r>
        <w:rPr>
          <w:rFonts w:hint="eastAsia"/>
        </w:rPr>
        <w:t>поддержки</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p>
    <w:p w14:paraId="1653A95C" w14:textId="77777777" w:rsidR="00021D45" w:rsidRDefault="00021D45" w:rsidP="00021D45"/>
    <w:p w14:paraId="2294EC77" w14:textId="77777777" w:rsidR="00021D45" w:rsidRDefault="00021D45" w:rsidP="00021D45">
      <w:r>
        <w:t xml:space="preserve">1.2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p>
    <w:p w14:paraId="464053FE" w14:textId="77777777" w:rsidR="00021D45" w:rsidRDefault="00021D45" w:rsidP="00021D45"/>
    <w:p w14:paraId="2CE30B0B" w14:textId="77777777" w:rsidR="00021D45" w:rsidRDefault="00021D45" w:rsidP="00021D45">
      <w:r>
        <w:t xml:space="preserve">1.3 </w:t>
      </w:r>
      <w:r>
        <w:rPr>
          <w:rFonts w:hint="eastAsia"/>
        </w:rPr>
        <w:t>Опыт</w:t>
      </w:r>
      <w:r>
        <w:t xml:space="preserve"> </w:t>
      </w:r>
      <w:r>
        <w:rPr>
          <w:rFonts w:hint="eastAsia"/>
        </w:rPr>
        <w:t>зарубежных</w:t>
      </w:r>
      <w:r>
        <w:t xml:space="preserve"> </w:t>
      </w:r>
      <w:r>
        <w:rPr>
          <w:rFonts w:hint="eastAsia"/>
        </w:rPr>
        <w:t>стран</w:t>
      </w:r>
      <w:r>
        <w:t xml:space="preserve"> </w:t>
      </w:r>
      <w:r>
        <w:rPr>
          <w:rFonts w:hint="eastAsia"/>
        </w:rPr>
        <w:t>в</w:t>
      </w:r>
      <w:r>
        <w:t xml:space="preserve"> </w:t>
      </w:r>
      <w:r>
        <w:rPr>
          <w:rFonts w:hint="eastAsia"/>
        </w:rPr>
        <w:t>государственной</w:t>
      </w:r>
      <w:r>
        <w:t xml:space="preserve"> </w:t>
      </w:r>
      <w:r>
        <w:rPr>
          <w:rFonts w:hint="eastAsia"/>
        </w:rPr>
        <w:t>поддержке</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p>
    <w:p w14:paraId="1D2B81AF" w14:textId="77777777" w:rsidR="00021D45" w:rsidRDefault="00021D45" w:rsidP="00021D45"/>
    <w:p w14:paraId="291AE480" w14:textId="77777777" w:rsidR="00021D45" w:rsidRDefault="00021D45" w:rsidP="00021D45">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С</w:t>
      </w:r>
      <w:r>
        <w:t xml:space="preserve"> </w:t>
      </w:r>
      <w:r>
        <w:rPr>
          <w:rFonts w:hint="eastAsia"/>
        </w:rPr>
        <w:t>УЧЕТОМ</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07BCD8BF" w14:textId="77777777" w:rsidR="00021D45" w:rsidRDefault="00021D45" w:rsidP="00021D45"/>
    <w:p w14:paraId="72D3CD7B" w14:textId="77777777" w:rsidR="00021D45" w:rsidRDefault="00021D45" w:rsidP="00021D45">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сельск</w:t>
      </w:r>
      <w:r>
        <w:t xml:space="preserve"> </w:t>
      </w:r>
      <w:r>
        <w:rPr>
          <w:rFonts w:hint="eastAsia"/>
        </w:rPr>
        <w:t>ого</w:t>
      </w:r>
      <w:r>
        <w:t xml:space="preserve"> </w:t>
      </w:r>
      <w:r>
        <w:rPr>
          <w:rFonts w:hint="eastAsia"/>
        </w:rPr>
        <w:t>хозяйства</w:t>
      </w:r>
      <w:r>
        <w:t xml:space="preserve"> </w:t>
      </w:r>
      <w:r>
        <w:rPr>
          <w:rFonts w:hint="eastAsia"/>
        </w:rPr>
        <w:t>Новосибирской</w:t>
      </w:r>
      <w:r>
        <w:t xml:space="preserve"> </w:t>
      </w:r>
      <w:r>
        <w:rPr>
          <w:rFonts w:hint="eastAsia"/>
        </w:rPr>
        <w:t>области</w:t>
      </w:r>
    </w:p>
    <w:p w14:paraId="427EED6E" w14:textId="77777777" w:rsidR="00021D45" w:rsidRDefault="00021D45" w:rsidP="00021D45"/>
    <w:p w14:paraId="1A6777A5" w14:textId="77777777" w:rsidR="00021D45" w:rsidRDefault="00021D45" w:rsidP="00021D45">
      <w:r>
        <w:t xml:space="preserve">2.2. </w:t>
      </w:r>
      <w:r>
        <w:rPr>
          <w:rFonts w:hint="eastAsia"/>
        </w:rPr>
        <w:t>Проблемы</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0E65B0E3" w14:textId="77777777" w:rsidR="00021D45" w:rsidRDefault="00021D45" w:rsidP="00021D45"/>
    <w:p w14:paraId="6E3FB3ED" w14:textId="77777777" w:rsidR="00021D45" w:rsidRDefault="00021D45" w:rsidP="00021D45">
      <w:r>
        <w:t xml:space="preserve">2.3 </w:t>
      </w:r>
      <w:r>
        <w:rPr>
          <w:rFonts w:hint="eastAsia"/>
        </w:rPr>
        <w:t>Меры</w:t>
      </w:r>
      <w:r>
        <w:t xml:space="preserve"> </w:t>
      </w:r>
      <w:r>
        <w:rPr>
          <w:rFonts w:hint="eastAsia"/>
        </w:rPr>
        <w:t>государственной</w:t>
      </w:r>
      <w:r>
        <w:t xml:space="preserve"> </w:t>
      </w:r>
      <w:r>
        <w:rPr>
          <w:rFonts w:hint="eastAsia"/>
        </w:rPr>
        <w:t>поддержки</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1CE68588" w14:textId="77777777" w:rsidR="00021D45" w:rsidRDefault="00021D45" w:rsidP="00021D45"/>
    <w:p w14:paraId="529D84C0" w14:textId="77777777" w:rsidR="00021D45" w:rsidRDefault="00021D45" w:rsidP="00021D45">
      <w:r>
        <w:lastRenderedPageBreak/>
        <w:t xml:space="preserve">3 </w:t>
      </w:r>
      <w:r>
        <w:rPr>
          <w:rFonts w:hint="eastAsia"/>
        </w:rPr>
        <w:t>ОСНОВНЫЕ</w:t>
      </w:r>
      <w:r>
        <w:t xml:space="preserve"> </w:t>
      </w:r>
      <w:r>
        <w:rPr>
          <w:rFonts w:hint="eastAsia"/>
        </w:rPr>
        <w:t>НАПРАВЛЕНИЯ</w:t>
      </w:r>
      <w:r>
        <w:t xml:space="preserve"> </w:t>
      </w:r>
      <w:r>
        <w:rPr>
          <w:rFonts w:hint="eastAsia"/>
        </w:rPr>
        <w:t>ГОСУДАРСТВЕННОЙ</w:t>
      </w:r>
      <w:r>
        <w:t xml:space="preserve"> </w:t>
      </w:r>
      <w:r>
        <w:rPr>
          <w:rFonts w:hint="eastAsia"/>
        </w:rPr>
        <w:t>ПОДДЕРЖКИ</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7FFAAB7D" w14:textId="77777777" w:rsidR="00021D45" w:rsidRDefault="00021D45" w:rsidP="00021D45"/>
    <w:p w14:paraId="4E91D046" w14:textId="77777777" w:rsidR="00021D45" w:rsidRDefault="00021D45" w:rsidP="00021D45">
      <w:r>
        <w:t xml:space="preserve">3.1 </w:t>
      </w:r>
      <w:r>
        <w:rPr>
          <w:rFonts w:hint="eastAsia"/>
        </w:rPr>
        <w:t>Механизм</w:t>
      </w:r>
      <w:r>
        <w:t xml:space="preserve"> </w:t>
      </w:r>
      <w:r>
        <w:rPr>
          <w:rFonts w:hint="eastAsia"/>
        </w:rPr>
        <w:t>субсидирования</w:t>
      </w:r>
      <w:r>
        <w:t xml:space="preserve"> </w:t>
      </w:r>
      <w:r>
        <w:rPr>
          <w:rFonts w:hint="eastAsia"/>
        </w:rPr>
        <w:t>целевой</w:t>
      </w:r>
      <w:r>
        <w:t xml:space="preserve"> </w:t>
      </w:r>
      <w:r>
        <w:rPr>
          <w:rFonts w:hint="eastAsia"/>
        </w:rPr>
        <w:t>контрактной</w:t>
      </w:r>
      <w:r>
        <w:t xml:space="preserve">, </w:t>
      </w:r>
      <w:r>
        <w:rPr>
          <w:rFonts w:hint="eastAsia"/>
        </w:rPr>
        <w:t>практико</w:t>
      </w:r>
      <w:r>
        <w:t>-</w:t>
      </w:r>
      <w:r>
        <w:rPr>
          <w:rFonts w:hint="eastAsia"/>
        </w:rPr>
        <w:t>ориентированной</w:t>
      </w:r>
      <w:r>
        <w:t xml:space="preserve"> </w:t>
      </w:r>
      <w:r>
        <w:rPr>
          <w:rFonts w:hint="eastAsia"/>
        </w:rPr>
        <w:t>подготовки</w:t>
      </w:r>
      <w:r>
        <w:t xml:space="preserve"> </w:t>
      </w:r>
      <w:r>
        <w:rPr>
          <w:rFonts w:hint="eastAsia"/>
        </w:rPr>
        <w:t>работников</w:t>
      </w:r>
      <w:r>
        <w:t xml:space="preserve"> </w:t>
      </w:r>
      <w:r>
        <w:rPr>
          <w:rFonts w:hint="eastAsia"/>
        </w:rPr>
        <w:t>для</w:t>
      </w:r>
      <w:r>
        <w:t xml:space="preserve"> </w:t>
      </w:r>
      <w:r>
        <w:rPr>
          <w:rFonts w:hint="eastAsia"/>
        </w:rPr>
        <w:t>сельского</w:t>
      </w:r>
      <w:r>
        <w:t xml:space="preserve"> </w:t>
      </w:r>
      <w:r>
        <w:rPr>
          <w:rFonts w:hint="eastAsia"/>
        </w:rPr>
        <w:t>хозяйства</w:t>
      </w:r>
    </w:p>
    <w:p w14:paraId="4AEFDCA1" w14:textId="77777777" w:rsidR="00021D45" w:rsidRDefault="00021D45" w:rsidP="00021D45"/>
    <w:p w14:paraId="6EEFE61A" w14:textId="77777777" w:rsidR="00021D45" w:rsidRDefault="00021D45" w:rsidP="00021D45">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государственной</w:t>
      </w:r>
      <w:r>
        <w:t xml:space="preserve"> </w:t>
      </w:r>
      <w:r>
        <w:rPr>
          <w:rFonts w:hint="eastAsia"/>
        </w:rPr>
        <w:t>поддержке</w:t>
      </w:r>
      <w:r>
        <w:t xml:space="preserve"> </w:t>
      </w:r>
      <w:r>
        <w:rPr>
          <w:rFonts w:hint="eastAsia"/>
        </w:rPr>
        <w:t>закрепления</w:t>
      </w:r>
      <w:r>
        <w:t xml:space="preserve"> </w:t>
      </w:r>
      <w:r>
        <w:rPr>
          <w:rFonts w:hint="eastAsia"/>
        </w:rPr>
        <w:t>работников</w:t>
      </w:r>
      <w:r>
        <w:t xml:space="preserve"> </w:t>
      </w:r>
      <w:r>
        <w:rPr>
          <w:rFonts w:hint="eastAsia"/>
        </w:rPr>
        <w:t>в</w:t>
      </w:r>
      <w:r>
        <w:t xml:space="preserve"> </w:t>
      </w:r>
      <w:r>
        <w:rPr>
          <w:rFonts w:hint="eastAsia"/>
        </w:rPr>
        <w:t>сельском</w:t>
      </w:r>
    </w:p>
    <w:p w14:paraId="045B5694" w14:textId="77777777" w:rsidR="00021D45" w:rsidRDefault="00021D45" w:rsidP="00021D45"/>
    <w:p w14:paraId="3F152B3B" w14:textId="77777777" w:rsidR="00021D45" w:rsidRDefault="00021D45" w:rsidP="00021D45">
      <w:r>
        <w:rPr>
          <w:rFonts w:hint="eastAsia"/>
        </w:rPr>
        <w:t>хозяйстве</w:t>
      </w:r>
    </w:p>
    <w:p w14:paraId="2A284A81" w14:textId="77777777" w:rsidR="00021D45" w:rsidRDefault="00021D45" w:rsidP="00021D45"/>
    <w:p w14:paraId="66BF090F" w14:textId="77777777" w:rsidR="00021D45" w:rsidRDefault="00021D45" w:rsidP="00021D45">
      <w:r>
        <w:t xml:space="preserve">3.3 </w:t>
      </w:r>
      <w:r>
        <w:rPr>
          <w:rFonts w:hint="eastAsia"/>
        </w:rPr>
        <w:t>Мероприятия</w:t>
      </w:r>
      <w:r>
        <w:t xml:space="preserve"> </w:t>
      </w:r>
      <w:r>
        <w:rPr>
          <w:rFonts w:hint="eastAsia"/>
        </w:rPr>
        <w:t>по</w:t>
      </w:r>
      <w:r>
        <w:t xml:space="preserve"> </w:t>
      </w:r>
      <w:r>
        <w:rPr>
          <w:rFonts w:hint="eastAsia"/>
        </w:rPr>
        <w:t>развитию</w:t>
      </w:r>
      <w:r>
        <w:t xml:space="preserve"> </w:t>
      </w:r>
      <w:r>
        <w:rPr>
          <w:rFonts w:hint="eastAsia"/>
        </w:rPr>
        <w:t>государственной</w:t>
      </w:r>
      <w:r>
        <w:t xml:space="preserve"> </w:t>
      </w:r>
      <w:r>
        <w:rPr>
          <w:rFonts w:hint="eastAsia"/>
        </w:rPr>
        <w:t>поддержки</w:t>
      </w:r>
    </w:p>
    <w:p w14:paraId="49CB6841" w14:textId="77777777" w:rsidR="00021D45" w:rsidRDefault="00021D45" w:rsidP="00021D45"/>
    <w:p w14:paraId="1B6B5D5B" w14:textId="77777777" w:rsidR="00021D45" w:rsidRDefault="00021D45" w:rsidP="00021D45">
      <w:r>
        <w:rPr>
          <w:rFonts w:hint="eastAsia"/>
        </w:rPr>
        <w:t>формирования</w:t>
      </w:r>
      <w:r>
        <w:t xml:space="preserve"> </w:t>
      </w:r>
      <w:r>
        <w:rPr>
          <w:rFonts w:hint="eastAsia"/>
        </w:rPr>
        <w:t>человеческого</w:t>
      </w:r>
      <w:r>
        <w:t xml:space="preserve"> </w:t>
      </w:r>
      <w:r>
        <w:rPr>
          <w:rFonts w:hint="eastAsia"/>
        </w:rPr>
        <w:t>капитала</w:t>
      </w:r>
    </w:p>
    <w:p w14:paraId="00E93A70" w14:textId="77777777" w:rsidR="00021D45" w:rsidRDefault="00021D45" w:rsidP="00021D45"/>
    <w:p w14:paraId="0E738E04" w14:textId="77777777" w:rsidR="00021D45" w:rsidRDefault="00021D45" w:rsidP="00021D45">
      <w:r>
        <w:rPr>
          <w:rFonts w:hint="eastAsia"/>
        </w:rPr>
        <w:t>ЗАКЛЮЧЕНИЕ</w:t>
      </w:r>
    </w:p>
    <w:p w14:paraId="021BF332" w14:textId="77777777" w:rsidR="00021D45" w:rsidRDefault="00021D45" w:rsidP="00021D45"/>
    <w:p w14:paraId="054D6593" w14:textId="77777777" w:rsidR="00021D45" w:rsidRDefault="00021D45" w:rsidP="00021D45">
      <w:r>
        <w:rPr>
          <w:rFonts w:hint="eastAsia"/>
        </w:rPr>
        <w:t>СПИСОК</w:t>
      </w:r>
      <w:r>
        <w:t xml:space="preserve"> </w:t>
      </w:r>
      <w:r>
        <w:rPr>
          <w:rFonts w:hint="eastAsia"/>
        </w:rPr>
        <w:t>ЛИТЕРАТУРЫ</w:t>
      </w:r>
    </w:p>
    <w:p w14:paraId="053E6E2B" w14:textId="77777777" w:rsidR="00021D45" w:rsidRDefault="00021D45" w:rsidP="00021D45"/>
    <w:p w14:paraId="557F17DE" w14:textId="47152B76" w:rsidR="00021D45" w:rsidRPr="00021D45" w:rsidRDefault="00021D45" w:rsidP="00021D45">
      <w:r>
        <w:rPr>
          <w:rFonts w:hint="eastAsia"/>
        </w:rPr>
        <w:t>ПРИЛОЖЕНИЕ</w:t>
      </w:r>
    </w:p>
    <w:sectPr w:rsidR="00021D45" w:rsidRPr="00021D45" w:rsidSect="002C29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D5A5" w14:textId="77777777" w:rsidR="002C29A9" w:rsidRDefault="002C29A9">
      <w:pPr>
        <w:spacing w:after="0" w:line="240" w:lineRule="auto"/>
      </w:pPr>
      <w:r>
        <w:separator/>
      </w:r>
    </w:p>
  </w:endnote>
  <w:endnote w:type="continuationSeparator" w:id="0">
    <w:p w14:paraId="21EA94B9" w14:textId="77777777" w:rsidR="002C29A9" w:rsidRDefault="002C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FFA6" w14:textId="77777777" w:rsidR="002C29A9" w:rsidRDefault="002C29A9"/>
    <w:p w14:paraId="576878DE" w14:textId="77777777" w:rsidR="002C29A9" w:rsidRDefault="002C29A9"/>
    <w:p w14:paraId="5DF1C1E0" w14:textId="77777777" w:rsidR="002C29A9" w:rsidRDefault="002C29A9"/>
    <w:p w14:paraId="1EA7976D" w14:textId="77777777" w:rsidR="002C29A9" w:rsidRDefault="002C29A9"/>
    <w:p w14:paraId="1E68FD67" w14:textId="77777777" w:rsidR="002C29A9" w:rsidRDefault="002C29A9"/>
    <w:p w14:paraId="3CCE12DD" w14:textId="77777777" w:rsidR="002C29A9" w:rsidRDefault="002C29A9"/>
    <w:p w14:paraId="48B675D6" w14:textId="77777777" w:rsidR="002C29A9" w:rsidRDefault="002C29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3E801F" wp14:editId="51C600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1164F" w14:textId="77777777" w:rsidR="002C29A9" w:rsidRDefault="002C2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3E80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71164F" w14:textId="77777777" w:rsidR="002C29A9" w:rsidRDefault="002C2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D36C82" w14:textId="77777777" w:rsidR="002C29A9" w:rsidRDefault="002C29A9"/>
    <w:p w14:paraId="3BF681EE" w14:textId="77777777" w:rsidR="002C29A9" w:rsidRDefault="002C29A9"/>
    <w:p w14:paraId="7AE364F8" w14:textId="77777777" w:rsidR="002C29A9" w:rsidRDefault="002C29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2036E3" wp14:editId="52E661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F939" w14:textId="77777777" w:rsidR="002C29A9" w:rsidRDefault="002C29A9"/>
                          <w:p w14:paraId="56B1E310" w14:textId="77777777" w:rsidR="002C29A9" w:rsidRDefault="002C2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036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BCF939" w14:textId="77777777" w:rsidR="002C29A9" w:rsidRDefault="002C29A9"/>
                    <w:p w14:paraId="56B1E310" w14:textId="77777777" w:rsidR="002C29A9" w:rsidRDefault="002C2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A57250" w14:textId="77777777" w:rsidR="002C29A9" w:rsidRDefault="002C29A9"/>
    <w:p w14:paraId="661F100C" w14:textId="77777777" w:rsidR="002C29A9" w:rsidRDefault="002C29A9">
      <w:pPr>
        <w:rPr>
          <w:sz w:val="2"/>
          <w:szCs w:val="2"/>
        </w:rPr>
      </w:pPr>
    </w:p>
    <w:p w14:paraId="50B783E9" w14:textId="77777777" w:rsidR="002C29A9" w:rsidRDefault="002C29A9"/>
    <w:p w14:paraId="2B4C6800" w14:textId="77777777" w:rsidR="002C29A9" w:rsidRDefault="002C29A9">
      <w:pPr>
        <w:spacing w:after="0" w:line="240" w:lineRule="auto"/>
      </w:pPr>
    </w:p>
  </w:footnote>
  <w:footnote w:type="continuationSeparator" w:id="0">
    <w:p w14:paraId="12921127" w14:textId="77777777" w:rsidR="002C29A9" w:rsidRDefault="002C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A9"/>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2</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1446</cp:revision>
  <cp:lastPrinted>2009-02-06T05:36:00Z</cp:lastPrinted>
  <dcterms:created xsi:type="dcterms:W3CDTF">2024-04-09T10:20:00Z</dcterms:created>
  <dcterms:modified xsi:type="dcterms:W3CDTF">2024-04-22T14:59:00Z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