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0748B" w14:textId="3A9C55AF" w:rsidR="007E1A0D" w:rsidRDefault="00BF377C" w:rsidP="00BF377C">
      <w:pPr>
        <w:rPr>
          <w:lang w:val="ru-RU"/>
        </w:rPr>
      </w:pPr>
      <w:r w:rsidRPr="00BF377C">
        <w:rPr>
          <w:rFonts w:hint="eastAsia"/>
        </w:rPr>
        <w:t>Бейсенбаева</w:t>
      </w:r>
      <w:r w:rsidRPr="00BF377C">
        <w:t xml:space="preserve">, </w:t>
      </w:r>
      <w:r w:rsidRPr="00BF377C">
        <w:rPr>
          <w:rFonts w:hint="eastAsia"/>
        </w:rPr>
        <w:t>Жанар</w:t>
      </w:r>
      <w:r w:rsidRPr="00BF377C">
        <w:t xml:space="preserve"> </w:t>
      </w:r>
      <w:r w:rsidRPr="00BF377C">
        <w:rPr>
          <w:rFonts w:hint="eastAsia"/>
        </w:rPr>
        <w:t>Маратовна</w:t>
      </w:r>
      <w:r>
        <w:rPr>
          <w:lang w:val="ru-RU"/>
        </w:rPr>
        <w:t xml:space="preserve"> </w:t>
      </w:r>
      <w:r w:rsidRPr="00BF377C">
        <w:rPr>
          <w:rFonts w:hint="eastAsia"/>
          <w:lang w:val="ru-RU"/>
        </w:rPr>
        <w:t>Медико</w:t>
      </w:r>
      <w:r w:rsidRPr="00BF377C">
        <w:rPr>
          <w:lang w:val="ru-RU"/>
        </w:rPr>
        <w:t>-</w:t>
      </w:r>
      <w:r w:rsidRPr="00BF377C">
        <w:rPr>
          <w:rFonts w:hint="eastAsia"/>
          <w:lang w:val="ru-RU"/>
        </w:rPr>
        <w:t>социальные</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организационные</w:t>
      </w:r>
      <w:r w:rsidRPr="00BF377C">
        <w:rPr>
          <w:lang w:val="ru-RU"/>
        </w:rPr>
        <w:t xml:space="preserve"> </w:t>
      </w:r>
      <w:r w:rsidRPr="00BF377C">
        <w:rPr>
          <w:rFonts w:hint="eastAsia"/>
          <w:lang w:val="ru-RU"/>
        </w:rPr>
        <w:t>аспекты</w:t>
      </w:r>
      <w:r w:rsidRPr="00BF377C">
        <w:rPr>
          <w:lang w:val="ru-RU"/>
        </w:rPr>
        <w:t xml:space="preserve"> </w:t>
      </w:r>
      <w:r w:rsidRPr="00BF377C">
        <w:rPr>
          <w:rFonts w:hint="eastAsia"/>
          <w:lang w:val="ru-RU"/>
        </w:rPr>
        <w:t>совершенствования</w:t>
      </w:r>
      <w:r w:rsidRPr="00BF377C">
        <w:rPr>
          <w:lang w:val="ru-RU"/>
        </w:rPr>
        <w:t xml:space="preserve"> </w:t>
      </w:r>
      <w:r w:rsidRPr="00BF377C">
        <w:rPr>
          <w:rFonts w:hint="eastAsia"/>
          <w:lang w:val="ru-RU"/>
        </w:rPr>
        <w:t>кардиологической</w:t>
      </w:r>
      <w:r w:rsidRPr="00BF377C">
        <w:rPr>
          <w:lang w:val="ru-RU"/>
        </w:rPr>
        <w:t xml:space="preserve"> </w:t>
      </w:r>
      <w:r w:rsidRPr="00BF377C">
        <w:rPr>
          <w:rFonts w:hint="eastAsia"/>
          <w:lang w:val="ru-RU"/>
        </w:rPr>
        <w:t>помощи</w:t>
      </w:r>
      <w:r w:rsidRPr="00BF377C">
        <w:rPr>
          <w:lang w:val="ru-RU"/>
        </w:rPr>
        <w:t xml:space="preserve"> </w:t>
      </w:r>
      <w:r w:rsidRPr="00BF377C">
        <w:rPr>
          <w:rFonts w:hint="eastAsia"/>
          <w:lang w:val="ru-RU"/>
        </w:rPr>
        <w:t>взрослому</w:t>
      </w:r>
      <w:r w:rsidRPr="00BF377C">
        <w:rPr>
          <w:lang w:val="ru-RU"/>
        </w:rPr>
        <w:t xml:space="preserve"> </w:t>
      </w:r>
      <w:r w:rsidRPr="00BF377C">
        <w:rPr>
          <w:rFonts w:hint="eastAsia"/>
          <w:lang w:val="ru-RU"/>
        </w:rPr>
        <w:t>населению</w:t>
      </w:r>
      <w:r w:rsidRPr="00BF377C">
        <w:rPr>
          <w:lang w:val="ru-RU"/>
        </w:rPr>
        <w:t xml:space="preserve"> </w:t>
      </w:r>
      <w:r w:rsidRPr="00BF377C">
        <w:rPr>
          <w:rFonts w:hint="eastAsia"/>
          <w:lang w:val="ru-RU"/>
        </w:rPr>
        <w:t>Республики</w:t>
      </w:r>
      <w:r w:rsidRPr="00BF377C">
        <w:rPr>
          <w:lang w:val="ru-RU"/>
        </w:rPr>
        <w:t xml:space="preserve"> </w:t>
      </w:r>
      <w:r w:rsidRPr="00BF377C">
        <w:rPr>
          <w:rFonts w:hint="eastAsia"/>
          <w:lang w:val="ru-RU"/>
        </w:rPr>
        <w:t>Казахстан</w:t>
      </w:r>
      <w:r w:rsidRPr="00BF377C">
        <w:rPr>
          <w:lang w:val="ru-RU"/>
        </w:rPr>
        <w:t xml:space="preserve">: </w:t>
      </w:r>
      <w:r w:rsidRPr="00BF377C">
        <w:rPr>
          <w:rFonts w:hint="eastAsia"/>
          <w:lang w:val="ru-RU"/>
        </w:rPr>
        <w:t>на</w:t>
      </w:r>
      <w:r w:rsidRPr="00BF377C">
        <w:rPr>
          <w:lang w:val="ru-RU"/>
        </w:rPr>
        <w:t xml:space="preserve"> </w:t>
      </w:r>
      <w:r w:rsidRPr="00BF377C">
        <w:rPr>
          <w:rFonts w:hint="eastAsia"/>
          <w:lang w:val="ru-RU"/>
        </w:rPr>
        <w:t>примере</w:t>
      </w:r>
      <w:r w:rsidRPr="00BF377C">
        <w:rPr>
          <w:lang w:val="ru-RU"/>
        </w:rPr>
        <w:t xml:space="preserve"> </w:t>
      </w:r>
      <w:r w:rsidRPr="00BF377C">
        <w:rPr>
          <w:rFonts w:hint="eastAsia"/>
          <w:lang w:val="ru-RU"/>
        </w:rPr>
        <w:t>Южно</w:t>
      </w:r>
      <w:r w:rsidRPr="00BF377C">
        <w:rPr>
          <w:lang w:val="ru-RU"/>
        </w:rPr>
        <w:t>-</w:t>
      </w:r>
      <w:r w:rsidRPr="00BF377C">
        <w:rPr>
          <w:rFonts w:hint="eastAsia"/>
          <w:lang w:val="ru-RU"/>
        </w:rPr>
        <w:t>Казахстанской</w:t>
      </w:r>
      <w:r w:rsidRPr="00BF377C">
        <w:rPr>
          <w:lang w:val="ru-RU"/>
        </w:rPr>
        <w:t xml:space="preserve"> </w:t>
      </w:r>
      <w:r w:rsidRPr="00BF377C">
        <w:rPr>
          <w:rFonts w:hint="eastAsia"/>
          <w:lang w:val="ru-RU"/>
        </w:rPr>
        <w:t>области</w:t>
      </w:r>
    </w:p>
    <w:p w14:paraId="39EBFC26" w14:textId="77777777" w:rsidR="00BF377C" w:rsidRPr="00BF377C" w:rsidRDefault="00BF377C" w:rsidP="00BF377C">
      <w:pPr>
        <w:rPr>
          <w:lang w:val="ru-RU"/>
        </w:rPr>
      </w:pPr>
      <w:r w:rsidRPr="00BF377C">
        <w:rPr>
          <w:rFonts w:hint="eastAsia"/>
          <w:lang w:val="ru-RU"/>
        </w:rPr>
        <w:t>ОГЛАВЛЕНИЕ</w:t>
      </w:r>
      <w:r w:rsidRPr="00BF377C">
        <w:rPr>
          <w:lang w:val="ru-RU"/>
        </w:rPr>
        <w:t xml:space="preserve"> </w:t>
      </w:r>
      <w:r w:rsidRPr="00BF377C">
        <w:rPr>
          <w:rFonts w:hint="eastAsia"/>
          <w:lang w:val="ru-RU"/>
        </w:rPr>
        <w:t>ДИССЕРТАЦИИ</w:t>
      </w:r>
    </w:p>
    <w:p w14:paraId="2D352116" w14:textId="77777777" w:rsidR="00BF377C" w:rsidRPr="00BF377C" w:rsidRDefault="00BF377C" w:rsidP="00BF377C">
      <w:pPr>
        <w:rPr>
          <w:lang w:val="ru-RU"/>
        </w:rPr>
      </w:pPr>
      <w:r w:rsidRPr="00BF377C">
        <w:rPr>
          <w:rFonts w:hint="eastAsia"/>
          <w:lang w:val="ru-RU"/>
        </w:rPr>
        <w:t>кандидат</w:t>
      </w:r>
      <w:r w:rsidRPr="00BF377C">
        <w:rPr>
          <w:lang w:val="ru-RU"/>
        </w:rPr>
        <w:t xml:space="preserve"> </w:t>
      </w:r>
      <w:r w:rsidRPr="00BF377C">
        <w:rPr>
          <w:rFonts w:hint="eastAsia"/>
          <w:lang w:val="ru-RU"/>
        </w:rPr>
        <w:t>наук</w:t>
      </w:r>
      <w:r w:rsidRPr="00BF377C">
        <w:rPr>
          <w:lang w:val="ru-RU"/>
        </w:rPr>
        <w:t xml:space="preserve"> </w:t>
      </w:r>
      <w:r w:rsidRPr="00BF377C">
        <w:rPr>
          <w:rFonts w:hint="eastAsia"/>
          <w:lang w:val="ru-RU"/>
        </w:rPr>
        <w:t>Бейсенбаева</w:t>
      </w:r>
      <w:r w:rsidRPr="00BF377C">
        <w:rPr>
          <w:lang w:val="ru-RU"/>
        </w:rPr>
        <w:t xml:space="preserve">, </w:t>
      </w:r>
      <w:r w:rsidRPr="00BF377C">
        <w:rPr>
          <w:rFonts w:hint="eastAsia"/>
          <w:lang w:val="ru-RU"/>
        </w:rPr>
        <w:t>Жанар</w:t>
      </w:r>
      <w:r w:rsidRPr="00BF377C">
        <w:rPr>
          <w:lang w:val="ru-RU"/>
        </w:rPr>
        <w:t xml:space="preserve"> </w:t>
      </w:r>
      <w:r w:rsidRPr="00BF377C">
        <w:rPr>
          <w:rFonts w:hint="eastAsia"/>
          <w:lang w:val="ru-RU"/>
        </w:rPr>
        <w:t>Маратовна</w:t>
      </w:r>
    </w:p>
    <w:p w14:paraId="6A431651" w14:textId="77777777" w:rsidR="00BF377C" w:rsidRPr="00BF377C" w:rsidRDefault="00BF377C" w:rsidP="00BF377C">
      <w:pPr>
        <w:rPr>
          <w:lang w:val="ru-RU"/>
        </w:rPr>
      </w:pPr>
      <w:r w:rsidRPr="00BF377C">
        <w:rPr>
          <w:rFonts w:hint="eastAsia"/>
          <w:lang w:val="ru-RU"/>
        </w:rPr>
        <w:t>СПИСОК</w:t>
      </w:r>
      <w:r w:rsidRPr="00BF377C">
        <w:rPr>
          <w:lang w:val="ru-RU"/>
        </w:rPr>
        <w:t xml:space="preserve"> </w:t>
      </w:r>
      <w:r w:rsidRPr="00BF377C">
        <w:rPr>
          <w:rFonts w:hint="eastAsia"/>
          <w:lang w:val="ru-RU"/>
        </w:rPr>
        <w:t>СОКРАЩЕНИЙ</w:t>
      </w:r>
      <w:r w:rsidRPr="00BF377C">
        <w:rPr>
          <w:lang w:val="ru-RU"/>
        </w:rPr>
        <w:t>....................................................... 4</w:t>
      </w:r>
    </w:p>
    <w:p w14:paraId="2ABC0CA6" w14:textId="77777777" w:rsidR="00BF377C" w:rsidRPr="00BF377C" w:rsidRDefault="00BF377C" w:rsidP="00BF377C">
      <w:pPr>
        <w:rPr>
          <w:lang w:val="ru-RU"/>
        </w:rPr>
      </w:pPr>
    </w:p>
    <w:p w14:paraId="0B3E1360" w14:textId="77777777" w:rsidR="00BF377C" w:rsidRPr="00BF377C" w:rsidRDefault="00BF377C" w:rsidP="00BF377C">
      <w:pPr>
        <w:rPr>
          <w:lang w:val="ru-RU"/>
        </w:rPr>
      </w:pPr>
      <w:r w:rsidRPr="00BF377C">
        <w:rPr>
          <w:rFonts w:hint="eastAsia"/>
          <w:lang w:val="ru-RU"/>
        </w:rPr>
        <w:t>ВВЕДЕНИЕ</w:t>
      </w:r>
      <w:r w:rsidRPr="00BF377C">
        <w:rPr>
          <w:lang w:val="ru-RU"/>
        </w:rPr>
        <w:t>............................................................................ 5</w:t>
      </w:r>
    </w:p>
    <w:p w14:paraId="6779FFE5" w14:textId="77777777" w:rsidR="00BF377C" w:rsidRPr="00BF377C" w:rsidRDefault="00BF377C" w:rsidP="00BF377C">
      <w:pPr>
        <w:rPr>
          <w:lang w:val="ru-RU"/>
        </w:rPr>
      </w:pPr>
    </w:p>
    <w:p w14:paraId="4E5AF2F8" w14:textId="77777777" w:rsidR="00BF377C" w:rsidRPr="00BF377C" w:rsidRDefault="00BF377C" w:rsidP="00BF377C">
      <w:pPr>
        <w:rPr>
          <w:lang w:val="ru-RU"/>
        </w:rPr>
      </w:pPr>
      <w:r w:rsidRPr="00BF377C">
        <w:rPr>
          <w:rFonts w:hint="eastAsia"/>
          <w:lang w:val="ru-RU"/>
        </w:rPr>
        <w:t>ГЛАВА</w:t>
      </w:r>
      <w:r w:rsidRPr="00BF377C">
        <w:rPr>
          <w:lang w:val="ru-RU"/>
        </w:rPr>
        <w:t xml:space="preserve"> 1. </w:t>
      </w:r>
      <w:r w:rsidRPr="00BF377C">
        <w:rPr>
          <w:rFonts w:hint="eastAsia"/>
          <w:lang w:val="ru-RU"/>
        </w:rPr>
        <w:t>СОСТОЯНИЕ</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ПРОБЛЕМЫ</w:t>
      </w:r>
      <w:r w:rsidRPr="00BF377C">
        <w:rPr>
          <w:lang w:val="ru-RU"/>
        </w:rPr>
        <w:t xml:space="preserve"> </w:t>
      </w:r>
      <w:r w:rsidRPr="00BF377C">
        <w:rPr>
          <w:rFonts w:hint="eastAsia"/>
          <w:lang w:val="ru-RU"/>
        </w:rPr>
        <w:t>КАРДИОЛОГИЧЕСКОЙ</w:t>
      </w:r>
      <w:r w:rsidRPr="00BF377C">
        <w:rPr>
          <w:lang w:val="ru-RU"/>
        </w:rPr>
        <w:t xml:space="preserve"> </w:t>
      </w:r>
      <w:r w:rsidRPr="00BF377C">
        <w:rPr>
          <w:rFonts w:hint="eastAsia"/>
          <w:lang w:val="ru-RU"/>
        </w:rPr>
        <w:t>ПОМОЩИ</w:t>
      </w:r>
      <w:r w:rsidRPr="00BF377C">
        <w:rPr>
          <w:lang w:val="ru-RU"/>
        </w:rPr>
        <w:t xml:space="preserve"> </w:t>
      </w:r>
      <w:r w:rsidRPr="00BF377C">
        <w:rPr>
          <w:rFonts w:hint="eastAsia"/>
          <w:lang w:val="ru-RU"/>
        </w:rPr>
        <w:t>НАСЕЛЕНИЮ</w:t>
      </w:r>
      <w:r w:rsidRPr="00BF377C">
        <w:rPr>
          <w:lang w:val="ru-RU"/>
        </w:rPr>
        <w:t xml:space="preserve"> </w:t>
      </w:r>
      <w:r w:rsidRPr="00BF377C">
        <w:rPr>
          <w:rFonts w:hint="eastAsia"/>
          <w:lang w:val="ru-RU"/>
        </w:rPr>
        <w:t>РЕСПУБЛИКИ</w:t>
      </w:r>
      <w:r w:rsidRPr="00BF377C">
        <w:rPr>
          <w:lang w:val="ru-RU"/>
        </w:rPr>
        <w:t xml:space="preserve"> </w:t>
      </w:r>
      <w:r w:rsidRPr="00BF377C">
        <w:rPr>
          <w:rFonts w:hint="eastAsia"/>
          <w:lang w:val="ru-RU"/>
        </w:rPr>
        <w:t>КАЗАХСТАН</w:t>
      </w:r>
      <w:r w:rsidRPr="00BF377C">
        <w:rPr>
          <w:lang w:val="ru-RU"/>
        </w:rPr>
        <w:t xml:space="preserve"> (</w:t>
      </w:r>
      <w:r w:rsidRPr="00BF377C">
        <w:rPr>
          <w:rFonts w:hint="eastAsia"/>
          <w:lang w:val="ru-RU"/>
        </w:rPr>
        <w:t>обзор</w:t>
      </w:r>
      <w:r w:rsidRPr="00BF377C">
        <w:rPr>
          <w:lang w:val="ru-RU"/>
        </w:rPr>
        <w:t xml:space="preserve"> </w:t>
      </w:r>
      <w:r w:rsidRPr="00BF377C">
        <w:rPr>
          <w:rFonts w:hint="eastAsia"/>
          <w:lang w:val="ru-RU"/>
        </w:rPr>
        <w:t>литературы</w:t>
      </w:r>
      <w:r w:rsidRPr="00BF377C">
        <w:rPr>
          <w:lang w:val="ru-RU"/>
        </w:rPr>
        <w:t>)........................................................................... 15</w:t>
      </w:r>
    </w:p>
    <w:p w14:paraId="1227FAD3" w14:textId="77777777" w:rsidR="00BF377C" w:rsidRPr="00BF377C" w:rsidRDefault="00BF377C" w:rsidP="00BF377C">
      <w:pPr>
        <w:rPr>
          <w:lang w:val="ru-RU"/>
        </w:rPr>
      </w:pPr>
    </w:p>
    <w:p w14:paraId="22CE2541" w14:textId="77777777" w:rsidR="00BF377C" w:rsidRPr="00BF377C" w:rsidRDefault="00BF377C" w:rsidP="00BF377C">
      <w:pPr>
        <w:rPr>
          <w:lang w:val="ru-RU"/>
        </w:rPr>
      </w:pPr>
      <w:r w:rsidRPr="00BF377C">
        <w:rPr>
          <w:lang w:val="ru-RU"/>
        </w:rPr>
        <w:t xml:space="preserve">1.1. </w:t>
      </w:r>
      <w:r w:rsidRPr="00BF377C">
        <w:rPr>
          <w:rFonts w:hint="eastAsia"/>
          <w:lang w:val="ru-RU"/>
        </w:rPr>
        <w:t>Болезни</w:t>
      </w:r>
      <w:r w:rsidRPr="00BF377C">
        <w:rPr>
          <w:lang w:val="ru-RU"/>
        </w:rPr>
        <w:t xml:space="preserve"> </w:t>
      </w:r>
      <w:r w:rsidRPr="00BF377C">
        <w:rPr>
          <w:rFonts w:hint="eastAsia"/>
          <w:lang w:val="ru-RU"/>
        </w:rPr>
        <w:t>системы</w:t>
      </w:r>
      <w:r w:rsidRPr="00BF377C">
        <w:rPr>
          <w:lang w:val="ru-RU"/>
        </w:rPr>
        <w:t xml:space="preserve"> </w:t>
      </w:r>
      <w:r w:rsidRPr="00BF377C">
        <w:rPr>
          <w:rFonts w:hint="eastAsia"/>
          <w:lang w:val="ru-RU"/>
        </w:rPr>
        <w:t>кровообращения</w:t>
      </w:r>
      <w:r w:rsidRPr="00BF377C">
        <w:rPr>
          <w:lang w:val="ru-RU"/>
        </w:rPr>
        <w:t xml:space="preserve"> </w:t>
      </w:r>
      <w:r w:rsidRPr="00BF377C">
        <w:rPr>
          <w:rFonts w:hint="eastAsia"/>
          <w:lang w:val="ru-RU"/>
        </w:rPr>
        <w:t>как</w:t>
      </w:r>
      <w:r w:rsidRPr="00BF377C">
        <w:rPr>
          <w:lang w:val="ru-RU"/>
        </w:rPr>
        <w:t xml:space="preserve"> </w:t>
      </w:r>
      <w:r w:rsidRPr="00BF377C">
        <w:rPr>
          <w:rFonts w:hint="eastAsia"/>
          <w:lang w:val="ru-RU"/>
        </w:rPr>
        <w:t>медико</w:t>
      </w:r>
      <w:r w:rsidRPr="00BF377C">
        <w:rPr>
          <w:lang w:val="ru-RU"/>
        </w:rPr>
        <w:t>-</w:t>
      </w:r>
      <w:r w:rsidRPr="00BF377C">
        <w:rPr>
          <w:rFonts w:hint="eastAsia"/>
          <w:lang w:val="ru-RU"/>
        </w:rPr>
        <w:t>социальная</w:t>
      </w:r>
      <w:r w:rsidRPr="00BF377C">
        <w:rPr>
          <w:lang w:val="ru-RU"/>
        </w:rPr>
        <w:t xml:space="preserve"> </w:t>
      </w:r>
      <w:r w:rsidRPr="00BF377C">
        <w:rPr>
          <w:rFonts w:hint="eastAsia"/>
          <w:lang w:val="ru-RU"/>
        </w:rPr>
        <w:t>проблема</w:t>
      </w:r>
      <w:r w:rsidRPr="00BF377C">
        <w:rPr>
          <w:lang w:val="ru-RU"/>
        </w:rPr>
        <w:t xml:space="preserve"> </w:t>
      </w:r>
      <w:r w:rsidRPr="00BF377C">
        <w:rPr>
          <w:rFonts w:hint="eastAsia"/>
          <w:lang w:val="ru-RU"/>
        </w:rPr>
        <w:t>в</w:t>
      </w:r>
      <w:r w:rsidRPr="00BF377C">
        <w:rPr>
          <w:lang w:val="ru-RU"/>
        </w:rPr>
        <w:t xml:space="preserve"> </w:t>
      </w:r>
      <w:r w:rsidRPr="00BF377C">
        <w:rPr>
          <w:rFonts w:hint="eastAsia"/>
          <w:lang w:val="ru-RU"/>
        </w:rPr>
        <w:t>мире</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в</w:t>
      </w:r>
      <w:r w:rsidRPr="00BF377C">
        <w:rPr>
          <w:lang w:val="ru-RU"/>
        </w:rPr>
        <w:t xml:space="preserve"> </w:t>
      </w:r>
      <w:r w:rsidRPr="00BF377C">
        <w:rPr>
          <w:rFonts w:hint="eastAsia"/>
          <w:lang w:val="ru-RU"/>
        </w:rPr>
        <w:t>Республике</w:t>
      </w:r>
      <w:r w:rsidRPr="00BF377C">
        <w:rPr>
          <w:lang w:val="ru-RU"/>
        </w:rPr>
        <w:t xml:space="preserve"> </w:t>
      </w:r>
      <w:r w:rsidRPr="00BF377C">
        <w:rPr>
          <w:rFonts w:hint="eastAsia"/>
          <w:lang w:val="ru-RU"/>
        </w:rPr>
        <w:t>Казахстан</w:t>
      </w:r>
      <w:r w:rsidRPr="00BF377C">
        <w:rPr>
          <w:lang w:val="ru-RU"/>
        </w:rPr>
        <w:t>................. 15</w:t>
      </w:r>
    </w:p>
    <w:p w14:paraId="5977F5B8" w14:textId="77777777" w:rsidR="00BF377C" w:rsidRPr="00BF377C" w:rsidRDefault="00BF377C" w:rsidP="00BF377C">
      <w:pPr>
        <w:rPr>
          <w:lang w:val="ru-RU"/>
        </w:rPr>
      </w:pPr>
    </w:p>
    <w:p w14:paraId="6A1A7C24" w14:textId="77777777" w:rsidR="00BF377C" w:rsidRPr="00BF377C" w:rsidRDefault="00BF377C" w:rsidP="00BF377C">
      <w:pPr>
        <w:rPr>
          <w:lang w:val="ru-RU"/>
        </w:rPr>
      </w:pPr>
      <w:r w:rsidRPr="00BF377C">
        <w:rPr>
          <w:lang w:val="ru-RU"/>
        </w:rPr>
        <w:t xml:space="preserve">1.2. </w:t>
      </w:r>
      <w:r w:rsidRPr="00BF377C">
        <w:rPr>
          <w:rFonts w:hint="eastAsia"/>
          <w:lang w:val="ru-RU"/>
        </w:rPr>
        <w:t>Стратегии</w:t>
      </w:r>
      <w:r w:rsidRPr="00BF377C">
        <w:rPr>
          <w:lang w:val="ru-RU"/>
        </w:rPr>
        <w:t xml:space="preserve"> </w:t>
      </w:r>
      <w:r w:rsidRPr="00BF377C">
        <w:rPr>
          <w:rFonts w:hint="eastAsia"/>
          <w:lang w:val="ru-RU"/>
        </w:rPr>
        <w:t>профилактики</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оказания</w:t>
      </w:r>
      <w:r w:rsidRPr="00BF377C">
        <w:rPr>
          <w:lang w:val="ru-RU"/>
        </w:rPr>
        <w:t xml:space="preserve"> </w:t>
      </w:r>
      <w:r w:rsidRPr="00BF377C">
        <w:rPr>
          <w:rFonts w:hint="eastAsia"/>
          <w:lang w:val="ru-RU"/>
        </w:rPr>
        <w:t>специализированной</w:t>
      </w:r>
      <w:r w:rsidRPr="00BF377C">
        <w:rPr>
          <w:lang w:val="ru-RU"/>
        </w:rPr>
        <w:t xml:space="preserve"> </w:t>
      </w:r>
      <w:r w:rsidRPr="00BF377C">
        <w:rPr>
          <w:rFonts w:hint="eastAsia"/>
          <w:lang w:val="ru-RU"/>
        </w:rPr>
        <w:t>медицинской</w:t>
      </w:r>
      <w:r w:rsidRPr="00BF377C">
        <w:rPr>
          <w:lang w:val="ru-RU"/>
        </w:rPr>
        <w:t xml:space="preserve"> </w:t>
      </w:r>
      <w:r w:rsidRPr="00BF377C">
        <w:rPr>
          <w:rFonts w:hint="eastAsia"/>
          <w:lang w:val="ru-RU"/>
        </w:rPr>
        <w:t>помощи</w:t>
      </w:r>
      <w:r w:rsidRPr="00BF377C">
        <w:rPr>
          <w:lang w:val="ru-RU"/>
        </w:rPr>
        <w:t xml:space="preserve"> </w:t>
      </w:r>
      <w:r w:rsidRPr="00BF377C">
        <w:rPr>
          <w:rFonts w:hint="eastAsia"/>
          <w:lang w:val="ru-RU"/>
        </w:rPr>
        <w:t>при</w:t>
      </w:r>
      <w:r w:rsidRPr="00BF377C">
        <w:rPr>
          <w:lang w:val="ru-RU"/>
        </w:rPr>
        <w:t xml:space="preserve"> </w:t>
      </w:r>
      <w:r w:rsidRPr="00BF377C">
        <w:rPr>
          <w:rFonts w:hint="eastAsia"/>
          <w:lang w:val="ru-RU"/>
        </w:rPr>
        <w:t>болезнях</w:t>
      </w:r>
      <w:r w:rsidRPr="00BF377C">
        <w:rPr>
          <w:lang w:val="ru-RU"/>
        </w:rPr>
        <w:t xml:space="preserve"> </w:t>
      </w:r>
      <w:r w:rsidRPr="00BF377C">
        <w:rPr>
          <w:rFonts w:hint="eastAsia"/>
          <w:lang w:val="ru-RU"/>
        </w:rPr>
        <w:t>системы</w:t>
      </w:r>
      <w:r w:rsidRPr="00BF377C">
        <w:rPr>
          <w:lang w:val="ru-RU"/>
        </w:rPr>
        <w:t xml:space="preserve"> </w:t>
      </w:r>
      <w:r w:rsidRPr="00BF377C">
        <w:rPr>
          <w:rFonts w:hint="eastAsia"/>
          <w:lang w:val="ru-RU"/>
        </w:rPr>
        <w:t>кровообращения</w:t>
      </w:r>
      <w:r w:rsidRPr="00BF377C">
        <w:rPr>
          <w:lang w:val="ru-RU"/>
        </w:rPr>
        <w:t xml:space="preserve">, </w:t>
      </w:r>
      <w:r w:rsidRPr="00BF377C">
        <w:rPr>
          <w:rFonts w:hint="eastAsia"/>
          <w:lang w:val="ru-RU"/>
        </w:rPr>
        <w:t>реализуемые</w:t>
      </w:r>
      <w:r w:rsidRPr="00BF377C">
        <w:rPr>
          <w:lang w:val="ru-RU"/>
        </w:rPr>
        <w:t xml:space="preserve"> </w:t>
      </w:r>
      <w:r w:rsidRPr="00BF377C">
        <w:rPr>
          <w:rFonts w:hint="eastAsia"/>
          <w:lang w:val="ru-RU"/>
        </w:rPr>
        <w:t>в</w:t>
      </w:r>
      <w:r w:rsidRPr="00BF377C">
        <w:rPr>
          <w:lang w:val="ru-RU"/>
        </w:rPr>
        <w:t xml:space="preserve"> </w:t>
      </w:r>
      <w:r w:rsidRPr="00BF377C">
        <w:rPr>
          <w:rFonts w:hint="eastAsia"/>
          <w:lang w:val="ru-RU"/>
        </w:rPr>
        <w:t>мире</w:t>
      </w:r>
      <w:r w:rsidRPr="00BF377C">
        <w:rPr>
          <w:lang w:val="ru-RU"/>
        </w:rPr>
        <w:t>........................................ 22</w:t>
      </w:r>
    </w:p>
    <w:p w14:paraId="15196B4A" w14:textId="77777777" w:rsidR="00BF377C" w:rsidRPr="00BF377C" w:rsidRDefault="00BF377C" w:rsidP="00BF377C">
      <w:pPr>
        <w:rPr>
          <w:lang w:val="ru-RU"/>
        </w:rPr>
      </w:pPr>
    </w:p>
    <w:p w14:paraId="0B35B32D" w14:textId="77777777" w:rsidR="00BF377C" w:rsidRPr="00BF377C" w:rsidRDefault="00BF377C" w:rsidP="00BF377C">
      <w:pPr>
        <w:rPr>
          <w:lang w:val="ru-RU"/>
        </w:rPr>
      </w:pPr>
      <w:r w:rsidRPr="00BF377C">
        <w:rPr>
          <w:lang w:val="ru-RU"/>
        </w:rPr>
        <w:t xml:space="preserve">1.3. </w:t>
      </w:r>
      <w:r w:rsidRPr="00BF377C">
        <w:rPr>
          <w:rFonts w:hint="eastAsia"/>
          <w:lang w:val="ru-RU"/>
        </w:rPr>
        <w:t>Организация</w:t>
      </w:r>
      <w:r w:rsidRPr="00BF377C">
        <w:rPr>
          <w:lang w:val="ru-RU"/>
        </w:rPr>
        <w:t xml:space="preserve"> </w:t>
      </w:r>
      <w:r w:rsidRPr="00BF377C">
        <w:rPr>
          <w:rFonts w:hint="eastAsia"/>
          <w:lang w:val="ru-RU"/>
        </w:rPr>
        <w:t>медицинской</w:t>
      </w:r>
      <w:r w:rsidRPr="00BF377C">
        <w:rPr>
          <w:lang w:val="ru-RU"/>
        </w:rPr>
        <w:t xml:space="preserve"> </w:t>
      </w:r>
      <w:r w:rsidRPr="00BF377C">
        <w:rPr>
          <w:rFonts w:hint="eastAsia"/>
          <w:lang w:val="ru-RU"/>
        </w:rPr>
        <w:t>помощи</w:t>
      </w:r>
      <w:r w:rsidRPr="00BF377C">
        <w:rPr>
          <w:lang w:val="ru-RU"/>
        </w:rPr>
        <w:t xml:space="preserve"> </w:t>
      </w:r>
      <w:r w:rsidRPr="00BF377C">
        <w:rPr>
          <w:rFonts w:hint="eastAsia"/>
          <w:lang w:val="ru-RU"/>
        </w:rPr>
        <w:t>больным</w:t>
      </w:r>
    </w:p>
    <w:p w14:paraId="26278F27" w14:textId="77777777" w:rsidR="00BF377C" w:rsidRPr="00BF377C" w:rsidRDefault="00BF377C" w:rsidP="00BF377C">
      <w:pPr>
        <w:rPr>
          <w:lang w:val="ru-RU"/>
        </w:rPr>
      </w:pPr>
    </w:p>
    <w:p w14:paraId="56ABA1C9" w14:textId="77777777" w:rsidR="00BF377C" w:rsidRPr="00BF377C" w:rsidRDefault="00BF377C" w:rsidP="00BF377C">
      <w:pPr>
        <w:rPr>
          <w:lang w:val="ru-RU"/>
        </w:rPr>
      </w:pPr>
      <w:r w:rsidRPr="00BF377C">
        <w:rPr>
          <w:rFonts w:hint="eastAsia"/>
          <w:lang w:val="ru-RU"/>
        </w:rPr>
        <w:t>кардиологического</w:t>
      </w:r>
      <w:r w:rsidRPr="00BF377C">
        <w:rPr>
          <w:lang w:val="ru-RU"/>
        </w:rPr>
        <w:t xml:space="preserve"> </w:t>
      </w:r>
      <w:r w:rsidRPr="00BF377C">
        <w:rPr>
          <w:rFonts w:hint="eastAsia"/>
          <w:lang w:val="ru-RU"/>
        </w:rPr>
        <w:t>профиля</w:t>
      </w:r>
      <w:r w:rsidRPr="00BF377C">
        <w:rPr>
          <w:lang w:val="ru-RU"/>
        </w:rPr>
        <w:t xml:space="preserve"> </w:t>
      </w:r>
      <w:r w:rsidRPr="00BF377C">
        <w:rPr>
          <w:rFonts w:hint="eastAsia"/>
          <w:lang w:val="ru-RU"/>
        </w:rPr>
        <w:t>в</w:t>
      </w:r>
      <w:r w:rsidRPr="00BF377C">
        <w:rPr>
          <w:lang w:val="ru-RU"/>
        </w:rPr>
        <w:t xml:space="preserve"> </w:t>
      </w:r>
      <w:r w:rsidRPr="00BF377C">
        <w:rPr>
          <w:rFonts w:hint="eastAsia"/>
          <w:lang w:val="ru-RU"/>
        </w:rPr>
        <w:t>Республике</w:t>
      </w:r>
      <w:r w:rsidRPr="00BF377C">
        <w:rPr>
          <w:lang w:val="ru-RU"/>
        </w:rPr>
        <w:t xml:space="preserve"> </w:t>
      </w:r>
      <w:r w:rsidRPr="00BF377C">
        <w:rPr>
          <w:rFonts w:hint="eastAsia"/>
          <w:lang w:val="ru-RU"/>
        </w:rPr>
        <w:t>Казахстан</w:t>
      </w:r>
      <w:r w:rsidRPr="00BF377C">
        <w:rPr>
          <w:lang w:val="ru-RU"/>
        </w:rPr>
        <w:t>.................... 26</w:t>
      </w:r>
    </w:p>
    <w:p w14:paraId="116A74F6" w14:textId="77777777" w:rsidR="00BF377C" w:rsidRPr="00BF377C" w:rsidRDefault="00BF377C" w:rsidP="00BF377C">
      <w:pPr>
        <w:rPr>
          <w:lang w:val="ru-RU"/>
        </w:rPr>
      </w:pPr>
    </w:p>
    <w:p w14:paraId="3C15CC25" w14:textId="77777777" w:rsidR="00BF377C" w:rsidRPr="00BF377C" w:rsidRDefault="00BF377C" w:rsidP="00BF377C">
      <w:pPr>
        <w:rPr>
          <w:lang w:val="ru-RU"/>
        </w:rPr>
      </w:pPr>
      <w:r w:rsidRPr="00BF377C">
        <w:rPr>
          <w:rFonts w:hint="eastAsia"/>
          <w:lang w:val="ru-RU"/>
        </w:rPr>
        <w:t>ГЛАВА</w:t>
      </w:r>
      <w:r w:rsidRPr="00BF377C">
        <w:rPr>
          <w:lang w:val="ru-RU"/>
        </w:rPr>
        <w:t xml:space="preserve"> 2. </w:t>
      </w:r>
      <w:r w:rsidRPr="00BF377C">
        <w:rPr>
          <w:rFonts w:hint="eastAsia"/>
          <w:lang w:val="ru-RU"/>
        </w:rPr>
        <w:t>ПРОГРАММА</w:t>
      </w:r>
      <w:r w:rsidRPr="00BF377C">
        <w:rPr>
          <w:lang w:val="ru-RU"/>
        </w:rPr>
        <w:t xml:space="preserve">, </w:t>
      </w:r>
      <w:r w:rsidRPr="00BF377C">
        <w:rPr>
          <w:rFonts w:hint="eastAsia"/>
          <w:lang w:val="ru-RU"/>
        </w:rPr>
        <w:t>МАТЕРИАЛ</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МЕТОДЫ</w:t>
      </w:r>
      <w:r w:rsidRPr="00BF377C">
        <w:rPr>
          <w:lang w:val="ru-RU"/>
        </w:rPr>
        <w:t xml:space="preserve"> </w:t>
      </w:r>
      <w:r w:rsidRPr="00BF377C">
        <w:rPr>
          <w:rFonts w:hint="eastAsia"/>
          <w:lang w:val="ru-RU"/>
        </w:rPr>
        <w:t>ИССЛЕДОВАНИЯ</w:t>
      </w:r>
      <w:r w:rsidRPr="00BF377C">
        <w:rPr>
          <w:lang w:val="ru-RU"/>
        </w:rPr>
        <w:t>................................................................... 39</w:t>
      </w:r>
    </w:p>
    <w:p w14:paraId="2B458BEC" w14:textId="77777777" w:rsidR="00BF377C" w:rsidRPr="00BF377C" w:rsidRDefault="00BF377C" w:rsidP="00BF377C">
      <w:pPr>
        <w:rPr>
          <w:lang w:val="ru-RU"/>
        </w:rPr>
      </w:pPr>
    </w:p>
    <w:p w14:paraId="2615A677" w14:textId="77777777" w:rsidR="00BF377C" w:rsidRPr="00BF377C" w:rsidRDefault="00BF377C" w:rsidP="00BF377C">
      <w:pPr>
        <w:rPr>
          <w:lang w:val="ru-RU"/>
        </w:rPr>
      </w:pPr>
      <w:r w:rsidRPr="00BF377C">
        <w:rPr>
          <w:lang w:val="ru-RU"/>
        </w:rPr>
        <w:t xml:space="preserve">2.1 </w:t>
      </w:r>
      <w:r w:rsidRPr="00BF377C">
        <w:rPr>
          <w:rFonts w:hint="eastAsia"/>
          <w:lang w:val="ru-RU"/>
        </w:rPr>
        <w:t>Медико</w:t>
      </w:r>
      <w:r w:rsidRPr="00BF377C">
        <w:rPr>
          <w:lang w:val="ru-RU"/>
        </w:rPr>
        <w:t>-</w:t>
      </w:r>
      <w:r w:rsidRPr="00BF377C">
        <w:rPr>
          <w:rFonts w:hint="eastAsia"/>
          <w:lang w:val="ru-RU"/>
        </w:rPr>
        <w:t>демографическая</w:t>
      </w:r>
      <w:r w:rsidRPr="00BF377C">
        <w:rPr>
          <w:lang w:val="ru-RU"/>
        </w:rPr>
        <w:t xml:space="preserve"> </w:t>
      </w:r>
      <w:r w:rsidRPr="00BF377C">
        <w:rPr>
          <w:rFonts w:hint="eastAsia"/>
          <w:lang w:val="ru-RU"/>
        </w:rPr>
        <w:t>характеристика</w:t>
      </w:r>
      <w:r w:rsidRPr="00BF377C">
        <w:rPr>
          <w:lang w:val="ru-RU"/>
        </w:rPr>
        <w:t xml:space="preserve"> </w:t>
      </w:r>
      <w:r w:rsidRPr="00BF377C">
        <w:rPr>
          <w:rFonts w:hint="eastAsia"/>
          <w:lang w:val="ru-RU"/>
        </w:rPr>
        <w:t>населения</w:t>
      </w:r>
      <w:r w:rsidRPr="00BF377C">
        <w:rPr>
          <w:lang w:val="ru-RU"/>
        </w:rPr>
        <w:t xml:space="preserve"> </w:t>
      </w:r>
      <w:r w:rsidRPr="00BF377C">
        <w:rPr>
          <w:rFonts w:hint="eastAsia"/>
          <w:lang w:val="ru-RU"/>
        </w:rPr>
        <w:t>Республики</w:t>
      </w:r>
      <w:r w:rsidRPr="00BF377C">
        <w:rPr>
          <w:lang w:val="ru-RU"/>
        </w:rPr>
        <w:t xml:space="preserve"> </w:t>
      </w:r>
      <w:r w:rsidRPr="00BF377C">
        <w:rPr>
          <w:rFonts w:hint="eastAsia"/>
          <w:lang w:val="ru-RU"/>
        </w:rPr>
        <w:t>Казахстан</w:t>
      </w:r>
      <w:r w:rsidRPr="00BF377C">
        <w:rPr>
          <w:lang w:val="ru-RU"/>
        </w:rPr>
        <w:t>.............................................................. 39</w:t>
      </w:r>
    </w:p>
    <w:p w14:paraId="279FF2E2" w14:textId="77777777" w:rsidR="00BF377C" w:rsidRPr="00BF377C" w:rsidRDefault="00BF377C" w:rsidP="00BF377C">
      <w:pPr>
        <w:rPr>
          <w:lang w:val="ru-RU"/>
        </w:rPr>
      </w:pPr>
    </w:p>
    <w:p w14:paraId="3E357ECD" w14:textId="77777777" w:rsidR="00BF377C" w:rsidRPr="00BF377C" w:rsidRDefault="00BF377C" w:rsidP="00BF377C">
      <w:pPr>
        <w:rPr>
          <w:lang w:val="ru-RU"/>
        </w:rPr>
      </w:pPr>
      <w:r w:rsidRPr="00BF377C">
        <w:rPr>
          <w:lang w:val="ru-RU"/>
        </w:rPr>
        <w:t xml:space="preserve">2.2. </w:t>
      </w:r>
      <w:r w:rsidRPr="00BF377C">
        <w:rPr>
          <w:rFonts w:hint="eastAsia"/>
          <w:lang w:val="ru-RU"/>
        </w:rPr>
        <w:t>Этапы</w:t>
      </w:r>
      <w:r w:rsidRPr="00BF377C">
        <w:rPr>
          <w:lang w:val="ru-RU"/>
        </w:rPr>
        <w:t xml:space="preserve">, </w:t>
      </w:r>
      <w:r w:rsidRPr="00BF377C">
        <w:rPr>
          <w:rFonts w:hint="eastAsia"/>
          <w:lang w:val="ru-RU"/>
        </w:rPr>
        <w:t>объем</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методы</w:t>
      </w:r>
      <w:r w:rsidRPr="00BF377C">
        <w:rPr>
          <w:lang w:val="ru-RU"/>
        </w:rPr>
        <w:t xml:space="preserve"> </w:t>
      </w:r>
      <w:r w:rsidRPr="00BF377C">
        <w:rPr>
          <w:rFonts w:hint="eastAsia"/>
          <w:lang w:val="ru-RU"/>
        </w:rPr>
        <w:t>исследования</w:t>
      </w:r>
      <w:r w:rsidRPr="00BF377C">
        <w:rPr>
          <w:lang w:val="ru-RU"/>
        </w:rPr>
        <w:t>........................... 43</w:t>
      </w:r>
    </w:p>
    <w:p w14:paraId="254E48E1" w14:textId="77777777" w:rsidR="00BF377C" w:rsidRPr="00BF377C" w:rsidRDefault="00BF377C" w:rsidP="00BF377C">
      <w:pPr>
        <w:rPr>
          <w:lang w:val="ru-RU"/>
        </w:rPr>
      </w:pPr>
    </w:p>
    <w:p w14:paraId="474EA160" w14:textId="77777777" w:rsidR="00BF377C" w:rsidRPr="00BF377C" w:rsidRDefault="00BF377C" w:rsidP="00BF377C">
      <w:pPr>
        <w:rPr>
          <w:lang w:val="ru-RU"/>
        </w:rPr>
      </w:pPr>
      <w:r w:rsidRPr="00BF377C">
        <w:rPr>
          <w:rFonts w:hint="eastAsia"/>
          <w:lang w:val="ru-RU"/>
        </w:rPr>
        <w:lastRenderedPageBreak/>
        <w:t>ГЛАВА</w:t>
      </w:r>
      <w:r w:rsidRPr="00BF377C">
        <w:rPr>
          <w:lang w:val="ru-RU"/>
        </w:rPr>
        <w:t xml:space="preserve"> 3. </w:t>
      </w:r>
      <w:r w:rsidRPr="00BF377C">
        <w:rPr>
          <w:rFonts w:hint="eastAsia"/>
          <w:lang w:val="ru-RU"/>
        </w:rPr>
        <w:t>ДИНАМИКА</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СТРУКТУРА</w:t>
      </w:r>
      <w:r w:rsidRPr="00BF377C">
        <w:rPr>
          <w:lang w:val="ru-RU"/>
        </w:rPr>
        <w:t xml:space="preserve"> </w:t>
      </w:r>
      <w:r w:rsidRPr="00BF377C">
        <w:rPr>
          <w:rFonts w:hint="eastAsia"/>
          <w:lang w:val="ru-RU"/>
        </w:rPr>
        <w:t>ЗАБОЛЕВАЕМОСТИ</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СМЕРТНОСТИ</w:t>
      </w:r>
      <w:r w:rsidRPr="00BF377C">
        <w:rPr>
          <w:lang w:val="ru-RU"/>
        </w:rPr>
        <w:t xml:space="preserve"> </w:t>
      </w:r>
      <w:r w:rsidRPr="00BF377C">
        <w:rPr>
          <w:rFonts w:hint="eastAsia"/>
          <w:lang w:val="ru-RU"/>
        </w:rPr>
        <w:t>НАСЕЛЕНИЯ</w:t>
      </w:r>
      <w:r w:rsidRPr="00BF377C">
        <w:rPr>
          <w:lang w:val="ru-RU"/>
        </w:rPr>
        <w:t xml:space="preserve"> </w:t>
      </w:r>
      <w:r w:rsidRPr="00BF377C">
        <w:rPr>
          <w:rFonts w:hint="eastAsia"/>
          <w:lang w:val="ru-RU"/>
        </w:rPr>
        <w:t>ПРИ</w:t>
      </w:r>
      <w:r w:rsidRPr="00BF377C">
        <w:rPr>
          <w:lang w:val="ru-RU"/>
        </w:rPr>
        <w:t xml:space="preserve"> </w:t>
      </w:r>
      <w:r w:rsidRPr="00BF377C">
        <w:rPr>
          <w:rFonts w:hint="eastAsia"/>
          <w:lang w:val="ru-RU"/>
        </w:rPr>
        <w:t>БОЛЕЗНЯХ</w:t>
      </w:r>
      <w:r w:rsidRPr="00BF377C">
        <w:rPr>
          <w:lang w:val="ru-RU"/>
        </w:rPr>
        <w:t xml:space="preserve"> </w:t>
      </w:r>
      <w:r w:rsidRPr="00BF377C">
        <w:rPr>
          <w:rFonts w:hint="eastAsia"/>
          <w:lang w:val="ru-RU"/>
        </w:rPr>
        <w:t>СИСТЕМЫ</w:t>
      </w:r>
      <w:r w:rsidRPr="00BF377C">
        <w:rPr>
          <w:lang w:val="ru-RU"/>
        </w:rPr>
        <w:t xml:space="preserve"> </w:t>
      </w:r>
      <w:r w:rsidRPr="00BF377C">
        <w:rPr>
          <w:rFonts w:hint="eastAsia"/>
          <w:lang w:val="ru-RU"/>
        </w:rPr>
        <w:t>КРОВООБРАЩЕНИЯ</w:t>
      </w:r>
      <w:r w:rsidRPr="00BF377C">
        <w:rPr>
          <w:lang w:val="ru-RU"/>
        </w:rPr>
        <w:t xml:space="preserve">. </w:t>
      </w:r>
      <w:r w:rsidRPr="00BF377C">
        <w:rPr>
          <w:rFonts w:hint="eastAsia"/>
          <w:lang w:val="ru-RU"/>
        </w:rPr>
        <w:t>ОРГАНИЗАЦИЯ</w:t>
      </w:r>
      <w:r w:rsidRPr="00BF377C">
        <w:rPr>
          <w:lang w:val="ru-RU"/>
        </w:rPr>
        <w:t xml:space="preserve"> </w:t>
      </w:r>
      <w:r w:rsidRPr="00BF377C">
        <w:rPr>
          <w:rFonts w:hint="eastAsia"/>
          <w:lang w:val="ru-RU"/>
        </w:rPr>
        <w:t>КАРДИОЛОГИЧЕСКОЙ</w:t>
      </w:r>
      <w:r w:rsidRPr="00BF377C">
        <w:rPr>
          <w:lang w:val="ru-RU"/>
        </w:rPr>
        <w:t xml:space="preserve"> </w:t>
      </w:r>
      <w:r w:rsidRPr="00BF377C">
        <w:rPr>
          <w:rFonts w:hint="eastAsia"/>
          <w:lang w:val="ru-RU"/>
        </w:rPr>
        <w:t>ПОМОЩИ</w:t>
      </w:r>
      <w:r w:rsidRPr="00BF377C">
        <w:rPr>
          <w:lang w:val="ru-RU"/>
        </w:rPr>
        <w:t xml:space="preserve"> </w:t>
      </w:r>
      <w:r w:rsidRPr="00BF377C">
        <w:rPr>
          <w:rFonts w:hint="eastAsia"/>
          <w:lang w:val="ru-RU"/>
        </w:rPr>
        <w:t>В</w:t>
      </w:r>
      <w:r w:rsidRPr="00BF377C">
        <w:rPr>
          <w:lang w:val="ru-RU"/>
        </w:rPr>
        <w:t xml:space="preserve"> </w:t>
      </w:r>
      <w:r w:rsidRPr="00BF377C">
        <w:rPr>
          <w:rFonts w:hint="eastAsia"/>
          <w:lang w:val="ru-RU"/>
        </w:rPr>
        <w:t>РЕСПУБЛИКЕ</w:t>
      </w:r>
      <w:r w:rsidRPr="00BF377C">
        <w:rPr>
          <w:lang w:val="ru-RU"/>
        </w:rPr>
        <w:t xml:space="preserve"> </w:t>
      </w:r>
      <w:r w:rsidRPr="00BF377C">
        <w:rPr>
          <w:rFonts w:hint="eastAsia"/>
          <w:lang w:val="ru-RU"/>
        </w:rPr>
        <w:t>КАЗАХСТАН</w:t>
      </w:r>
      <w:r w:rsidRPr="00BF377C">
        <w:rPr>
          <w:lang w:val="ru-RU"/>
        </w:rPr>
        <w:t>................................. 50</w:t>
      </w:r>
    </w:p>
    <w:p w14:paraId="2E91BE36" w14:textId="77777777" w:rsidR="00BF377C" w:rsidRPr="00BF377C" w:rsidRDefault="00BF377C" w:rsidP="00BF377C">
      <w:pPr>
        <w:rPr>
          <w:lang w:val="ru-RU"/>
        </w:rPr>
      </w:pPr>
    </w:p>
    <w:p w14:paraId="283AEB65" w14:textId="77777777" w:rsidR="00BF377C" w:rsidRPr="00BF377C" w:rsidRDefault="00BF377C" w:rsidP="00BF377C">
      <w:pPr>
        <w:rPr>
          <w:lang w:val="ru-RU"/>
        </w:rPr>
      </w:pPr>
      <w:r w:rsidRPr="00BF377C">
        <w:rPr>
          <w:lang w:val="ru-RU"/>
        </w:rPr>
        <w:t xml:space="preserve">3.1. </w:t>
      </w:r>
      <w:r w:rsidRPr="00BF377C">
        <w:rPr>
          <w:rFonts w:hint="eastAsia"/>
          <w:lang w:val="ru-RU"/>
        </w:rPr>
        <w:t>Общая</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первичная</w:t>
      </w:r>
      <w:r w:rsidRPr="00BF377C">
        <w:rPr>
          <w:lang w:val="ru-RU"/>
        </w:rPr>
        <w:t xml:space="preserve"> </w:t>
      </w:r>
      <w:r w:rsidRPr="00BF377C">
        <w:rPr>
          <w:rFonts w:hint="eastAsia"/>
          <w:lang w:val="ru-RU"/>
        </w:rPr>
        <w:t>заболеваемость</w:t>
      </w:r>
      <w:r w:rsidRPr="00BF377C">
        <w:rPr>
          <w:lang w:val="ru-RU"/>
        </w:rPr>
        <w:t xml:space="preserve"> </w:t>
      </w:r>
      <w:r w:rsidRPr="00BF377C">
        <w:rPr>
          <w:rFonts w:hint="eastAsia"/>
          <w:lang w:val="ru-RU"/>
        </w:rPr>
        <w:t>болезнями</w:t>
      </w:r>
      <w:r w:rsidRPr="00BF377C">
        <w:rPr>
          <w:lang w:val="ru-RU"/>
        </w:rPr>
        <w:t xml:space="preserve"> </w:t>
      </w:r>
      <w:r w:rsidRPr="00BF377C">
        <w:rPr>
          <w:rFonts w:hint="eastAsia"/>
          <w:lang w:val="ru-RU"/>
        </w:rPr>
        <w:t>системы</w:t>
      </w:r>
      <w:r w:rsidRPr="00BF377C">
        <w:rPr>
          <w:lang w:val="ru-RU"/>
        </w:rPr>
        <w:t xml:space="preserve"> </w:t>
      </w:r>
      <w:r w:rsidRPr="00BF377C">
        <w:rPr>
          <w:rFonts w:hint="eastAsia"/>
          <w:lang w:val="ru-RU"/>
        </w:rPr>
        <w:t>кровообращения</w:t>
      </w:r>
      <w:r w:rsidRPr="00BF377C">
        <w:rPr>
          <w:lang w:val="ru-RU"/>
        </w:rPr>
        <w:t>...................................................................... 50</w:t>
      </w:r>
    </w:p>
    <w:p w14:paraId="776549FF" w14:textId="77777777" w:rsidR="00BF377C" w:rsidRPr="00BF377C" w:rsidRDefault="00BF377C" w:rsidP="00BF377C">
      <w:pPr>
        <w:rPr>
          <w:lang w:val="ru-RU"/>
        </w:rPr>
      </w:pPr>
    </w:p>
    <w:p w14:paraId="03D4A058" w14:textId="77777777" w:rsidR="00BF377C" w:rsidRPr="00BF377C" w:rsidRDefault="00BF377C" w:rsidP="00BF377C">
      <w:pPr>
        <w:rPr>
          <w:lang w:val="ru-RU"/>
        </w:rPr>
      </w:pPr>
      <w:r w:rsidRPr="00BF377C">
        <w:rPr>
          <w:lang w:val="ru-RU"/>
        </w:rPr>
        <w:t xml:space="preserve">3.2. </w:t>
      </w:r>
      <w:r w:rsidRPr="00BF377C">
        <w:rPr>
          <w:rFonts w:hint="eastAsia"/>
          <w:lang w:val="ru-RU"/>
        </w:rPr>
        <w:t>Смертность</w:t>
      </w:r>
      <w:r w:rsidRPr="00BF377C">
        <w:rPr>
          <w:lang w:val="ru-RU"/>
        </w:rPr>
        <w:t xml:space="preserve"> </w:t>
      </w:r>
      <w:r w:rsidRPr="00BF377C">
        <w:rPr>
          <w:rFonts w:hint="eastAsia"/>
          <w:lang w:val="ru-RU"/>
        </w:rPr>
        <w:t>от</w:t>
      </w:r>
      <w:r w:rsidRPr="00BF377C">
        <w:rPr>
          <w:lang w:val="ru-RU"/>
        </w:rPr>
        <w:t xml:space="preserve"> </w:t>
      </w:r>
      <w:r w:rsidRPr="00BF377C">
        <w:rPr>
          <w:rFonts w:hint="eastAsia"/>
          <w:lang w:val="ru-RU"/>
        </w:rPr>
        <w:t>болезней</w:t>
      </w:r>
      <w:r w:rsidRPr="00BF377C">
        <w:rPr>
          <w:lang w:val="ru-RU"/>
        </w:rPr>
        <w:t xml:space="preserve"> </w:t>
      </w:r>
      <w:r w:rsidRPr="00BF377C">
        <w:rPr>
          <w:rFonts w:hint="eastAsia"/>
          <w:lang w:val="ru-RU"/>
        </w:rPr>
        <w:t>системы</w:t>
      </w:r>
      <w:r w:rsidRPr="00BF377C">
        <w:rPr>
          <w:lang w:val="ru-RU"/>
        </w:rPr>
        <w:t xml:space="preserve"> </w:t>
      </w:r>
      <w:r w:rsidRPr="00BF377C">
        <w:rPr>
          <w:rFonts w:hint="eastAsia"/>
          <w:lang w:val="ru-RU"/>
        </w:rPr>
        <w:t>кровообращения</w:t>
      </w:r>
      <w:r w:rsidRPr="00BF377C">
        <w:rPr>
          <w:lang w:val="ru-RU"/>
        </w:rPr>
        <w:t>.......... 56</w:t>
      </w:r>
    </w:p>
    <w:p w14:paraId="0F18083E" w14:textId="77777777" w:rsidR="00BF377C" w:rsidRPr="00BF377C" w:rsidRDefault="00BF377C" w:rsidP="00BF377C">
      <w:pPr>
        <w:rPr>
          <w:lang w:val="ru-RU"/>
        </w:rPr>
      </w:pPr>
    </w:p>
    <w:p w14:paraId="2800F5D0" w14:textId="77777777" w:rsidR="00BF377C" w:rsidRPr="00BF377C" w:rsidRDefault="00BF377C" w:rsidP="00BF377C">
      <w:pPr>
        <w:rPr>
          <w:lang w:val="ru-RU"/>
        </w:rPr>
      </w:pPr>
      <w:r w:rsidRPr="00BF377C">
        <w:rPr>
          <w:lang w:val="ru-RU"/>
        </w:rPr>
        <w:t xml:space="preserve">3.3. </w:t>
      </w:r>
      <w:r w:rsidRPr="00BF377C">
        <w:rPr>
          <w:rFonts w:hint="eastAsia"/>
          <w:lang w:val="ru-RU"/>
        </w:rPr>
        <w:t>Организация</w:t>
      </w:r>
      <w:r w:rsidRPr="00BF377C">
        <w:rPr>
          <w:lang w:val="ru-RU"/>
        </w:rPr>
        <w:t xml:space="preserve"> </w:t>
      </w:r>
      <w:r w:rsidRPr="00BF377C">
        <w:rPr>
          <w:rFonts w:hint="eastAsia"/>
          <w:lang w:val="ru-RU"/>
        </w:rPr>
        <w:t>медицинской</w:t>
      </w:r>
      <w:r w:rsidRPr="00BF377C">
        <w:rPr>
          <w:lang w:val="ru-RU"/>
        </w:rPr>
        <w:t xml:space="preserve"> </w:t>
      </w:r>
      <w:r w:rsidRPr="00BF377C">
        <w:rPr>
          <w:rFonts w:hint="eastAsia"/>
          <w:lang w:val="ru-RU"/>
        </w:rPr>
        <w:t>помощи</w:t>
      </w:r>
      <w:r w:rsidRPr="00BF377C">
        <w:rPr>
          <w:lang w:val="ru-RU"/>
        </w:rPr>
        <w:t xml:space="preserve"> </w:t>
      </w:r>
      <w:r w:rsidRPr="00BF377C">
        <w:rPr>
          <w:rFonts w:hint="eastAsia"/>
          <w:lang w:val="ru-RU"/>
        </w:rPr>
        <w:t>пациентам</w:t>
      </w:r>
      <w:r w:rsidRPr="00BF377C">
        <w:rPr>
          <w:lang w:val="ru-RU"/>
        </w:rPr>
        <w:t xml:space="preserve"> </w:t>
      </w:r>
      <w:r w:rsidRPr="00BF377C">
        <w:rPr>
          <w:rFonts w:hint="eastAsia"/>
          <w:lang w:val="ru-RU"/>
        </w:rPr>
        <w:t>с</w:t>
      </w:r>
      <w:r w:rsidRPr="00BF377C">
        <w:rPr>
          <w:lang w:val="ru-RU"/>
        </w:rPr>
        <w:t xml:space="preserve"> </w:t>
      </w:r>
      <w:r w:rsidRPr="00BF377C">
        <w:rPr>
          <w:rFonts w:hint="eastAsia"/>
          <w:lang w:val="ru-RU"/>
        </w:rPr>
        <w:t>болезнями</w:t>
      </w:r>
      <w:r w:rsidRPr="00BF377C">
        <w:rPr>
          <w:lang w:val="ru-RU"/>
        </w:rPr>
        <w:t xml:space="preserve"> </w:t>
      </w:r>
      <w:r w:rsidRPr="00BF377C">
        <w:rPr>
          <w:rFonts w:hint="eastAsia"/>
          <w:lang w:val="ru-RU"/>
        </w:rPr>
        <w:t>системы</w:t>
      </w:r>
      <w:r w:rsidRPr="00BF377C">
        <w:rPr>
          <w:lang w:val="ru-RU"/>
        </w:rPr>
        <w:t xml:space="preserve"> </w:t>
      </w:r>
      <w:r w:rsidRPr="00BF377C">
        <w:rPr>
          <w:rFonts w:hint="eastAsia"/>
          <w:lang w:val="ru-RU"/>
        </w:rPr>
        <w:t>кровообращения</w:t>
      </w:r>
      <w:r w:rsidRPr="00BF377C">
        <w:rPr>
          <w:lang w:val="ru-RU"/>
        </w:rPr>
        <w:t xml:space="preserve"> </w:t>
      </w:r>
      <w:r w:rsidRPr="00BF377C">
        <w:rPr>
          <w:rFonts w:hint="eastAsia"/>
          <w:lang w:val="ru-RU"/>
        </w:rPr>
        <w:t>на</w:t>
      </w:r>
      <w:r w:rsidRPr="00BF377C">
        <w:rPr>
          <w:lang w:val="ru-RU"/>
        </w:rPr>
        <w:t xml:space="preserve"> </w:t>
      </w:r>
      <w:r w:rsidRPr="00BF377C">
        <w:rPr>
          <w:rFonts w:hint="eastAsia"/>
          <w:lang w:val="ru-RU"/>
        </w:rPr>
        <w:t>догоспитальном</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госпитальном</w:t>
      </w:r>
      <w:r w:rsidRPr="00BF377C">
        <w:rPr>
          <w:lang w:val="ru-RU"/>
        </w:rPr>
        <w:t xml:space="preserve"> </w:t>
      </w:r>
      <w:r w:rsidRPr="00BF377C">
        <w:rPr>
          <w:rFonts w:hint="eastAsia"/>
          <w:lang w:val="ru-RU"/>
        </w:rPr>
        <w:t>этапе</w:t>
      </w:r>
      <w:r w:rsidRPr="00BF377C">
        <w:rPr>
          <w:lang w:val="ru-RU"/>
        </w:rPr>
        <w:t xml:space="preserve"> ............................................................... 59</w:t>
      </w:r>
    </w:p>
    <w:p w14:paraId="47E2E462" w14:textId="77777777" w:rsidR="00BF377C" w:rsidRPr="00BF377C" w:rsidRDefault="00BF377C" w:rsidP="00BF377C">
      <w:pPr>
        <w:rPr>
          <w:lang w:val="ru-RU"/>
        </w:rPr>
      </w:pPr>
    </w:p>
    <w:p w14:paraId="666069CD" w14:textId="77777777" w:rsidR="00BF377C" w:rsidRPr="00BF377C" w:rsidRDefault="00BF377C" w:rsidP="00BF377C">
      <w:pPr>
        <w:rPr>
          <w:lang w:val="ru-RU"/>
        </w:rPr>
      </w:pPr>
      <w:r w:rsidRPr="00BF377C">
        <w:rPr>
          <w:lang w:val="ru-RU"/>
        </w:rPr>
        <w:t xml:space="preserve">3.3.1. </w:t>
      </w:r>
      <w:r w:rsidRPr="00BF377C">
        <w:rPr>
          <w:rFonts w:hint="eastAsia"/>
          <w:lang w:val="ru-RU"/>
        </w:rPr>
        <w:t>Сеть</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коечный</w:t>
      </w:r>
      <w:r w:rsidRPr="00BF377C">
        <w:rPr>
          <w:lang w:val="ru-RU"/>
        </w:rPr>
        <w:t xml:space="preserve"> </w:t>
      </w:r>
      <w:r w:rsidRPr="00BF377C">
        <w:rPr>
          <w:rFonts w:hint="eastAsia"/>
          <w:lang w:val="ru-RU"/>
        </w:rPr>
        <w:t>фонд</w:t>
      </w:r>
      <w:r w:rsidRPr="00BF377C">
        <w:rPr>
          <w:lang w:val="ru-RU"/>
        </w:rPr>
        <w:t xml:space="preserve"> </w:t>
      </w:r>
      <w:r w:rsidRPr="00BF377C">
        <w:rPr>
          <w:rFonts w:hint="eastAsia"/>
          <w:lang w:val="ru-RU"/>
        </w:rPr>
        <w:t>медицинских</w:t>
      </w:r>
      <w:r w:rsidRPr="00BF377C">
        <w:rPr>
          <w:lang w:val="ru-RU"/>
        </w:rPr>
        <w:t xml:space="preserve"> </w:t>
      </w:r>
      <w:r w:rsidRPr="00BF377C">
        <w:rPr>
          <w:rFonts w:hint="eastAsia"/>
          <w:lang w:val="ru-RU"/>
        </w:rPr>
        <w:t>организаций</w:t>
      </w:r>
    </w:p>
    <w:p w14:paraId="1BC7D463" w14:textId="77777777" w:rsidR="00BF377C" w:rsidRPr="00BF377C" w:rsidRDefault="00BF377C" w:rsidP="00BF377C">
      <w:pPr>
        <w:rPr>
          <w:lang w:val="ru-RU"/>
        </w:rPr>
      </w:pPr>
    </w:p>
    <w:p w14:paraId="5C2B978E" w14:textId="77777777" w:rsidR="00BF377C" w:rsidRPr="00BF377C" w:rsidRDefault="00BF377C" w:rsidP="00BF377C">
      <w:pPr>
        <w:rPr>
          <w:lang w:val="ru-RU"/>
        </w:rPr>
      </w:pPr>
      <w:r w:rsidRPr="00BF377C">
        <w:rPr>
          <w:rFonts w:hint="eastAsia"/>
          <w:lang w:val="ru-RU"/>
        </w:rPr>
        <w:t>кардиологического</w:t>
      </w:r>
      <w:r w:rsidRPr="00BF377C">
        <w:rPr>
          <w:lang w:val="ru-RU"/>
        </w:rPr>
        <w:t xml:space="preserve"> </w:t>
      </w:r>
      <w:r w:rsidRPr="00BF377C">
        <w:rPr>
          <w:rFonts w:hint="eastAsia"/>
          <w:lang w:val="ru-RU"/>
        </w:rPr>
        <w:t>профиля</w:t>
      </w:r>
      <w:r w:rsidRPr="00BF377C">
        <w:rPr>
          <w:lang w:val="ru-RU"/>
        </w:rPr>
        <w:t>...................................................... 59</w:t>
      </w:r>
    </w:p>
    <w:p w14:paraId="0F620844" w14:textId="77777777" w:rsidR="00BF377C" w:rsidRPr="00BF377C" w:rsidRDefault="00BF377C" w:rsidP="00BF377C">
      <w:pPr>
        <w:rPr>
          <w:lang w:val="ru-RU"/>
        </w:rPr>
      </w:pPr>
    </w:p>
    <w:p w14:paraId="3EE3DED6" w14:textId="77777777" w:rsidR="00BF377C" w:rsidRPr="00BF377C" w:rsidRDefault="00BF377C" w:rsidP="00BF377C">
      <w:pPr>
        <w:rPr>
          <w:lang w:val="ru-RU"/>
        </w:rPr>
      </w:pPr>
      <w:r w:rsidRPr="00BF377C">
        <w:rPr>
          <w:lang w:val="ru-RU"/>
        </w:rPr>
        <w:t xml:space="preserve">3.3.2. </w:t>
      </w:r>
      <w:r w:rsidRPr="00BF377C">
        <w:rPr>
          <w:rFonts w:hint="eastAsia"/>
          <w:lang w:val="ru-RU"/>
        </w:rPr>
        <w:t>Характеристика</w:t>
      </w:r>
      <w:r w:rsidRPr="00BF377C">
        <w:rPr>
          <w:lang w:val="ru-RU"/>
        </w:rPr>
        <w:t xml:space="preserve"> </w:t>
      </w:r>
      <w:r w:rsidRPr="00BF377C">
        <w:rPr>
          <w:rFonts w:hint="eastAsia"/>
          <w:lang w:val="ru-RU"/>
        </w:rPr>
        <w:t>кадрового</w:t>
      </w:r>
      <w:r w:rsidRPr="00BF377C">
        <w:rPr>
          <w:lang w:val="ru-RU"/>
        </w:rPr>
        <w:t xml:space="preserve"> </w:t>
      </w:r>
      <w:r w:rsidRPr="00BF377C">
        <w:rPr>
          <w:rFonts w:hint="eastAsia"/>
          <w:lang w:val="ru-RU"/>
        </w:rPr>
        <w:t>обеспечения</w:t>
      </w:r>
      <w:r w:rsidRPr="00BF377C">
        <w:rPr>
          <w:lang w:val="ru-RU"/>
        </w:rPr>
        <w:t>...................... 63</w:t>
      </w:r>
    </w:p>
    <w:p w14:paraId="46E8922E" w14:textId="77777777" w:rsidR="00BF377C" w:rsidRPr="00BF377C" w:rsidRDefault="00BF377C" w:rsidP="00BF377C">
      <w:pPr>
        <w:rPr>
          <w:lang w:val="ru-RU"/>
        </w:rPr>
      </w:pPr>
    </w:p>
    <w:p w14:paraId="633CD1C4" w14:textId="77777777" w:rsidR="00BF377C" w:rsidRPr="00BF377C" w:rsidRDefault="00BF377C" w:rsidP="00BF377C">
      <w:pPr>
        <w:rPr>
          <w:lang w:val="ru-RU"/>
        </w:rPr>
      </w:pPr>
      <w:r w:rsidRPr="00BF377C">
        <w:rPr>
          <w:rFonts w:hint="eastAsia"/>
          <w:lang w:val="ru-RU"/>
        </w:rPr>
        <w:t>ГЛАВА</w:t>
      </w:r>
      <w:r w:rsidRPr="00BF377C">
        <w:rPr>
          <w:lang w:val="ru-RU"/>
        </w:rPr>
        <w:t xml:space="preserve"> 4. </w:t>
      </w:r>
      <w:r w:rsidRPr="00BF377C">
        <w:rPr>
          <w:rFonts w:hint="eastAsia"/>
          <w:lang w:val="ru-RU"/>
        </w:rPr>
        <w:t>МЕДИКО</w:t>
      </w:r>
      <w:r w:rsidRPr="00BF377C">
        <w:rPr>
          <w:lang w:val="ru-RU"/>
        </w:rPr>
        <w:t>-</w:t>
      </w:r>
      <w:r w:rsidRPr="00BF377C">
        <w:rPr>
          <w:rFonts w:hint="eastAsia"/>
          <w:lang w:val="ru-RU"/>
        </w:rPr>
        <w:t>СОЦИАЛЬНАЯ</w:t>
      </w:r>
      <w:r w:rsidRPr="00BF377C">
        <w:rPr>
          <w:lang w:val="ru-RU"/>
        </w:rPr>
        <w:t xml:space="preserve"> </w:t>
      </w:r>
      <w:r w:rsidRPr="00BF377C">
        <w:rPr>
          <w:rFonts w:hint="eastAsia"/>
          <w:lang w:val="ru-RU"/>
        </w:rPr>
        <w:t>ХАРАКТЕРИСТИКА</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КАЧЕСТВО</w:t>
      </w:r>
      <w:r w:rsidRPr="00BF377C">
        <w:rPr>
          <w:lang w:val="ru-RU"/>
        </w:rPr>
        <w:t xml:space="preserve"> </w:t>
      </w:r>
      <w:r w:rsidRPr="00BF377C">
        <w:rPr>
          <w:rFonts w:hint="eastAsia"/>
          <w:lang w:val="ru-RU"/>
        </w:rPr>
        <w:t>ЖИЗНИ</w:t>
      </w:r>
      <w:r w:rsidRPr="00BF377C">
        <w:rPr>
          <w:lang w:val="ru-RU"/>
        </w:rPr>
        <w:t xml:space="preserve"> </w:t>
      </w:r>
      <w:r w:rsidRPr="00BF377C">
        <w:rPr>
          <w:rFonts w:hint="eastAsia"/>
          <w:lang w:val="ru-RU"/>
        </w:rPr>
        <w:t>ПАЦИЕНТОВ</w:t>
      </w:r>
      <w:r w:rsidRPr="00BF377C">
        <w:rPr>
          <w:lang w:val="ru-RU"/>
        </w:rPr>
        <w:t xml:space="preserve"> </w:t>
      </w:r>
      <w:r w:rsidRPr="00BF377C">
        <w:rPr>
          <w:rFonts w:hint="eastAsia"/>
          <w:lang w:val="ru-RU"/>
        </w:rPr>
        <w:t>С</w:t>
      </w:r>
      <w:r w:rsidRPr="00BF377C">
        <w:rPr>
          <w:lang w:val="ru-RU"/>
        </w:rPr>
        <w:t xml:space="preserve"> </w:t>
      </w:r>
      <w:r w:rsidRPr="00BF377C">
        <w:rPr>
          <w:rFonts w:hint="eastAsia"/>
          <w:lang w:val="ru-RU"/>
        </w:rPr>
        <w:t>БОЛЕЗНЯМИ</w:t>
      </w:r>
      <w:r w:rsidRPr="00BF377C">
        <w:rPr>
          <w:lang w:val="ru-RU"/>
        </w:rPr>
        <w:t xml:space="preserve"> </w:t>
      </w:r>
      <w:r w:rsidRPr="00BF377C">
        <w:rPr>
          <w:rFonts w:hint="eastAsia"/>
          <w:lang w:val="ru-RU"/>
        </w:rPr>
        <w:t>СИСТЕМЫ</w:t>
      </w:r>
      <w:r w:rsidRPr="00BF377C">
        <w:rPr>
          <w:lang w:val="ru-RU"/>
        </w:rPr>
        <w:t xml:space="preserve"> </w:t>
      </w:r>
      <w:r w:rsidRPr="00BF377C">
        <w:rPr>
          <w:rFonts w:hint="eastAsia"/>
          <w:lang w:val="ru-RU"/>
        </w:rPr>
        <w:t>КРОВООБРАЩЕНИЯ</w:t>
      </w:r>
      <w:r w:rsidRPr="00BF377C">
        <w:rPr>
          <w:lang w:val="ru-RU"/>
        </w:rPr>
        <w:t>........................................................... 67</w:t>
      </w:r>
    </w:p>
    <w:p w14:paraId="2F482AFD" w14:textId="77777777" w:rsidR="00BF377C" w:rsidRPr="00BF377C" w:rsidRDefault="00BF377C" w:rsidP="00BF377C">
      <w:pPr>
        <w:rPr>
          <w:lang w:val="ru-RU"/>
        </w:rPr>
      </w:pPr>
    </w:p>
    <w:p w14:paraId="7EA5FD21" w14:textId="77777777" w:rsidR="00BF377C" w:rsidRPr="00BF377C" w:rsidRDefault="00BF377C" w:rsidP="00BF377C">
      <w:pPr>
        <w:rPr>
          <w:lang w:val="ru-RU"/>
        </w:rPr>
      </w:pPr>
      <w:r w:rsidRPr="00BF377C">
        <w:rPr>
          <w:lang w:val="ru-RU"/>
        </w:rPr>
        <w:t xml:space="preserve">4.1. </w:t>
      </w:r>
      <w:r w:rsidRPr="00BF377C">
        <w:rPr>
          <w:rFonts w:hint="eastAsia"/>
          <w:lang w:val="ru-RU"/>
        </w:rPr>
        <w:t>Мнение</w:t>
      </w:r>
      <w:r w:rsidRPr="00BF377C">
        <w:rPr>
          <w:lang w:val="ru-RU"/>
        </w:rPr>
        <w:t xml:space="preserve"> </w:t>
      </w:r>
      <w:r w:rsidRPr="00BF377C">
        <w:rPr>
          <w:rFonts w:hint="eastAsia"/>
          <w:lang w:val="ru-RU"/>
        </w:rPr>
        <w:t>пациентов</w:t>
      </w:r>
      <w:r w:rsidRPr="00BF377C">
        <w:rPr>
          <w:lang w:val="ru-RU"/>
        </w:rPr>
        <w:t xml:space="preserve"> </w:t>
      </w:r>
      <w:r w:rsidRPr="00BF377C">
        <w:rPr>
          <w:rFonts w:hint="eastAsia"/>
          <w:lang w:val="ru-RU"/>
        </w:rPr>
        <w:t>о</w:t>
      </w:r>
      <w:r w:rsidRPr="00BF377C">
        <w:rPr>
          <w:lang w:val="ru-RU"/>
        </w:rPr>
        <w:t xml:space="preserve"> </w:t>
      </w:r>
      <w:r w:rsidRPr="00BF377C">
        <w:rPr>
          <w:rFonts w:hint="eastAsia"/>
          <w:lang w:val="ru-RU"/>
        </w:rPr>
        <w:t>состоянии</w:t>
      </w:r>
      <w:r w:rsidRPr="00BF377C">
        <w:rPr>
          <w:lang w:val="ru-RU"/>
        </w:rPr>
        <w:t xml:space="preserve"> </w:t>
      </w:r>
      <w:r w:rsidRPr="00BF377C">
        <w:rPr>
          <w:rFonts w:hint="eastAsia"/>
          <w:lang w:val="ru-RU"/>
        </w:rPr>
        <w:t>своего</w:t>
      </w:r>
      <w:r w:rsidRPr="00BF377C">
        <w:rPr>
          <w:lang w:val="ru-RU"/>
        </w:rPr>
        <w:t xml:space="preserve"> </w:t>
      </w:r>
      <w:r w:rsidRPr="00BF377C">
        <w:rPr>
          <w:rFonts w:hint="eastAsia"/>
          <w:lang w:val="ru-RU"/>
        </w:rPr>
        <w:t>здоровья</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оказываемой</w:t>
      </w:r>
      <w:r w:rsidRPr="00BF377C">
        <w:rPr>
          <w:lang w:val="ru-RU"/>
        </w:rPr>
        <w:t xml:space="preserve"> </w:t>
      </w:r>
      <w:r w:rsidRPr="00BF377C">
        <w:rPr>
          <w:rFonts w:hint="eastAsia"/>
          <w:lang w:val="ru-RU"/>
        </w:rPr>
        <w:t>им</w:t>
      </w:r>
      <w:r w:rsidRPr="00BF377C">
        <w:rPr>
          <w:lang w:val="ru-RU"/>
        </w:rPr>
        <w:t xml:space="preserve"> </w:t>
      </w:r>
      <w:r w:rsidRPr="00BF377C">
        <w:rPr>
          <w:rFonts w:hint="eastAsia"/>
          <w:lang w:val="ru-RU"/>
        </w:rPr>
        <w:t>специализированной</w:t>
      </w:r>
      <w:r w:rsidRPr="00BF377C">
        <w:rPr>
          <w:lang w:val="ru-RU"/>
        </w:rPr>
        <w:t xml:space="preserve"> </w:t>
      </w:r>
      <w:r w:rsidRPr="00BF377C">
        <w:rPr>
          <w:rFonts w:hint="eastAsia"/>
          <w:lang w:val="ru-RU"/>
        </w:rPr>
        <w:t>кардиологической</w:t>
      </w:r>
      <w:r w:rsidRPr="00BF377C">
        <w:rPr>
          <w:lang w:val="ru-RU"/>
        </w:rPr>
        <w:t xml:space="preserve"> </w:t>
      </w:r>
      <w:r w:rsidRPr="00BF377C">
        <w:rPr>
          <w:rFonts w:hint="eastAsia"/>
          <w:lang w:val="ru-RU"/>
        </w:rPr>
        <w:t>помощи</w:t>
      </w:r>
      <w:r w:rsidRPr="00BF377C">
        <w:rPr>
          <w:lang w:val="ru-RU"/>
        </w:rPr>
        <w:t>... 68</w:t>
      </w:r>
    </w:p>
    <w:p w14:paraId="40ECD74B" w14:textId="77777777" w:rsidR="00BF377C" w:rsidRPr="00BF377C" w:rsidRDefault="00BF377C" w:rsidP="00BF377C">
      <w:pPr>
        <w:rPr>
          <w:lang w:val="ru-RU"/>
        </w:rPr>
      </w:pPr>
    </w:p>
    <w:p w14:paraId="590C3F45" w14:textId="77777777" w:rsidR="00BF377C" w:rsidRPr="00BF377C" w:rsidRDefault="00BF377C" w:rsidP="00BF377C">
      <w:pPr>
        <w:rPr>
          <w:lang w:val="ru-RU"/>
        </w:rPr>
      </w:pPr>
      <w:r w:rsidRPr="00BF377C">
        <w:rPr>
          <w:lang w:val="ru-RU"/>
        </w:rPr>
        <w:t xml:space="preserve">4.2. </w:t>
      </w:r>
      <w:r w:rsidRPr="00BF377C">
        <w:rPr>
          <w:rFonts w:hint="eastAsia"/>
          <w:lang w:val="ru-RU"/>
        </w:rPr>
        <w:t>Мнение</w:t>
      </w:r>
      <w:r w:rsidRPr="00BF377C">
        <w:rPr>
          <w:lang w:val="ru-RU"/>
        </w:rPr>
        <w:t xml:space="preserve"> </w:t>
      </w:r>
      <w:r w:rsidRPr="00BF377C">
        <w:rPr>
          <w:rFonts w:hint="eastAsia"/>
          <w:lang w:val="ru-RU"/>
        </w:rPr>
        <w:t>пациентов</w:t>
      </w:r>
      <w:r w:rsidRPr="00BF377C">
        <w:rPr>
          <w:lang w:val="ru-RU"/>
        </w:rPr>
        <w:t xml:space="preserve"> </w:t>
      </w:r>
      <w:r w:rsidRPr="00BF377C">
        <w:rPr>
          <w:rFonts w:hint="eastAsia"/>
          <w:lang w:val="ru-RU"/>
        </w:rPr>
        <w:t>о</w:t>
      </w:r>
      <w:r w:rsidRPr="00BF377C">
        <w:rPr>
          <w:lang w:val="ru-RU"/>
        </w:rPr>
        <w:t xml:space="preserve"> </w:t>
      </w:r>
      <w:r w:rsidRPr="00BF377C">
        <w:rPr>
          <w:rFonts w:hint="eastAsia"/>
          <w:lang w:val="ru-RU"/>
        </w:rPr>
        <w:t>качестве</w:t>
      </w:r>
      <w:r w:rsidRPr="00BF377C">
        <w:rPr>
          <w:lang w:val="ru-RU"/>
        </w:rPr>
        <w:t xml:space="preserve"> </w:t>
      </w:r>
      <w:r w:rsidRPr="00BF377C">
        <w:rPr>
          <w:rFonts w:hint="eastAsia"/>
          <w:lang w:val="ru-RU"/>
        </w:rPr>
        <w:t>профилактической</w:t>
      </w:r>
      <w:r w:rsidRPr="00BF377C">
        <w:rPr>
          <w:lang w:val="ru-RU"/>
        </w:rPr>
        <w:t xml:space="preserve"> </w:t>
      </w:r>
      <w:r w:rsidRPr="00BF377C">
        <w:rPr>
          <w:rFonts w:hint="eastAsia"/>
          <w:lang w:val="ru-RU"/>
        </w:rPr>
        <w:t>медицинской</w:t>
      </w:r>
      <w:r w:rsidRPr="00BF377C">
        <w:rPr>
          <w:lang w:val="ru-RU"/>
        </w:rPr>
        <w:t xml:space="preserve"> </w:t>
      </w:r>
      <w:r w:rsidRPr="00BF377C">
        <w:rPr>
          <w:rFonts w:hint="eastAsia"/>
          <w:lang w:val="ru-RU"/>
        </w:rPr>
        <w:t>помощи</w:t>
      </w:r>
      <w:r w:rsidRPr="00BF377C">
        <w:rPr>
          <w:lang w:val="ru-RU"/>
        </w:rPr>
        <w:t xml:space="preserve"> </w:t>
      </w:r>
      <w:r w:rsidRPr="00BF377C">
        <w:rPr>
          <w:rFonts w:hint="eastAsia"/>
          <w:lang w:val="ru-RU"/>
        </w:rPr>
        <w:t>при</w:t>
      </w:r>
      <w:r w:rsidRPr="00BF377C">
        <w:rPr>
          <w:lang w:val="ru-RU"/>
        </w:rPr>
        <w:t xml:space="preserve"> </w:t>
      </w:r>
      <w:r w:rsidRPr="00BF377C">
        <w:rPr>
          <w:rFonts w:hint="eastAsia"/>
          <w:lang w:val="ru-RU"/>
        </w:rPr>
        <w:t>болезнях</w:t>
      </w:r>
      <w:r w:rsidRPr="00BF377C">
        <w:rPr>
          <w:lang w:val="ru-RU"/>
        </w:rPr>
        <w:t xml:space="preserve"> </w:t>
      </w:r>
      <w:r w:rsidRPr="00BF377C">
        <w:rPr>
          <w:rFonts w:hint="eastAsia"/>
          <w:lang w:val="ru-RU"/>
        </w:rPr>
        <w:t>системы</w:t>
      </w:r>
      <w:r w:rsidRPr="00BF377C">
        <w:rPr>
          <w:lang w:val="ru-RU"/>
        </w:rPr>
        <w:t xml:space="preserve"> </w:t>
      </w:r>
      <w:r w:rsidRPr="00BF377C">
        <w:rPr>
          <w:rFonts w:hint="eastAsia"/>
          <w:lang w:val="ru-RU"/>
        </w:rPr>
        <w:t>кровообращения</w:t>
      </w:r>
      <w:r w:rsidRPr="00BF377C">
        <w:rPr>
          <w:lang w:val="ru-RU"/>
        </w:rPr>
        <w:t>........ 86</w:t>
      </w:r>
    </w:p>
    <w:p w14:paraId="45E430E7" w14:textId="77777777" w:rsidR="00BF377C" w:rsidRPr="00BF377C" w:rsidRDefault="00BF377C" w:rsidP="00BF377C">
      <w:pPr>
        <w:rPr>
          <w:lang w:val="ru-RU"/>
        </w:rPr>
      </w:pPr>
    </w:p>
    <w:p w14:paraId="5E34EAE7" w14:textId="77777777" w:rsidR="00BF377C" w:rsidRPr="00BF377C" w:rsidRDefault="00BF377C" w:rsidP="00BF377C">
      <w:pPr>
        <w:rPr>
          <w:lang w:val="ru-RU"/>
        </w:rPr>
      </w:pPr>
      <w:r w:rsidRPr="00BF377C">
        <w:rPr>
          <w:lang w:val="ru-RU"/>
        </w:rPr>
        <w:t xml:space="preserve">4.3. </w:t>
      </w:r>
      <w:r w:rsidRPr="00BF377C">
        <w:rPr>
          <w:rFonts w:hint="eastAsia"/>
          <w:lang w:val="ru-RU"/>
        </w:rPr>
        <w:t>Оценка</w:t>
      </w:r>
      <w:r w:rsidRPr="00BF377C">
        <w:rPr>
          <w:lang w:val="ru-RU"/>
        </w:rPr>
        <w:t xml:space="preserve"> </w:t>
      </w:r>
      <w:r w:rsidRPr="00BF377C">
        <w:rPr>
          <w:rFonts w:hint="eastAsia"/>
          <w:lang w:val="ru-RU"/>
        </w:rPr>
        <w:t>качества</w:t>
      </w:r>
      <w:r w:rsidRPr="00BF377C">
        <w:rPr>
          <w:lang w:val="ru-RU"/>
        </w:rPr>
        <w:t xml:space="preserve"> </w:t>
      </w:r>
      <w:r w:rsidRPr="00BF377C">
        <w:rPr>
          <w:rFonts w:hint="eastAsia"/>
          <w:lang w:val="ru-RU"/>
        </w:rPr>
        <w:t>жизни</w:t>
      </w:r>
      <w:r w:rsidRPr="00BF377C">
        <w:rPr>
          <w:lang w:val="ru-RU"/>
        </w:rPr>
        <w:t xml:space="preserve"> </w:t>
      </w:r>
      <w:r w:rsidRPr="00BF377C">
        <w:rPr>
          <w:rFonts w:hint="eastAsia"/>
          <w:lang w:val="ru-RU"/>
        </w:rPr>
        <w:t>при</w:t>
      </w:r>
      <w:r w:rsidRPr="00BF377C">
        <w:rPr>
          <w:lang w:val="ru-RU"/>
        </w:rPr>
        <w:t xml:space="preserve"> </w:t>
      </w:r>
      <w:r w:rsidRPr="00BF377C">
        <w:rPr>
          <w:rFonts w:hint="eastAsia"/>
          <w:lang w:val="ru-RU"/>
        </w:rPr>
        <w:t>болезнях</w:t>
      </w:r>
      <w:r w:rsidRPr="00BF377C">
        <w:rPr>
          <w:lang w:val="ru-RU"/>
        </w:rPr>
        <w:t xml:space="preserve"> </w:t>
      </w:r>
      <w:r w:rsidRPr="00BF377C">
        <w:rPr>
          <w:rFonts w:hint="eastAsia"/>
          <w:lang w:val="ru-RU"/>
        </w:rPr>
        <w:t>системы</w:t>
      </w:r>
    </w:p>
    <w:p w14:paraId="2F2489B8" w14:textId="77777777" w:rsidR="00BF377C" w:rsidRPr="00BF377C" w:rsidRDefault="00BF377C" w:rsidP="00BF377C">
      <w:pPr>
        <w:rPr>
          <w:lang w:val="ru-RU"/>
        </w:rPr>
      </w:pPr>
    </w:p>
    <w:p w14:paraId="27C41D9B" w14:textId="77777777" w:rsidR="00BF377C" w:rsidRPr="00BF377C" w:rsidRDefault="00BF377C" w:rsidP="00BF377C">
      <w:pPr>
        <w:rPr>
          <w:lang w:val="ru-RU"/>
        </w:rPr>
      </w:pPr>
      <w:r w:rsidRPr="00BF377C">
        <w:rPr>
          <w:rFonts w:hint="eastAsia"/>
          <w:lang w:val="ru-RU"/>
        </w:rPr>
        <w:lastRenderedPageBreak/>
        <w:t>кровообращения</w:t>
      </w:r>
      <w:r w:rsidRPr="00BF377C">
        <w:rPr>
          <w:lang w:val="ru-RU"/>
        </w:rPr>
        <w:t>..................................................................... 92</w:t>
      </w:r>
    </w:p>
    <w:p w14:paraId="29B07AE8" w14:textId="77777777" w:rsidR="00BF377C" w:rsidRPr="00BF377C" w:rsidRDefault="00BF377C" w:rsidP="00BF377C">
      <w:pPr>
        <w:rPr>
          <w:lang w:val="ru-RU"/>
        </w:rPr>
      </w:pPr>
    </w:p>
    <w:p w14:paraId="7267E793" w14:textId="77777777" w:rsidR="00BF377C" w:rsidRPr="00BF377C" w:rsidRDefault="00BF377C" w:rsidP="00BF377C">
      <w:pPr>
        <w:rPr>
          <w:lang w:val="ru-RU"/>
        </w:rPr>
      </w:pPr>
      <w:r w:rsidRPr="00BF377C">
        <w:rPr>
          <w:rFonts w:hint="eastAsia"/>
          <w:lang w:val="ru-RU"/>
        </w:rPr>
        <w:t>ГЛАВА</w:t>
      </w:r>
      <w:r w:rsidRPr="00BF377C">
        <w:rPr>
          <w:lang w:val="ru-RU"/>
        </w:rPr>
        <w:t xml:space="preserve"> 5. </w:t>
      </w:r>
      <w:r w:rsidRPr="00BF377C">
        <w:rPr>
          <w:rFonts w:hint="eastAsia"/>
          <w:lang w:val="ru-RU"/>
        </w:rPr>
        <w:t>ПРИОРИТЕТНЫЕ</w:t>
      </w:r>
      <w:r w:rsidRPr="00BF377C">
        <w:rPr>
          <w:lang w:val="ru-RU"/>
        </w:rPr>
        <w:t xml:space="preserve"> </w:t>
      </w:r>
      <w:r w:rsidRPr="00BF377C">
        <w:rPr>
          <w:rFonts w:hint="eastAsia"/>
          <w:lang w:val="ru-RU"/>
        </w:rPr>
        <w:t>НАПРАВЛЕНИЯ</w:t>
      </w:r>
      <w:r w:rsidRPr="00BF377C">
        <w:rPr>
          <w:lang w:val="ru-RU"/>
        </w:rPr>
        <w:t xml:space="preserve"> </w:t>
      </w:r>
      <w:r w:rsidRPr="00BF377C">
        <w:rPr>
          <w:rFonts w:hint="eastAsia"/>
          <w:lang w:val="ru-RU"/>
        </w:rPr>
        <w:t>СОВЕРШЕНСТВОВАНИЯ</w:t>
      </w:r>
      <w:r w:rsidRPr="00BF377C">
        <w:rPr>
          <w:lang w:val="ru-RU"/>
        </w:rPr>
        <w:t xml:space="preserve"> </w:t>
      </w:r>
      <w:r w:rsidRPr="00BF377C">
        <w:rPr>
          <w:rFonts w:hint="eastAsia"/>
          <w:lang w:val="ru-RU"/>
        </w:rPr>
        <w:t>КАРДИОЛОГИЧЕСКОЙ</w:t>
      </w:r>
      <w:r w:rsidRPr="00BF377C">
        <w:rPr>
          <w:lang w:val="ru-RU"/>
        </w:rPr>
        <w:t xml:space="preserve"> </w:t>
      </w:r>
      <w:r w:rsidRPr="00BF377C">
        <w:rPr>
          <w:rFonts w:hint="eastAsia"/>
          <w:lang w:val="ru-RU"/>
        </w:rPr>
        <w:t>ПОМОЩИ</w:t>
      </w:r>
      <w:r w:rsidRPr="00BF377C">
        <w:rPr>
          <w:lang w:val="ru-RU"/>
        </w:rPr>
        <w:t xml:space="preserve"> </w:t>
      </w:r>
      <w:r w:rsidRPr="00BF377C">
        <w:rPr>
          <w:rFonts w:hint="eastAsia"/>
          <w:lang w:val="ru-RU"/>
        </w:rPr>
        <w:t>В</w:t>
      </w:r>
      <w:r w:rsidRPr="00BF377C">
        <w:rPr>
          <w:lang w:val="ru-RU"/>
        </w:rPr>
        <w:t xml:space="preserve"> </w:t>
      </w:r>
      <w:r w:rsidRPr="00BF377C">
        <w:rPr>
          <w:rFonts w:hint="eastAsia"/>
          <w:lang w:val="ru-RU"/>
        </w:rPr>
        <w:t>РЕСПУБЛИКЕ</w:t>
      </w:r>
      <w:r w:rsidRPr="00BF377C">
        <w:rPr>
          <w:lang w:val="ru-RU"/>
        </w:rPr>
        <w:t xml:space="preserve"> </w:t>
      </w:r>
      <w:r w:rsidRPr="00BF377C">
        <w:rPr>
          <w:rFonts w:hint="eastAsia"/>
          <w:lang w:val="ru-RU"/>
        </w:rPr>
        <w:t>КАЗАХСТАН</w:t>
      </w:r>
      <w:r w:rsidRPr="00BF377C">
        <w:rPr>
          <w:lang w:val="ru-RU"/>
        </w:rPr>
        <w:t xml:space="preserve"> (</w:t>
      </w:r>
      <w:r w:rsidRPr="00BF377C">
        <w:rPr>
          <w:rFonts w:hint="eastAsia"/>
          <w:lang w:val="ru-RU"/>
        </w:rPr>
        <w:t>на</w:t>
      </w:r>
      <w:r w:rsidRPr="00BF377C">
        <w:rPr>
          <w:lang w:val="ru-RU"/>
        </w:rPr>
        <w:t xml:space="preserve"> </w:t>
      </w:r>
      <w:r w:rsidRPr="00BF377C">
        <w:rPr>
          <w:rFonts w:hint="eastAsia"/>
          <w:lang w:val="ru-RU"/>
        </w:rPr>
        <w:t>примере</w:t>
      </w:r>
      <w:r w:rsidRPr="00BF377C">
        <w:rPr>
          <w:lang w:val="ru-RU"/>
        </w:rPr>
        <w:t xml:space="preserve"> </w:t>
      </w:r>
      <w:r w:rsidRPr="00BF377C">
        <w:rPr>
          <w:rFonts w:hint="eastAsia"/>
          <w:lang w:val="ru-RU"/>
        </w:rPr>
        <w:t>Южно</w:t>
      </w:r>
      <w:r w:rsidRPr="00BF377C">
        <w:rPr>
          <w:lang w:val="ru-RU"/>
        </w:rPr>
        <w:t>-</w:t>
      </w:r>
      <w:r w:rsidRPr="00BF377C">
        <w:rPr>
          <w:rFonts w:hint="eastAsia"/>
          <w:lang w:val="ru-RU"/>
        </w:rPr>
        <w:t>Казахстанской</w:t>
      </w:r>
      <w:r w:rsidRPr="00BF377C">
        <w:rPr>
          <w:lang w:val="ru-RU"/>
        </w:rPr>
        <w:t xml:space="preserve"> </w:t>
      </w:r>
      <w:r w:rsidRPr="00BF377C">
        <w:rPr>
          <w:rFonts w:hint="eastAsia"/>
          <w:lang w:val="ru-RU"/>
        </w:rPr>
        <w:t>области</w:t>
      </w:r>
      <w:r w:rsidRPr="00BF377C">
        <w:rPr>
          <w:lang w:val="ru-RU"/>
        </w:rPr>
        <w:t>)................................................................................. 98</w:t>
      </w:r>
    </w:p>
    <w:p w14:paraId="172BF5AE" w14:textId="77777777" w:rsidR="00BF377C" w:rsidRPr="00BF377C" w:rsidRDefault="00BF377C" w:rsidP="00BF377C">
      <w:pPr>
        <w:rPr>
          <w:lang w:val="ru-RU"/>
        </w:rPr>
      </w:pPr>
    </w:p>
    <w:p w14:paraId="0C7CD0AE" w14:textId="77777777" w:rsidR="00BF377C" w:rsidRPr="00BF377C" w:rsidRDefault="00BF377C" w:rsidP="00BF377C">
      <w:pPr>
        <w:rPr>
          <w:lang w:val="ru-RU"/>
        </w:rPr>
      </w:pPr>
      <w:r w:rsidRPr="00BF377C">
        <w:rPr>
          <w:lang w:val="ru-RU"/>
        </w:rPr>
        <w:t xml:space="preserve">5.1. </w:t>
      </w:r>
      <w:r w:rsidRPr="00BF377C">
        <w:rPr>
          <w:rFonts w:hint="eastAsia"/>
          <w:lang w:val="ru-RU"/>
        </w:rPr>
        <w:t>Организация</w:t>
      </w:r>
      <w:r w:rsidRPr="00BF377C">
        <w:rPr>
          <w:lang w:val="ru-RU"/>
        </w:rPr>
        <w:t xml:space="preserve">, </w:t>
      </w:r>
      <w:r w:rsidRPr="00BF377C">
        <w:rPr>
          <w:rFonts w:hint="eastAsia"/>
          <w:lang w:val="ru-RU"/>
        </w:rPr>
        <w:t>показатели</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экспертная</w:t>
      </w:r>
      <w:r w:rsidRPr="00BF377C">
        <w:rPr>
          <w:lang w:val="ru-RU"/>
        </w:rPr>
        <w:t xml:space="preserve"> </w:t>
      </w:r>
      <w:r w:rsidRPr="00BF377C">
        <w:rPr>
          <w:rFonts w:hint="eastAsia"/>
          <w:lang w:val="ru-RU"/>
        </w:rPr>
        <w:t>оценка</w:t>
      </w:r>
      <w:r w:rsidRPr="00BF377C">
        <w:rPr>
          <w:lang w:val="ru-RU"/>
        </w:rPr>
        <w:t xml:space="preserve"> </w:t>
      </w:r>
      <w:r w:rsidRPr="00BF377C">
        <w:rPr>
          <w:rFonts w:hint="eastAsia"/>
          <w:lang w:val="ru-RU"/>
        </w:rPr>
        <w:t>работы</w:t>
      </w:r>
      <w:r w:rsidRPr="00BF377C">
        <w:rPr>
          <w:lang w:val="ru-RU"/>
        </w:rPr>
        <w:t xml:space="preserve"> </w:t>
      </w:r>
      <w:r w:rsidRPr="00BF377C">
        <w:rPr>
          <w:rFonts w:hint="eastAsia"/>
          <w:lang w:val="ru-RU"/>
        </w:rPr>
        <w:t>Областного</w:t>
      </w:r>
      <w:r w:rsidRPr="00BF377C">
        <w:rPr>
          <w:lang w:val="ru-RU"/>
        </w:rPr>
        <w:t xml:space="preserve"> </w:t>
      </w:r>
      <w:r w:rsidRPr="00BF377C">
        <w:rPr>
          <w:rFonts w:hint="eastAsia"/>
          <w:lang w:val="ru-RU"/>
        </w:rPr>
        <w:t>кардиологического</w:t>
      </w:r>
      <w:r w:rsidRPr="00BF377C">
        <w:rPr>
          <w:lang w:val="ru-RU"/>
        </w:rPr>
        <w:t xml:space="preserve"> </w:t>
      </w:r>
      <w:r w:rsidRPr="00BF377C">
        <w:rPr>
          <w:rFonts w:hint="eastAsia"/>
          <w:lang w:val="ru-RU"/>
        </w:rPr>
        <w:t>центра</w:t>
      </w:r>
      <w:r w:rsidRPr="00BF377C">
        <w:rPr>
          <w:lang w:val="ru-RU"/>
        </w:rPr>
        <w:t xml:space="preserve"> </w:t>
      </w:r>
      <w:r w:rsidRPr="00BF377C">
        <w:rPr>
          <w:rFonts w:hint="eastAsia"/>
          <w:lang w:val="ru-RU"/>
        </w:rPr>
        <w:t>Южно</w:t>
      </w:r>
      <w:r w:rsidRPr="00BF377C">
        <w:rPr>
          <w:lang w:val="ru-RU"/>
        </w:rPr>
        <w:t>-</w:t>
      </w:r>
      <w:r w:rsidRPr="00BF377C">
        <w:rPr>
          <w:rFonts w:hint="eastAsia"/>
          <w:lang w:val="ru-RU"/>
        </w:rPr>
        <w:t>Казахстанской</w:t>
      </w:r>
      <w:r w:rsidRPr="00BF377C">
        <w:rPr>
          <w:lang w:val="ru-RU"/>
        </w:rPr>
        <w:t xml:space="preserve"> </w:t>
      </w:r>
      <w:r w:rsidRPr="00BF377C">
        <w:rPr>
          <w:rFonts w:hint="eastAsia"/>
          <w:lang w:val="ru-RU"/>
        </w:rPr>
        <w:t>области</w:t>
      </w:r>
      <w:r w:rsidRPr="00BF377C">
        <w:rPr>
          <w:lang w:val="ru-RU"/>
        </w:rPr>
        <w:t>.................................................................................. 98</w:t>
      </w:r>
    </w:p>
    <w:p w14:paraId="2B5E6D18" w14:textId="77777777" w:rsidR="00BF377C" w:rsidRPr="00BF377C" w:rsidRDefault="00BF377C" w:rsidP="00BF377C">
      <w:pPr>
        <w:rPr>
          <w:lang w:val="ru-RU"/>
        </w:rPr>
      </w:pPr>
    </w:p>
    <w:p w14:paraId="608BE8F0" w14:textId="77777777" w:rsidR="00BF377C" w:rsidRPr="00BF377C" w:rsidRDefault="00BF377C" w:rsidP="00BF377C">
      <w:pPr>
        <w:rPr>
          <w:lang w:val="ru-RU"/>
        </w:rPr>
      </w:pPr>
      <w:r w:rsidRPr="00BF377C">
        <w:rPr>
          <w:lang w:val="ru-RU"/>
        </w:rPr>
        <w:t xml:space="preserve">5.2. </w:t>
      </w:r>
      <w:r w:rsidRPr="00BF377C">
        <w:rPr>
          <w:rFonts w:hint="eastAsia"/>
          <w:lang w:val="ru-RU"/>
        </w:rPr>
        <w:t>Характеристика</w:t>
      </w:r>
      <w:r w:rsidRPr="00BF377C">
        <w:rPr>
          <w:lang w:val="ru-RU"/>
        </w:rPr>
        <w:t xml:space="preserve"> </w:t>
      </w:r>
      <w:r w:rsidRPr="00BF377C">
        <w:rPr>
          <w:rFonts w:hint="eastAsia"/>
          <w:lang w:val="ru-RU"/>
        </w:rPr>
        <w:t>врачебных</w:t>
      </w:r>
      <w:r w:rsidRPr="00BF377C">
        <w:rPr>
          <w:lang w:val="ru-RU"/>
        </w:rPr>
        <w:t xml:space="preserve"> </w:t>
      </w:r>
      <w:r w:rsidRPr="00BF377C">
        <w:rPr>
          <w:rFonts w:hint="eastAsia"/>
          <w:lang w:val="ru-RU"/>
        </w:rPr>
        <w:t>кадров</w:t>
      </w:r>
      <w:r w:rsidRPr="00BF377C">
        <w:rPr>
          <w:lang w:val="ru-RU"/>
        </w:rPr>
        <w:t xml:space="preserve"> </w:t>
      </w:r>
      <w:r w:rsidRPr="00BF377C">
        <w:rPr>
          <w:rFonts w:hint="eastAsia"/>
          <w:lang w:val="ru-RU"/>
        </w:rPr>
        <w:t>кардиологической</w:t>
      </w:r>
      <w:r w:rsidRPr="00BF377C">
        <w:rPr>
          <w:lang w:val="ru-RU"/>
        </w:rPr>
        <w:t xml:space="preserve"> </w:t>
      </w:r>
      <w:r w:rsidRPr="00BF377C">
        <w:rPr>
          <w:rFonts w:hint="eastAsia"/>
          <w:lang w:val="ru-RU"/>
        </w:rPr>
        <w:t>службы</w:t>
      </w:r>
      <w:r w:rsidRPr="00BF377C">
        <w:rPr>
          <w:lang w:val="ru-RU"/>
        </w:rPr>
        <w:t xml:space="preserve"> </w:t>
      </w:r>
      <w:r w:rsidRPr="00BF377C">
        <w:rPr>
          <w:rFonts w:hint="eastAsia"/>
          <w:lang w:val="ru-RU"/>
        </w:rPr>
        <w:t>Южно</w:t>
      </w:r>
      <w:r w:rsidRPr="00BF377C">
        <w:rPr>
          <w:lang w:val="ru-RU"/>
        </w:rPr>
        <w:t>-</w:t>
      </w:r>
      <w:r w:rsidRPr="00BF377C">
        <w:rPr>
          <w:rFonts w:hint="eastAsia"/>
          <w:lang w:val="ru-RU"/>
        </w:rPr>
        <w:t>Казахстанской</w:t>
      </w:r>
      <w:r w:rsidRPr="00BF377C">
        <w:rPr>
          <w:lang w:val="ru-RU"/>
        </w:rPr>
        <w:t xml:space="preserve"> </w:t>
      </w:r>
      <w:r w:rsidRPr="00BF377C">
        <w:rPr>
          <w:rFonts w:hint="eastAsia"/>
          <w:lang w:val="ru-RU"/>
        </w:rPr>
        <w:t>области</w:t>
      </w:r>
      <w:r w:rsidRPr="00BF377C">
        <w:rPr>
          <w:lang w:val="ru-RU"/>
        </w:rPr>
        <w:t>....................................... 106</w:t>
      </w:r>
    </w:p>
    <w:p w14:paraId="72743A5E" w14:textId="77777777" w:rsidR="00BF377C" w:rsidRPr="00BF377C" w:rsidRDefault="00BF377C" w:rsidP="00BF377C">
      <w:pPr>
        <w:rPr>
          <w:lang w:val="ru-RU"/>
        </w:rPr>
      </w:pPr>
    </w:p>
    <w:p w14:paraId="6FF019AA" w14:textId="77777777" w:rsidR="00BF377C" w:rsidRPr="00BF377C" w:rsidRDefault="00BF377C" w:rsidP="00BF377C">
      <w:pPr>
        <w:rPr>
          <w:lang w:val="ru-RU"/>
        </w:rPr>
      </w:pPr>
      <w:r w:rsidRPr="00BF377C">
        <w:rPr>
          <w:lang w:val="ru-RU"/>
        </w:rPr>
        <w:t xml:space="preserve">5.3. </w:t>
      </w:r>
      <w:r w:rsidRPr="00BF377C">
        <w:rPr>
          <w:rFonts w:hint="eastAsia"/>
          <w:lang w:val="ru-RU"/>
        </w:rPr>
        <w:t>Оценка</w:t>
      </w:r>
      <w:r w:rsidRPr="00BF377C">
        <w:rPr>
          <w:lang w:val="ru-RU"/>
        </w:rPr>
        <w:t xml:space="preserve"> </w:t>
      </w:r>
      <w:r w:rsidRPr="00BF377C">
        <w:rPr>
          <w:rFonts w:hint="eastAsia"/>
          <w:lang w:val="ru-RU"/>
        </w:rPr>
        <w:t>врачами</w:t>
      </w:r>
      <w:r w:rsidRPr="00BF377C">
        <w:rPr>
          <w:lang w:val="ru-RU"/>
        </w:rPr>
        <w:t xml:space="preserve"> </w:t>
      </w:r>
      <w:r w:rsidRPr="00BF377C">
        <w:rPr>
          <w:rFonts w:hint="eastAsia"/>
          <w:lang w:val="ru-RU"/>
        </w:rPr>
        <w:t>состояния</w:t>
      </w:r>
      <w:r w:rsidRPr="00BF377C">
        <w:rPr>
          <w:lang w:val="ru-RU"/>
        </w:rPr>
        <w:t xml:space="preserve"> </w:t>
      </w:r>
      <w:r w:rsidRPr="00BF377C">
        <w:rPr>
          <w:rFonts w:hint="eastAsia"/>
          <w:lang w:val="ru-RU"/>
        </w:rPr>
        <w:t>проблем</w:t>
      </w:r>
      <w:r w:rsidRPr="00BF377C">
        <w:rPr>
          <w:lang w:val="ru-RU"/>
        </w:rPr>
        <w:t xml:space="preserve"> </w:t>
      </w:r>
      <w:r w:rsidRPr="00BF377C">
        <w:rPr>
          <w:rFonts w:hint="eastAsia"/>
          <w:lang w:val="ru-RU"/>
        </w:rPr>
        <w:t>медицинской</w:t>
      </w:r>
      <w:r w:rsidRPr="00BF377C">
        <w:rPr>
          <w:lang w:val="ru-RU"/>
        </w:rPr>
        <w:t xml:space="preserve"> </w:t>
      </w:r>
      <w:r w:rsidRPr="00BF377C">
        <w:rPr>
          <w:rFonts w:hint="eastAsia"/>
          <w:lang w:val="ru-RU"/>
        </w:rPr>
        <w:t>помощи</w:t>
      </w:r>
      <w:r w:rsidRPr="00BF377C">
        <w:rPr>
          <w:lang w:val="ru-RU"/>
        </w:rPr>
        <w:t xml:space="preserve"> </w:t>
      </w:r>
      <w:r w:rsidRPr="00BF377C">
        <w:rPr>
          <w:rFonts w:hint="eastAsia"/>
          <w:lang w:val="ru-RU"/>
        </w:rPr>
        <w:t>пациентам</w:t>
      </w:r>
      <w:r w:rsidRPr="00BF377C">
        <w:rPr>
          <w:lang w:val="ru-RU"/>
        </w:rPr>
        <w:t xml:space="preserve"> </w:t>
      </w:r>
      <w:r w:rsidRPr="00BF377C">
        <w:rPr>
          <w:rFonts w:hint="eastAsia"/>
          <w:lang w:val="ru-RU"/>
        </w:rPr>
        <w:t>кардиологического</w:t>
      </w:r>
      <w:r w:rsidRPr="00BF377C">
        <w:rPr>
          <w:lang w:val="ru-RU"/>
        </w:rPr>
        <w:t xml:space="preserve"> </w:t>
      </w:r>
      <w:r w:rsidRPr="00BF377C">
        <w:rPr>
          <w:rFonts w:hint="eastAsia"/>
          <w:lang w:val="ru-RU"/>
        </w:rPr>
        <w:t>профиля</w:t>
      </w:r>
      <w:r w:rsidRPr="00BF377C">
        <w:rPr>
          <w:lang w:val="ru-RU"/>
        </w:rPr>
        <w:t>...................................... 110</w:t>
      </w:r>
    </w:p>
    <w:p w14:paraId="69156FCA" w14:textId="77777777" w:rsidR="00BF377C" w:rsidRPr="00BF377C" w:rsidRDefault="00BF377C" w:rsidP="00BF377C">
      <w:pPr>
        <w:rPr>
          <w:lang w:val="ru-RU"/>
        </w:rPr>
      </w:pPr>
    </w:p>
    <w:p w14:paraId="766E7AE9" w14:textId="77777777" w:rsidR="00BF377C" w:rsidRPr="00BF377C" w:rsidRDefault="00BF377C" w:rsidP="00BF377C">
      <w:pPr>
        <w:rPr>
          <w:lang w:val="ru-RU"/>
        </w:rPr>
      </w:pPr>
      <w:r w:rsidRPr="00BF377C">
        <w:rPr>
          <w:lang w:val="ru-RU"/>
        </w:rPr>
        <w:t xml:space="preserve">5.4. </w:t>
      </w:r>
      <w:r w:rsidRPr="00BF377C">
        <w:rPr>
          <w:rFonts w:hint="eastAsia"/>
          <w:lang w:val="ru-RU"/>
        </w:rPr>
        <w:t>Пути</w:t>
      </w:r>
      <w:r w:rsidRPr="00BF377C">
        <w:rPr>
          <w:lang w:val="ru-RU"/>
        </w:rPr>
        <w:t xml:space="preserve"> </w:t>
      </w:r>
      <w:r w:rsidRPr="00BF377C">
        <w:rPr>
          <w:rFonts w:hint="eastAsia"/>
          <w:lang w:val="ru-RU"/>
        </w:rPr>
        <w:t>совершенствования</w:t>
      </w:r>
      <w:r w:rsidRPr="00BF377C">
        <w:rPr>
          <w:lang w:val="ru-RU"/>
        </w:rPr>
        <w:t xml:space="preserve"> </w:t>
      </w:r>
      <w:r w:rsidRPr="00BF377C">
        <w:rPr>
          <w:rFonts w:hint="eastAsia"/>
          <w:lang w:val="ru-RU"/>
        </w:rPr>
        <w:t>организации</w:t>
      </w:r>
      <w:r w:rsidRPr="00BF377C">
        <w:rPr>
          <w:lang w:val="ru-RU"/>
        </w:rPr>
        <w:t xml:space="preserve"> </w:t>
      </w:r>
      <w:r w:rsidRPr="00BF377C">
        <w:rPr>
          <w:rFonts w:hint="eastAsia"/>
          <w:lang w:val="ru-RU"/>
        </w:rPr>
        <w:t>и</w:t>
      </w:r>
      <w:r w:rsidRPr="00BF377C">
        <w:rPr>
          <w:lang w:val="ru-RU"/>
        </w:rPr>
        <w:t xml:space="preserve"> </w:t>
      </w:r>
      <w:r w:rsidRPr="00BF377C">
        <w:rPr>
          <w:rFonts w:hint="eastAsia"/>
          <w:lang w:val="ru-RU"/>
        </w:rPr>
        <w:t>оказания</w:t>
      </w:r>
    </w:p>
    <w:p w14:paraId="076E3762" w14:textId="77777777" w:rsidR="00BF377C" w:rsidRPr="00BF377C" w:rsidRDefault="00BF377C" w:rsidP="00BF377C">
      <w:pPr>
        <w:rPr>
          <w:lang w:val="ru-RU"/>
        </w:rPr>
      </w:pPr>
    </w:p>
    <w:p w14:paraId="2A4F4C19" w14:textId="77777777" w:rsidR="00BF377C" w:rsidRPr="00BF377C" w:rsidRDefault="00BF377C" w:rsidP="00BF377C">
      <w:pPr>
        <w:rPr>
          <w:lang w:val="ru-RU"/>
        </w:rPr>
      </w:pPr>
      <w:r w:rsidRPr="00BF377C">
        <w:rPr>
          <w:rFonts w:hint="eastAsia"/>
          <w:lang w:val="ru-RU"/>
        </w:rPr>
        <w:t>кардиологической</w:t>
      </w:r>
      <w:r w:rsidRPr="00BF377C">
        <w:rPr>
          <w:lang w:val="ru-RU"/>
        </w:rPr>
        <w:t xml:space="preserve"> </w:t>
      </w:r>
      <w:r w:rsidRPr="00BF377C">
        <w:rPr>
          <w:rFonts w:hint="eastAsia"/>
          <w:lang w:val="ru-RU"/>
        </w:rPr>
        <w:t>помощи</w:t>
      </w:r>
      <w:r w:rsidRPr="00BF377C">
        <w:rPr>
          <w:lang w:val="ru-RU"/>
        </w:rPr>
        <w:t xml:space="preserve"> </w:t>
      </w:r>
      <w:r w:rsidRPr="00BF377C">
        <w:rPr>
          <w:rFonts w:hint="eastAsia"/>
          <w:lang w:val="ru-RU"/>
        </w:rPr>
        <w:t>взрослому</w:t>
      </w:r>
      <w:r w:rsidRPr="00BF377C">
        <w:rPr>
          <w:lang w:val="ru-RU"/>
        </w:rPr>
        <w:t xml:space="preserve"> </w:t>
      </w:r>
      <w:r w:rsidRPr="00BF377C">
        <w:rPr>
          <w:rFonts w:hint="eastAsia"/>
          <w:lang w:val="ru-RU"/>
        </w:rPr>
        <w:t>населению</w:t>
      </w:r>
      <w:r w:rsidRPr="00BF377C">
        <w:rPr>
          <w:lang w:val="ru-RU"/>
        </w:rPr>
        <w:t>................................. 124</w:t>
      </w:r>
    </w:p>
    <w:p w14:paraId="3F2715FA" w14:textId="77777777" w:rsidR="00BF377C" w:rsidRPr="00BF377C" w:rsidRDefault="00BF377C" w:rsidP="00BF377C">
      <w:pPr>
        <w:rPr>
          <w:lang w:val="ru-RU"/>
        </w:rPr>
      </w:pPr>
    </w:p>
    <w:p w14:paraId="5982E8D1" w14:textId="77777777" w:rsidR="00BF377C" w:rsidRPr="00BF377C" w:rsidRDefault="00BF377C" w:rsidP="00BF377C">
      <w:pPr>
        <w:rPr>
          <w:lang w:val="ru-RU"/>
        </w:rPr>
      </w:pPr>
      <w:r w:rsidRPr="00BF377C">
        <w:rPr>
          <w:rFonts w:hint="eastAsia"/>
          <w:lang w:val="ru-RU"/>
        </w:rPr>
        <w:t>ЗАКЛЮЧЕНИЕ</w:t>
      </w:r>
      <w:r w:rsidRPr="00BF377C">
        <w:rPr>
          <w:lang w:val="ru-RU"/>
        </w:rPr>
        <w:t>...................................................................... 132</w:t>
      </w:r>
    </w:p>
    <w:p w14:paraId="0E2A8155" w14:textId="77777777" w:rsidR="00BF377C" w:rsidRPr="00BF377C" w:rsidRDefault="00BF377C" w:rsidP="00BF377C">
      <w:pPr>
        <w:rPr>
          <w:lang w:val="ru-RU"/>
        </w:rPr>
      </w:pPr>
    </w:p>
    <w:p w14:paraId="0FB04078" w14:textId="77777777" w:rsidR="00BF377C" w:rsidRPr="00BF377C" w:rsidRDefault="00BF377C" w:rsidP="00BF377C">
      <w:pPr>
        <w:rPr>
          <w:lang w:val="ru-RU"/>
        </w:rPr>
      </w:pPr>
      <w:r w:rsidRPr="00BF377C">
        <w:rPr>
          <w:rFonts w:hint="eastAsia"/>
          <w:lang w:val="ru-RU"/>
        </w:rPr>
        <w:t>ВЫВОДЫ</w:t>
      </w:r>
      <w:r w:rsidRPr="00BF377C">
        <w:rPr>
          <w:lang w:val="ru-RU"/>
        </w:rPr>
        <w:t>.............................................................................. 142</w:t>
      </w:r>
    </w:p>
    <w:p w14:paraId="77A603F9" w14:textId="77777777" w:rsidR="00BF377C" w:rsidRPr="00BF377C" w:rsidRDefault="00BF377C" w:rsidP="00BF377C">
      <w:pPr>
        <w:rPr>
          <w:lang w:val="ru-RU"/>
        </w:rPr>
      </w:pPr>
    </w:p>
    <w:p w14:paraId="36F35321" w14:textId="77777777" w:rsidR="00BF377C" w:rsidRPr="00BF377C" w:rsidRDefault="00BF377C" w:rsidP="00BF377C">
      <w:pPr>
        <w:rPr>
          <w:lang w:val="ru-RU"/>
        </w:rPr>
      </w:pPr>
      <w:r w:rsidRPr="00BF377C">
        <w:rPr>
          <w:rFonts w:hint="eastAsia"/>
          <w:lang w:val="ru-RU"/>
        </w:rPr>
        <w:t>ПРЕДЛОЖЕНИЯ</w:t>
      </w:r>
      <w:r w:rsidRPr="00BF377C">
        <w:rPr>
          <w:lang w:val="ru-RU"/>
        </w:rPr>
        <w:t>..................................................................... 146</w:t>
      </w:r>
    </w:p>
    <w:p w14:paraId="2FC8F394" w14:textId="77777777" w:rsidR="00BF377C" w:rsidRPr="00BF377C" w:rsidRDefault="00BF377C" w:rsidP="00BF377C">
      <w:pPr>
        <w:rPr>
          <w:lang w:val="ru-RU"/>
        </w:rPr>
      </w:pPr>
    </w:p>
    <w:p w14:paraId="4B353F65" w14:textId="77777777" w:rsidR="00BF377C" w:rsidRPr="00BF377C" w:rsidRDefault="00BF377C" w:rsidP="00BF377C">
      <w:pPr>
        <w:rPr>
          <w:lang w:val="ru-RU"/>
        </w:rPr>
      </w:pPr>
      <w:r w:rsidRPr="00BF377C">
        <w:rPr>
          <w:rFonts w:hint="eastAsia"/>
          <w:lang w:val="ru-RU"/>
        </w:rPr>
        <w:t>СПИСОК</w:t>
      </w:r>
      <w:r w:rsidRPr="00BF377C">
        <w:rPr>
          <w:lang w:val="ru-RU"/>
        </w:rPr>
        <w:t xml:space="preserve"> </w:t>
      </w:r>
      <w:r w:rsidRPr="00BF377C">
        <w:rPr>
          <w:rFonts w:hint="eastAsia"/>
          <w:lang w:val="ru-RU"/>
        </w:rPr>
        <w:t>ЛИТЕРАТУРЫ</w:t>
      </w:r>
      <w:r w:rsidRPr="00BF377C">
        <w:rPr>
          <w:lang w:val="ru-RU"/>
        </w:rPr>
        <w:t>.......................................................... 148</w:t>
      </w:r>
    </w:p>
    <w:p w14:paraId="54CDDC3C" w14:textId="77777777" w:rsidR="00BF377C" w:rsidRPr="00BF377C" w:rsidRDefault="00BF377C" w:rsidP="00BF377C">
      <w:pPr>
        <w:rPr>
          <w:lang w:val="ru-RU"/>
        </w:rPr>
      </w:pPr>
    </w:p>
    <w:p w14:paraId="20F948AA" w14:textId="7886BBC4" w:rsidR="00BF377C" w:rsidRPr="00BF377C" w:rsidRDefault="00BF377C" w:rsidP="00BF377C">
      <w:pPr>
        <w:rPr>
          <w:lang w:val="ru-RU"/>
        </w:rPr>
      </w:pPr>
      <w:r w:rsidRPr="00BF377C">
        <w:rPr>
          <w:rFonts w:hint="eastAsia"/>
          <w:lang w:val="ru-RU"/>
        </w:rPr>
        <w:t>ПРИЛОЖЕНИЯ</w:t>
      </w:r>
      <w:r w:rsidRPr="00BF377C">
        <w:rPr>
          <w:lang w:val="ru-RU"/>
        </w:rPr>
        <w:t>........................................................................ 170</w:t>
      </w:r>
    </w:p>
    <w:sectPr w:rsidR="00BF377C" w:rsidRPr="00BF377C" w:rsidSect="00291B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426F6" w14:textId="77777777" w:rsidR="00291B3B" w:rsidRPr="00C66E52" w:rsidRDefault="00291B3B">
      <w:pPr>
        <w:spacing w:after="0" w:line="240" w:lineRule="auto"/>
      </w:pPr>
      <w:r w:rsidRPr="00C66E52">
        <w:separator/>
      </w:r>
    </w:p>
  </w:endnote>
  <w:endnote w:type="continuationSeparator" w:id="0">
    <w:p w14:paraId="53D8542F" w14:textId="77777777" w:rsidR="00291B3B" w:rsidRPr="00C66E52" w:rsidRDefault="00291B3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D2F8F" w14:textId="77777777" w:rsidR="00291B3B" w:rsidRPr="00C66E52" w:rsidRDefault="00291B3B"/>
    <w:p w14:paraId="26E643CA" w14:textId="77777777" w:rsidR="00291B3B" w:rsidRPr="00C66E52" w:rsidRDefault="00291B3B"/>
    <w:p w14:paraId="6AC350C1" w14:textId="77777777" w:rsidR="00291B3B" w:rsidRPr="00C66E52" w:rsidRDefault="00291B3B"/>
    <w:p w14:paraId="61FDFB0A" w14:textId="77777777" w:rsidR="00291B3B" w:rsidRPr="00C66E52" w:rsidRDefault="00291B3B"/>
    <w:p w14:paraId="6794A34B" w14:textId="77777777" w:rsidR="00291B3B" w:rsidRPr="00C66E52" w:rsidRDefault="00291B3B"/>
    <w:p w14:paraId="4C496D54" w14:textId="77777777" w:rsidR="00291B3B" w:rsidRPr="00C66E52" w:rsidRDefault="00291B3B"/>
    <w:p w14:paraId="37F41DBC" w14:textId="77777777" w:rsidR="00291B3B" w:rsidRPr="00C66E52" w:rsidRDefault="00291B3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EC097AA" wp14:editId="2D872F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BB2E6" w14:textId="77777777" w:rsidR="00291B3B" w:rsidRPr="00C66E52" w:rsidRDefault="00291B3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C097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7BB2E6" w14:textId="77777777" w:rsidR="00291B3B" w:rsidRPr="00C66E52" w:rsidRDefault="00291B3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B25968E" w14:textId="77777777" w:rsidR="00291B3B" w:rsidRPr="00C66E52" w:rsidRDefault="00291B3B"/>
    <w:p w14:paraId="5C0D9695" w14:textId="77777777" w:rsidR="00291B3B" w:rsidRPr="00C66E52" w:rsidRDefault="00291B3B"/>
    <w:p w14:paraId="1056B988" w14:textId="77777777" w:rsidR="00291B3B" w:rsidRPr="00C66E52" w:rsidRDefault="00291B3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63313D5" wp14:editId="608CA4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1A5F3" w14:textId="77777777" w:rsidR="00291B3B" w:rsidRPr="00C66E52" w:rsidRDefault="00291B3B"/>
                          <w:p w14:paraId="28683A83" w14:textId="77777777" w:rsidR="00291B3B" w:rsidRPr="00C66E52" w:rsidRDefault="00291B3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313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A1A5F3" w14:textId="77777777" w:rsidR="00291B3B" w:rsidRPr="00C66E52" w:rsidRDefault="00291B3B"/>
                    <w:p w14:paraId="28683A83" w14:textId="77777777" w:rsidR="00291B3B" w:rsidRPr="00C66E52" w:rsidRDefault="00291B3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A18635B" w14:textId="77777777" w:rsidR="00291B3B" w:rsidRPr="00C66E52" w:rsidRDefault="00291B3B"/>
    <w:p w14:paraId="44A888CD" w14:textId="77777777" w:rsidR="00291B3B" w:rsidRPr="00C66E52" w:rsidRDefault="00291B3B">
      <w:pPr>
        <w:rPr>
          <w:sz w:val="2"/>
          <w:szCs w:val="2"/>
        </w:rPr>
      </w:pPr>
    </w:p>
    <w:p w14:paraId="10950C26" w14:textId="77777777" w:rsidR="00291B3B" w:rsidRPr="00C66E52" w:rsidRDefault="00291B3B"/>
    <w:p w14:paraId="40FFC1F4" w14:textId="77777777" w:rsidR="00291B3B" w:rsidRPr="00C66E52" w:rsidRDefault="00291B3B">
      <w:pPr>
        <w:spacing w:after="0" w:line="240" w:lineRule="auto"/>
      </w:pPr>
    </w:p>
  </w:footnote>
  <w:footnote w:type="continuationSeparator" w:id="0">
    <w:p w14:paraId="6FFA29AA" w14:textId="77777777" w:rsidR="00291B3B" w:rsidRPr="00C66E52" w:rsidRDefault="00291B3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3B"/>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24249</TotalTime>
  <Pages>3</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3579</cp:revision>
  <cp:lastPrinted>2009-02-06T05:36:00Z</cp:lastPrinted>
  <dcterms:created xsi:type="dcterms:W3CDTF">2024-04-09T10:20:00Z</dcterms:created>
  <dcterms:modified xsi:type="dcterms:W3CDTF">2024-05-07T16:37:00Z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