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647"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Прохорова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Лариса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Петровна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Интертекстуальность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жанре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 xml:space="preserve"> : </w:t>
      </w:r>
      <w:r w:rsidRPr="008E509E">
        <w:rPr>
          <w:rFonts w:ascii="Arial" w:hAnsi="Arial" w:cs="Arial" w:hint="eastAsia"/>
          <w:caps/>
          <w:color w:val="333333"/>
          <w:sz w:val="27"/>
          <w:szCs w:val="27"/>
        </w:rPr>
        <w:t>На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материале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английских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сказок</w:t>
      </w:r>
      <w:r w:rsidRPr="008E509E">
        <w:rPr>
          <w:rFonts w:ascii="Arial" w:hAnsi="Arial" w:cs="Arial"/>
          <w:caps/>
          <w:color w:val="333333"/>
          <w:sz w:val="27"/>
          <w:szCs w:val="27"/>
        </w:rPr>
        <w:t xml:space="preserve"> : </w:t>
      </w:r>
      <w:r w:rsidRPr="008E509E">
        <w:rPr>
          <w:rFonts w:ascii="Arial" w:hAnsi="Arial" w:cs="Arial" w:hint="eastAsia"/>
          <w:caps/>
          <w:color w:val="333333"/>
          <w:sz w:val="27"/>
          <w:szCs w:val="27"/>
        </w:rPr>
        <w:t>диссертация</w:t>
      </w:r>
      <w:r w:rsidRPr="008E509E">
        <w:rPr>
          <w:rFonts w:ascii="Arial" w:hAnsi="Arial" w:cs="Arial"/>
          <w:caps/>
          <w:color w:val="333333"/>
          <w:sz w:val="27"/>
          <w:szCs w:val="27"/>
        </w:rPr>
        <w:t xml:space="preserve"> ... </w:t>
      </w:r>
      <w:r w:rsidRPr="008E509E">
        <w:rPr>
          <w:rFonts w:ascii="Arial" w:hAnsi="Arial" w:cs="Arial" w:hint="eastAsia"/>
          <w:caps/>
          <w:color w:val="333333"/>
          <w:sz w:val="27"/>
          <w:szCs w:val="27"/>
        </w:rPr>
        <w:t>кандидата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филологических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наук</w:t>
      </w:r>
      <w:r w:rsidRPr="008E509E">
        <w:rPr>
          <w:rFonts w:ascii="Arial" w:hAnsi="Arial" w:cs="Arial"/>
          <w:caps/>
          <w:color w:val="333333"/>
          <w:sz w:val="27"/>
          <w:szCs w:val="27"/>
        </w:rPr>
        <w:t xml:space="preserve"> : 10.02.04.- </w:t>
      </w:r>
      <w:r w:rsidRPr="008E509E">
        <w:rPr>
          <w:rFonts w:ascii="Arial" w:hAnsi="Arial" w:cs="Arial" w:hint="eastAsia"/>
          <w:caps/>
          <w:color w:val="333333"/>
          <w:sz w:val="27"/>
          <w:szCs w:val="27"/>
        </w:rPr>
        <w:t>Кемерово</w:t>
      </w:r>
      <w:r w:rsidRPr="008E509E">
        <w:rPr>
          <w:rFonts w:ascii="Arial" w:hAnsi="Arial" w:cs="Arial"/>
          <w:caps/>
          <w:color w:val="333333"/>
          <w:sz w:val="27"/>
          <w:szCs w:val="27"/>
        </w:rPr>
        <w:t xml:space="preserve">, 2002.- 218 </w:t>
      </w:r>
      <w:r w:rsidRPr="008E509E">
        <w:rPr>
          <w:rFonts w:ascii="Arial" w:hAnsi="Arial" w:cs="Arial" w:hint="eastAsia"/>
          <w:caps/>
          <w:color w:val="333333"/>
          <w:sz w:val="27"/>
          <w:szCs w:val="27"/>
        </w:rPr>
        <w:t>с</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ил</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РГБ</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ОД</w:t>
      </w:r>
      <w:r w:rsidRPr="008E509E">
        <w:rPr>
          <w:rFonts w:ascii="Arial" w:hAnsi="Arial" w:cs="Arial"/>
          <w:caps/>
          <w:color w:val="333333"/>
          <w:sz w:val="27"/>
          <w:szCs w:val="27"/>
        </w:rPr>
        <w:t>, 61 03-10/781-9</w:t>
      </w:r>
    </w:p>
    <w:p w14:paraId="570263CB" w14:textId="77777777" w:rsidR="008E509E" w:rsidRPr="008E509E" w:rsidRDefault="008E509E" w:rsidP="008E509E">
      <w:pPr>
        <w:rPr>
          <w:rFonts w:ascii="Arial" w:hAnsi="Arial" w:cs="Arial"/>
          <w:caps/>
          <w:color w:val="333333"/>
          <w:sz w:val="27"/>
          <w:szCs w:val="27"/>
        </w:rPr>
      </w:pPr>
    </w:p>
    <w:p w14:paraId="11BB4248" w14:textId="77777777" w:rsidR="008E509E" w:rsidRPr="008E509E" w:rsidRDefault="008E509E" w:rsidP="008E509E">
      <w:pPr>
        <w:rPr>
          <w:rFonts w:ascii="Arial" w:hAnsi="Arial" w:cs="Arial"/>
          <w:caps/>
          <w:color w:val="333333"/>
          <w:sz w:val="27"/>
          <w:szCs w:val="27"/>
        </w:rPr>
      </w:pPr>
    </w:p>
    <w:p w14:paraId="57EA8E56"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КЕМЕРОВСКИЙ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ГОСУДАРСТВЕННЫЙ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УНИВЕРСИТЕТ</w:t>
      </w:r>
    </w:p>
    <w:p w14:paraId="5C634C56"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На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правах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рукописи</w:t>
      </w:r>
    </w:p>
    <w:p w14:paraId="687469F0"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Прохорова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Лариса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Петровна</w:t>
      </w:r>
    </w:p>
    <w:p w14:paraId="55110F34"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ИНТЕРТЕКСТУАЛЬНОСТЬ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ЖАНРЕ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p>
    <w:p w14:paraId="0A8110C4"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w:t>
      </w:r>
      <w:r w:rsidRPr="008E509E">
        <w:rPr>
          <w:rFonts w:ascii="Arial" w:hAnsi="Arial" w:cs="Arial" w:hint="eastAsia"/>
          <w:caps/>
          <w:color w:val="333333"/>
          <w:sz w:val="27"/>
          <w:szCs w:val="27"/>
        </w:rPr>
        <w:t>На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материале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английских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сказок</w:t>
      </w:r>
      <w:r w:rsidRPr="008E509E">
        <w:rPr>
          <w:rFonts w:ascii="Arial" w:hAnsi="Arial" w:cs="Arial"/>
          <w:caps/>
          <w:color w:val="333333"/>
          <w:sz w:val="27"/>
          <w:szCs w:val="27"/>
        </w:rPr>
        <w:t>)</w:t>
      </w:r>
    </w:p>
    <w:p w14:paraId="146CDEA3"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 xml:space="preserve">10.02.04 </w:t>
      </w:r>
      <w:r w:rsidRPr="008E509E">
        <w:rPr>
          <w:rFonts w:ascii="Arial" w:hAnsi="Arial" w:cs="Arial" w:hint="eastAsia"/>
          <w:caps/>
          <w:color w:val="333333"/>
          <w:sz w:val="27"/>
          <w:szCs w:val="27"/>
        </w:rPr>
        <w:t>Германские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языки</w:t>
      </w:r>
    </w:p>
    <w:p w14:paraId="2FA5C5DE"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Диссертация</w:t>
      </w:r>
    </w:p>
    <w:p w14:paraId="05A4A766"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на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соискание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учёной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степени</w:t>
      </w:r>
    </w:p>
    <w:p w14:paraId="18B6AE0D"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кандидата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филологических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наук</w:t>
      </w:r>
    </w:p>
    <w:p w14:paraId="333FF2D4"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Научный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руководитель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кандидат</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филологических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наук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доцент</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Лушникова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Г</w:t>
      </w:r>
      <w:r w:rsidRPr="008E509E">
        <w:rPr>
          <w:rFonts w:ascii="Arial" w:hAnsi="Arial" w:cs="Arial"/>
          <w:caps/>
          <w:color w:val="333333"/>
          <w:sz w:val="27"/>
          <w:szCs w:val="27"/>
        </w:rPr>
        <w:t>.</w:t>
      </w:r>
      <w:r w:rsidRPr="008E509E">
        <w:rPr>
          <w:rFonts w:ascii="Arial" w:hAnsi="Arial" w:cs="Arial" w:hint="eastAsia"/>
          <w:caps/>
          <w:color w:val="333333"/>
          <w:sz w:val="27"/>
          <w:szCs w:val="27"/>
        </w:rPr>
        <w:t>И</w:t>
      </w:r>
      <w:r w:rsidRPr="008E509E">
        <w:rPr>
          <w:rFonts w:ascii="Arial" w:hAnsi="Arial" w:cs="Arial"/>
          <w:caps/>
          <w:color w:val="333333"/>
          <w:sz w:val="27"/>
          <w:szCs w:val="27"/>
        </w:rPr>
        <w:t>.</w:t>
      </w:r>
    </w:p>
    <w:p w14:paraId="37537B25"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Кемерово</w:t>
      </w:r>
      <w:r w:rsidRPr="008E509E">
        <w:rPr>
          <w:rFonts w:ascii="Arial" w:hAnsi="Arial" w:cs="Arial"/>
          <w:caps/>
          <w:color w:val="333333"/>
          <w:sz w:val="27"/>
          <w:szCs w:val="27"/>
        </w:rPr>
        <w:t xml:space="preserve"> - 2002</w:t>
      </w:r>
    </w:p>
    <w:p w14:paraId="18A802E6"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 xml:space="preserve"> </w:t>
      </w:r>
    </w:p>
    <w:p w14:paraId="0083FDD6"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2</w:t>
      </w:r>
    </w:p>
    <w:p w14:paraId="62ADAAC5"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lastRenderedPageBreak/>
        <w:t>ОГЛАВЛЕНИЕ</w:t>
      </w:r>
    </w:p>
    <w:p w14:paraId="3B7D31F7"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Введение</w:t>
      </w:r>
      <w:r w:rsidRPr="008E509E">
        <w:rPr>
          <w:rFonts w:ascii="Arial" w:hAnsi="Arial" w:cs="Arial"/>
          <w:caps/>
          <w:color w:val="333333"/>
          <w:sz w:val="27"/>
          <w:szCs w:val="27"/>
        </w:rPr>
        <w:tab/>
        <w:t>4</w:t>
      </w:r>
    </w:p>
    <w:p w14:paraId="4CF2B356"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Глава</w:t>
      </w:r>
      <w:r w:rsidRPr="008E509E">
        <w:rPr>
          <w:rFonts w:ascii="Arial" w:hAnsi="Arial" w:cs="Arial"/>
          <w:caps/>
          <w:color w:val="333333"/>
          <w:sz w:val="27"/>
          <w:szCs w:val="27"/>
        </w:rPr>
        <w:t xml:space="preserve"> 1. </w:t>
      </w:r>
      <w:r w:rsidRPr="008E509E">
        <w:rPr>
          <w:rFonts w:ascii="Arial" w:hAnsi="Arial" w:cs="Arial" w:hint="eastAsia"/>
          <w:caps/>
          <w:color w:val="333333"/>
          <w:sz w:val="27"/>
          <w:szCs w:val="27"/>
        </w:rPr>
        <w:t>Категория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интертекстуальности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художественного</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текста</w:t>
      </w:r>
      <w:r w:rsidRPr="008E509E">
        <w:rPr>
          <w:rFonts w:ascii="Arial" w:hAnsi="Arial" w:cs="Arial"/>
          <w:caps/>
          <w:color w:val="333333"/>
          <w:sz w:val="27"/>
          <w:szCs w:val="27"/>
        </w:rPr>
        <w:tab/>
        <w:t>9</w:t>
      </w:r>
    </w:p>
    <w:p w14:paraId="15D6C595"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1.1.</w:t>
      </w:r>
      <w:r w:rsidRPr="008E509E">
        <w:rPr>
          <w:rFonts w:ascii="Arial" w:hAnsi="Arial" w:cs="Arial"/>
          <w:caps/>
          <w:color w:val="333333"/>
          <w:sz w:val="27"/>
          <w:szCs w:val="27"/>
        </w:rPr>
        <w:tab/>
      </w:r>
      <w:r w:rsidRPr="008E509E">
        <w:rPr>
          <w:rFonts w:ascii="Arial" w:hAnsi="Arial" w:cs="Arial" w:hint="eastAsia"/>
          <w:caps/>
          <w:color w:val="333333"/>
          <w:sz w:val="27"/>
          <w:szCs w:val="27"/>
        </w:rPr>
        <w:t>Анализ</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межтекстовых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связей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филологических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исследованиях</w:t>
      </w:r>
      <w:r w:rsidRPr="008E509E">
        <w:rPr>
          <w:rFonts w:ascii="Arial" w:hAnsi="Arial" w:cs="Arial"/>
          <w:caps/>
          <w:color w:val="333333"/>
          <w:sz w:val="27"/>
          <w:szCs w:val="27"/>
        </w:rPr>
        <w:tab/>
        <w:t>9</w:t>
      </w:r>
    </w:p>
    <w:p w14:paraId="6B66A8B6"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1.1.1.</w:t>
      </w:r>
      <w:r w:rsidRPr="008E509E">
        <w:rPr>
          <w:rFonts w:ascii="Arial" w:hAnsi="Arial" w:cs="Arial"/>
          <w:caps/>
          <w:color w:val="333333"/>
          <w:sz w:val="27"/>
          <w:szCs w:val="27"/>
        </w:rPr>
        <w:tab/>
      </w:r>
      <w:r w:rsidRPr="008E509E">
        <w:rPr>
          <w:rFonts w:ascii="Arial" w:hAnsi="Arial" w:cs="Arial" w:hint="eastAsia"/>
          <w:caps/>
          <w:color w:val="333333"/>
          <w:sz w:val="27"/>
          <w:szCs w:val="27"/>
        </w:rPr>
        <w:t>Концепция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диалогизма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w:t>
      </w:r>
      <w:r w:rsidRPr="008E509E">
        <w:rPr>
          <w:rFonts w:ascii="Arial" w:hAnsi="Arial" w:cs="Arial"/>
          <w:caps/>
          <w:color w:val="333333"/>
          <w:sz w:val="27"/>
          <w:szCs w:val="27"/>
        </w:rPr>
        <w:t>.</w:t>
      </w:r>
      <w:r w:rsidRPr="008E509E">
        <w:rPr>
          <w:rFonts w:ascii="Arial" w:hAnsi="Arial" w:cs="Arial" w:hint="eastAsia"/>
          <w:caps/>
          <w:color w:val="333333"/>
          <w:sz w:val="27"/>
          <w:szCs w:val="27"/>
        </w:rPr>
        <w:t>М</w:t>
      </w:r>
      <w:r w:rsidRPr="008E509E">
        <w:rPr>
          <w:rFonts w:ascii="Arial" w:hAnsi="Arial" w:cs="Arial"/>
          <w:caps/>
          <w:color w:val="333333"/>
          <w:sz w:val="27"/>
          <w:szCs w:val="27"/>
        </w:rPr>
        <w:t>.</w:t>
      </w:r>
      <w:r w:rsidRPr="008E509E">
        <w:rPr>
          <w:rFonts w:ascii="Arial" w:hAnsi="Arial" w:cs="Arial" w:hint="eastAsia"/>
          <w:caps/>
          <w:color w:val="333333"/>
          <w:sz w:val="27"/>
          <w:szCs w:val="27"/>
        </w:rPr>
        <w:t>Бахтина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как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основа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теории</w:t>
      </w:r>
    </w:p>
    <w:p w14:paraId="5C63482D"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интертекстуальности</w:t>
      </w:r>
      <w:r w:rsidRPr="008E509E">
        <w:rPr>
          <w:rFonts w:ascii="Arial" w:hAnsi="Arial" w:cs="Arial"/>
          <w:caps/>
          <w:color w:val="333333"/>
          <w:sz w:val="27"/>
          <w:szCs w:val="27"/>
        </w:rPr>
        <w:tab/>
        <w:t>10</w:t>
      </w:r>
    </w:p>
    <w:p w14:paraId="67D4BC23"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1.1.2.</w:t>
      </w:r>
      <w:r w:rsidRPr="008E509E">
        <w:rPr>
          <w:rFonts w:ascii="Arial" w:hAnsi="Arial" w:cs="Arial"/>
          <w:caps/>
          <w:color w:val="333333"/>
          <w:sz w:val="27"/>
          <w:szCs w:val="27"/>
        </w:rPr>
        <w:tab/>
      </w:r>
      <w:r w:rsidRPr="008E509E">
        <w:rPr>
          <w:rFonts w:ascii="Arial" w:hAnsi="Arial" w:cs="Arial" w:hint="eastAsia"/>
          <w:caps/>
          <w:color w:val="333333"/>
          <w:sz w:val="27"/>
          <w:szCs w:val="27"/>
        </w:rPr>
        <w:t>Интертекстуальность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трактовках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зарубежных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исследователей</w:t>
      </w:r>
      <w:r w:rsidRPr="008E509E">
        <w:rPr>
          <w:rFonts w:ascii="Arial" w:hAnsi="Arial" w:cs="Arial"/>
          <w:caps/>
          <w:color w:val="333333"/>
          <w:sz w:val="27"/>
          <w:szCs w:val="27"/>
        </w:rPr>
        <w:tab/>
        <w:t>14</w:t>
      </w:r>
    </w:p>
    <w:p w14:paraId="67428A17"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1.1.3.</w:t>
      </w:r>
      <w:r w:rsidRPr="008E509E">
        <w:rPr>
          <w:rFonts w:ascii="Arial" w:hAnsi="Arial" w:cs="Arial"/>
          <w:caps/>
          <w:color w:val="333333"/>
          <w:sz w:val="27"/>
          <w:szCs w:val="27"/>
        </w:rPr>
        <w:tab/>
      </w:r>
      <w:r w:rsidRPr="008E509E">
        <w:rPr>
          <w:rFonts w:ascii="Arial" w:hAnsi="Arial" w:cs="Arial" w:hint="eastAsia"/>
          <w:caps/>
          <w:color w:val="333333"/>
          <w:sz w:val="27"/>
          <w:szCs w:val="27"/>
        </w:rPr>
        <w:t>Отечественные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учёные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о</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проблемах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межтекстовых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связей</w:t>
      </w:r>
      <w:r w:rsidRPr="008E509E">
        <w:rPr>
          <w:rFonts w:ascii="Arial" w:hAnsi="Arial" w:cs="Arial"/>
          <w:caps/>
          <w:color w:val="333333"/>
          <w:sz w:val="27"/>
          <w:szCs w:val="27"/>
        </w:rPr>
        <w:tab/>
        <w:t>24</w:t>
      </w:r>
    </w:p>
    <w:p w14:paraId="7EB88C76"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1.2.</w:t>
      </w:r>
      <w:r w:rsidRPr="008E509E">
        <w:rPr>
          <w:rFonts w:ascii="Arial" w:hAnsi="Arial" w:cs="Arial"/>
          <w:caps/>
          <w:color w:val="333333"/>
          <w:sz w:val="27"/>
          <w:szCs w:val="27"/>
        </w:rPr>
        <w:tab/>
      </w:r>
      <w:r w:rsidRPr="008E509E">
        <w:rPr>
          <w:rFonts w:ascii="Arial" w:hAnsi="Arial" w:cs="Arial" w:hint="eastAsia"/>
          <w:caps/>
          <w:color w:val="333333"/>
          <w:sz w:val="27"/>
          <w:szCs w:val="27"/>
        </w:rPr>
        <w:t>Понятие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интердискурсивности</w:t>
      </w:r>
      <w:r w:rsidRPr="008E509E">
        <w:rPr>
          <w:rFonts w:ascii="Arial" w:hAnsi="Arial" w:cs="Arial"/>
          <w:caps/>
          <w:color w:val="333333"/>
          <w:sz w:val="27"/>
          <w:szCs w:val="27"/>
        </w:rPr>
        <w:tab/>
        <w:t>34</w:t>
      </w:r>
    </w:p>
    <w:p w14:paraId="08F19198"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1.3.</w:t>
      </w:r>
      <w:r w:rsidRPr="008E509E">
        <w:rPr>
          <w:rFonts w:ascii="Arial" w:hAnsi="Arial" w:cs="Arial"/>
          <w:caps/>
          <w:color w:val="333333"/>
          <w:sz w:val="27"/>
          <w:szCs w:val="27"/>
        </w:rPr>
        <w:tab/>
      </w:r>
      <w:r w:rsidRPr="008E509E">
        <w:rPr>
          <w:rFonts w:ascii="Arial" w:hAnsi="Arial" w:cs="Arial" w:hint="eastAsia"/>
          <w:caps/>
          <w:color w:val="333333"/>
          <w:sz w:val="27"/>
          <w:szCs w:val="27"/>
        </w:rPr>
        <w:t>Понятие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интерсемиотичности</w:t>
      </w:r>
      <w:r w:rsidRPr="008E509E">
        <w:rPr>
          <w:rFonts w:ascii="Arial" w:hAnsi="Arial" w:cs="Arial"/>
          <w:caps/>
          <w:color w:val="333333"/>
          <w:sz w:val="27"/>
          <w:szCs w:val="27"/>
        </w:rPr>
        <w:tab/>
        <w:t>36</w:t>
      </w:r>
    </w:p>
    <w:p w14:paraId="366B181C"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Выводы</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по</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главе</w:t>
      </w:r>
      <w:r w:rsidRPr="008E509E">
        <w:rPr>
          <w:rFonts w:ascii="Arial" w:hAnsi="Arial" w:cs="Arial"/>
          <w:caps/>
          <w:color w:val="333333"/>
          <w:sz w:val="27"/>
          <w:szCs w:val="27"/>
        </w:rPr>
        <w:t xml:space="preserve"> 1</w:t>
      </w:r>
      <w:r w:rsidRPr="008E509E">
        <w:rPr>
          <w:rFonts w:ascii="Arial" w:hAnsi="Arial" w:cs="Arial"/>
          <w:caps/>
          <w:color w:val="333333"/>
          <w:sz w:val="27"/>
          <w:szCs w:val="27"/>
        </w:rPr>
        <w:tab/>
        <w:t>38</w:t>
      </w:r>
    </w:p>
    <w:p w14:paraId="4588C43C"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Глава</w:t>
      </w:r>
      <w:r w:rsidRPr="008E509E">
        <w:rPr>
          <w:rFonts w:ascii="Arial" w:hAnsi="Arial" w:cs="Arial"/>
          <w:caps/>
          <w:color w:val="333333"/>
          <w:sz w:val="27"/>
          <w:szCs w:val="27"/>
        </w:rPr>
        <w:t xml:space="preserve"> 2. </w:t>
      </w:r>
      <w:r w:rsidRPr="008E509E">
        <w:rPr>
          <w:rFonts w:ascii="Arial" w:hAnsi="Arial" w:cs="Arial" w:hint="eastAsia"/>
          <w:caps/>
          <w:color w:val="333333"/>
          <w:sz w:val="27"/>
          <w:szCs w:val="27"/>
        </w:rPr>
        <w:t>Особенности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жанра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40</w:t>
      </w:r>
    </w:p>
    <w:p w14:paraId="2ADD1860"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2.1.</w:t>
      </w:r>
      <w:r w:rsidRPr="008E509E">
        <w:rPr>
          <w:rFonts w:ascii="Arial" w:hAnsi="Arial" w:cs="Arial"/>
          <w:caps/>
          <w:color w:val="333333"/>
          <w:sz w:val="27"/>
          <w:szCs w:val="27"/>
        </w:rPr>
        <w:tab/>
      </w:r>
      <w:r w:rsidRPr="008E509E">
        <w:rPr>
          <w:rFonts w:ascii="Arial" w:hAnsi="Arial" w:cs="Arial" w:hint="eastAsia"/>
          <w:caps/>
          <w:color w:val="333333"/>
          <w:sz w:val="27"/>
          <w:szCs w:val="27"/>
        </w:rPr>
        <w:t>Жанр</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как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когнитивная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модель</w:t>
      </w:r>
      <w:r w:rsidRPr="008E509E">
        <w:rPr>
          <w:rFonts w:ascii="Arial" w:hAnsi="Arial" w:cs="Arial"/>
          <w:caps/>
          <w:color w:val="333333"/>
          <w:sz w:val="27"/>
          <w:szCs w:val="27"/>
        </w:rPr>
        <w:tab/>
        <w:t>41</w:t>
      </w:r>
    </w:p>
    <w:p w14:paraId="7EFCE7E6"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2.2.</w:t>
      </w:r>
      <w:r w:rsidRPr="008E509E">
        <w:rPr>
          <w:rFonts w:ascii="Arial" w:hAnsi="Arial" w:cs="Arial"/>
          <w:caps/>
          <w:color w:val="333333"/>
          <w:sz w:val="27"/>
          <w:szCs w:val="27"/>
        </w:rPr>
        <w:tab/>
      </w:r>
      <w:r w:rsidRPr="008E509E">
        <w:rPr>
          <w:rFonts w:ascii="Arial" w:hAnsi="Arial" w:cs="Arial" w:hint="eastAsia"/>
          <w:caps/>
          <w:color w:val="333333"/>
          <w:sz w:val="27"/>
          <w:szCs w:val="27"/>
        </w:rPr>
        <w:t>Фольклорная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как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прототип</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жанра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47</w:t>
      </w:r>
    </w:p>
    <w:p w14:paraId="47595844"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2.3.</w:t>
      </w:r>
      <w:r w:rsidRPr="008E509E">
        <w:rPr>
          <w:rFonts w:ascii="Arial" w:hAnsi="Arial" w:cs="Arial"/>
          <w:caps/>
          <w:color w:val="333333"/>
          <w:sz w:val="27"/>
          <w:szCs w:val="27"/>
        </w:rPr>
        <w:tab/>
      </w:r>
      <w:r w:rsidRPr="008E509E">
        <w:rPr>
          <w:rFonts w:ascii="Arial" w:hAnsi="Arial" w:cs="Arial" w:hint="eastAsia"/>
          <w:caps/>
          <w:color w:val="333333"/>
          <w:sz w:val="27"/>
          <w:szCs w:val="27"/>
        </w:rPr>
        <w:t>Проблема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жанрового</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определения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56</w:t>
      </w:r>
    </w:p>
    <w:p w14:paraId="499C1054"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lastRenderedPageBreak/>
        <w:t>2.4.</w:t>
      </w:r>
      <w:r w:rsidRPr="008E509E">
        <w:rPr>
          <w:rFonts w:ascii="Arial" w:hAnsi="Arial" w:cs="Arial"/>
          <w:caps/>
          <w:color w:val="333333"/>
          <w:sz w:val="27"/>
          <w:szCs w:val="27"/>
        </w:rPr>
        <w:tab/>
      </w:r>
      <w:r w:rsidRPr="008E509E">
        <w:rPr>
          <w:rFonts w:ascii="Arial" w:hAnsi="Arial" w:cs="Arial" w:hint="eastAsia"/>
          <w:caps/>
          <w:color w:val="333333"/>
          <w:sz w:val="27"/>
          <w:szCs w:val="27"/>
        </w:rPr>
        <w:t>Специфика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английской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 xml:space="preserve"> 62</w:t>
      </w:r>
    </w:p>
    <w:p w14:paraId="032B4860"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Выводы</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по</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главе</w:t>
      </w:r>
      <w:r w:rsidRPr="008E509E">
        <w:rPr>
          <w:rFonts w:ascii="Arial" w:hAnsi="Arial" w:cs="Arial"/>
          <w:caps/>
          <w:color w:val="333333"/>
          <w:sz w:val="27"/>
          <w:szCs w:val="27"/>
        </w:rPr>
        <w:t xml:space="preserve"> 2</w:t>
      </w:r>
      <w:r w:rsidRPr="008E509E">
        <w:rPr>
          <w:rFonts w:ascii="Arial" w:hAnsi="Arial" w:cs="Arial"/>
          <w:caps/>
          <w:color w:val="333333"/>
          <w:sz w:val="27"/>
          <w:szCs w:val="27"/>
        </w:rPr>
        <w:tab/>
        <w:t xml:space="preserve"> 68</w:t>
      </w:r>
    </w:p>
    <w:p w14:paraId="2E8446E5"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Глава</w:t>
      </w:r>
      <w:r w:rsidRPr="008E509E">
        <w:rPr>
          <w:rFonts w:ascii="Arial" w:hAnsi="Arial" w:cs="Arial"/>
          <w:caps/>
          <w:color w:val="333333"/>
          <w:sz w:val="27"/>
          <w:szCs w:val="27"/>
        </w:rPr>
        <w:t xml:space="preserve"> 3. </w:t>
      </w:r>
      <w:r w:rsidRPr="008E509E">
        <w:rPr>
          <w:rFonts w:ascii="Arial" w:hAnsi="Arial" w:cs="Arial" w:hint="eastAsia"/>
          <w:caps/>
          <w:color w:val="333333"/>
          <w:sz w:val="27"/>
          <w:szCs w:val="27"/>
        </w:rPr>
        <w:t>Характер</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стратегии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интертекстуальных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связей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жанре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70</w:t>
      </w:r>
    </w:p>
    <w:p w14:paraId="23A085A1"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3.1.</w:t>
      </w:r>
      <w:r w:rsidRPr="008E509E">
        <w:rPr>
          <w:rFonts w:ascii="Arial" w:hAnsi="Arial" w:cs="Arial"/>
          <w:caps/>
          <w:color w:val="333333"/>
          <w:sz w:val="27"/>
          <w:szCs w:val="27"/>
        </w:rPr>
        <w:tab/>
      </w:r>
      <w:r w:rsidRPr="008E509E">
        <w:rPr>
          <w:rFonts w:ascii="Arial" w:hAnsi="Arial" w:cs="Arial" w:hint="eastAsia"/>
          <w:caps/>
          <w:color w:val="333333"/>
          <w:sz w:val="27"/>
          <w:szCs w:val="27"/>
        </w:rPr>
        <w:t>Фольклорные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модели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сказке</w:t>
      </w:r>
      <w:r w:rsidRPr="008E509E">
        <w:rPr>
          <w:rFonts w:ascii="Arial" w:hAnsi="Arial" w:cs="Arial"/>
          <w:caps/>
          <w:color w:val="333333"/>
          <w:sz w:val="27"/>
          <w:szCs w:val="27"/>
        </w:rPr>
        <w:tab/>
        <w:t>71</w:t>
      </w:r>
    </w:p>
    <w:p w14:paraId="60333213"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3.1.1.</w:t>
      </w:r>
      <w:r w:rsidRPr="008E509E">
        <w:rPr>
          <w:rFonts w:ascii="Arial" w:hAnsi="Arial" w:cs="Arial"/>
          <w:caps/>
          <w:color w:val="333333"/>
          <w:sz w:val="27"/>
          <w:szCs w:val="27"/>
        </w:rPr>
        <w:tab/>
      </w:r>
      <w:r w:rsidRPr="008E509E">
        <w:rPr>
          <w:rFonts w:ascii="Arial" w:hAnsi="Arial" w:cs="Arial" w:hint="eastAsia"/>
          <w:caps/>
          <w:color w:val="333333"/>
          <w:sz w:val="27"/>
          <w:szCs w:val="27"/>
        </w:rPr>
        <w:t>Трансформация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традиционных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композиционных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формул</w:t>
      </w:r>
    </w:p>
    <w:p w14:paraId="2714F2C6"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фольклорной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 xml:space="preserve"> 71</w:t>
      </w:r>
    </w:p>
    <w:p w14:paraId="69B250AC"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3.1.2.</w:t>
      </w:r>
      <w:r w:rsidRPr="008E509E">
        <w:rPr>
          <w:rFonts w:ascii="Arial" w:hAnsi="Arial" w:cs="Arial"/>
          <w:caps/>
          <w:color w:val="333333"/>
          <w:sz w:val="27"/>
          <w:szCs w:val="27"/>
        </w:rPr>
        <w:tab/>
      </w:r>
      <w:r w:rsidRPr="008E509E">
        <w:rPr>
          <w:rFonts w:ascii="Arial" w:hAnsi="Arial" w:cs="Arial" w:hint="eastAsia"/>
          <w:caps/>
          <w:color w:val="333333"/>
          <w:sz w:val="27"/>
          <w:szCs w:val="27"/>
        </w:rPr>
        <w:t>Трансформация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сюжетной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персонажной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схем</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прототипа</w:t>
      </w:r>
      <w:r w:rsidRPr="008E509E">
        <w:rPr>
          <w:rFonts w:ascii="Arial" w:hAnsi="Arial" w:cs="Arial"/>
          <w:caps/>
          <w:color w:val="333333"/>
          <w:sz w:val="27"/>
          <w:szCs w:val="27"/>
        </w:rPr>
        <w:tab/>
        <w:t xml:space="preserve"> 78</w:t>
      </w:r>
    </w:p>
    <w:p w14:paraId="78CDBFE8"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3.1.3.</w:t>
      </w:r>
      <w:r w:rsidRPr="008E509E">
        <w:rPr>
          <w:rFonts w:ascii="Arial" w:hAnsi="Arial" w:cs="Arial"/>
          <w:caps/>
          <w:color w:val="333333"/>
          <w:sz w:val="27"/>
          <w:szCs w:val="27"/>
        </w:rPr>
        <w:tab/>
      </w:r>
      <w:r w:rsidRPr="008E509E">
        <w:rPr>
          <w:rFonts w:ascii="Arial" w:hAnsi="Arial" w:cs="Arial" w:hint="eastAsia"/>
          <w:caps/>
          <w:color w:val="333333"/>
          <w:sz w:val="27"/>
          <w:szCs w:val="27"/>
        </w:rPr>
        <w:t>Нарративная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стратегия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сказке</w:t>
      </w:r>
      <w:r w:rsidRPr="008E509E">
        <w:rPr>
          <w:rFonts w:ascii="Arial" w:hAnsi="Arial" w:cs="Arial"/>
          <w:caps/>
          <w:color w:val="333333"/>
          <w:sz w:val="27"/>
          <w:szCs w:val="27"/>
        </w:rPr>
        <w:tab/>
        <w:t>84</w:t>
      </w:r>
    </w:p>
    <w:p w14:paraId="084816EE"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3.1.4.</w:t>
      </w:r>
      <w:r w:rsidRPr="008E509E">
        <w:rPr>
          <w:rFonts w:ascii="Arial" w:hAnsi="Arial" w:cs="Arial"/>
          <w:caps/>
          <w:color w:val="333333"/>
          <w:sz w:val="27"/>
          <w:szCs w:val="27"/>
        </w:rPr>
        <w:tab/>
      </w:r>
      <w:r w:rsidRPr="008E509E">
        <w:rPr>
          <w:rFonts w:ascii="Arial" w:hAnsi="Arial" w:cs="Arial" w:hint="eastAsia"/>
          <w:caps/>
          <w:color w:val="333333"/>
          <w:sz w:val="27"/>
          <w:szCs w:val="27"/>
        </w:rPr>
        <w:t>Национальный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менталитет</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интертекстуальные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связи</w:t>
      </w:r>
      <w:r w:rsidRPr="008E509E">
        <w:rPr>
          <w:rFonts w:ascii="Arial" w:hAnsi="Arial" w:cs="Arial"/>
          <w:caps/>
          <w:color w:val="333333"/>
          <w:sz w:val="27"/>
          <w:szCs w:val="27"/>
        </w:rPr>
        <w:tab/>
        <w:t>86</w:t>
      </w:r>
    </w:p>
    <w:p w14:paraId="50A44E73"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w:t>
      </w:r>
    </w:p>
    <w:p w14:paraId="4A626F23"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 xml:space="preserve"> </w:t>
      </w:r>
    </w:p>
    <w:p w14:paraId="3D4E77FE"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з</w:t>
      </w:r>
    </w:p>
    <w:p w14:paraId="065E22CB"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з</w:t>
      </w:r>
    </w:p>
    <w:p w14:paraId="64697F37"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3.2.</w:t>
      </w:r>
      <w:r w:rsidRPr="008E509E">
        <w:rPr>
          <w:rFonts w:ascii="Arial" w:hAnsi="Arial" w:cs="Arial"/>
          <w:caps/>
          <w:color w:val="333333"/>
          <w:sz w:val="27"/>
          <w:szCs w:val="27"/>
        </w:rPr>
        <w:tab/>
      </w:r>
      <w:r w:rsidRPr="008E509E">
        <w:rPr>
          <w:rFonts w:ascii="Arial" w:hAnsi="Arial" w:cs="Arial" w:hint="eastAsia"/>
          <w:caps/>
          <w:color w:val="333333"/>
          <w:sz w:val="27"/>
          <w:szCs w:val="27"/>
        </w:rPr>
        <w:t>Специфика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нефольклорных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источников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интертекстуальности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p>
    <w:p w14:paraId="3E424709"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сказке</w:t>
      </w:r>
      <w:r w:rsidRPr="008E509E">
        <w:rPr>
          <w:rFonts w:ascii="Arial" w:hAnsi="Arial" w:cs="Arial"/>
          <w:caps/>
          <w:color w:val="333333"/>
          <w:sz w:val="27"/>
          <w:szCs w:val="27"/>
        </w:rPr>
        <w:tab/>
        <w:t>90</w:t>
      </w:r>
    </w:p>
    <w:p w14:paraId="0FABE6E2"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lastRenderedPageBreak/>
        <w:t>3.2.1.</w:t>
      </w:r>
      <w:r w:rsidRPr="008E509E">
        <w:rPr>
          <w:rFonts w:ascii="Arial" w:hAnsi="Arial" w:cs="Arial"/>
          <w:caps/>
          <w:color w:val="333333"/>
          <w:sz w:val="27"/>
          <w:szCs w:val="27"/>
        </w:rPr>
        <w:tab/>
      </w:r>
      <w:r w:rsidRPr="008E509E">
        <w:rPr>
          <w:rFonts w:ascii="Arial" w:hAnsi="Arial" w:cs="Arial" w:hint="eastAsia"/>
          <w:caps/>
          <w:color w:val="333333"/>
          <w:sz w:val="27"/>
          <w:szCs w:val="27"/>
        </w:rPr>
        <w:t>Мифологические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библейские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аллюзии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сказке</w:t>
      </w:r>
      <w:r w:rsidRPr="008E509E">
        <w:rPr>
          <w:rFonts w:ascii="Arial" w:hAnsi="Arial" w:cs="Arial"/>
          <w:caps/>
          <w:color w:val="333333"/>
          <w:sz w:val="27"/>
          <w:szCs w:val="27"/>
        </w:rPr>
        <w:tab/>
        <w:t>90</w:t>
      </w:r>
    </w:p>
    <w:p w14:paraId="50C531EF"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3.2.2.</w:t>
      </w:r>
      <w:r w:rsidRPr="008E509E">
        <w:rPr>
          <w:rFonts w:ascii="Arial" w:hAnsi="Arial" w:cs="Arial"/>
          <w:caps/>
          <w:color w:val="333333"/>
          <w:sz w:val="27"/>
          <w:szCs w:val="27"/>
        </w:rPr>
        <w:tab/>
      </w:r>
      <w:r w:rsidRPr="008E509E">
        <w:rPr>
          <w:rFonts w:ascii="Arial" w:hAnsi="Arial" w:cs="Arial" w:hint="eastAsia"/>
          <w:caps/>
          <w:color w:val="333333"/>
          <w:sz w:val="27"/>
          <w:szCs w:val="27"/>
        </w:rPr>
        <w:t>Характер</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межтекстовых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связей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предшествующей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литературой</w:t>
      </w:r>
      <w:r w:rsidRPr="008E509E">
        <w:rPr>
          <w:rFonts w:ascii="Arial" w:hAnsi="Arial" w:cs="Arial"/>
          <w:caps/>
          <w:color w:val="333333"/>
          <w:sz w:val="27"/>
          <w:szCs w:val="27"/>
        </w:rPr>
        <w:t xml:space="preserve"> ...101</w:t>
      </w:r>
    </w:p>
    <w:p w14:paraId="381982C1"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3.3.</w:t>
      </w:r>
      <w:r w:rsidRPr="008E509E">
        <w:rPr>
          <w:rFonts w:ascii="Arial" w:hAnsi="Arial" w:cs="Arial"/>
          <w:caps/>
          <w:color w:val="333333"/>
          <w:sz w:val="27"/>
          <w:szCs w:val="27"/>
        </w:rPr>
        <w:tab/>
        <w:t xml:space="preserve"> </w:t>
      </w:r>
      <w:r w:rsidRPr="008E509E">
        <w:rPr>
          <w:rFonts w:ascii="Arial" w:hAnsi="Arial" w:cs="Arial" w:hint="eastAsia"/>
          <w:caps/>
          <w:color w:val="333333"/>
          <w:sz w:val="27"/>
          <w:szCs w:val="27"/>
        </w:rPr>
        <w:t>Интердискурсивность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111</w:t>
      </w:r>
    </w:p>
    <w:p w14:paraId="45B9F34A"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3.3.1.</w:t>
      </w:r>
      <w:r w:rsidRPr="008E509E">
        <w:rPr>
          <w:rFonts w:ascii="Arial" w:hAnsi="Arial" w:cs="Arial"/>
          <w:caps/>
          <w:color w:val="333333"/>
          <w:sz w:val="27"/>
          <w:szCs w:val="27"/>
        </w:rPr>
        <w:tab/>
      </w:r>
      <w:r w:rsidRPr="008E509E">
        <w:rPr>
          <w:rFonts w:ascii="Arial" w:hAnsi="Arial" w:cs="Arial" w:hint="eastAsia"/>
          <w:caps/>
          <w:color w:val="333333"/>
          <w:sz w:val="27"/>
          <w:szCs w:val="27"/>
        </w:rPr>
        <w:t>Дискурс</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игры</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как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новая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нарративная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стратегия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жанре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p>
    <w:p w14:paraId="09B73B2C"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111</w:t>
      </w:r>
    </w:p>
    <w:p w14:paraId="5565BFEE"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3.3.2.</w:t>
      </w:r>
      <w:r w:rsidRPr="008E509E">
        <w:rPr>
          <w:rFonts w:ascii="Arial" w:hAnsi="Arial" w:cs="Arial"/>
          <w:caps/>
          <w:color w:val="333333"/>
          <w:sz w:val="27"/>
          <w:szCs w:val="27"/>
        </w:rPr>
        <w:tab/>
      </w:r>
      <w:r w:rsidRPr="008E509E">
        <w:rPr>
          <w:rFonts w:ascii="Arial" w:hAnsi="Arial" w:cs="Arial" w:hint="eastAsia"/>
          <w:caps/>
          <w:color w:val="333333"/>
          <w:sz w:val="27"/>
          <w:szCs w:val="27"/>
        </w:rPr>
        <w:t>Интердискурсивность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как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способ</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совмещения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реальности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чудом</w:t>
      </w:r>
      <w:r w:rsidRPr="008E509E">
        <w:rPr>
          <w:rFonts w:ascii="Arial" w:hAnsi="Arial" w:cs="Arial"/>
          <w:caps/>
          <w:color w:val="333333"/>
          <w:sz w:val="27"/>
          <w:szCs w:val="27"/>
        </w:rPr>
        <w:t xml:space="preserve"> ...</w:t>
      </w:r>
    </w:p>
    <w:p w14:paraId="3B80E919"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ab/>
        <w:t xml:space="preserve"> 138</w:t>
      </w:r>
    </w:p>
    <w:p w14:paraId="5B7B438A"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3.4.</w:t>
      </w:r>
      <w:r w:rsidRPr="008E509E">
        <w:rPr>
          <w:rFonts w:ascii="Arial" w:hAnsi="Arial" w:cs="Arial"/>
          <w:caps/>
          <w:color w:val="333333"/>
          <w:sz w:val="27"/>
          <w:szCs w:val="27"/>
        </w:rPr>
        <w:tab/>
      </w:r>
      <w:r w:rsidRPr="008E509E">
        <w:rPr>
          <w:rFonts w:ascii="Arial" w:hAnsi="Arial" w:cs="Arial" w:hint="eastAsia"/>
          <w:caps/>
          <w:color w:val="333333"/>
          <w:sz w:val="27"/>
          <w:szCs w:val="27"/>
        </w:rPr>
        <w:t>Интерсемиотичность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 xml:space="preserve"> 158</w:t>
      </w:r>
    </w:p>
    <w:p w14:paraId="22DAEEB5"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3.4.1.</w:t>
      </w:r>
      <w:r w:rsidRPr="008E509E">
        <w:rPr>
          <w:rFonts w:ascii="Arial" w:hAnsi="Arial" w:cs="Arial"/>
          <w:caps/>
          <w:color w:val="333333"/>
          <w:sz w:val="27"/>
          <w:szCs w:val="27"/>
        </w:rPr>
        <w:tab/>
      </w:r>
      <w:r w:rsidRPr="008E509E">
        <w:rPr>
          <w:rFonts w:ascii="Arial" w:hAnsi="Arial" w:cs="Arial" w:hint="eastAsia"/>
          <w:caps/>
          <w:color w:val="333333"/>
          <w:sz w:val="27"/>
          <w:szCs w:val="27"/>
        </w:rPr>
        <w:t>Живопись</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как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референтное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содержание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158</w:t>
      </w:r>
    </w:p>
    <w:p w14:paraId="44046CF8"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3.4.2.</w:t>
      </w:r>
      <w:r w:rsidRPr="008E509E">
        <w:rPr>
          <w:rFonts w:ascii="Arial" w:hAnsi="Arial" w:cs="Arial"/>
          <w:caps/>
          <w:color w:val="333333"/>
          <w:sz w:val="27"/>
          <w:szCs w:val="27"/>
        </w:rPr>
        <w:tab/>
      </w:r>
      <w:r w:rsidRPr="008E509E">
        <w:rPr>
          <w:rFonts w:ascii="Arial" w:hAnsi="Arial" w:cs="Arial" w:hint="eastAsia"/>
          <w:caps/>
          <w:color w:val="333333"/>
          <w:sz w:val="27"/>
          <w:szCs w:val="27"/>
        </w:rPr>
        <w:t>Диалог</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слова</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изображения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тексте</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сказки</w:t>
      </w:r>
      <w:r w:rsidRPr="008E509E">
        <w:rPr>
          <w:rFonts w:ascii="Arial" w:hAnsi="Arial" w:cs="Arial"/>
          <w:caps/>
          <w:color w:val="333333"/>
          <w:sz w:val="27"/>
          <w:szCs w:val="27"/>
        </w:rPr>
        <w:tab/>
        <w:t>168</w:t>
      </w:r>
    </w:p>
    <w:p w14:paraId="78D5506A"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3.4.3.</w:t>
      </w:r>
      <w:r w:rsidRPr="008E509E">
        <w:rPr>
          <w:rFonts w:ascii="Arial" w:hAnsi="Arial" w:cs="Arial"/>
          <w:caps/>
          <w:color w:val="333333"/>
          <w:sz w:val="27"/>
          <w:szCs w:val="27"/>
        </w:rPr>
        <w:tab/>
      </w:r>
      <w:r w:rsidRPr="008E509E">
        <w:rPr>
          <w:rFonts w:ascii="Arial" w:hAnsi="Arial" w:cs="Arial" w:hint="eastAsia"/>
          <w:caps/>
          <w:color w:val="333333"/>
          <w:sz w:val="27"/>
          <w:szCs w:val="27"/>
        </w:rPr>
        <w:t>Приёмы</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театрализованного</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представления</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сказке</w:t>
      </w:r>
      <w:r w:rsidRPr="008E509E">
        <w:rPr>
          <w:rFonts w:ascii="Arial" w:hAnsi="Arial" w:cs="Arial"/>
          <w:caps/>
          <w:color w:val="333333"/>
          <w:sz w:val="27"/>
          <w:szCs w:val="27"/>
        </w:rPr>
        <w:t xml:space="preserve"> ....</w:t>
      </w:r>
    </w:p>
    <w:p w14:paraId="2A7AE90C" w14:textId="77777777" w:rsidR="008E509E" w:rsidRPr="008E509E" w:rsidRDefault="008E509E" w:rsidP="008E509E">
      <w:pPr>
        <w:rPr>
          <w:rFonts w:ascii="Arial" w:hAnsi="Arial" w:cs="Arial"/>
          <w:caps/>
          <w:color w:val="333333"/>
          <w:sz w:val="27"/>
          <w:szCs w:val="27"/>
        </w:rPr>
      </w:pPr>
      <w:r w:rsidRPr="008E509E">
        <w:rPr>
          <w:rFonts w:ascii="Arial" w:hAnsi="Arial" w:cs="Arial"/>
          <w:caps/>
          <w:color w:val="333333"/>
          <w:sz w:val="27"/>
          <w:szCs w:val="27"/>
        </w:rPr>
        <w:tab/>
        <w:t>176</w:t>
      </w:r>
    </w:p>
    <w:p w14:paraId="484B329F"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Выводы</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по</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главе</w:t>
      </w:r>
      <w:r w:rsidRPr="008E509E">
        <w:rPr>
          <w:rFonts w:ascii="Arial" w:hAnsi="Arial" w:cs="Arial"/>
          <w:caps/>
          <w:color w:val="333333"/>
          <w:sz w:val="27"/>
          <w:szCs w:val="27"/>
        </w:rPr>
        <w:t xml:space="preserve"> 3</w:t>
      </w:r>
      <w:r w:rsidRPr="008E509E">
        <w:rPr>
          <w:rFonts w:ascii="Arial" w:hAnsi="Arial" w:cs="Arial"/>
          <w:caps/>
          <w:color w:val="333333"/>
          <w:sz w:val="27"/>
          <w:szCs w:val="27"/>
        </w:rPr>
        <w:tab/>
        <w:t>187</w:t>
      </w:r>
    </w:p>
    <w:p w14:paraId="07E1DF9F"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Заключение</w:t>
      </w:r>
      <w:r w:rsidRPr="008E509E">
        <w:rPr>
          <w:rFonts w:ascii="Arial" w:hAnsi="Arial" w:cs="Arial"/>
          <w:caps/>
          <w:color w:val="333333"/>
          <w:sz w:val="27"/>
          <w:szCs w:val="27"/>
        </w:rPr>
        <w:tab/>
        <w:t>189</w:t>
      </w:r>
    </w:p>
    <w:p w14:paraId="7F4C92C7"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Список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использованной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литературы</w:t>
      </w:r>
      <w:r w:rsidRPr="008E509E">
        <w:rPr>
          <w:rFonts w:ascii="Arial" w:hAnsi="Arial" w:cs="Arial"/>
          <w:caps/>
          <w:color w:val="333333"/>
          <w:sz w:val="27"/>
          <w:szCs w:val="27"/>
        </w:rPr>
        <w:tab/>
        <w:t>191</w:t>
      </w:r>
    </w:p>
    <w:p w14:paraId="37A7C917"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lastRenderedPageBreak/>
        <w:t>Список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использованных</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словарей</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справочников</w:t>
      </w:r>
      <w:r w:rsidRPr="008E509E">
        <w:rPr>
          <w:rFonts w:ascii="Arial" w:hAnsi="Arial" w:cs="Arial"/>
          <w:caps/>
          <w:color w:val="333333"/>
          <w:sz w:val="27"/>
          <w:szCs w:val="27"/>
        </w:rPr>
        <w:tab/>
        <w:t>210</w:t>
      </w:r>
    </w:p>
    <w:p w14:paraId="3ADA474E"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Список</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источников</w:t>
      </w:r>
      <w:r w:rsidRPr="008E509E">
        <w:rPr>
          <w:rFonts w:ascii="Arial" w:hAnsi="Arial" w:cs="Arial"/>
          <w:caps/>
          <w:color w:val="333333"/>
          <w:sz w:val="27"/>
          <w:szCs w:val="27"/>
        </w:rPr>
        <w:t xml:space="preserve"> </w:t>
      </w:r>
      <w:r w:rsidRPr="008E509E">
        <w:rPr>
          <w:rFonts w:ascii="Arial" w:hAnsi="Arial" w:cs="Arial" w:hint="eastAsia"/>
          <w:caps/>
          <w:color w:val="333333"/>
          <w:sz w:val="27"/>
          <w:szCs w:val="27"/>
        </w:rPr>
        <w:t>примеров</w:t>
      </w:r>
      <w:r w:rsidRPr="008E509E">
        <w:rPr>
          <w:rFonts w:ascii="Arial" w:hAnsi="Arial" w:cs="Arial"/>
          <w:caps/>
          <w:color w:val="333333"/>
          <w:sz w:val="27"/>
          <w:szCs w:val="27"/>
        </w:rPr>
        <w:tab/>
        <w:t>211</w:t>
      </w:r>
    </w:p>
    <w:p w14:paraId="62EE4DE8" w14:textId="77777777" w:rsidR="008E509E" w:rsidRPr="008E509E" w:rsidRDefault="008E509E" w:rsidP="008E509E">
      <w:pPr>
        <w:rPr>
          <w:rFonts w:ascii="Arial" w:hAnsi="Arial" w:cs="Arial"/>
          <w:caps/>
          <w:color w:val="333333"/>
          <w:sz w:val="27"/>
          <w:szCs w:val="27"/>
        </w:rPr>
      </w:pPr>
      <w:r w:rsidRPr="008E509E">
        <w:rPr>
          <w:rFonts w:ascii="Arial" w:hAnsi="Arial" w:cs="Arial" w:hint="eastAsia"/>
          <w:caps/>
          <w:color w:val="333333"/>
          <w:sz w:val="27"/>
          <w:szCs w:val="27"/>
        </w:rPr>
        <w:t>Приложение</w:t>
      </w:r>
      <w:r w:rsidRPr="008E509E">
        <w:rPr>
          <w:rFonts w:ascii="Arial" w:hAnsi="Arial" w:cs="Arial"/>
          <w:caps/>
          <w:color w:val="333333"/>
          <w:sz w:val="27"/>
          <w:szCs w:val="27"/>
        </w:rPr>
        <w:tab/>
        <w:t>213</w:t>
      </w:r>
    </w:p>
    <w:p w14:paraId="5359F98B" w14:textId="6B2F9D90" w:rsidR="00FF41A1" w:rsidRDefault="00FF41A1" w:rsidP="008E509E"/>
    <w:p w14:paraId="1CBC86D0" w14:textId="5D6481BD" w:rsidR="008E509E" w:rsidRDefault="008E509E" w:rsidP="008E509E"/>
    <w:p w14:paraId="73D21AA8" w14:textId="5E55878E" w:rsidR="008E509E" w:rsidRDefault="008E509E" w:rsidP="008E509E"/>
    <w:p w14:paraId="23132DA1" w14:textId="77777777" w:rsidR="008E509E" w:rsidRDefault="008E509E" w:rsidP="008E509E">
      <w:r>
        <w:rPr>
          <w:rFonts w:hint="eastAsia"/>
        </w:rPr>
        <w:t>ЗАКЛЮЧЕНИЕ</w:t>
      </w:r>
    </w:p>
    <w:p w14:paraId="31CA3DD3" w14:textId="77777777" w:rsidR="008E509E" w:rsidRDefault="008E509E" w:rsidP="008E509E">
      <w:r>
        <w:rPr>
          <w:rFonts w:hint="eastAsia"/>
        </w:rPr>
        <w:t>Исследование</w:t>
      </w:r>
      <w:r>
        <w:t xml:space="preserve">, </w:t>
      </w:r>
      <w:r>
        <w:rPr>
          <w:rFonts w:hint="eastAsia"/>
        </w:rPr>
        <w:t>проведённое</w:t>
      </w:r>
      <w:r>
        <w:t xml:space="preserve"> </w:t>
      </w:r>
      <w:r>
        <w:rPr>
          <w:rFonts w:hint="eastAsia"/>
        </w:rPr>
        <w:t>в</w:t>
      </w:r>
      <w:r>
        <w:t xml:space="preserve"> </w:t>
      </w:r>
      <w:r>
        <w:rPr>
          <w:rFonts w:hint="eastAsia"/>
        </w:rPr>
        <w:t>рамках</w:t>
      </w:r>
      <w:r>
        <w:t xml:space="preserve"> </w:t>
      </w:r>
      <w:r>
        <w:rPr>
          <w:rFonts w:hint="eastAsia"/>
        </w:rPr>
        <w:t>данной</w:t>
      </w:r>
      <w:r>
        <w:t xml:space="preserve"> </w:t>
      </w:r>
      <w:r>
        <w:rPr>
          <w:rFonts w:hint="eastAsia"/>
        </w:rPr>
        <w:t>работы</w:t>
      </w:r>
      <w:r>
        <w:t xml:space="preserve">, </w:t>
      </w:r>
      <w:r>
        <w:rPr>
          <w:rFonts w:hint="eastAsia"/>
        </w:rPr>
        <w:t>подтвердило</w:t>
      </w:r>
      <w:r>
        <w:t xml:space="preserve"> </w:t>
      </w:r>
      <w:r>
        <w:rPr>
          <w:rFonts w:hint="eastAsia"/>
        </w:rPr>
        <w:t>выдвинутую</w:t>
      </w:r>
      <w:r>
        <w:t xml:space="preserve"> </w:t>
      </w:r>
      <w:r>
        <w:rPr>
          <w:rFonts w:hint="eastAsia"/>
        </w:rPr>
        <w:t>гипотезу</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литературная</w:t>
      </w:r>
      <w:r>
        <w:t xml:space="preserve"> </w:t>
      </w:r>
      <w:r>
        <w:rPr>
          <w:rFonts w:hint="eastAsia"/>
        </w:rPr>
        <w:t>сказка</w:t>
      </w:r>
      <w:r>
        <w:t xml:space="preserve"> </w:t>
      </w:r>
      <w:r>
        <w:rPr>
          <w:rFonts w:hint="eastAsia"/>
        </w:rPr>
        <w:t>интертекстуальна</w:t>
      </w:r>
      <w:r>
        <w:t xml:space="preserve"> </w:t>
      </w:r>
      <w:r>
        <w:rPr>
          <w:rFonts w:hint="eastAsia"/>
        </w:rPr>
        <w:t>по</w:t>
      </w:r>
      <w:r>
        <w:t xml:space="preserve"> </w:t>
      </w:r>
      <w:r>
        <w:rPr>
          <w:rFonts w:hint="eastAsia"/>
        </w:rPr>
        <w:t>своей</w:t>
      </w:r>
      <w:r>
        <w:t xml:space="preserve"> </w:t>
      </w:r>
      <w:r>
        <w:rPr>
          <w:rFonts w:hint="eastAsia"/>
        </w:rPr>
        <w:t>природе</w:t>
      </w:r>
      <w:r>
        <w:t xml:space="preserve">. </w:t>
      </w:r>
      <w:r>
        <w:rPr>
          <w:rFonts w:hint="eastAsia"/>
        </w:rPr>
        <w:t>В</w:t>
      </w:r>
      <w:r>
        <w:t xml:space="preserve"> </w:t>
      </w:r>
      <w:r>
        <w:rPr>
          <w:rFonts w:hint="eastAsia"/>
        </w:rPr>
        <w:t>ходе</w:t>
      </w:r>
      <w:r>
        <w:t xml:space="preserve"> </w:t>
      </w:r>
      <w:r>
        <w:rPr>
          <w:rFonts w:hint="eastAsia"/>
        </w:rPr>
        <w:t>комплексного</w:t>
      </w:r>
      <w:r>
        <w:t xml:space="preserve"> </w:t>
      </w:r>
      <w:r>
        <w:rPr>
          <w:rFonts w:hint="eastAsia"/>
        </w:rPr>
        <w:t>рассмотрения</w:t>
      </w:r>
      <w:r>
        <w:t xml:space="preserve"> </w:t>
      </w:r>
      <w:r>
        <w:rPr>
          <w:rFonts w:hint="eastAsia"/>
        </w:rPr>
        <w:t>интертекстуальных</w:t>
      </w:r>
      <w:r>
        <w:t xml:space="preserve"> </w:t>
      </w:r>
      <w:r>
        <w:rPr>
          <w:rFonts w:hint="eastAsia"/>
        </w:rPr>
        <w:t>связей</w:t>
      </w:r>
      <w:r>
        <w:t xml:space="preserve"> </w:t>
      </w:r>
      <w:r>
        <w:rPr>
          <w:rFonts w:hint="eastAsia"/>
        </w:rPr>
        <w:t>авторской</w:t>
      </w:r>
      <w:r>
        <w:t xml:space="preserve"> </w:t>
      </w:r>
      <w:r>
        <w:rPr>
          <w:rFonts w:hint="eastAsia"/>
        </w:rPr>
        <w:t>сказки</w:t>
      </w:r>
      <w:r>
        <w:t xml:space="preserve"> </w:t>
      </w:r>
      <w:r>
        <w:rPr>
          <w:rFonts w:hint="eastAsia"/>
        </w:rPr>
        <w:t>выделены</w:t>
      </w:r>
      <w:r>
        <w:t xml:space="preserve"> </w:t>
      </w:r>
      <w:r>
        <w:rPr>
          <w:rFonts w:hint="eastAsia"/>
        </w:rPr>
        <w:t>следующие</w:t>
      </w:r>
      <w:r>
        <w:t xml:space="preserve"> </w:t>
      </w:r>
      <w:r>
        <w:rPr>
          <w:rFonts w:hint="eastAsia"/>
        </w:rPr>
        <w:t>источники</w:t>
      </w:r>
      <w:r>
        <w:t xml:space="preserve"> </w:t>
      </w:r>
      <w:r>
        <w:rPr>
          <w:rFonts w:hint="eastAsia"/>
        </w:rPr>
        <w:t>интертекстуальности</w:t>
      </w:r>
      <w:r>
        <w:t xml:space="preserve"> </w:t>
      </w:r>
      <w:r>
        <w:rPr>
          <w:rFonts w:hint="eastAsia"/>
        </w:rPr>
        <w:t>помимо</w:t>
      </w:r>
      <w:r>
        <w:t xml:space="preserve"> </w:t>
      </w:r>
      <w:r>
        <w:rPr>
          <w:rFonts w:hint="eastAsia"/>
        </w:rPr>
        <w:t>фольклорной</w:t>
      </w:r>
      <w:r>
        <w:t xml:space="preserve"> </w:t>
      </w:r>
      <w:r>
        <w:rPr>
          <w:rFonts w:hint="eastAsia"/>
        </w:rPr>
        <w:t>сказки</w:t>
      </w:r>
      <w:r>
        <w:t>:</w:t>
      </w:r>
      <w:r>
        <w:tab/>
        <w:t xml:space="preserve">1) </w:t>
      </w:r>
      <w:r>
        <w:rPr>
          <w:rFonts w:hint="eastAsia"/>
        </w:rPr>
        <w:t>специфический</w:t>
      </w:r>
      <w:r>
        <w:t xml:space="preserve"> </w:t>
      </w:r>
      <w:r>
        <w:rPr>
          <w:rFonts w:hint="eastAsia"/>
        </w:rPr>
        <w:t>феномен</w:t>
      </w:r>
      <w:r>
        <w:t xml:space="preserve"> </w:t>
      </w:r>
      <w:r>
        <w:rPr>
          <w:rFonts w:hint="eastAsia"/>
        </w:rPr>
        <w:t>английского</w:t>
      </w:r>
    </w:p>
    <w:p w14:paraId="36B2944E" w14:textId="77777777" w:rsidR="008E509E" w:rsidRDefault="008E509E" w:rsidP="008E509E">
      <w:r>
        <w:rPr>
          <w:rFonts w:hint="eastAsia"/>
        </w:rPr>
        <w:t>фольклора</w:t>
      </w:r>
      <w:r>
        <w:t xml:space="preserve"> Nursery Rhymes; 2) </w:t>
      </w:r>
      <w:r>
        <w:rPr>
          <w:rFonts w:hint="eastAsia"/>
        </w:rPr>
        <w:t>мифы</w:t>
      </w:r>
      <w:r>
        <w:t xml:space="preserve">; 3) </w:t>
      </w:r>
      <w:r>
        <w:rPr>
          <w:rFonts w:hint="eastAsia"/>
        </w:rPr>
        <w:t>Библия</w:t>
      </w:r>
      <w:r>
        <w:t xml:space="preserve">; 4) </w:t>
      </w:r>
      <w:r>
        <w:rPr>
          <w:rFonts w:hint="eastAsia"/>
        </w:rPr>
        <w:t>литературные</w:t>
      </w:r>
      <w:r>
        <w:t xml:space="preserve"> </w:t>
      </w:r>
      <w:r>
        <w:rPr>
          <w:rFonts w:hint="eastAsia"/>
        </w:rPr>
        <w:t>произведения</w:t>
      </w:r>
      <w:r>
        <w:t xml:space="preserve"> </w:t>
      </w:r>
      <w:r>
        <w:rPr>
          <w:rFonts w:hint="eastAsia"/>
        </w:rPr>
        <w:t>предшественников</w:t>
      </w:r>
      <w:r>
        <w:t xml:space="preserve"> </w:t>
      </w:r>
      <w:r>
        <w:rPr>
          <w:rFonts w:hint="eastAsia"/>
        </w:rPr>
        <w:t>и</w:t>
      </w:r>
      <w:r>
        <w:t xml:space="preserve"> </w:t>
      </w:r>
      <w:r>
        <w:rPr>
          <w:rFonts w:hint="eastAsia"/>
        </w:rPr>
        <w:t>современников</w:t>
      </w:r>
      <w:r>
        <w:t xml:space="preserve">; 5) </w:t>
      </w:r>
      <w:r>
        <w:rPr>
          <w:rFonts w:hint="eastAsia"/>
        </w:rPr>
        <w:t>дискурс</w:t>
      </w:r>
      <w:r>
        <w:t xml:space="preserve"> </w:t>
      </w:r>
      <w:r>
        <w:rPr>
          <w:rFonts w:hint="eastAsia"/>
        </w:rPr>
        <w:t>игры</w:t>
      </w:r>
      <w:r>
        <w:t xml:space="preserve"> </w:t>
      </w:r>
      <w:r>
        <w:rPr>
          <w:rFonts w:hint="eastAsia"/>
        </w:rPr>
        <w:t>как</w:t>
      </w:r>
      <w:r>
        <w:t xml:space="preserve"> </w:t>
      </w:r>
      <w:r>
        <w:rPr>
          <w:rFonts w:hint="eastAsia"/>
        </w:rPr>
        <w:t>особая</w:t>
      </w:r>
      <w:r>
        <w:t xml:space="preserve"> </w:t>
      </w:r>
      <w:r>
        <w:rPr>
          <w:rFonts w:hint="eastAsia"/>
        </w:rPr>
        <w:t>форма</w:t>
      </w:r>
      <w:r>
        <w:t xml:space="preserve"> </w:t>
      </w:r>
      <w:r>
        <w:rPr>
          <w:rFonts w:hint="eastAsia"/>
        </w:rPr>
        <w:t>коммуникации</w:t>
      </w:r>
      <w:r>
        <w:t xml:space="preserve">; 6) </w:t>
      </w:r>
      <w:r>
        <w:rPr>
          <w:rFonts w:hint="eastAsia"/>
        </w:rPr>
        <w:t>другие</w:t>
      </w:r>
      <w:r>
        <w:t xml:space="preserve"> </w:t>
      </w:r>
      <w:r>
        <w:rPr>
          <w:rFonts w:hint="eastAsia"/>
        </w:rPr>
        <w:t>дискурсы</w:t>
      </w:r>
      <w:r>
        <w:t xml:space="preserve">, </w:t>
      </w:r>
      <w:r>
        <w:rPr>
          <w:rFonts w:hint="eastAsia"/>
        </w:rPr>
        <w:t>отражающие</w:t>
      </w:r>
      <w:r>
        <w:t xml:space="preserve"> </w:t>
      </w:r>
      <w:r>
        <w:rPr>
          <w:rFonts w:hint="eastAsia"/>
        </w:rPr>
        <w:t>реалии</w:t>
      </w:r>
      <w:r>
        <w:t xml:space="preserve"> </w:t>
      </w:r>
      <w:r>
        <w:rPr>
          <w:rFonts w:hint="eastAsia"/>
        </w:rPr>
        <w:t>окружающей</w:t>
      </w:r>
      <w:r>
        <w:t xml:space="preserve"> </w:t>
      </w:r>
      <w:r>
        <w:rPr>
          <w:rFonts w:hint="eastAsia"/>
        </w:rPr>
        <w:t>действительности</w:t>
      </w:r>
      <w:r>
        <w:t xml:space="preserve"> (</w:t>
      </w:r>
      <w:r>
        <w:rPr>
          <w:rFonts w:hint="eastAsia"/>
        </w:rPr>
        <w:t>наука</w:t>
      </w:r>
      <w:r>
        <w:t xml:space="preserve">, </w:t>
      </w:r>
      <w:r>
        <w:rPr>
          <w:rFonts w:hint="eastAsia"/>
        </w:rPr>
        <w:t>реклама</w:t>
      </w:r>
      <w:r>
        <w:t xml:space="preserve">, </w:t>
      </w:r>
      <w:r>
        <w:rPr>
          <w:rFonts w:hint="eastAsia"/>
        </w:rPr>
        <w:t>политика</w:t>
      </w:r>
      <w:r>
        <w:t xml:space="preserve">, </w:t>
      </w:r>
      <w:r>
        <w:rPr>
          <w:rFonts w:hint="eastAsia"/>
        </w:rPr>
        <w:t>средства</w:t>
      </w:r>
      <w:r>
        <w:t xml:space="preserve"> </w:t>
      </w:r>
      <w:r>
        <w:rPr>
          <w:rFonts w:hint="eastAsia"/>
        </w:rPr>
        <w:t>массовой</w:t>
      </w:r>
      <w:r>
        <w:t xml:space="preserve"> </w:t>
      </w:r>
      <w:r>
        <w:rPr>
          <w:rFonts w:hint="eastAsia"/>
        </w:rPr>
        <w:t>информации</w:t>
      </w:r>
      <w:r>
        <w:t xml:space="preserve"> </w:t>
      </w:r>
      <w:r>
        <w:rPr>
          <w:rFonts w:hint="eastAsia"/>
        </w:rPr>
        <w:t>и</w:t>
      </w:r>
      <w:r>
        <w:t xml:space="preserve"> </w:t>
      </w:r>
      <w:r>
        <w:rPr>
          <w:rFonts w:hint="eastAsia"/>
        </w:rPr>
        <w:t>т</w:t>
      </w:r>
      <w:r>
        <w:t>.</w:t>
      </w:r>
      <w:r>
        <w:rPr>
          <w:rFonts w:hint="eastAsia"/>
        </w:rPr>
        <w:t>д</w:t>
      </w:r>
      <w:r>
        <w:t>.);</w:t>
      </w:r>
      <w:r>
        <w:tab/>
        <w:t xml:space="preserve">7) </w:t>
      </w:r>
      <w:r>
        <w:rPr>
          <w:rFonts w:hint="eastAsia"/>
        </w:rPr>
        <w:t>смежные</w:t>
      </w:r>
      <w:r>
        <w:t xml:space="preserve"> </w:t>
      </w:r>
      <w:r>
        <w:rPr>
          <w:rFonts w:hint="eastAsia"/>
        </w:rPr>
        <w:t>искусства</w:t>
      </w:r>
      <w:r>
        <w:t xml:space="preserve"> (</w:t>
      </w:r>
      <w:r>
        <w:rPr>
          <w:rFonts w:hint="eastAsia"/>
        </w:rPr>
        <w:t>живопись</w:t>
      </w:r>
      <w:r>
        <w:t xml:space="preserve">, </w:t>
      </w:r>
      <w:r>
        <w:rPr>
          <w:rFonts w:hint="eastAsia"/>
        </w:rPr>
        <w:t>театр</w:t>
      </w:r>
      <w:r>
        <w:t xml:space="preserve">). </w:t>
      </w:r>
      <w:r>
        <w:rPr>
          <w:rFonts w:hint="eastAsia"/>
        </w:rPr>
        <w:t>Связь</w:t>
      </w:r>
      <w:r>
        <w:t xml:space="preserve"> </w:t>
      </w:r>
      <w:r>
        <w:rPr>
          <w:rFonts w:hint="eastAsia"/>
        </w:rPr>
        <w:t>с</w:t>
      </w:r>
      <w:r>
        <w:t xml:space="preserve"> </w:t>
      </w:r>
      <w:r>
        <w:rPr>
          <w:rFonts w:hint="eastAsia"/>
        </w:rPr>
        <w:t>источниками</w:t>
      </w:r>
    </w:p>
    <w:p w14:paraId="7BF04734" w14:textId="77777777" w:rsidR="008E509E" w:rsidRDefault="008E509E" w:rsidP="008E509E">
      <w:r>
        <w:rPr>
          <w:rFonts w:hint="eastAsia"/>
        </w:rPr>
        <w:t>осуществляется</w:t>
      </w:r>
      <w:r>
        <w:t xml:space="preserve"> </w:t>
      </w:r>
      <w:r>
        <w:rPr>
          <w:rFonts w:hint="eastAsia"/>
        </w:rPr>
        <w:t>на</w:t>
      </w:r>
      <w:r>
        <w:t xml:space="preserve"> </w:t>
      </w:r>
      <w:r>
        <w:rPr>
          <w:rFonts w:hint="eastAsia"/>
        </w:rPr>
        <w:t>уровнях</w:t>
      </w:r>
      <w:r>
        <w:t xml:space="preserve"> </w:t>
      </w:r>
      <w:r>
        <w:rPr>
          <w:rFonts w:hint="eastAsia"/>
        </w:rPr>
        <w:t>содержания</w:t>
      </w:r>
      <w:r>
        <w:t xml:space="preserve">, </w:t>
      </w:r>
      <w:r>
        <w:rPr>
          <w:rFonts w:hint="eastAsia"/>
        </w:rPr>
        <w:t>структуры</w:t>
      </w:r>
      <w:r>
        <w:t xml:space="preserve"> </w:t>
      </w:r>
      <w:r>
        <w:rPr>
          <w:rFonts w:hint="eastAsia"/>
        </w:rPr>
        <w:t>и</w:t>
      </w:r>
      <w:r>
        <w:t xml:space="preserve"> </w:t>
      </w:r>
      <w:r>
        <w:rPr>
          <w:rFonts w:hint="eastAsia"/>
        </w:rPr>
        <w:t>стиля</w:t>
      </w:r>
      <w:r>
        <w:t xml:space="preserve">, </w:t>
      </w:r>
      <w:r>
        <w:rPr>
          <w:rFonts w:hint="eastAsia"/>
        </w:rPr>
        <w:t>т</w:t>
      </w:r>
      <w:r>
        <w:t>.</w:t>
      </w:r>
      <w:r>
        <w:rPr>
          <w:rFonts w:hint="eastAsia"/>
        </w:rPr>
        <w:t>е</w:t>
      </w:r>
      <w:r>
        <w:t xml:space="preserve">. </w:t>
      </w:r>
      <w:r>
        <w:rPr>
          <w:rFonts w:hint="eastAsia"/>
        </w:rPr>
        <w:t>уровнях</w:t>
      </w:r>
      <w:r>
        <w:t xml:space="preserve">, </w:t>
      </w:r>
      <w:r>
        <w:rPr>
          <w:rFonts w:hint="eastAsia"/>
        </w:rPr>
        <w:t>формирующих</w:t>
      </w:r>
      <w:r>
        <w:t xml:space="preserve"> </w:t>
      </w:r>
      <w:r>
        <w:rPr>
          <w:rFonts w:hint="eastAsia"/>
        </w:rPr>
        <w:t>жанр</w:t>
      </w:r>
      <w:r>
        <w:t>.</w:t>
      </w:r>
    </w:p>
    <w:p w14:paraId="4BE8920C" w14:textId="77777777" w:rsidR="008E509E" w:rsidRDefault="008E509E" w:rsidP="008E509E">
      <w:r>
        <w:rPr>
          <w:rFonts w:hint="eastAsia"/>
        </w:rPr>
        <w:t>Основные</w:t>
      </w:r>
      <w:r>
        <w:t xml:space="preserve"> </w:t>
      </w:r>
      <w:r>
        <w:rPr>
          <w:rFonts w:hint="eastAsia"/>
        </w:rPr>
        <w:t>результаты</w:t>
      </w:r>
      <w:r>
        <w:t xml:space="preserve"> </w:t>
      </w:r>
      <w:r>
        <w:rPr>
          <w:rFonts w:hint="eastAsia"/>
        </w:rPr>
        <w:t>исследования</w:t>
      </w:r>
      <w:r>
        <w:t xml:space="preserve"> </w:t>
      </w:r>
      <w:r>
        <w:rPr>
          <w:rFonts w:hint="eastAsia"/>
        </w:rPr>
        <w:t>можно</w:t>
      </w:r>
      <w:r>
        <w:t xml:space="preserve"> </w:t>
      </w:r>
      <w:r>
        <w:rPr>
          <w:rFonts w:hint="eastAsia"/>
        </w:rPr>
        <w:t>сформулировать</w:t>
      </w:r>
      <w:r>
        <w:t xml:space="preserve"> </w:t>
      </w:r>
      <w:r>
        <w:rPr>
          <w:rFonts w:hint="eastAsia"/>
        </w:rPr>
        <w:t>следующим</w:t>
      </w:r>
      <w:r>
        <w:t xml:space="preserve"> </w:t>
      </w:r>
      <w:r>
        <w:rPr>
          <w:rFonts w:hint="eastAsia"/>
        </w:rPr>
        <w:t>образом</w:t>
      </w:r>
      <w:r>
        <w:t>:</w:t>
      </w:r>
    </w:p>
    <w:p w14:paraId="3437AF73" w14:textId="77777777" w:rsidR="008E509E" w:rsidRDefault="008E509E" w:rsidP="008E509E">
      <w:r>
        <w:t>1.</w:t>
      </w:r>
      <w:r>
        <w:tab/>
      </w:r>
      <w:r>
        <w:rPr>
          <w:rFonts w:hint="eastAsia"/>
        </w:rPr>
        <w:t>Интертекстуальность</w:t>
      </w:r>
      <w:r>
        <w:t xml:space="preserve"> </w:t>
      </w:r>
      <w:r>
        <w:rPr>
          <w:rFonts w:hint="eastAsia"/>
        </w:rPr>
        <w:t>относится</w:t>
      </w:r>
      <w:r>
        <w:t xml:space="preserve"> </w:t>
      </w:r>
      <w:r>
        <w:rPr>
          <w:rFonts w:hint="eastAsia"/>
        </w:rPr>
        <w:t>к</w:t>
      </w:r>
      <w:r>
        <w:t xml:space="preserve"> </w:t>
      </w:r>
      <w:r>
        <w:rPr>
          <w:rFonts w:hint="eastAsia"/>
        </w:rPr>
        <w:t>механизмам</w:t>
      </w:r>
      <w:r>
        <w:t xml:space="preserve"> </w:t>
      </w:r>
      <w:r>
        <w:rPr>
          <w:rFonts w:hint="eastAsia"/>
        </w:rPr>
        <w:t>текстообразования</w:t>
      </w:r>
      <w:r>
        <w:t xml:space="preserve">, </w:t>
      </w:r>
      <w:r>
        <w:rPr>
          <w:rFonts w:hint="eastAsia"/>
        </w:rPr>
        <w:t>т</w:t>
      </w:r>
      <w:r>
        <w:t>.</w:t>
      </w:r>
      <w:r>
        <w:rPr>
          <w:rFonts w:hint="eastAsia"/>
        </w:rPr>
        <w:t>е</w:t>
      </w:r>
      <w:r>
        <w:t xml:space="preserve">. </w:t>
      </w:r>
      <w:r>
        <w:rPr>
          <w:rFonts w:hint="eastAsia"/>
        </w:rPr>
        <w:t>отражает</w:t>
      </w:r>
      <w:r>
        <w:t xml:space="preserve"> </w:t>
      </w:r>
      <w:r>
        <w:rPr>
          <w:rFonts w:hint="eastAsia"/>
        </w:rPr>
        <w:t>динамический</w:t>
      </w:r>
      <w:r>
        <w:t xml:space="preserve"> </w:t>
      </w:r>
      <w:r>
        <w:rPr>
          <w:rFonts w:hint="eastAsia"/>
        </w:rPr>
        <w:t>аспект</w:t>
      </w:r>
      <w:r>
        <w:t xml:space="preserve"> </w:t>
      </w:r>
      <w:r>
        <w:rPr>
          <w:rFonts w:hint="eastAsia"/>
        </w:rPr>
        <w:t>текста</w:t>
      </w:r>
      <w:r>
        <w:t xml:space="preserve">. </w:t>
      </w:r>
      <w:r>
        <w:rPr>
          <w:rFonts w:hint="eastAsia"/>
        </w:rPr>
        <w:t>Это</w:t>
      </w:r>
      <w:r>
        <w:t xml:space="preserve"> </w:t>
      </w:r>
      <w:r>
        <w:rPr>
          <w:rFonts w:hint="eastAsia"/>
        </w:rPr>
        <w:t>понятие</w:t>
      </w:r>
      <w:r>
        <w:t xml:space="preserve"> </w:t>
      </w:r>
      <w:r>
        <w:rPr>
          <w:rFonts w:hint="eastAsia"/>
        </w:rPr>
        <w:t>включает</w:t>
      </w:r>
      <w:r>
        <w:t xml:space="preserve"> </w:t>
      </w:r>
      <w:r>
        <w:rPr>
          <w:rFonts w:hint="eastAsia"/>
        </w:rPr>
        <w:t>авторск</w:t>
      </w:r>
      <w:r>
        <w:rPr>
          <w:rFonts w:hint="eastAsia"/>
        </w:rPr>
        <w:lastRenderedPageBreak/>
        <w:t>ую</w:t>
      </w:r>
      <w:r>
        <w:t xml:space="preserve"> </w:t>
      </w:r>
      <w:r>
        <w:rPr>
          <w:rFonts w:hint="eastAsia"/>
        </w:rPr>
        <w:t>стратегию</w:t>
      </w:r>
      <w:r>
        <w:t xml:space="preserve"> </w:t>
      </w:r>
      <w:r>
        <w:rPr>
          <w:rFonts w:hint="eastAsia"/>
        </w:rPr>
        <w:t>построения</w:t>
      </w:r>
      <w:r>
        <w:t xml:space="preserve"> </w:t>
      </w:r>
      <w:r>
        <w:rPr>
          <w:rFonts w:hint="eastAsia"/>
        </w:rPr>
        <w:t>текста</w:t>
      </w:r>
      <w:r>
        <w:t xml:space="preserve"> </w:t>
      </w:r>
      <w:r>
        <w:rPr>
          <w:rFonts w:hint="eastAsia"/>
        </w:rPr>
        <w:t>с</w:t>
      </w:r>
      <w:r>
        <w:t xml:space="preserve"> </w:t>
      </w:r>
      <w:r>
        <w:rPr>
          <w:rFonts w:hint="eastAsia"/>
        </w:rPr>
        <w:t>использованием</w:t>
      </w:r>
      <w:r>
        <w:t xml:space="preserve"> </w:t>
      </w:r>
      <w:r>
        <w:rPr>
          <w:rFonts w:hint="eastAsia"/>
        </w:rPr>
        <w:t>ресурсов</w:t>
      </w:r>
      <w:r>
        <w:t xml:space="preserve"> </w:t>
      </w:r>
      <w:r>
        <w:rPr>
          <w:rFonts w:hint="eastAsia"/>
        </w:rPr>
        <w:t>других</w:t>
      </w:r>
      <w:r>
        <w:t xml:space="preserve"> </w:t>
      </w:r>
      <w:r>
        <w:rPr>
          <w:rFonts w:hint="eastAsia"/>
        </w:rPr>
        <w:t>текстов</w:t>
      </w:r>
      <w:r>
        <w:t xml:space="preserve">, </w:t>
      </w:r>
      <w:r>
        <w:rPr>
          <w:rFonts w:hint="eastAsia"/>
        </w:rPr>
        <w:t>невербальных</w:t>
      </w:r>
      <w:r>
        <w:t xml:space="preserve"> </w:t>
      </w:r>
      <w:r>
        <w:rPr>
          <w:rFonts w:hint="eastAsia"/>
        </w:rPr>
        <w:t>систем</w:t>
      </w:r>
      <w:r>
        <w:t xml:space="preserve"> </w:t>
      </w:r>
      <w:r>
        <w:rPr>
          <w:rFonts w:hint="eastAsia"/>
        </w:rPr>
        <w:t>и</w:t>
      </w:r>
      <w:r>
        <w:t xml:space="preserve"> </w:t>
      </w:r>
      <w:r>
        <w:rPr>
          <w:rFonts w:hint="eastAsia"/>
        </w:rPr>
        <w:t>дискурсов</w:t>
      </w:r>
      <w:r>
        <w:t xml:space="preserve">. </w:t>
      </w:r>
      <w:r>
        <w:rPr>
          <w:rFonts w:hint="eastAsia"/>
        </w:rPr>
        <w:t>Интертекстуальность</w:t>
      </w:r>
      <w:r>
        <w:t xml:space="preserve"> </w:t>
      </w:r>
      <w:r>
        <w:rPr>
          <w:rFonts w:hint="eastAsia"/>
        </w:rPr>
        <w:t>является</w:t>
      </w:r>
      <w:r>
        <w:t xml:space="preserve"> </w:t>
      </w:r>
      <w:r>
        <w:rPr>
          <w:rFonts w:hint="eastAsia"/>
        </w:rPr>
        <w:t>ведущим</w:t>
      </w:r>
      <w:r>
        <w:t xml:space="preserve"> </w:t>
      </w:r>
      <w:r>
        <w:rPr>
          <w:rFonts w:hint="eastAsia"/>
        </w:rPr>
        <w:t>принципом</w:t>
      </w:r>
      <w:r>
        <w:t xml:space="preserve"> </w:t>
      </w:r>
      <w:r>
        <w:rPr>
          <w:rFonts w:hint="eastAsia"/>
        </w:rPr>
        <w:t>построения</w:t>
      </w:r>
      <w:r>
        <w:t xml:space="preserve"> </w:t>
      </w:r>
      <w:r>
        <w:rPr>
          <w:rFonts w:hint="eastAsia"/>
        </w:rPr>
        <w:t>вторичных</w:t>
      </w:r>
      <w:r>
        <w:t xml:space="preserve"> (</w:t>
      </w:r>
      <w:r>
        <w:rPr>
          <w:rFonts w:hint="eastAsia"/>
        </w:rPr>
        <w:t>сложных</w:t>
      </w:r>
      <w:r>
        <w:t xml:space="preserve">) </w:t>
      </w:r>
      <w:r>
        <w:rPr>
          <w:rFonts w:hint="eastAsia"/>
        </w:rPr>
        <w:t>жанров</w:t>
      </w:r>
      <w:r>
        <w:t xml:space="preserve"> </w:t>
      </w:r>
      <w:r>
        <w:rPr>
          <w:rFonts w:hint="eastAsia"/>
        </w:rPr>
        <w:t>на</w:t>
      </w:r>
      <w:r>
        <w:t xml:space="preserve"> </w:t>
      </w:r>
      <w:r>
        <w:rPr>
          <w:rFonts w:hint="eastAsia"/>
        </w:rPr>
        <w:t>основе</w:t>
      </w:r>
      <w:r>
        <w:t xml:space="preserve"> </w:t>
      </w:r>
      <w:r>
        <w:rPr>
          <w:rFonts w:hint="eastAsia"/>
        </w:rPr>
        <w:t>первичных</w:t>
      </w:r>
      <w:r>
        <w:t xml:space="preserve"> (</w:t>
      </w:r>
      <w:r>
        <w:rPr>
          <w:rFonts w:hint="eastAsia"/>
        </w:rPr>
        <w:t>простых</w:t>
      </w:r>
      <w:r>
        <w:t>).</w:t>
      </w:r>
    </w:p>
    <w:p w14:paraId="5752A77E" w14:textId="77777777" w:rsidR="008E509E" w:rsidRDefault="008E509E" w:rsidP="008E509E">
      <w:r>
        <w:t>2.</w:t>
      </w:r>
      <w:r>
        <w:tab/>
      </w:r>
      <w:r>
        <w:rPr>
          <w:rFonts w:hint="eastAsia"/>
        </w:rPr>
        <w:t>Сохранение</w:t>
      </w:r>
      <w:r>
        <w:t xml:space="preserve"> </w:t>
      </w:r>
      <w:r>
        <w:rPr>
          <w:rFonts w:hint="eastAsia"/>
        </w:rPr>
        <w:t>имени</w:t>
      </w:r>
      <w:r>
        <w:t xml:space="preserve"> </w:t>
      </w:r>
      <w:r>
        <w:rPr>
          <w:rFonts w:hint="eastAsia"/>
        </w:rPr>
        <w:t>жанра</w:t>
      </w:r>
      <w:r>
        <w:t xml:space="preserve"> </w:t>
      </w:r>
      <w:r>
        <w:rPr>
          <w:rFonts w:hint="eastAsia"/>
        </w:rPr>
        <w:t>для</w:t>
      </w:r>
      <w:r>
        <w:t xml:space="preserve"> </w:t>
      </w:r>
      <w:r>
        <w:rPr>
          <w:rFonts w:hint="eastAsia"/>
        </w:rPr>
        <w:t>типологически</w:t>
      </w:r>
      <w:r>
        <w:t xml:space="preserve"> </w:t>
      </w:r>
      <w:r>
        <w:rPr>
          <w:rFonts w:hint="eastAsia"/>
        </w:rPr>
        <w:t>отличных</w:t>
      </w:r>
      <w:r>
        <w:t xml:space="preserve"> </w:t>
      </w:r>
      <w:r>
        <w:rPr>
          <w:rFonts w:hint="eastAsia"/>
        </w:rPr>
        <w:t>народной</w:t>
      </w:r>
      <w:r>
        <w:t xml:space="preserve"> </w:t>
      </w:r>
      <w:r>
        <w:rPr>
          <w:rFonts w:hint="eastAsia"/>
        </w:rPr>
        <w:t>и</w:t>
      </w:r>
      <w:r>
        <w:t xml:space="preserve"> </w:t>
      </w:r>
      <w:r>
        <w:rPr>
          <w:rFonts w:hint="eastAsia"/>
        </w:rPr>
        <w:t>литературной</w:t>
      </w:r>
      <w:r>
        <w:t xml:space="preserve"> </w:t>
      </w:r>
      <w:r>
        <w:rPr>
          <w:rFonts w:hint="eastAsia"/>
        </w:rPr>
        <w:t>сказок</w:t>
      </w:r>
      <w:r>
        <w:t xml:space="preserve"> </w:t>
      </w:r>
      <w:r>
        <w:rPr>
          <w:rFonts w:hint="eastAsia"/>
        </w:rPr>
        <w:t>и</w:t>
      </w:r>
      <w:r>
        <w:t xml:space="preserve"> </w:t>
      </w:r>
      <w:r>
        <w:rPr>
          <w:rFonts w:hint="eastAsia"/>
        </w:rPr>
        <w:t>закрепление</w:t>
      </w:r>
      <w:r>
        <w:t xml:space="preserve"> </w:t>
      </w:r>
      <w:r>
        <w:rPr>
          <w:rFonts w:hint="eastAsia"/>
        </w:rPr>
        <w:t>его</w:t>
      </w:r>
      <w:r>
        <w:t xml:space="preserve"> </w:t>
      </w:r>
      <w:r>
        <w:rPr>
          <w:rFonts w:hint="eastAsia"/>
        </w:rPr>
        <w:t>в</w:t>
      </w:r>
      <w:r>
        <w:t xml:space="preserve"> </w:t>
      </w:r>
      <w:r>
        <w:rPr>
          <w:rFonts w:hint="eastAsia"/>
        </w:rPr>
        <w:t>культуре</w:t>
      </w:r>
      <w:r>
        <w:t xml:space="preserve"> </w:t>
      </w:r>
      <w:r>
        <w:rPr>
          <w:rFonts w:hint="eastAsia"/>
        </w:rPr>
        <w:t>обеспечено</w:t>
      </w:r>
      <w:r>
        <w:t xml:space="preserve"> </w:t>
      </w:r>
      <w:r>
        <w:rPr>
          <w:rFonts w:hint="eastAsia"/>
        </w:rPr>
        <w:t>устойчивостью</w:t>
      </w:r>
      <w:r>
        <w:t xml:space="preserve"> </w:t>
      </w:r>
      <w:r>
        <w:rPr>
          <w:rFonts w:hint="eastAsia"/>
        </w:rPr>
        <w:t>модели</w:t>
      </w:r>
      <w:r>
        <w:t xml:space="preserve"> </w:t>
      </w:r>
      <w:r>
        <w:rPr>
          <w:rFonts w:hint="eastAsia"/>
        </w:rPr>
        <w:t>прототипа</w:t>
      </w:r>
      <w:r>
        <w:t xml:space="preserve">, </w:t>
      </w:r>
      <w:r>
        <w:rPr>
          <w:rFonts w:hint="eastAsia"/>
        </w:rPr>
        <w:t>каждый</w:t>
      </w:r>
      <w:r>
        <w:t xml:space="preserve"> </w:t>
      </w:r>
      <w:r>
        <w:rPr>
          <w:rFonts w:hint="eastAsia"/>
        </w:rPr>
        <w:t>элемент</w:t>
      </w:r>
      <w:r>
        <w:t xml:space="preserve"> </w:t>
      </w:r>
      <w:r>
        <w:rPr>
          <w:rFonts w:hint="eastAsia"/>
        </w:rPr>
        <w:t>которого</w:t>
      </w:r>
      <w:r>
        <w:t xml:space="preserve">, </w:t>
      </w:r>
      <w:r>
        <w:rPr>
          <w:rFonts w:hint="eastAsia"/>
        </w:rPr>
        <w:t>будучи</w:t>
      </w:r>
      <w:r>
        <w:t xml:space="preserve"> </w:t>
      </w:r>
      <w:r>
        <w:rPr>
          <w:rFonts w:hint="eastAsia"/>
        </w:rPr>
        <w:t>внесенным</w:t>
      </w:r>
      <w:r>
        <w:t xml:space="preserve"> </w:t>
      </w:r>
      <w:r>
        <w:rPr>
          <w:rFonts w:hint="eastAsia"/>
        </w:rPr>
        <w:t>в</w:t>
      </w:r>
      <w:r>
        <w:t xml:space="preserve"> </w:t>
      </w:r>
      <w:r>
        <w:rPr>
          <w:rFonts w:hint="eastAsia"/>
        </w:rPr>
        <w:t>качестве</w:t>
      </w:r>
      <w:r>
        <w:t xml:space="preserve"> </w:t>
      </w:r>
      <w:r>
        <w:rPr>
          <w:rFonts w:hint="eastAsia"/>
        </w:rPr>
        <w:t>интертекста</w:t>
      </w:r>
      <w:r>
        <w:t xml:space="preserve"> </w:t>
      </w:r>
      <w:r>
        <w:rPr>
          <w:rFonts w:hint="eastAsia"/>
        </w:rPr>
        <w:t>в</w:t>
      </w:r>
      <w:r>
        <w:t xml:space="preserve"> </w:t>
      </w:r>
      <w:r>
        <w:rPr>
          <w:rFonts w:hint="eastAsia"/>
        </w:rPr>
        <w:t>текст</w:t>
      </w:r>
      <w:r>
        <w:t xml:space="preserve"> </w:t>
      </w:r>
      <w:r>
        <w:rPr>
          <w:rFonts w:hint="eastAsia"/>
        </w:rPr>
        <w:t>сказки</w:t>
      </w:r>
      <w:r>
        <w:t xml:space="preserve">, </w:t>
      </w:r>
      <w:r>
        <w:rPr>
          <w:rFonts w:hint="eastAsia"/>
        </w:rPr>
        <w:t>заменяет</w:t>
      </w:r>
      <w:r>
        <w:t xml:space="preserve"> </w:t>
      </w:r>
      <w:r>
        <w:rPr>
          <w:rFonts w:hint="eastAsia"/>
        </w:rPr>
        <w:t>в</w:t>
      </w:r>
      <w:r>
        <w:t xml:space="preserve"> </w:t>
      </w:r>
      <w:r>
        <w:rPr>
          <w:rFonts w:hint="eastAsia"/>
        </w:rPr>
        <w:t>сознании</w:t>
      </w:r>
      <w:r>
        <w:t xml:space="preserve"> </w:t>
      </w:r>
      <w:r>
        <w:rPr>
          <w:rFonts w:hint="eastAsia"/>
        </w:rPr>
        <w:t>целую</w:t>
      </w:r>
      <w:r>
        <w:t xml:space="preserve"> </w:t>
      </w:r>
      <w:r>
        <w:rPr>
          <w:rFonts w:hint="eastAsia"/>
        </w:rPr>
        <w:t>категорию</w:t>
      </w:r>
      <w:r>
        <w:t>.</w:t>
      </w:r>
    </w:p>
    <w:p w14:paraId="18F06903" w14:textId="77777777" w:rsidR="008E509E" w:rsidRDefault="008E509E" w:rsidP="008E509E">
      <w:r>
        <w:t>3.</w:t>
      </w:r>
      <w:r>
        <w:tab/>
      </w:r>
      <w:r>
        <w:rPr>
          <w:rFonts w:hint="eastAsia"/>
        </w:rPr>
        <w:t>В</w:t>
      </w:r>
      <w:r>
        <w:t xml:space="preserve"> </w:t>
      </w:r>
      <w:r>
        <w:rPr>
          <w:rFonts w:hint="eastAsia"/>
        </w:rPr>
        <w:t>становлении</w:t>
      </w:r>
      <w:r>
        <w:t xml:space="preserve"> </w:t>
      </w:r>
      <w:r>
        <w:rPr>
          <w:rFonts w:hint="eastAsia"/>
        </w:rPr>
        <w:t>жанра</w:t>
      </w:r>
      <w:r>
        <w:t xml:space="preserve"> </w:t>
      </w:r>
      <w:r>
        <w:rPr>
          <w:rFonts w:hint="eastAsia"/>
        </w:rPr>
        <w:t>литературной</w:t>
      </w:r>
      <w:r>
        <w:t xml:space="preserve"> </w:t>
      </w:r>
      <w:r>
        <w:rPr>
          <w:rFonts w:hint="eastAsia"/>
        </w:rPr>
        <w:t>сказки</w:t>
      </w:r>
      <w:r>
        <w:t xml:space="preserve"> </w:t>
      </w:r>
      <w:r>
        <w:rPr>
          <w:rFonts w:hint="eastAsia"/>
        </w:rPr>
        <w:t>основная</w:t>
      </w:r>
      <w:r>
        <w:t xml:space="preserve"> </w:t>
      </w:r>
      <w:r>
        <w:rPr>
          <w:rFonts w:hint="eastAsia"/>
        </w:rPr>
        <w:t>моделирующая</w:t>
      </w:r>
      <w:r>
        <w:t xml:space="preserve"> </w:t>
      </w:r>
      <w:r>
        <w:rPr>
          <w:rFonts w:hint="eastAsia"/>
        </w:rPr>
        <w:t>роль</w:t>
      </w:r>
      <w:r>
        <w:t xml:space="preserve"> </w:t>
      </w:r>
      <w:r>
        <w:rPr>
          <w:rFonts w:hint="eastAsia"/>
        </w:rPr>
        <w:t>принадлежит</w:t>
      </w:r>
      <w:r>
        <w:t xml:space="preserve"> </w:t>
      </w:r>
      <w:r>
        <w:rPr>
          <w:rFonts w:hint="eastAsia"/>
        </w:rPr>
        <w:t>единицам</w:t>
      </w:r>
      <w:r>
        <w:t xml:space="preserve">, </w:t>
      </w:r>
      <w:r>
        <w:rPr>
          <w:rFonts w:hint="eastAsia"/>
        </w:rPr>
        <w:t>формирующим</w:t>
      </w:r>
      <w:r>
        <w:t xml:space="preserve"> </w:t>
      </w:r>
      <w:r>
        <w:rPr>
          <w:rFonts w:hint="eastAsia"/>
        </w:rPr>
        <w:t>когнитивную</w:t>
      </w:r>
      <w:r>
        <w:t xml:space="preserve"> </w:t>
      </w:r>
      <w:r>
        <w:rPr>
          <w:rFonts w:hint="eastAsia"/>
        </w:rPr>
        <w:t>схему</w:t>
      </w:r>
      <w:r>
        <w:t xml:space="preserve"> </w:t>
      </w:r>
      <w:r>
        <w:rPr>
          <w:rFonts w:hint="eastAsia"/>
        </w:rPr>
        <w:t>жанра</w:t>
      </w:r>
      <w:r>
        <w:t xml:space="preserve">- </w:t>
      </w:r>
      <w:r>
        <w:rPr>
          <w:rFonts w:hint="eastAsia"/>
        </w:rPr>
        <w:t>прототипа</w:t>
      </w:r>
      <w:r>
        <w:t xml:space="preserve">, </w:t>
      </w:r>
      <w:r>
        <w:rPr>
          <w:rFonts w:hint="eastAsia"/>
        </w:rPr>
        <w:t>которые</w:t>
      </w:r>
      <w:r>
        <w:t xml:space="preserve"> </w:t>
      </w:r>
      <w:r>
        <w:rPr>
          <w:rFonts w:hint="eastAsia"/>
        </w:rPr>
        <w:t>в</w:t>
      </w:r>
      <w:r>
        <w:t xml:space="preserve"> </w:t>
      </w:r>
      <w:r>
        <w:rPr>
          <w:rFonts w:hint="eastAsia"/>
        </w:rPr>
        <w:t>текстах</w:t>
      </w:r>
      <w:r>
        <w:t xml:space="preserve"> </w:t>
      </w:r>
      <w:r>
        <w:rPr>
          <w:rFonts w:hint="eastAsia"/>
        </w:rPr>
        <w:t>авторских</w:t>
      </w:r>
      <w:r>
        <w:t xml:space="preserve"> </w:t>
      </w:r>
      <w:r>
        <w:rPr>
          <w:rFonts w:hint="eastAsia"/>
        </w:rPr>
        <w:t>сказок</w:t>
      </w:r>
      <w:r>
        <w:t xml:space="preserve"> </w:t>
      </w:r>
      <w:r>
        <w:rPr>
          <w:rFonts w:hint="eastAsia"/>
        </w:rPr>
        <w:t>функционируют</w:t>
      </w:r>
      <w:r>
        <w:t xml:space="preserve"> </w:t>
      </w:r>
      <w:r>
        <w:rPr>
          <w:rFonts w:hint="eastAsia"/>
        </w:rPr>
        <w:t>как</w:t>
      </w:r>
    </w:p>
    <w:p w14:paraId="59F96291" w14:textId="77777777" w:rsidR="008E509E" w:rsidRDefault="008E509E" w:rsidP="008E509E">
      <w:r>
        <w:t xml:space="preserve"> </w:t>
      </w:r>
    </w:p>
    <w:p w14:paraId="4F4743A5" w14:textId="77777777" w:rsidR="008E509E" w:rsidRDefault="008E509E" w:rsidP="008E509E">
      <w:r>
        <w:t>190</w:t>
      </w:r>
    </w:p>
    <w:p w14:paraId="7BFAEB27" w14:textId="77777777" w:rsidR="008E509E" w:rsidRDefault="008E509E" w:rsidP="008E509E">
      <w:r>
        <w:rPr>
          <w:rFonts w:hint="eastAsia"/>
        </w:rPr>
        <w:t>интертекстуальные</w:t>
      </w:r>
      <w:r>
        <w:t xml:space="preserve"> </w:t>
      </w:r>
      <w:r>
        <w:rPr>
          <w:rFonts w:hint="eastAsia"/>
        </w:rPr>
        <w:t>фреймы</w:t>
      </w:r>
      <w:r>
        <w:t xml:space="preserve">. </w:t>
      </w:r>
      <w:r>
        <w:rPr>
          <w:rFonts w:hint="eastAsia"/>
        </w:rPr>
        <w:t>К</w:t>
      </w:r>
      <w:r>
        <w:t xml:space="preserve"> </w:t>
      </w:r>
      <w:r>
        <w:rPr>
          <w:rFonts w:hint="eastAsia"/>
        </w:rPr>
        <w:t>единицам</w:t>
      </w:r>
      <w:r>
        <w:t xml:space="preserve"> </w:t>
      </w:r>
      <w:r>
        <w:rPr>
          <w:rFonts w:hint="eastAsia"/>
        </w:rPr>
        <w:t>композиционного</w:t>
      </w:r>
      <w:r>
        <w:t xml:space="preserve"> </w:t>
      </w:r>
      <w:r>
        <w:rPr>
          <w:rFonts w:hint="eastAsia"/>
        </w:rPr>
        <w:t>уровня</w:t>
      </w:r>
      <w:r>
        <w:t xml:space="preserve"> </w:t>
      </w:r>
      <w:r>
        <w:rPr>
          <w:rFonts w:hint="eastAsia"/>
        </w:rPr>
        <w:t>относятся</w:t>
      </w:r>
      <w:r>
        <w:t xml:space="preserve"> </w:t>
      </w:r>
      <w:r>
        <w:rPr>
          <w:rFonts w:hint="eastAsia"/>
        </w:rPr>
        <w:t>обрамляющие</w:t>
      </w:r>
      <w:r>
        <w:t xml:space="preserve"> </w:t>
      </w:r>
      <w:r>
        <w:rPr>
          <w:rFonts w:hint="eastAsia"/>
        </w:rPr>
        <w:t>формулы</w:t>
      </w:r>
      <w:r>
        <w:t xml:space="preserve">, </w:t>
      </w:r>
      <w:r>
        <w:rPr>
          <w:rFonts w:hint="eastAsia"/>
        </w:rPr>
        <w:t>к</w:t>
      </w:r>
      <w:r>
        <w:t xml:space="preserve"> </w:t>
      </w:r>
      <w:r>
        <w:rPr>
          <w:rFonts w:hint="eastAsia"/>
        </w:rPr>
        <w:t>единицам</w:t>
      </w:r>
      <w:r>
        <w:t xml:space="preserve"> </w:t>
      </w:r>
      <w:r>
        <w:rPr>
          <w:rFonts w:hint="eastAsia"/>
        </w:rPr>
        <w:t>сюжетного</w:t>
      </w:r>
      <w:r>
        <w:t xml:space="preserve"> </w:t>
      </w:r>
      <w:r>
        <w:rPr>
          <w:rFonts w:hint="eastAsia"/>
        </w:rPr>
        <w:t>уровня</w:t>
      </w:r>
      <w:r>
        <w:t xml:space="preserve"> - </w:t>
      </w:r>
      <w:r>
        <w:rPr>
          <w:rFonts w:hint="eastAsia"/>
        </w:rPr>
        <w:t>персонажная</w:t>
      </w:r>
      <w:r>
        <w:t xml:space="preserve"> </w:t>
      </w:r>
      <w:r>
        <w:rPr>
          <w:rFonts w:hint="eastAsia"/>
        </w:rPr>
        <w:t>схема</w:t>
      </w:r>
      <w:r>
        <w:t xml:space="preserve"> </w:t>
      </w:r>
      <w:r>
        <w:rPr>
          <w:rFonts w:hint="eastAsia"/>
        </w:rPr>
        <w:t>и</w:t>
      </w:r>
      <w:r>
        <w:t xml:space="preserve"> </w:t>
      </w:r>
      <w:r>
        <w:rPr>
          <w:rFonts w:hint="eastAsia"/>
        </w:rPr>
        <w:t>сюжетные</w:t>
      </w:r>
      <w:r>
        <w:t xml:space="preserve"> </w:t>
      </w:r>
      <w:r>
        <w:rPr>
          <w:rFonts w:hint="eastAsia"/>
        </w:rPr>
        <w:t>функции</w:t>
      </w:r>
      <w:r>
        <w:t xml:space="preserve">. </w:t>
      </w:r>
      <w:r>
        <w:rPr>
          <w:rFonts w:hint="eastAsia"/>
        </w:rPr>
        <w:t>Содержательный</w:t>
      </w:r>
      <w:r>
        <w:t xml:space="preserve"> </w:t>
      </w:r>
      <w:r>
        <w:rPr>
          <w:rFonts w:hint="eastAsia"/>
        </w:rPr>
        <w:t>пласт</w:t>
      </w:r>
      <w:r>
        <w:t xml:space="preserve"> </w:t>
      </w:r>
      <w:r>
        <w:rPr>
          <w:rFonts w:hint="eastAsia"/>
        </w:rPr>
        <w:t>включает</w:t>
      </w:r>
      <w:r>
        <w:t xml:space="preserve"> </w:t>
      </w:r>
      <w:r>
        <w:rPr>
          <w:rFonts w:hint="eastAsia"/>
        </w:rPr>
        <w:t>такие</w:t>
      </w:r>
      <w:r>
        <w:t xml:space="preserve"> </w:t>
      </w:r>
      <w:r>
        <w:rPr>
          <w:rFonts w:hint="eastAsia"/>
        </w:rPr>
        <w:t>обязательные</w:t>
      </w:r>
      <w:r>
        <w:t xml:space="preserve"> </w:t>
      </w:r>
      <w:r>
        <w:rPr>
          <w:rFonts w:hint="eastAsia"/>
        </w:rPr>
        <w:t>элементы</w:t>
      </w:r>
      <w:r>
        <w:t xml:space="preserve">, </w:t>
      </w:r>
      <w:r>
        <w:rPr>
          <w:rFonts w:hint="eastAsia"/>
        </w:rPr>
        <w:t>как</w:t>
      </w:r>
      <w:r>
        <w:t xml:space="preserve"> </w:t>
      </w:r>
      <w:r>
        <w:rPr>
          <w:rFonts w:hint="eastAsia"/>
        </w:rPr>
        <w:t>переплетение</w:t>
      </w:r>
      <w:r>
        <w:t xml:space="preserve"> </w:t>
      </w:r>
      <w:r>
        <w:rPr>
          <w:rFonts w:hint="eastAsia"/>
        </w:rPr>
        <w:t>реальности</w:t>
      </w:r>
      <w:r>
        <w:t xml:space="preserve"> </w:t>
      </w:r>
      <w:r>
        <w:rPr>
          <w:rFonts w:hint="eastAsia"/>
        </w:rPr>
        <w:t>с</w:t>
      </w:r>
      <w:r>
        <w:t xml:space="preserve"> </w:t>
      </w:r>
      <w:r>
        <w:rPr>
          <w:rFonts w:hint="eastAsia"/>
        </w:rPr>
        <w:t>чудом</w:t>
      </w:r>
      <w:r>
        <w:t xml:space="preserve"> </w:t>
      </w:r>
      <w:r>
        <w:rPr>
          <w:rFonts w:hint="eastAsia"/>
        </w:rPr>
        <w:t>и</w:t>
      </w:r>
      <w:r>
        <w:t xml:space="preserve"> </w:t>
      </w:r>
      <w:r>
        <w:rPr>
          <w:rFonts w:hint="eastAsia"/>
        </w:rPr>
        <w:t>устремлённость</w:t>
      </w:r>
      <w:r>
        <w:t xml:space="preserve"> </w:t>
      </w:r>
      <w:r>
        <w:rPr>
          <w:rFonts w:hint="eastAsia"/>
        </w:rPr>
        <w:t>к</w:t>
      </w:r>
      <w:r>
        <w:t xml:space="preserve"> </w:t>
      </w:r>
      <w:r>
        <w:rPr>
          <w:rFonts w:hint="eastAsia"/>
        </w:rPr>
        <w:t>добродетели</w:t>
      </w:r>
      <w:r>
        <w:t xml:space="preserve">. </w:t>
      </w:r>
      <w:r>
        <w:rPr>
          <w:rFonts w:hint="eastAsia"/>
        </w:rPr>
        <w:t>Ментальный</w:t>
      </w:r>
      <w:r>
        <w:t xml:space="preserve"> </w:t>
      </w:r>
      <w:r>
        <w:rPr>
          <w:rFonts w:hint="eastAsia"/>
        </w:rPr>
        <w:t>образ</w:t>
      </w:r>
      <w:r>
        <w:t xml:space="preserve"> </w:t>
      </w:r>
      <w:r>
        <w:rPr>
          <w:rFonts w:hint="eastAsia"/>
        </w:rPr>
        <w:t>жанра</w:t>
      </w:r>
      <w:r>
        <w:t xml:space="preserve"> </w:t>
      </w:r>
      <w:r>
        <w:rPr>
          <w:rFonts w:hint="eastAsia"/>
        </w:rPr>
        <w:t>формируется</w:t>
      </w:r>
      <w:r>
        <w:t xml:space="preserve"> </w:t>
      </w:r>
      <w:r>
        <w:rPr>
          <w:rFonts w:hint="eastAsia"/>
        </w:rPr>
        <w:t>в</w:t>
      </w:r>
      <w:r>
        <w:t xml:space="preserve"> </w:t>
      </w:r>
      <w:r>
        <w:rPr>
          <w:rFonts w:hint="eastAsia"/>
        </w:rPr>
        <w:t>сознании</w:t>
      </w:r>
      <w:r>
        <w:t xml:space="preserve"> </w:t>
      </w:r>
      <w:r>
        <w:rPr>
          <w:rFonts w:hint="eastAsia"/>
        </w:rPr>
        <w:t>во</w:t>
      </w:r>
      <w:r>
        <w:t xml:space="preserve"> </w:t>
      </w:r>
      <w:r>
        <w:rPr>
          <w:rFonts w:hint="eastAsia"/>
        </w:rPr>
        <w:t>многом</w:t>
      </w:r>
      <w:r>
        <w:t xml:space="preserve"> </w:t>
      </w:r>
      <w:r>
        <w:rPr>
          <w:rFonts w:hint="eastAsia"/>
        </w:rPr>
        <w:t>благодаря</w:t>
      </w:r>
      <w:r>
        <w:t xml:space="preserve"> </w:t>
      </w:r>
      <w:r>
        <w:rPr>
          <w:rFonts w:hint="eastAsia"/>
        </w:rPr>
        <w:t>речевым</w:t>
      </w:r>
      <w:r>
        <w:t xml:space="preserve"> </w:t>
      </w:r>
      <w:r>
        <w:rPr>
          <w:rFonts w:hint="eastAsia"/>
        </w:rPr>
        <w:t>стереотипам</w:t>
      </w:r>
      <w:r>
        <w:t xml:space="preserve">, </w:t>
      </w:r>
      <w:r>
        <w:rPr>
          <w:rFonts w:hint="eastAsia"/>
        </w:rPr>
        <w:t>характерным</w:t>
      </w:r>
      <w:r>
        <w:t xml:space="preserve"> </w:t>
      </w:r>
      <w:r>
        <w:rPr>
          <w:rFonts w:hint="eastAsia"/>
        </w:rPr>
        <w:t>лингвостилистическим</w:t>
      </w:r>
      <w:r>
        <w:t xml:space="preserve"> </w:t>
      </w:r>
      <w:r>
        <w:rPr>
          <w:rFonts w:hint="eastAsia"/>
        </w:rPr>
        <w:t>приёмам</w:t>
      </w:r>
      <w:r>
        <w:t xml:space="preserve">. </w:t>
      </w:r>
      <w:r>
        <w:rPr>
          <w:rFonts w:hint="eastAsia"/>
        </w:rPr>
        <w:t>Устное</w:t>
      </w:r>
      <w:r>
        <w:t xml:space="preserve"> </w:t>
      </w:r>
      <w:r>
        <w:rPr>
          <w:rFonts w:hint="eastAsia"/>
        </w:rPr>
        <w:t>бытование</w:t>
      </w:r>
      <w:r>
        <w:t xml:space="preserve"> </w:t>
      </w:r>
      <w:r>
        <w:rPr>
          <w:rFonts w:hint="eastAsia"/>
        </w:rPr>
        <w:t>и</w:t>
      </w:r>
      <w:r>
        <w:t xml:space="preserve"> </w:t>
      </w:r>
      <w:r>
        <w:rPr>
          <w:rFonts w:hint="eastAsia"/>
        </w:rPr>
        <w:t>установка</w:t>
      </w:r>
      <w:r>
        <w:t xml:space="preserve"> </w:t>
      </w:r>
      <w:r>
        <w:rPr>
          <w:rFonts w:hint="eastAsia"/>
        </w:rPr>
        <w:t>на</w:t>
      </w:r>
      <w:r>
        <w:t xml:space="preserve"> </w:t>
      </w:r>
      <w:r>
        <w:rPr>
          <w:rFonts w:hint="eastAsia"/>
        </w:rPr>
        <w:t>вымысел</w:t>
      </w:r>
      <w:r>
        <w:t xml:space="preserve"> </w:t>
      </w:r>
      <w:r>
        <w:rPr>
          <w:rFonts w:hint="eastAsia"/>
        </w:rPr>
        <w:t>являются</w:t>
      </w:r>
      <w:r>
        <w:t xml:space="preserve"> </w:t>
      </w:r>
      <w:r>
        <w:rPr>
          <w:rFonts w:hint="eastAsia"/>
        </w:rPr>
        <w:t>главными</w:t>
      </w:r>
      <w:r>
        <w:t xml:space="preserve"> </w:t>
      </w:r>
      <w:r>
        <w:rPr>
          <w:rFonts w:hint="eastAsia"/>
        </w:rPr>
        <w:t>конвенциями</w:t>
      </w:r>
      <w:r>
        <w:t xml:space="preserve"> </w:t>
      </w:r>
      <w:r>
        <w:rPr>
          <w:rFonts w:hint="eastAsia"/>
        </w:rPr>
        <w:t>жанра</w:t>
      </w:r>
      <w:r>
        <w:t xml:space="preserve"> </w:t>
      </w:r>
      <w:r>
        <w:rPr>
          <w:rFonts w:hint="eastAsia"/>
        </w:rPr>
        <w:t>сказки</w:t>
      </w:r>
      <w:r>
        <w:t>.</w:t>
      </w:r>
    </w:p>
    <w:p w14:paraId="641C2BAE" w14:textId="77777777" w:rsidR="008E509E" w:rsidRDefault="008E509E" w:rsidP="008E509E">
      <w:r>
        <w:t>4.</w:t>
      </w:r>
      <w:r>
        <w:tab/>
      </w:r>
      <w:r>
        <w:rPr>
          <w:rFonts w:hint="eastAsia"/>
        </w:rPr>
        <w:t>Развитие</w:t>
      </w:r>
      <w:r>
        <w:t xml:space="preserve"> </w:t>
      </w:r>
      <w:r>
        <w:rPr>
          <w:rFonts w:hint="eastAsia"/>
        </w:rPr>
        <w:t>структурной</w:t>
      </w:r>
      <w:r>
        <w:t xml:space="preserve"> </w:t>
      </w:r>
      <w:r>
        <w:rPr>
          <w:rFonts w:hint="eastAsia"/>
        </w:rPr>
        <w:t>модели</w:t>
      </w:r>
      <w:r>
        <w:t xml:space="preserve"> </w:t>
      </w:r>
      <w:r>
        <w:rPr>
          <w:rFonts w:hint="eastAsia"/>
        </w:rPr>
        <w:t>жанра</w:t>
      </w:r>
      <w:r>
        <w:t xml:space="preserve"> </w:t>
      </w:r>
      <w:r>
        <w:rPr>
          <w:rFonts w:hint="eastAsia"/>
        </w:rPr>
        <w:t>литературной</w:t>
      </w:r>
      <w:r>
        <w:t xml:space="preserve"> </w:t>
      </w:r>
      <w:r>
        <w:rPr>
          <w:rFonts w:hint="eastAsia"/>
        </w:rPr>
        <w:t>сказки</w:t>
      </w:r>
      <w:r>
        <w:t xml:space="preserve"> </w:t>
      </w:r>
      <w:r>
        <w:rPr>
          <w:rFonts w:hint="eastAsia"/>
        </w:rPr>
        <w:t>шло</w:t>
      </w:r>
      <w:r>
        <w:t xml:space="preserve"> </w:t>
      </w:r>
      <w:r>
        <w:rPr>
          <w:rFonts w:hint="eastAsia"/>
        </w:rPr>
        <w:t>по</w:t>
      </w:r>
      <w:r>
        <w:t xml:space="preserve"> </w:t>
      </w:r>
      <w:r>
        <w:rPr>
          <w:rFonts w:hint="eastAsia"/>
        </w:rPr>
        <w:t>пути</w:t>
      </w:r>
      <w:r>
        <w:t xml:space="preserve"> </w:t>
      </w:r>
      <w:r>
        <w:rPr>
          <w:rFonts w:hint="eastAsia"/>
        </w:rPr>
        <w:t>от</w:t>
      </w:r>
      <w:r>
        <w:t xml:space="preserve"> </w:t>
      </w:r>
      <w:r>
        <w:rPr>
          <w:rFonts w:hint="eastAsia"/>
        </w:rPr>
        <w:t>адаптации</w:t>
      </w:r>
      <w:r>
        <w:t xml:space="preserve"> </w:t>
      </w:r>
      <w:r>
        <w:rPr>
          <w:rFonts w:hint="eastAsia"/>
        </w:rPr>
        <w:t>и</w:t>
      </w:r>
      <w:r>
        <w:t xml:space="preserve"> </w:t>
      </w:r>
      <w:r>
        <w:rPr>
          <w:rFonts w:hint="eastAsia"/>
        </w:rPr>
        <w:t>трансформации</w:t>
      </w:r>
      <w:r>
        <w:t xml:space="preserve"> </w:t>
      </w:r>
      <w:r>
        <w:rPr>
          <w:rFonts w:hint="eastAsia"/>
        </w:rPr>
        <w:t>прототипической</w:t>
      </w:r>
      <w:r>
        <w:t xml:space="preserve"> </w:t>
      </w:r>
      <w:r>
        <w:rPr>
          <w:rFonts w:hint="eastAsia"/>
        </w:rPr>
        <w:t>жанровой</w:t>
      </w:r>
      <w:r>
        <w:t xml:space="preserve"> </w:t>
      </w:r>
      <w:r>
        <w:rPr>
          <w:rFonts w:hint="eastAsia"/>
        </w:rPr>
        <w:t>схемы</w:t>
      </w:r>
      <w:r>
        <w:t xml:space="preserve">, </w:t>
      </w:r>
      <w:r>
        <w:rPr>
          <w:rFonts w:hint="eastAsia"/>
        </w:rPr>
        <w:t>до</w:t>
      </w:r>
      <w:r>
        <w:t xml:space="preserve"> </w:t>
      </w:r>
      <w:r>
        <w:rPr>
          <w:rFonts w:hint="eastAsia"/>
        </w:rPr>
        <w:t>отказа</w:t>
      </w:r>
      <w:r>
        <w:t xml:space="preserve"> </w:t>
      </w:r>
      <w:r>
        <w:rPr>
          <w:rFonts w:hint="eastAsia"/>
        </w:rPr>
        <w:t>от</w:t>
      </w:r>
      <w:r>
        <w:t xml:space="preserve"> </w:t>
      </w:r>
      <w:r>
        <w:rPr>
          <w:rFonts w:hint="eastAsia"/>
        </w:rPr>
        <w:t>неё</w:t>
      </w:r>
      <w:r>
        <w:t xml:space="preserve"> </w:t>
      </w:r>
      <w:r>
        <w:rPr>
          <w:rFonts w:hint="eastAsia"/>
        </w:rPr>
        <w:t>и</w:t>
      </w:r>
      <w:r>
        <w:t xml:space="preserve"> </w:t>
      </w:r>
      <w:r>
        <w:rPr>
          <w:rFonts w:hint="eastAsia"/>
        </w:rPr>
        <w:t>использования</w:t>
      </w:r>
      <w:r>
        <w:t xml:space="preserve"> </w:t>
      </w:r>
      <w:r>
        <w:rPr>
          <w:rFonts w:hint="eastAsia"/>
        </w:rPr>
        <w:t>структурных</w:t>
      </w:r>
      <w:r>
        <w:t xml:space="preserve"> </w:t>
      </w:r>
      <w:r>
        <w:rPr>
          <w:rFonts w:hint="eastAsia"/>
        </w:rPr>
        <w:t>моделей</w:t>
      </w:r>
      <w:r>
        <w:t xml:space="preserve"> </w:t>
      </w:r>
      <w:r>
        <w:rPr>
          <w:rFonts w:hint="eastAsia"/>
        </w:rPr>
        <w:t>других</w:t>
      </w:r>
      <w:r>
        <w:t xml:space="preserve"> </w:t>
      </w:r>
      <w:r>
        <w:rPr>
          <w:rFonts w:hint="eastAsia"/>
        </w:rPr>
        <w:t>литературных</w:t>
      </w:r>
      <w:r>
        <w:t xml:space="preserve"> </w:t>
      </w:r>
      <w:r>
        <w:rPr>
          <w:rFonts w:hint="eastAsia"/>
        </w:rPr>
        <w:t>жанров</w:t>
      </w:r>
      <w:r>
        <w:t xml:space="preserve">, </w:t>
      </w:r>
      <w:r>
        <w:rPr>
          <w:rFonts w:hint="eastAsia"/>
        </w:rPr>
        <w:t>более</w:t>
      </w:r>
      <w:r>
        <w:t xml:space="preserve"> </w:t>
      </w:r>
      <w:r>
        <w:rPr>
          <w:rFonts w:hint="eastAsia"/>
        </w:rPr>
        <w:t>крупных</w:t>
      </w:r>
      <w:r>
        <w:t xml:space="preserve"> </w:t>
      </w:r>
      <w:r>
        <w:rPr>
          <w:rFonts w:hint="eastAsia"/>
        </w:rPr>
        <w:t>форм</w:t>
      </w:r>
      <w:r>
        <w:t xml:space="preserve"> (</w:t>
      </w:r>
      <w:r>
        <w:rPr>
          <w:rFonts w:hint="eastAsia"/>
        </w:rPr>
        <w:t>повести</w:t>
      </w:r>
      <w:r>
        <w:t xml:space="preserve"> </w:t>
      </w:r>
      <w:r>
        <w:rPr>
          <w:rFonts w:hint="eastAsia"/>
        </w:rPr>
        <w:t>и</w:t>
      </w:r>
      <w:r>
        <w:t xml:space="preserve"> </w:t>
      </w:r>
      <w:r>
        <w:rPr>
          <w:rFonts w:hint="eastAsia"/>
        </w:rPr>
        <w:t>романа</w:t>
      </w:r>
      <w:r>
        <w:t xml:space="preserve">), </w:t>
      </w:r>
      <w:r>
        <w:rPr>
          <w:rFonts w:hint="eastAsia"/>
        </w:rPr>
        <w:t>что</w:t>
      </w:r>
      <w:r>
        <w:t xml:space="preserve"> </w:t>
      </w:r>
      <w:r>
        <w:rPr>
          <w:rFonts w:hint="eastAsia"/>
        </w:rPr>
        <w:t>значительно</w:t>
      </w:r>
      <w:r>
        <w:t xml:space="preserve"> </w:t>
      </w:r>
      <w:r>
        <w:rPr>
          <w:rFonts w:hint="eastAsia"/>
        </w:rPr>
        <w:t>трансформи</w:t>
      </w:r>
      <w:r>
        <w:rPr>
          <w:rFonts w:hint="eastAsia"/>
        </w:rPr>
        <w:lastRenderedPageBreak/>
        <w:t>ровало</w:t>
      </w:r>
      <w:r>
        <w:t xml:space="preserve"> </w:t>
      </w:r>
      <w:r>
        <w:rPr>
          <w:rFonts w:hint="eastAsia"/>
        </w:rPr>
        <w:t>архитектонику</w:t>
      </w:r>
      <w:r>
        <w:t xml:space="preserve"> </w:t>
      </w:r>
      <w:r>
        <w:rPr>
          <w:rFonts w:hint="eastAsia"/>
        </w:rPr>
        <w:t>сказки</w:t>
      </w:r>
      <w:r>
        <w:t xml:space="preserve"> </w:t>
      </w:r>
      <w:r>
        <w:rPr>
          <w:rFonts w:hint="eastAsia"/>
        </w:rPr>
        <w:t>и</w:t>
      </w:r>
      <w:r>
        <w:t xml:space="preserve">, </w:t>
      </w:r>
      <w:r>
        <w:rPr>
          <w:rFonts w:hint="eastAsia"/>
        </w:rPr>
        <w:t>как</w:t>
      </w:r>
      <w:r>
        <w:t xml:space="preserve"> </w:t>
      </w:r>
      <w:r>
        <w:rPr>
          <w:rFonts w:hint="eastAsia"/>
        </w:rPr>
        <w:t>следствие</w:t>
      </w:r>
      <w:r>
        <w:t xml:space="preserve">, </w:t>
      </w:r>
      <w:r>
        <w:rPr>
          <w:rFonts w:hint="eastAsia"/>
        </w:rPr>
        <w:t>диалогизировало</w:t>
      </w:r>
      <w:r>
        <w:t xml:space="preserve"> </w:t>
      </w:r>
      <w:r>
        <w:rPr>
          <w:rFonts w:hint="eastAsia"/>
        </w:rPr>
        <w:t>сказочное</w:t>
      </w:r>
      <w:r>
        <w:t xml:space="preserve"> </w:t>
      </w:r>
      <w:r>
        <w:rPr>
          <w:rFonts w:hint="eastAsia"/>
        </w:rPr>
        <w:t>слово</w:t>
      </w:r>
      <w:r>
        <w:t>.</w:t>
      </w:r>
    </w:p>
    <w:p w14:paraId="27C49D6F" w14:textId="77777777" w:rsidR="008E509E" w:rsidRDefault="008E509E" w:rsidP="008E509E">
      <w:r>
        <w:t>5.</w:t>
      </w:r>
      <w:r>
        <w:tab/>
      </w:r>
      <w:r>
        <w:rPr>
          <w:rFonts w:hint="eastAsia"/>
        </w:rPr>
        <w:t>В</w:t>
      </w:r>
      <w:r>
        <w:t xml:space="preserve"> </w:t>
      </w:r>
      <w:r>
        <w:rPr>
          <w:rFonts w:hint="eastAsia"/>
        </w:rPr>
        <w:t>качестве</w:t>
      </w:r>
      <w:r>
        <w:t xml:space="preserve"> </w:t>
      </w:r>
      <w:r>
        <w:rPr>
          <w:rFonts w:hint="eastAsia"/>
        </w:rPr>
        <w:t>новой</w:t>
      </w:r>
      <w:r>
        <w:t xml:space="preserve"> </w:t>
      </w:r>
      <w:r>
        <w:rPr>
          <w:rFonts w:hint="eastAsia"/>
        </w:rPr>
        <w:t>коммуникативной</w:t>
      </w:r>
      <w:r>
        <w:t xml:space="preserve"> </w:t>
      </w:r>
      <w:r>
        <w:rPr>
          <w:rFonts w:hint="eastAsia"/>
        </w:rPr>
        <w:t>стратегии</w:t>
      </w:r>
      <w:r>
        <w:t xml:space="preserve"> </w:t>
      </w:r>
      <w:r>
        <w:rPr>
          <w:rFonts w:hint="eastAsia"/>
        </w:rPr>
        <w:t>избирается</w:t>
      </w:r>
      <w:r>
        <w:t xml:space="preserve"> </w:t>
      </w:r>
      <w:r>
        <w:rPr>
          <w:rFonts w:hint="eastAsia"/>
        </w:rPr>
        <w:t>дискурс</w:t>
      </w:r>
      <w:r>
        <w:t xml:space="preserve"> </w:t>
      </w:r>
      <w:r>
        <w:rPr>
          <w:rFonts w:hint="eastAsia"/>
        </w:rPr>
        <w:t>игры</w:t>
      </w:r>
      <w:r>
        <w:t xml:space="preserve">, </w:t>
      </w:r>
      <w:r>
        <w:rPr>
          <w:rFonts w:hint="eastAsia"/>
        </w:rPr>
        <w:t>что</w:t>
      </w:r>
      <w:r>
        <w:t xml:space="preserve"> </w:t>
      </w:r>
      <w:r>
        <w:rPr>
          <w:rFonts w:hint="eastAsia"/>
        </w:rPr>
        <w:t>позволяет</w:t>
      </w:r>
      <w:r>
        <w:t xml:space="preserve"> </w:t>
      </w:r>
      <w:r>
        <w:rPr>
          <w:rFonts w:hint="eastAsia"/>
        </w:rPr>
        <w:t>сохранить</w:t>
      </w:r>
      <w:r>
        <w:t xml:space="preserve"> </w:t>
      </w:r>
      <w:r>
        <w:rPr>
          <w:rFonts w:hint="eastAsia"/>
        </w:rPr>
        <w:t>идею</w:t>
      </w:r>
      <w:r>
        <w:t xml:space="preserve"> </w:t>
      </w:r>
      <w:r>
        <w:rPr>
          <w:rFonts w:hint="eastAsia"/>
        </w:rPr>
        <w:t>живого</w:t>
      </w:r>
      <w:r>
        <w:t xml:space="preserve"> </w:t>
      </w:r>
      <w:r>
        <w:rPr>
          <w:rFonts w:hint="eastAsia"/>
        </w:rPr>
        <w:t>диалога</w:t>
      </w:r>
      <w:r>
        <w:t xml:space="preserve"> </w:t>
      </w:r>
      <w:r>
        <w:rPr>
          <w:rFonts w:hint="eastAsia"/>
        </w:rPr>
        <w:t>с</w:t>
      </w:r>
      <w:r>
        <w:t xml:space="preserve"> </w:t>
      </w:r>
      <w:r>
        <w:rPr>
          <w:rFonts w:hint="eastAsia"/>
        </w:rPr>
        <w:t>читателем</w:t>
      </w:r>
      <w:r>
        <w:t xml:space="preserve">, </w:t>
      </w:r>
      <w:r>
        <w:rPr>
          <w:rFonts w:hint="eastAsia"/>
        </w:rPr>
        <w:t>вовлекая</w:t>
      </w:r>
      <w:r>
        <w:t xml:space="preserve"> </w:t>
      </w:r>
      <w:r>
        <w:rPr>
          <w:rFonts w:hint="eastAsia"/>
        </w:rPr>
        <w:t>его</w:t>
      </w:r>
      <w:r>
        <w:t xml:space="preserve"> </w:t>
      </w:r>
      <w:r>
        <w:rPr>
          <w:rFonts w:hint="eastAsia"/>
        </w:rPr>
        <w:t>в</w:t>
      </w:r>
      <w:r>
        <w:t xml:space="preserve"> </w:t>
      </w:r>
      <w:r>
        <w:rPr>
          <w:rFonts w:hint="eastAsia"/>
        </w:rPr>
        <w:t>активное</w:t>
      </w:r>
      <w:r>
        <w:t xml:space="preserve"> </w:t>
      </w:r>
      <w:r>
        <w:rPr>
          <w:rFonts w:hint="eastAsia"/>
        </w:rPr>
        <w:t>сотворчество</w:t>
      </w:r>
      <w:r>
        <w:t xml:space="preserve"> </w:t>
      </w:r>
      <w:r>
        <w:rPr>
          <w:rFonts w:hint="eastAsia"/>
        </w:rPr>
        <w:t>через</w:t>
      </w:r>
      <w:r>
        <w:t xml:space="preserve"> </w:t>
      </w:r>
      <w:r>
        <w:rPr>
          <w:rFonts w:hint="eastAsia"/>
        </w:rPr>
        <w:t>игру</w:t>
      </w:r>
      <w:r>
        <w:t xml:space="preserve">. </w:t>
      </w:r>
      <w:r>
        <w:rPr>
          <w:rFonts w:hint="eastAsia"/>
        </w:rPr>
        <w:t>Связь</w:t>
      </w:r>
      <w:r>
        <w:t xml:space="preserve"> </w:t>
      </w:r>
      <w:r>
        <w:rPr>
          <w:rFonts w:hint="eastAsia"/>
        </w:rPr>
        <w:t>с</w:t>
      </w:r>
      <w:r>
        <w:t xml:space="preserve"> </w:t>
      </w:r>
      <w:r>
        <w:rPr>
          <w:rFonts w:hint="eastAsia"/>
        </w:rPr>
        <w:t>дискурсом</w:t>
      </w:r>
      <w:r>
        <w:t xml:space="preserve"> </w:t>
      </w:r>
      <w:r>
        <w:rPr>
          <w:rFonts w:hint="eastAsia"/>
        </w:rPr>
        <w:t>игры</w:t>
      </w:r>
      <w:r>
        <w:t xml:space="preserve"> </w:t>
      </w:r>
      <w:r>
        <w:rPr>
          <w:rFonts w:hint="eastAsia"/>
        </w:rPr>
        <w:t>осуществляется</w:t>
      </w:r>
      <w:r>
        <w:t xml:space="preserve"> </w:t>
      </w:r>
      <w:r>
        <w:rPr>
          <w:rFonts w:hint="eastAsia"/>
        </w:rPr>
        <w:t>через</w:t>
      </w:r>
      <w:r>
        <w:t xml:space="preserve"> </w:t>
      </w:r>
      <w:r>
        <w:rPr>
          <w:rFonts w:hint="eastAsia"/>
        </w:rPr>
        <w:t>узнаваемые</w:t>
      </w:r>
      <w:r>
        <w:t xml:space="preserve"> </w:t>
      </w:r>
      <w:r>
        <w:rPr>
          <w:rFonts w:hint="eastAsia"/>
        </w:rPr>
        <w:t>формулы</w:t>
      </w:r>
      <w:r>
        <w:t xml:space="preserve"> </w:t>
      </w:r>
      <w:r>
        <w:rPr>
          <w:rFonts w:hint="eastAsia"/>
        </w:rPr>
        <w:t>различных</w:t>
      </w:r>
      <w:r>
        <w:t xml:space="preserve"> </w:t>
      </w:r>
      <w:r>
        <w:rPr>
          <w:rFonts w:hint="eastAsia"/>
        </w:rPr>
        <w:t>игр</w:t>
      </w:r>
      <w:r>
        <w:t xml:space="preserve"> </w:t>
      </w:r>
      <w:r>
        <w:rPr>
          <w:rFonts w:hint="eastAsia"/>
        </w:rPr>
        <w:t>и</w:t>
      </w:r>
      <w:r>
        <w:t xml:space="preserve"> </w:t>
      </w:r>
      <w:r>
        <w:rPr>
          <w:rFonts w:hint="eastAsia"/>
        </w:rPr>
        <w:t>аллюзии</w:t>
      </w:r>
      <w:r>
        <w:t xml:space="preserve"> </w:t>
      </w:r>
      <w:r>
        <w:rPr>
          <w:rFonts w:hint="eastAsia"/>
        </w:rPr>
        <w:t>на</w:t>
      </w:r>
      <w:r>
        <w:t xml:space="preserve"> </w:t>
      </w:r>
      <w:r>
        <w:rPr>
          <w:rFonts w:hint="eastAsia"/>
        </w:rPr>
        <w:t>игры</w:t>
      </w:r>
      <w:r>
        <w:t xml:space="preserve">, </w:t>
      </w:r>
      <w:r>
        <w:rPr>
          <w:rFonts w:hint="eastAsia"/>
        </w:rPr>
        <w:t>вводимые</w:t>
      </w:r>
      <w:r>
        <w:t xml:space="preserve">, </w:t>
      </w:r>
      <w:r>
        <w:rPr>
          <w:rFonts w:hint="eastAsia"/>
        </w:rPr>
        <w:t>как</w:t>
      </w:r>
      <w:r>
        <w:t xml:space="preserve"> </w:t>
      </w:r>
      <w:r>
        <w:rPr>
          <w:rFonts w:hint="eastAsia"/>
        </w:rPr>
        <w:t>правило</w:t>
      </w:r>
      <w:r>
        <w:t xml:space="preserve">, </w:t>
      </w:r>
      <w:r>
        <w:rPr>
          <w:rFonts w:hint="eastAsia"/>
        </w:rPr>
        <w:t>номинативным</w:t>
      </w:r>
      <w:r>
        <w:t xml:space="preserve"> </w:t>
      </w:r>
      <w:r>
        <w:rPr>
          <w:rFonts w:hint="eastAsia"/>
        </w:rPr>
        <w:t>способом</w:t>
      </w:r>
      <w:r>
        <w:t>.</w:t>
      </w:r>
    </w:p>
    <w:p w14:paraId="3CD88264" w14:textId="77777777" w:rsidR="008E509E" w:rsidRDefault="008E509E" w:rsidP="008E509E">
      <w:r>
        <w:t>6.</w:t>
      </w:r>
      <w:r>
        <w:tab/>
      </w:r>
      <w:r>
        <w:rPr>
          <w:rFonts w:hint="eastAsia"/>
        </w:rPr>
        <w:t>Использование</w:t>
      </w:r>
      <w:r>
        <w:t xml:space="preserve"> </w:t>
      </w:r>
      <w:r>
        <w:rPr>
          <w:rFonts w:hint="eastAsia"/>
        </w:rPr>
        <w:t>языковых</w:t>
      </w:r>
      <w:r>
        <w:t xml:space="preserve"> </w:t>
      </w:r>
      <w:r>
        <w:rPr>
          <w:rFonts w:hint="eastAsia"/>
        </w:rPr>
        <w:t>ресурсов</w:t>
      </w:r>
      <w:r>
        <w:t xml:space="preserve"> </w:t>
      </w:r>
      <w:r>
        <w:rPr>
          <w:rFonts w:hint="eastAsia"/>
        </w:rPr>
        <w:t>смежных</w:t>
      </w:r>
      <w:r>
        <w:t xml:space="preserve"> </w:t>
      </w:r>
      <w:r>
        <w:rPr>
          <w:rFonts w:hint="eastAsia"/>
        </w:rPr>
        <w:t>дискурсов</w:t>
      </w:r>
      <w:r>
        <w:t xml:space="preserve"> </w:t>
      </w:r>
      <w:r>
        <w:rPr>
          <w:rFonts w:hint="eastAsia"/>
        </w:rPr>
        <w:t>позволяет</w:t>
      </w:r>
      <w:r>
        <w:t xml:space="preserve"> </w:t>
      </w:r>
      <w:r>
        <w:rPr>
          <w:rFonts w:hint="eastAsia"/>
        </w:rPr>
        <w:t>авторам</w:t>
      </w:r>
      <w:r>
        <w:t xml:space="preserve"> </w:t>
      </w:r>
      <w:r>
        <w:rPr>
          <w:rFonts w:hint="eastAsia"/>
        </w:rPr>
        <w:t>сказок</w:t>
      </w:r>
      <w:r>
        <w:t xml:space="preserve"> </w:t>
      </w:r>
      <w:r>
        <w:rPr>
          <w:rFonts w:hint="eastAsia"/>
        </w:rPr>
        <w:t>вести</w:t>
      </w:r>
      <w:r>
        <w:t xml:space="preserve"> </w:t>
      </w:r>
      <w:r>
        <w:rPr>
          <w:rFonts w:hint="eastAsia"/>
        </w:rPr>
        <w:t>с</w:t>
      </w:r>
      <w:r>
        <w:t xml:space="preserve"> </w:t>
      </w:r>
      <w:r>
        <w:rPr>
          <w:rFonts w:hint="eastAsia"/>
        </w:rPr>
        <w:t>читателем</w:t>
      </w:r>
      <w:r>
        <w:t xml:space="preserve"> </w:t>
      </w:r>
      <w:r>
        <w:rPr>
          <w:rFonts w:hint="eastAsia"/>
        </w:rPr>
        <w:t>диалог</w:t>
      </w:r>
      <w:r>
        <w:t xml:space="preserve">, </w:t>
      </w:r>
      <w:r>
        <w:rPr>
          <w:rFonts w:hint="eastAsia"/>
        </w:rPr>
        <w:t>основанный</w:t>
      </w:r>
      <w:r>
        <w:t xml:space="preserve"> </w:t>
      </w:r>
      <w:r>
        <w:rPr>
          <w:rFonts w:hint="eastAsia"/>
        </w:rPr>
        <w:t>на</w:t>
      </w:r>
      <w:r>
        <w:t xml:space="preserve"> </w:t>
      </w:r>
      <w:r>
        <w:rPr>
          <w:rFonts w:hint="eastAsia"/>
        </w:rPr>
        <w:t>совместном</w:t>
      </w:r>
      <w:r>
        <w:t xml:space="preserve"> </w:t>
      </w:r>
      <w:r>
        <w:rPr>
          <w:rFonts w:hint="eastAsia"/>
        </w:rPr>
        <w:t>социокультурном</w:t>
      </w:r>
      <w:r>
        <w:t xml:space="preserve"> </w:t>
      </w:r>
      <w:r>
        <w:rPr>
          <w:rFonts w:hint="eastAsia"/>
        </w:rPr>
        <w:t>опыте</w:t>
      </w:r>
      <w:r>
        <w:t>.</w:t>
      </w:r>
    </w:p>
    <w:p w14:paraId="590F12B7" w14:textId="77777777" w:rsidR="008E509E" w:rsidRDefault="008E509E" w:rsidP="008E509E">
      <w:r>
        <w:t>7.</w:t>
      </w:r>
      <w:r>
        <w:tab/>
      </w:r>
      <w:r>
        <w:rPr>
          <w:rFonts w:hint="eastAsia"/>
        </w:rPr>
        <w:t>Интерсемиотические</w:t>
      </w:r>
      <w:r>
        <w:t xml:space="preserve"> </w:t>
      </w:r>
      <w:r>
        <w:rPr>
          <w:rFonts w:hint="eastAsia"/>
        </w:rPr>
        <w:t>связи</w:t>
      </w:r>
      <w:r>
        <w:t xml:space="preserve"> </w:t>
      </w:r>
      <w:r>
        <w:rPr>
          <w:rFonts w:hint="eastAsia"/>
        </w:rPr>
        <w:t>литературной</w:t>
      </w:r>
      <w:r>
        <w:t xml:space="preserve"> </w:t>
      </w:r>
      <w:r>
        <w:rPr>
          <w:rFonts w:hint="eastAsia"/>
        </w:rPr>
        <w:t>сказки</w:t>
      </w:r>
      <w:r>
        <w:t xml:space="preserve"> </w:t>
      </w:r>
      <w:r>
        <w:rPr>
          <w:rFonts w:hint="eastAsia"/>
        </w:rPr>
        <w:t>отражают</w:t>
      </w:r>
      <w:r>
        <w:t xml:space="preserve"> </w:t>
      </w:r>
      <w:r>
        <w:rPr>
          <w:rFonts w:hint="eastAsia"/>
        </w:rPr>
        <w:t>стремление</w:t>
      </w:r>
      <w:r>
        <w:t xml:space="preserve"> </w:t>
      </w:r>
      <w:r>
        <w:rPr>
          <w:rFonts w:hint="eastAsia"/>
        </w:rPr>
        <w:t>авторов</w:t>
      </w:r>
      <w:r>
        <w:t xml:space="preserve"> </w:t>
      </w:r>
      <w:r>
        <w:rPr>
          <w:rFonts w:hint="eastAsia"/>
        </w:rPr>
        <w:t>к</w:t>
      </w:r>
      <w:r>
        <w:t xml:space="preserve"> </w:t>
      </w:r>
      <w:r>
        <w:rPr>
          <w:rFonts w:hint="eastAsia"/>
        </w:rPr>
        <w:t>изменению</w:t>
      </w:r>
      <w:r>
        <w:t xml:space="preserve"> </w:t>
      </w:r>
      <w:r>
        <w:rPr>
          <w:rFonts w:hint="eastAsia"/>
        </w:rPr>
        <w:t>прототипической</w:t>
      </w:r>
      <w:r>
        <w:t xml:space="preserve"> </w:t>
      </w:r>
      <w:r>
        <w:rPr>
          <w:rFonts w:hint="eastAsia"/>
        </w:rPr>
        <w:t>схемы</w:t>
      </w:r>
      <w:r>
        <w:t xml:space="preserve"> </w:t>
      </w:r>
      <w:r>
        <w:rPr>
          <w:rFonts w:hint="eastAsia"/>
        </w:rPr>
        <w:t>через</w:t>
      </w:r>
      <w:r>
        <w:t xml:space="preserve"> </w:t>
      </w:r>
      <w:r>
        <w:rPr>
          <w:rFonts w:hint="eastAsia"/>
        </w:rPr>
        <w:t>привнесение</w:t>
      </w:r>
      <w:r>
        <w:t xml:space="preserve"> </w:t>
      </w:r>
      <w:r>
        <w:rPr>
          <w:rFonts w:hint="eastAsia"/>
        </w:rPr>
        <w:t>элемента</w:t>
      </w:r>
      <w:r>
        <w:t xml:space="preserve"> </w:t>
      </w:r>
      <w:r>
        <w:rPr>
          <w:rFonts w:hint="eastAsia"/>
        </w:rPr>
        <w:t>зрелищности</w:t>
      </w:r>
      <w:r>
        <w:t xml:space="preserve"> </w:t>
      </w:r>
      <w:r>
        <w:rPr>
          <w:rFonts w:hint="eastAsia"/>
        </w:rPr>
        <w:t>в</w:t>
      </w:r>
      <w:r>
        <w:t xml:space="preserve"> </w:t>
      </w:r>
      <w:r>
        <w:rPr>
          <w:rFonts w:hint="eastAsia"/>
        </w:rPr>
        <w:t>текст</w:t>
      </w:r>
      <w:r>
        <w:t xml:space="preserve"> </w:t>
      </w:r>
      <w:r>
        <w:rPr>
          <w:rFonts w:hint="eastAsia"/>
        </w:rPr>
        <w:t>сказки</w:t>
      </w:r>
      <w:r>
        <w:t>.</w:t>
      </w:r>
    </w:p>
    <w:p w14:paraId="324DCEE6" w14:textId="77777777" w:rsidR="008E509E" w:rsidRDefault="008E509E" w:rsidP="008E509E">
      <w:r>
        <w:rPr>
          <w:rFonts w:hint="eastAsia"/>
        </w:rPr>
        <w:t>Данный</w:t>
      </w:r>
      <w:r>
        <w:t xml:space="preserve"> </w:t>
      </w:r>
      <w:r>
        <w:rPr>
          <w:rFonts w:hint="eastAsia"/>
        </w:rPr>
        <w:t>подход</w:t>
      </w:r>
      <w:r>
        <w:t xml:space="preserve"> </w:t>
      </w:r>
      <w:r>
        <w:rPr>
          <w:rFonts w:hint="eastAsia"/>
        </w:rPr>
        <w:t>может</w:t>
      </w:r>
      <w:r>
        <w:t xml:space="preserve"> </w:t>
      </w:r>
      <w:r>
        <w:rPr>
          <w:rFonts w:hint="eastAsia"/>
        </w:rPr>
        <w:t>быть</w:t>
      </w:r>
      <w:r>
        <w:t xml:space="preserve"> </w:t>
      </w:r>
      <w:r>
        <w:rPr>
          <w:rFonts w:hint="eastAsia"/>
        </w:rPr>
        <w:t>применён</w:t>
      </w:r>
      <w:r>
        <w:t xml:space="preserve"> </w:t>
      </w:r>
      <w:r>
        <w:rPr>
          <w:rFonts w:hint="eastAsia"/>
        </w:rPr>
        <w:t>к</w:t>
      </w:r>
      <w:r>
        <w:t xml:space="preserve"> </w:t>
      </w:r>
      <w:r>
        <w:rPr>
          <w:rFonts w:hint="eastAsia"/>
        </w:rPr>
        <w:t>исследованию</w:t>
      </w:r>
      <w:r>
        <w:t xml:space="preserve"> </w:t>
      </w:r>
      <w:r>
        <w:rPr>
          <w:rFonts w:hint="eastAsia"/>
        </w:rPr>
        <w:t>роли</w:t>
      </w:r>
      <w:r>
        <w:t xml:space="preserve"> </w:t>
      </w:r>
      <w:r>
        <w:rPr>
          <w:rFonts w:hint="eastAsia"/>
        </w:rPr>
        <w:t>категории</w:t>
      </w:r>
      <w:r>
        <w:t xml:space="preserve"> </w:t>
      </w:r>
      <w:r>
        <w:rPr>
          <w:rFonts w:hint="eastAsia"/>
        </w:rPr>
        <w:t>интертекстуальности</w:t>
      </w:r>
      <w:r>
        <w:t xml:space="preserve"> </w:t>
      </w:r>
      <w:r>
        <w:rPr>
          <w:rFonts w:hint="eastAsia"/>
        </w:rPr>
        <w:t>в</w:t>
      </w:r>
      <w:r>
        <w:t xml:space="preserve"> </w:t>
      </w:r>
      <w:r>
        <w:rPr>
          <w:rFonts w:hint="eastAsia"/>
        </w:rPr>
        <w:t>других</w:t>
      </w:r>
      <w:r>
        <w:t xml:space="preserve"> </w:t>
      </w:r>
      <w:r>
        <w:rPr>
          <w:rFonts w:hint="eastAsia"/>
        </w:rPr>
        <w:t>художественных</w:t>
      </w:r>
      <w:r>
        <w:t xml:space="preserve"> </w:t>
      </w:r>
      <w:r>
        <w:rPr>
          <w:rFonts w:hint="eastAsia"/>
        </w:rPr>
        <w:t>жанрах</w:t>
      </w:r>
      <w:r>
        <w:t xml:space="preserve">. </w:t>
      </w:r>
      <w:r>
        <w:rPr>
          <w:rFonts w:hint="eastAsia"/>
        </w:rPr>
        <w:t>Перспективным</w:t>
      </w:r>
      <w:r>
        <w:t xml:space="preserve"> </w:t>
      </w:r>
      <w:r>
        <w:rPr>
          <w:rFonts w:hint="eastAsia"/>
        </w:rPr>
        <w:t>представляется</w:t>
      </w:r>
      <w:r>
        <w:t xml:space="preserve"> </w:t>
      </w:r>
      <w:r>
        <w:rPr>
          <w:rFonts w:hint="eastAsia"/>
        </w:rPr>
        <w:t>также</w:t>
      </w:r>
      <w:r>
        <w:t xml:space="preserve"> </w:t>
      </w:r>
      <w:r>
        <w:rPr>
          <w:rFonts w:hint="eastAsia"/>
        </w:rPr>
        <w:t>изучение</w:t>
      </w:r>
      <w:r>
        <w:t xml:space="preserve"> </w:t>
      </w:r>
      <w:r>
        <w:rPr>
          <w:rFonts w:hint="eastAsia"/>
        </w:rPr>
        <w:t>категорий</w:t>
      </w:r>
      <w:r>
        <w:t xml:space="preserve"> </w:t>
      </w:r>
      <w:r>
        <w:rPr>
          <w:rFonts w:hint="eastAsia"/>
        </w:rPr>
        <w:t>интердискурсивности</w:t>
      </w:r>
      <w:r>
        <w:t xml:space="preserve"> </w:t>
      </w:r>
      <w:r>
        <w:rPr>
          <w:rFonts w:hint="eastAsia"/>
        </w:rPr>
        <w:t>и</w:t>
      </w:r>
      <w:r>
        <w:t xml:space="preserve"> </w:t>
      </w:r>
      <w:r>
        <w:rPr>
          <w:rFonts w:hint="eastAsia"/>
        </w:rPr>
        <w:t>интерсемиотичности</w:t>
      </w:r>
      <w:r>
        <w:t xml:space="preserve">, </w:t>
      </w:r>
      <w:r>
        <w:rPr>
          <w:rFonts w:hint="eastAsia"/>
        </w:rPr>
        <w:t>их</w:t>
      </w:r>
      <w:r>
        <w:t xml:space="preserve"> </w:t>
      </w:r>
      <w:r>
        <w:rPr>
          <w:rFonts w:hint="eastAsia"/>
        </w:rPr>
        <w:t>видов</w:t>
      </w:r>
      <w:r>
        <w:t xml:space="preserve"> </w:t>
      </w:r>
      <w:r>
        <w:rPr>
          <w:rFonts w:hint="eastAsia"/>
        </w:rPr>
        <w:t>и</w:t>
      </w:r>
      <w:r>
        <w:t xml:space="preserve"> </w:t>
      </w:r>
      <w:r>
        <w:rPr>
          <w:rFonts w:hint="eastAsia"/>
        </w:rPr>
        <w:t>функций</w:t>
      </w:r>
      <w:r>
        <w:t xml:space="preserve"> </w:t>
      </w:r>
      <w:r>
        <w:rPr>
          <w:rFonts w:hint="eastAsia"/>
        </w:rPr>
        <w:t>в</w:t>
      </w:r>
      <w:r>
        <w:t xml:space="preserve"> </w:t>
      </w:r>
      <w:r>
        <w:rPr>
          <w:rFonts w:hint="eastAsia"/>
        </w:rPr>
        <w:t>современной</w:t>
      </w:r>
      <w:r>
        <w:t xml:space="preserve"> </w:t>
      </w:r>
      <w:r>
        <w:rPr>
          <w:rFonts w:hint="eastAsia"/>
        </w:rPr>
        <w:t>литературной</w:t>
      </w:r>
      <w:r>
        <w:t xml:space="preserve"> </w:t>
      </w:r>
      <w:r>
        <w:rPr>
          <w:rFonts w:hint="eastAsia"/>
        </w:rPr>
        <w:t>сказке</w:t>
      </w:r>
      <w:r>
        <w:t xml:space="preserve"> </w:t>
      </w:r>
      <w:r>
        <w:rPr>
          <w:rFonts w:hint="eastAsia"/>
        </w:rPr>
        <w:t>и</w:t>
      </w:r>
      <w:r>
        <w:t xml:space="preserve"> </w:t>
      </w:r>
      <w:r>
        <w:rPr>
          <w:rFonts w:hint="eastAsia"/>
        </w:rPr>
        <w:t>смежном</w:t>
      </w:r>
      <w:r>
        <w:t xml:space="preserve"> </w:t>
      </w:r>
      <w:r>
        <w:rPr>
          <w:rFonts w:hint="eastAsia"/>
        </w:rPr>
        <w:t>жанре</w:t>
      </w:r>
      <w:r>
        <w:t xml:space="preserve"> </w:t>
      </w:r>
      <w:r>
        <w:rPr>
          <w:rFonts w:hint="eastAsia"/>
        </w:rPr>
        <w:t>фэнтэзи</w:t>
      </w:r>
      <w:r>
        <w:t>.</w:t>
      </w:r>
    </w:p>
    <w:p w14:paraId="123E3B6A" w14:textId="77777777" w:rsidR="008E509E" w:rsidRPr="008E509E" w:rsidRDefault="008E509E" w:rsidP="008E509E"/>
    <w:sectPr w:rsidR="008E509E" w:rsidRPr="008E50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D913" w14:textId="77777777" w:rsidR="00D620A0" w:rsidRDefault="00D620A0">
      <w:pPr>
        <w:spacing w:after="0" w:line="240" w:lineRule="auto"/>
      </w:pPr>
      <w:r>
        <w:separator/>
      </w:r>
    </w:p>
  </w:endnote>
  <w:endnote w:type="continuationSeparator" w:id="0">
    <w:p w14:paraId="05C96641" w14:textId="77777777" w:rsidR="00D620A0" w:rsidRDefault="00D6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4438" w14:textId="77777777" w:rsidR="00D620A0" w:rsidRDefault="00D620A0"/>
    <w:p w14:paraId="6427E7C4" w14:textId="77777777" w:rsidR="00D620A0" w:rsidRDefault="00D620A0"/>
    <w:p w14:paraId="69F338B8" w14:textId="77777777" w:rsidR="00D620A0" w:rsidRDefault="00D620A0"/>
    <w:p w14:paraId="32D3E7FA" w14:textId="77777777" w:rsidR="00D620A0" w:rsidRDefault="00D620A0"/>
    <w:p w14:paraId="06772256" w14:textId="77777777" w:rsidR="00D620A0" w:rsidRDefault="00D620A0"/>
    <w:p w14:paraId="236CFFC8" w14:textId="77777777" w:rsidR="00D620A0" w:rsidRDefault="00D620A0"/>
    <w:p w14:paraId="279D5A86" w14:textId="77777777" w:rsidR="00D620A0" w:rsidRDefault="00D620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BB89F3" wp14:editId="77A7FA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5B30D" w14:textId="77777777" w:rsidR="00D620A0" w:rsidRDefault="00D62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BB89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A5B30D" w14:textId="77777777" w:rsidR="00D620A0" w:rsidRDefault="00D62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A6895D" w14:textId="77777777" w:rsidR="00D620A0" w:rsidRDefault="00D620A0"/>
    <w:p w14:paraId="41F0A7F3" w14:textId="77777777" w:rsidR="00D620A0" w:rsidRDefault="00D620A0"/>
    <w:p w14:paraId="4867F616" w14:textId="77777777" w:rsidR="00D620A0" w:rsidRDefault="00D620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3F2EEC" wp14:editId="4CF7C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FDE5F" w14:textId="77777777" w:rsidR="00D620A0" w:rsidRDefault="00D620A0"/>
                          <w:p w14:paraId="7712B694" w14:textId="77777777" w:rsidR="00D620A0" w:rsidRDefault="00D62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3F2E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4FDE5F" w14:textId="77777777" w:rsidR="00D620A0" w:rsidRDefault="00D620A0"/>
                    <w:p w14:paraId="7712B694" w14:textId="77777777" w:rsidR="00D620A0" w:rsidRDefault="00D62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58778B" w14:textId="77777777" w:rsidR="00D620A0" w:rsidRDefault="00D620A0"/>
    <w:p w14:paraId="77EEE942" w14:textId="77777777" w:rsidR="00D620A0" w:rsidRDefault="00D620A0">
      <w:pPr>
        <w:rPr>
          <w:sz w:val="2"/>
          <w:szCs w:val="2"/>
        </w:rPr>
      </w:pPr>
    </w:p>
    <w:p w14:paraId="23777A0C" w14:textId="77777777" w:rsidR="00D620A0" w:rsidRDefault="00D620A0"/>
    <w:p w14:paraId="3991D595" w14:textId="77777777" w:rsidR="00D620A0" w:rsidRDefault="00D620A0">
      <w:pPr>
        <w:spacing w:after="0" w:line="240" w:lineRule="auto"/>
      </w:pPr>
    </w:p>
  </w:footnote>
  <w:footnote w:type="continuationSeparator" w:id="0">
    <w:p w14:paraId="3856D8A7" w14:textId="77777777" w:rsidR="00D620A0" w:rsidRDefault="00D6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A0"/>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59495</TotalTime>
  <Pages>7</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2943</cp:revision>
  <cp:lastPrinted>2009-02-06T05:36:00Z</cp:lastPrinted>
  <dcterms:created xsi:type="dcterms:W3CDTF">2025-11-25T20:19:00Z</dcterms:created>
  <dcterms:modified xsi:type="dcterms:W3CDTF">2026-02-02T12:18:00Z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