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7BBA" w14:textId="49826252" w:rsidR="00163B05" w:rsidRDefault="00394A08" w:rsidP="00394A08">
      <w:pPr>
        <w:rPr>
          <w:rFonts w:ascii="Times New Roman" w:eastAsia="Arial Unicode MS" w:hAnsi="Times New Roman" w:cs="Times New Roman"/>
          <w:b/>
          <w:bCs/>
          <w:color w:val="000000"/>
          <w:kern w:val="0"/>
          <w:sz w:val="28"/>
          <w:szCs w:val="28"/>
          <w:lang w:eastAsia="ru-RU" w:bidi="uk-UA"/>
        </w:rPr>
      </w:pPr>
      <w:r w:rsidRPr="00394A08">
        <w:rPr>
          <w:rFonts w:ascii="Times New Roman" w:eastAsia="Arial Unicode MS" w:hAnsi="Times New Roman" w:cs="Times New Roman" w:hint="eastAsia"/>
          <w:b/>
          <w:bCs/>
          <w:color w:val="000000"/>
          <w:kern w:val="0"/>
          <w:sz w:val="28"/>
          <w:szCs w:val="28"/>
          <w:lang w:eastAsia="ru-RU" w:bidi="uk-UA"/>
        </w:rPr>
        <w:t>Волошин</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Антон</w:t>
      </w:r>
      <w:r>
        <w:rPr>
          <w:rFonts w:ascii="Times New Roman" w:eastAsia="Arial Unicode MS" w:hAnsi="Times New Roman" w:cs="Times New Roman" w:hint="eastAsia"/>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Математическое</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моделирование</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неравновесных</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двухфазных</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течений</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в</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средах</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с</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двойной</w:t>
      </w:r>
      <w:r w:rsidRPr="00394A08">
        <w:rPr>
          <w:rFonts w:ascii="Times New Roman" w:eastAsia="Arial Unicode MS" w:hAnsi="Times New Roman" w:cs="Times New Roman"/>
          <w:b/>
          <w:bCs/>
          <w:color w:val="000000"/>
          <w:kern w:val="0"/>
          <w:sz w:val="28"/>
          <w:szCs w:val="28"/>
          <w:lang w:eastAsia="ru-RU" w:bidi="uk-UA"/>
        </w:rPr>
        <w:t xml:space="preserve"> </w:t>
      </w:r>
      <w:r w:rsidRPr="00394A08">
        <w:rPr>
          <w:rFonts w:ascii="Times New Roman" w:eastAsia="Arial Unicode MS" w:hAnsi="Times New Roman" w:cs="Times New Roman" w:hint="eastAsia"/>
          <w:b/>
          <w:bCs/>
          <w:color w:val="000000"/>
          <w:kern w:val="0"/>
          <w:sz w:val="28"/>
          <w:szCs w:val="28"/>
          <w:lang w:eastAsia="ru-RU" w:bidi="uk-UA"/>
        </w:rPr>
        <w:t>пористостью</w:t>
      </w:r>
    </w:p>
    <w:p w14:paraId="3466796F" w14:textId="77777777" w:rsidR="00394A08" w:rsidRDefault="00394A08" w:rsidP="00394A08">
      <w:r>
        <w:rPr>
          <w:rFonts w:hint="eastAsia"/>
        </w:rPr>
        <w:t>ОГЛАВЛЕНИЕ</w:t>
      </w:r>
      <w:r>
        <w:t xml:space="preserve"> </w:t>
      </w:r>
      <w:r>
        <w:rPr>
          <w:rFonts w:hint="eastAsia"/>
        </w:rPr>
        <w:t>ДИССЕРТАЦИИ</w:t>
      </w:r>
    </w:p>
    <w:p w14:paraId="5A4D543D" w14:textId="77777777" w:rsidR="00394A08" w:rsidRDefault="00394A08" w:rsidP="00394A08">
      <w:r>
        <w:rPr>
          <w:rFonts w:hint="eastAsia"/>
        </w:rPr>
        <w:t>кандидат</w:t>
      </w:r>
      <w:r>
        <w:t xml:space="preserve"> </w:t>
      </w:r>
      <w:r>
        <w:rPr>
          <w:rFonts w:hint="eastAsia"/>
        </w:rPr>
        <w:t>наук</w:t>
      </w:r>
      <w:r>
        <w:t xml:space="preserve"> </w:t>
      </w:r>
      <w:r>
        <w:rPr>
          <w:rFonts w:hint="eastAsia"/>
        </w:rPr>
        <w:t>Волошин</w:t>
      </w:r>
      <w:r>
        <w:t xml:space="preserve"> </w:t>
      </w:r>
      <w:r>
        <w:rPr>
          <w:rFonts w:hint="eastAsia"/>
        </w:rPr>
        <w:t>Антон</w:t>
      </w:r>
      <w:r>
        <w:t xml:space="preserve"> </w:t>
      </w:r>
      <w:r>
        <w:rPr>
          <w:rFonts w:hint="eastAsia"/>
        </w:rPr>
        <w:t>нет</w:t>
      </w:r>
    </w:p>
    <w:p w14:paraId="63A59BD9" w14:textId="77777777" w:rsidR="00394A08" w:rsidRDefault="00394A08" w:rsidP="00394A08">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6358BF0D" w14:textId="77777777" w:rsidR="00394A08" w:rsidRDefault="00394A08" w:rsidP="00394A08"/>
    <w:p w14:paraId="5EA65327" w14:textId="77777777" w:rsidR="00394A08" w:rsidRDefault="00394A08" w:rsidP="00394A08">
      <w:r>
        <w:rPr>
          <w:rFonts w:hint="eastAsia"/>
        </w:rPr>
        <w:t>Научная</w:t>
      </w:r>
      <w:r>
        <w:t xml:space="preserve"> </w:t>
      </w:r>
      <w:r>
        <w:rPr>
          <w:rFonts w:hint="eastAsia"/>
        </w:rPr>
        <w:t>новизна</w:t>
      </w:r>
      <w:r>
        <w:t xml:space="preserve"> </w:t>
      </w:r>
      <w:r>
        <w:rPr>
          <w:rFonts w:hint="eastAsia"/>
        </w:rPr>
        <w:t>работы</w:t>
      </w:r>
    </w:p>
    <w:p w14:paraId="2DD0DB8E" w14:textId="77777777" w:rsidR="00394A08" w:rsidRDefault="00394A08" w:rsidP="00394A08"/>
    <w:p w14:paraId="4083AF00" w14:textId="77777777" w:rsidR="00394A08" w:rsidRDefault="00394A08" w:rsidP="00394A08">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16DD79BB" w14:textId="77777777" w:rsidR="00394A08" w:rsidRDefault="00394A08" w:rsidP="00394A08"/>
    <w:p w14:paraId="4993AF88" w14:textId="77777777" w:rsidR="00394A08" w:rsidRDefault="00394A08" w:rsidP="00394A08">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41C1E1E0" w14:textId="77777777" w:rsidR="00394A08" w:rsidRDefault="00394A08" w:rsidP="00394A08"/>
    <w:p w14:paraId="460336AD" w14:textId="77777777" w:rsidR="00394A08" w:rsidRDefault="00394A08" w:rsidP="00394A08">
      <w:r>
        <w:rPr>
          <w:rFonts w:hint="eastAsia"/>
        </w:rPr>
        <w:t>Апробация</w:t>
      </w:r>
      <w:r>
        <w:t xml:space="preserve"> </w:t>
      </w:r>
      <w:r>
        <w:rPr>
          <w:rFonts w:hint="eastAsia"/>
        </w:rPr>
        <w:t>результатов</w:t>
      </w:r>
      <w:r>
        <w:t xml:space="preserve"> </w:t>
      </w:r>
      <w:r>
        <w:rPr>
          <w:rFonts w:hint="eastAsia"/>
        </w:rPr>
        <w:t>работы</w:t>
      </w:r>
    </w:p>
    <w:p w14:paraId="04555EB2" w14:textId="77777777" w:rsidR="00394A08" w:rsidRDefault="00394A08" w:rsidP="00394A08"/>
    <w:p w14:paraId="5A1E8FF4" w14:textId="77777777" w:rsidR="00394A08" w:rsidRDefault="00394A08" w:rsidP="00394A08">
      <w:r>
        <w:rPr>
          <w:rFonts w:hint="eastAsia"/>
        </w:rPr>
        <w:t>Публикации</w:t>
      </w:r>
    </w:p>
    <w:p w14:paraId="618573CE" w14:textId="77777777" w:rsidR="00394A08" w:rsidRDefault="00394A08" w:rsidP="00394A08"/>
    <w:p w14:paraId="57B8A2D1" w14:textId="77777777" w:rsidR="00394A08" w:rsidRDefault="00394A08" w:rsidP="00394A08">
      <w:r>
        <w:rPr>
          <w:rFonts w:hint="eastAsia"/>
        </w:rPr>
        <w:t>Личный</w:t>
      </w:r>
      <w:r>
        <w:t xml:space="preserve"> </w:t>
      </w:r>
      <w:r>
        <w:rPr>
          <w:rFonts w:hint="eastAsia"/>
        </w:rPr>
        <w:t>вклад</w:t>
      </w:r>
      <w:r>
        <w:t xml:space="preserve"> </w:t>
      </w:r>
      <w:r>
        <w:rPr>
          <w:rFonts w:hint="eastAsia"/>
        </w:rPr>
        <w:t>автора</w:t>
      </w:r>
      <w:r>
        <w:t xml:space="preserve"> </w:t>
      </w:r>
      <w:r>
        <w:rPr>
          <w:rFonts w:hint="eastAsia"/>
        </w:rPr>
        <w:t>в</w:t>
      </w:r>
      <w:r>
        <w:t xml:space="preserve"> </w:t>
      </w:r>
      <w:r>
        <w:rPr>
          <w:rFonts w:hint="eastAsia"/>
        </w:rPr>
        <w:t>публикациях</w:t>
      </w:r>
      <w:r>
        <w:t xml:space="preserve"> </w:t>
      </w:r>
      <w:r>
        <w:rPr>
          <w:rFonts w:hint="eastAsia"/>
        </w:rPr>
        <w:t>с</w:t>
      </w:r>
      <w:r>
        <w:t xml:space="preserve"> </w:t>
      </w:r>
      <w:r>
        <w:rPr>
          <w:rFonts w:hint="eastAsia"/>
        </w:rPr>
        <w:t>соавторами</w:t>
      </w:r>
    </w:p>
    <w:p w14:paraId="614B04DD" w14:textId="77777777" w:rsidR="00394A08" w:rsidRDefault="00394A08" w:rsidP="00394A08"/>
    <w:p w14:paraId="1606836E" w14:textId="77777777" w:rsidR="00394A08" w:rsidRDefault="00394A08" w:rsidP="00394A08">
      <w:r>
        <w:rPr>
          <w:rFonts w:hint="eastAsia"/>
        </w:rPr>
        <w:t>Благодарности</w:t>
      </w:r>
    </w:p>
    <w:p w14:paraId="12ECD114" w14:textId="77777777" w:rsidR="00394A08" w:rsidRDefault="00394A08" w:rsidP="00394A08"/>
    <w:p w14:paraId="221DB5FF" w14:textId="77777777" w:rsidR="00394A08" w:rsidRDefault="00394A08" w:rsidP="00394A08">
      <w:r>
        <w:t xml:space="preserve">1 </w:t>
      </w:r>
      <w:r>
        <w:rPr>
          <w:rFonts w:hint="eastAsia"/>
        </w:rPr>
        <w:t>Математическое</w:t>
      </w:r>
      <w:r>
        <w:t xml:space="preserve"> </w:t>
      </w:r>
      <w:r>
        <w:rPr>
          <w:rFonts w:hint="eastAsia"/>
        </w:rPr>
        <w:t>усреднение</w:t>
      </w:r>
      <w:r>
        <w:t xml:space="preserve"> </w:t>
      </w:r>
      <w:r>
        <w:rPr>
          <w:rFonts w:hint="eastAsia"/>
        </w:rPr>
        <w:t>уравнений</w:t>
      </w:r>
      <w:r>
        <w:t xml:space="preserve"> </w:t>
      </w:r>
      <w:r>
        <w:rPr>
          <w:rFonts w:hint="eastAsia"/>
        </w:rPr>
        <w:t>течения</w:t>
      </w:r>
      <w:r>
        <w:t xml:space="preserve"> </w:t>
      </w:r>
      <w:r>
        <w:rPr>
          <w:rFonts w:hint="eastAsia"/>
        </w:rPr>
        <w:t>в</w:t>
      </w:r>
      <w:r>
        <w:t xml:space="preserve"> </w:t>
      </w:r>
      <w:r>
        <w:rPr>
          <w:rFonts w:hint="eastAsia"/>
        </w:rPr>
        <w:t>средах</w:t>
      </w:r>
      <w:r>
        <w:t xml:space="preserve"> </w:t>
      </w:r>
      <w:r>
        <w:rPr>
          <w:rFonts w:hint="eastAsia"/>
        </w:rPr>
        <w:t>с</w:t>
      </w:r>
      <w:r>
        <w:t xml:space="preserve"> </w:t>
      </w:r>
      <w:r>
        <w:rPr>
          <w:rFonts w:hint="eastAsia"/>
        </w:rPr>
        <w:t>двойной</w:t>
      </w:r>
    </w:p>
    <w:p w14:paraId="68DBC749" w14:textId="77777777" w:rsidR="00394A08" w:rsidRDefault="00394A08" w:rsidP="00394A08"/>
    <w:p w14:paraId="52791894" w14:textId="77777777" w:rsidR="00394A08" w:rsidRDefault="00394A08" w:rsidP="00394A08">
      <w:r>
        <w:rPr>
          <w:rFonts w:hint="eastAsia"/>
        </w:rPr>
        <w:t>пористью</w:t>
      </w:r>
    </w:p>
    <w:p w14:paraId="0AB0D689" w14:textId="77777777" w:rsidR="00394A08" w:rsidRDefault="00394A08" w:rsidP="00394A08"/>
    <w:p w14:paraId="3D230768" w14:textId="77777777" w:rsidR="00394A08" w:rsidRDefault="00394A08" w:rsidP="00394A08">
      <w:r>
        <w:t xml:space="preserve">1.1 </w:t>
      </w:r>
      <w:r>
        <w:rPr>
          <w:rFonts w:hint="eastAsia"/>
        </w:rPr>
        <w:t>Усреднение</w:t>
      </w:r>
      <w:r>
        <w:t xml:space="preserve"> </w:t>
      </w:r>
      <w:r>
        <w:rPr>
          <w:rFonts w:hint="eastAsia"/>
        </w:rPr>
        <w:t>модельной</w:t>
      </w:r>
      <w:r>
        <w:t xml:space="preserve"> </w:t>
      </w:r>
      <w:r>
        <w:rPr>
          <w:rFonts w:hint="eastAsia"/>
        </w:rPr>
        <w:t>эллиптической</w:t>
      </w:r>
      <w:r>
        <w:t xml:space="preserve"> </w:t>
      </w:r>
      <w:r>
        <w:rPr>
          <w:rFonts w:hint="eastAsia"/>
        </w:rPr>
        <w:t>задачи</w:t>
      </w:r>
    </w:p>
    <w:p w14:paraId="03DFFF1F" w14:textId="77777777" w:rsidR="00394A08" w:rsidRDefault="00394A08" w:rsidP="00394A08"/>
    <w:p w14:paraId="434AEFAD" w14:textId="77777777" w:rsidR="00394A08" w:rsidRDefault="00394A08" w:rsidP="00394A08">
      <w:r>
        <w:t xml:space="preserve">1.2 </w:t>
      </w:r>
      <w:r>
        <w:rPr>
          <w:rFonts w:hint="eastAsia"/>
        </w:rPr>
        <w:t>Усреднённая</w:t>
      </w:r>
      <w:r>
        <w:t xml:space="preserve"> </w:t>
      </w:r>
      <w:r>
        <w:rPr>
          <w:rFonts w:hint="eastAsia"/>
        </w:rPr>
        <w:t>модель</w:t>
      </w:r>
      <w:r>
        <w:t xml:space="preserve"> </w:t>
      </w:r>
      <w:r>
        <w:rPr>
          <w:rFonts w:hint="eastAsia"/>
        </w:rPr>
        <w:t>однофазного</w:t>
      </w:r>
      <w:r>
        <w:t xml:space="preserve"> </w:t>
      </w:r>
      <w:r>
        <w:rPr>
          <w:rFonts w:hint="eastAsia"/>
        </w:rPr>
        <w:t>течения</w:t>
      </w:r>
      <w:r>
        <w:t xml:space="preserve"> </w:t>
      </w:r>
      <w:r>
        <w:rPr>
          <w:rFonts w:hint="eastAsia"/>
        </w:rPr>
        <w:t>в</w:t>
      </w:r>
      <w:r>
        <w:t xml:space="preserve"> </w:t>
      </w:r>
      <w:r>
        <w:rPr>
          <w:rFonts w:hint="eastAsia"/>
        </w:rPr>
        <w:t>средах</w:t>
      </w:r>
      <w:r>
        <w:t xml:space="preserve"> </w:t>
      </w:r>
      <w:r>
        <w:rPr>
          <w:rFonts w:hint="eastAsia"/>
        </w:rPr>
        <w:t>с</w:t>
      </w:r>
      <w:r>
        <w:t xml:space="preserve"> </w:t>
      </w:r>
      <w:r>
        <w:rPr>
          <w:rFonts w:hint="eastAsia"/>
        </w:rPr>
        <w:t>двойной</w:t>
      </w:r>
      <w:r>
        <w:t xml:space="preserve"> </w:t>
      </w:r>
      <w:r>
        <w:rPr>
          <w:rFonts w:hint="eastAsia"/>
        </w:rPr>
        <w:t>пористостью</w:t>
      </w:r>
      <w:r>
        <w:t xml:space="preserve"> , ,</w:t>
      </w:r>
    </w:p>
    <w:p w14:paraId="2CD98828" w14:textId="77777777" w:rsidR="00394A08" w:rsidRDefault="00394A08" w:rsidP="00394A08"/>
    <w:p w14:paraId="304924DF" w14:textId="77777777" w:rsidR="00394A08" w:rsidRDefault="00394A08" w:rsidP="00394A08">
      <w:r>
        <w:t xml:space="preserve">1.2.1 </w:t>
      </w:r>
      <w:r>
        <w:rPr>
          <w:rFonts w:hint="eastAsia"/>
        </w:rPr>
        <w:t>Мезоекопичеекая</w:t>
      </w:r>
      <w:r>
        <w:t xml:space="preserve"> </w:t>
      </w:r>
      <w:r>
        <w:rPr>
          <w:rFonts w:hint="eastAsia"/>
        </w:rPr>
        <w:t>модель</w:t>
      </w:r>
      <w:r>
        <w:t xml:space="preserve"> </w:t>
      </w:r>
      <w:r>
        <w:rPr>
          <w:rFonts w:hint="eastAsia"/>
        </w:rPr>
        <w:t>однофазного</w:t>
      </w:r>
      <w:r>
        <w:t xml:space="preserve"> </w:t>
      </w:r>
      <w:r>
        <w:rPr>
          <w:rFonts w:hint="eastAsia"/>
        </w:rPr>
        <w:t>течения</w:t>
      </w:r>
    </w:p>
    <w:p w14:paraId="01185DA6" w14:textId="77777777" w:rsidR="00394A08" w:rsidRDefault="00394A08" w:rsidP="00394A08"/>
    <w:p w14:paraId="1ECD6C98" w14:textId="77777777" w:rsidR="00394A08" w:rsidRDefault="00394A08" w:rsidP="00394A08">
      <w:r>
        <w:t xml:space="preserve">1.2.2 </w:t>
      </w:r>
      <w:r>
        <w:rPr>
          <w:rFonts w:hint="eastAsia"/>
        </w:rPr>
        <w:t>Усреднение</w:t>
      </w:r>
      <w:r>
        <w:t xml:space="preserve"> </w:t>
      </w:r>
      <w:r>
        <w:rPr>
          <w:rFonts w:hint="eastAsia"/>
        </w:rPr>
        <w:t>уравнений</w:t>
      </w:r>
      <w:r>
        <w:t xml:space="preserve"> </w:t>
      </w:r>
      <w:r>
        <w:rPr>
          <w:rFonts w:hint="eastAsia"/>
        </w:rPr>
        <w:t>течения</w:t>
      </w:r>
    </w:p>
    <w:p w14:paraId="49CBBB0B" w14:textId="77777777" w:rsidR="00394A08" w:rsidRDefault="00394A08" w:rsidP="00394A08"/>
    <w:p w14:paraId="27D36057" w14:textId="77777777" w:rsidR="00394A08" w:rsidRDefault="00394A08" w:rsidP="00394A08">
      <w:r>
        <w:t xml:space="preserve">1.3 </w:t>
      </w:r>
      <w:r>
        <w:rPr>
          <w:rFonts w:hint="eastAsia"/>
        </w:rPr>
        <w:t>Полностью</w:t>
      </w:r>
      <w:r>
        <w:t xml:space="preserve"> </w:t>
      </w:r>
      <w:r>
        <w:rPr>
          <w:rFonts w:hint="eastAsia"/>
        </w:rPr>
        <w:t>усреднённая</w:t>
      </w:r>
      <w:r>
        <w:t xml:space="preserve"> </w:t>
      </w:r>
      <w:r>
        <w:rPr>
          <w:rFonts w:hint="eastAsia"/>
        </w:rPr>
        <w:t>линейная</w:t>
      </w:r>
      <w:r>
        <w:t xml:space="preserve"> </w:t>
      </w:r>
      <w:r>
        <w:rPr>
          <w:rFonts w:hint="eastAsia"/>
        </w:rPr>
        <w:t>модель</w:t>
      </w:r>
      <w:r>
        <w:t xml:space="preserve"> </w:t>
      </w:r>
      <w:r>
        <w:rPr>
          <w:rFonts w:hint="eastAsia"/>
        </w:rPr>
        <w:t>двойной</w:t>
      </w:r>
      <w:r>
        <w:t xml:space="preserve"> </w:t>
      </w:r>
      <w:r>
        <w:rPr>
          <w:rFonts w:hint="eastAsia"/>
        </w:rPr>
        <w:t>пористости</w:t>
      </w:r>
    </w:p>
    <w:p w14:paraId="7323A266" w14:textId="77777777" w:rsidR="00394A08" w:rsidRDefault="00394A08" w:rsidP="00394A08"/>
    <w:p w14:paraId="391A171F" w14:textId="77777777" w:rsidR="00394A08" w:rsidRDefault="00394A08" w:rsidP="00394A08">
      <w:r>
        <w:t xml:space="preserve">1.4 </w:t>
      </w:r>
      <w:r>
        <w:rPr>
          <w:rFonts w:hint="eastAsia"/>
        </w:rPr>
        <w:t>Усреднённая</w:t>
      </w:r>
      <w:r>
        <w:t xml:space="preserve"> </w:t>
      </w:r>
      <w:r>
        <w:rPr>
          <w:rFonts w:hint="eastAsia"/>
        </w:rPr>
        <w:t>модель</w:t>
      </w:r>
      <w:r>
        <w:t xml:space="preserve"> </w:t>
      </w:r>
      <w:r>
        <w:rPr>
          <w:rFonts w:hint="eastAsia"/>
        </w:rPr>
        <w:t>двухфазного</w:t>
      </w:r>
      <w:r>
        <w:t xml:space="preserve"> </w:t>
      </w:r>
      <w:r>
        <w:rPr>
          <w:rFonts w:hint="eastAsia"/>
        </w:rPr>
        <w:t>течения</w:t>
      </w:r>
      <w:r>
        <w:t xml:space="preserve"> </w:t>
      </w:r>
      <w:r>
        <w:rPr>
          <w:rFonts w:hint="eastAsia"/>
        </w:rPr>
        <w:t>несжимаемых</w:t>
      </w:r>
      <w:r>
        <w:t xml:space="preserve"> </w:t>
      </w:r>
      <w:r>
        <w:rPr>
          <w:rFonts w:hint="eastAsia"/>
        </w:rPr>
        <w:t>жидкостей</w:t>
      </w:r>
    </w:p>
    <w:p w14:paraId="38F5C1AD" w14:textId="77777777" w:rsidR="00394A08" w:rsidRDefault="00394A08" w:rsidP="00394A08"/>
    <w:p w14:paraId="4713D347" w14:textId="77777777" w:rsidR="00394A08" w:rsidRDefault="00394A08" w:rsidP="00394A08">
      <w:r>
        <w:t xml:space="preserve">1.4.1 </w:t>
      </w:r>
      <w:r>
        <w:rPr>
          <w:rFonts w:hint="eastAsia"/>
        </w:rPr>
        <w:t>Мезоекопичеекая</w:t>
      </w:r>
      <w:r>
        <w:t xml:space="preserve"> </w:t>
      </w:r>
      <w:r>
        <w:rPr>
          <w:rFonts w:hint="eastAsia"/>
        </w:rPr>
        <w:t>модель</w:t>
      </w:r>
      <w:r>
        <w:t xml:space="preserve"> </w:t>
      </w:r>
      <w:r>
        <w:rPr>
          <w:rFonts w:hint="eastAsia"/>
        </w:rPr>
        <w:t>двухфазного</w:t>
      </w:r>
      <w:r>
        <w:t xml:space="preserve"> </w:t>
      </w:r>
      <w:r>
        <w:rPr>
          <w:rFonts w:hint="eastAsia"/>
        </w:rPr>
        <w:t>течения</w:t>
      </w:r>
      <w:r>
        <w:t xml:space="preserve"> </w:t>
      </w:r>
      <w:r>
        <w:rPr>
          <w:rFonts w:hint="eastAsia"/>
        </w:rPr>
        <w:t>несжимаемых</w:t>
      </w:r>
      <w:r>
        <w:t xml:space="preserve"> </w:t>
      </w:r>
      <w:r>
        <w:rPr>
          <w:rFonts w:hint="eastAsia"/>
        </w:rPr>
        <w:t>жидкостей</w:t>
      </w:r>
    </w:p>
    <w:p w14:paraId="5E9D24EE" w14:textId="77777777" w:rsidR="00394A08" w:rsidRDefault="00394A08" w:rsidP="00394A08"/>
    <w:p w14:paraId="4D9EAC01" w14:textId="77777777" w:rsidR="00394A08" w:rsidRDefault="00394A08" w:rsidP="00394A08">
      <w:r>
        <w:t xml:space="preserve">1.4.2 </w:t>
      </w:r>
      <w:r>
        <w:rPr>
          <w:rFonts w:hint="eastAsia"/>
        </w:rPr>
        <w:t>Усреднение</w:t>
      </w:r>
      <w:r>
        <w:t xml:space="preserve"> </w:t>
      </w:r>
      <w:r>
        <w:rPr>
          <w:rFonts w:hint="eastAsia"/>
        </w:rPr>
        <w:t>мезоскопической</w:t>
      </w:r>
      <w:r>
        <w:t xml:space="preserve"> </w:t>
      </w:r>
      <w:r>
        <w:rPr>
          <w:rFonts w:hint="eastAsia"/>
        </w:rPr>
        <w:t>модели</w:t>
      </w:r>
    </w:p>
    <w:p w14:paraId="5B3991A1" w14:textId="77777777" w:rsidR="00394A08" w:rsidRDefault="00394A08" w:rsidP="00394A08"/>
    <w:p w14:paraId="4A94C393" w14:textId="77777777" w:rsidR="00394A08" w:rsidRDefault="00394A08" w:rsidP="00394A08">
      <w:r>
        <w:t xml:space="preserve">1.4.3 </w:t>
      </w:r>
      <w:r>
        <w:rPr>
          <w:rFonts w:hint="eastAsia"/>
        </w:rPr>
        <w:t>Концепция</w:t>
      </w:r>
      <w:r>
        <w:t xml:space="preserve"> </w:t>
      </w:r>
      <w:r>
        <w:rPr>
          <w:rFonts w:hint="eastAsia"/>
        </w:rPr>
        <w:t>глобального</w:t>
      </w:r>
      <w:r>
        <w:t xml:space="preserve"> </w:t>
      </w:r>
      <w:r>
        <w:rPr>
          <w:rFonts w:hint="eastAsia"/>
        </w:rPr>
        <w:t>давления</w:t>
      </w:r>
    </w:p>
    <w:p w14:paraId="481FC26E" w14:textId="77777777" w:rsidR="00394A08" w:rsidRDefault="00394A08" w:rsidP="00394A08"/>
    <w:p w14:paraId="0572E29C" w14:textId="77777777" w:rsidR="00394A08" w:rsidRDefault="00394A08" w:rsidP="00394A08">
      <w:r>
        <w:t xml:space="preserve">1.4.4 </w:t>
      </w:r>
      <w:r>
        <w:rPr>
          <w:rFonts w:hint="eastAsia"/>
        </w:rPr>
        <w:t>Уравнение</w:t>
      </w:r>
      <w:r>
        <w:t xml:space="preserve"> </w:t>
      </w:r>
      <w:r>
        <w:rPr>
          <w:rFonts w:hint="eastAsia"/>
        </w:rPr>
        <w:t>пропитки</w:t>
      </w:r>
    </w:p>
    <w:p w14:paraId="236C3CB0" w14:textId="77777777" w:rsidR="00394A08" w:rsidRDefault="00394A08" w:rsidP="00394A08"/>
    <w:p w14:paraId="0A60E064" w14:textId="77777777" w:rsidR="00394A08" w:rsidRDefault="00394A08" w:rsidP="00394A08">
      <w:r>
        <w:t xml:space="preserve">1.4.5 </w:t>
      </w:r>
      <w:r>
        <w:rPr>
          <w:rFonts w:hint="eastAsia"/>
        </w:rPr>
        <w:t>Двойная</w:t>
      </w:r>
      <w:r>
        <w:t xml:space="preserve"> </w:t>
      </w:r>
      <w:r>
        <w:rPr>
          <w:rFonts w:hint="eastAsia"/>
        </w:rPr>
        <w:t>неравновесность</w:t>
      </w:r>
      <w:r>
        <w:t xml:space="preserve"> </w:t>
      </w:r>
      <w:r>
        <w:rPr>
          <w:rFonts w:hint="eastAsia"/>
        </w:rPr>
        <w:t>усреднённой</w:t>
      </w:r>
      <w:r>
        <w:t xml:space="preserve"> </w:t>
      </w:r>
      <w:r>
        <w:rPr>
          <w:rFonts w:hint="eastAsia"/>
        </w:rPr>
        <w:t>модели</w:t>
      </w:r>
    </w:p>
    <w:p w14:paraId="418D1580" w14:textId="77777777" w:rsidR="00394A08" w:rsidRDefault="00394A08" w:rsidP="00394A08"/>
    <w:p w14:paraId="5C7E99AD" w14:textId="77777777" w:rsidR="00394A08" w:rsidRDefault="00394A08" w:rsidP="00394A08">
      <w:r>
        <w:t xml:space="preserve">1.5 </w:t>
      </w:r>
      <w:r>
        <w:rPr>
          <w:rFonts w:hint="eastAsia"/>
        </w:rPr>
        <w:t>Полностью</w:t>
      </w:r>
      <w:r>
        <w:t xml:space="preserve"> </w:t>
      </w:r>
      <w:r>
        <w:rPr>
          <w:rFonts w:hint="eastAsia"/>
        </w:rPr>
        <w:t>усреднённая</w:t>
      </w:r>
      <w:r>
        <w:t xml:space="preserve"> </w:t>
      </w:r>
      <w:r>
        <w:rPr>
          <w:rFonts w:hint="eastAsia"/>
        </w:rPr>
        <w:t>модель</w:t>
      </w:r>
      <w:r>
        <w:t xml:space="preserve"> </w:t>
      </w:r>
      <w:r>
        <w:rPr>
          <w:rFonts w:hint="eastAsia"/>
        </w:rPr>
        <w:t>двухфазного</w:t>
      </w:r>
      <w:r>
        <w:t xml:space="preserve"> </w:t>
      </w:r>
      <w:r>
        <w:rPr>
          <w:rFonts w:hint="eastAsia"/>
        </w:rPr>
        <w:t>течения</w:t>
      </w:r>
      <w:r>
        <w:t xml:space="preserve"> </w:t>
      </w:r>
      <w:r>
        <w:rPr>
          <w:rFonts w:hint="eastAsia"/>
        </w:rPr>
        <w:t>несжимаемой</w:t>
      </w:r>
      <w:r>
        <w:t xml:space="preserve"> </w:t>
      </w:r>
      <w:r>
        <w:rPr>
          <w:rFonts w:hint="eastAsia"/>
        </w:rPr>
        <w:t>жидкости</w:t>
      </w:r>
    </w:p>
    <w:p w14:paraId="7FDA7B4E" w14:textId="77777777" w:rsidR="00394A08" w:rsidRDefault="00394A08" w:rsidP="00394A08"/>
    <w:p w14:paraId="7BB94A08" w14:textId="77777777" w:rsidR="00394A08" w:rsidRDefault="00394A08" w:rsidP="00394A08">
      <w:r>
        <w:rPr>
          <w:rFonts w:hint="eastAsia"/>
        </w:rPr>
        <w:t>в</w:t>
      </w:r>
      <w:r>
        <w:t xml:space="preserve"> </w:t>
      </w:r>
      <w:r>
        <w:rPr>
          <w:rFonts w:hint="eastAsia"/>
        </w:rPr>
        <w:t>случае</w:t>
      </w:r>
      <w:r>
        <w:t xml:space="preserve"> </w:t>
      </w:r>
      <w:r>
        <w:rPr>
          <w:rFonts w:hint="eastAsia"/>
        </w:rPr>
        <w:t>тонких</w:t>
      </w:r>
      <w:r>
        <w:t xml:space="preserve"> </w:t>
      </w:r>
      <w:r>
        <w:rPr>
          <w:rFonts w:hint="eastAsia"/>
        </w:rPr>
        <w:t>трещин</w:t>
      </w:r>
    </w:p>
    <w:p w14:paraId="0E5A07ED" w14:textId="77777777" w:rsidR="00394A08" w:rsidRDefault="00394A08" w:rsidP="00394A08"/>
    <w:p w14:paraId="2EEEBBAE" w14:textId="77777777" w:rsidR="00394A08" w:rsidRDefault="00394A08" w:rsidP="00394A08">
      <w:r>
        <w:t xml:space="preserve">1.5.1 </w:t>
      </w:r>
      <w:r>
        <w:rPr>
          <w:rFonts w:hint="eastAsia"/>
        </w:rPr>
        <w:t>Мезоекопичеекая</w:t>
      </w:r>
      <w:r>
        <w:t xml:space="preserve"> </w:t>
      </w:r>
      <w:r>
        <w:rPr>
          <w:rFonts w:hint="eastAsia"/>
        </w:rPr>
        <w:t>е</w:t>
      </w:r>
      <w:r>
        <w:t>,$-</w:t>
      </w:r>
      <w:r>
        <w:rPr>
          <w:rFonts w:hint="eastAsia"/>
        </w:rPr>
        <w:t>модель</w:t>
      </w:r>
      <w:r>
        <w:t xml:space="preserve"> </w:t>
      </w:r>
      <w:r>
        <w:rPr>
          <w:rFonts w:hint="eastAsia"/>
        </w:rPr>
        <w:t>двухфазного</w:t>
      </w:r>
      <w:r>
        <w:t xml:space="preserve"> </w:t>
      </w:r>
      <w:r>
        <w:rPr>
          <w:rFonts w:hint="eastAsia"/>
        </w:rPr>
        <w:t>течения</w:t>
      </w:r>
      <w:r>
        <w:t xml:space="preserve"> </w:t>
      </w:r>
      <w:r>
        <w:rPr>
          <w:rFonts w:hint="eastAsia"/>
        </w:rPr>
        <w:t>несжимаемых</w:t>
      </w:r>
      <w:r>
        <w:t xml:space="preserve"> </w:t>
      </w:r>
      <w:r>
        <w:rPr>
          <w:rFonts w:hint="eastAsia"/>
        </w:rPr>
        <w:t>жидкостей</w:t>
      </w:r>
    </w:p>
    <w:p w14:paraId="17A2DEFA" w14:textId="77777777" w:rsidR="00394A08" w:rsidRDefault="00394A08" w:rsidP="00394A08"/>
    <w:p w14:paraId="5E50CB59" w14:textId="77777777" w:rsidR="00394A08" w:rsidRDefault="00394A08" w:rsidP="00394A08">
      <w:r>
        <w:t xml:space="preserve">1.5.2 </w:t>
      </w:r>
      <w:r>
        <w:rPr>
          <w:rFonts w:hint="eastAsia"/>
        </w:rPr>
        <w:t>Глобальная</w:t>
      </w:r>
      <w:r>
        <w:t xml:space="preserve"> ^-</w:t>
      </w:r>
      <w:r>
        <w:rPr>
          <w:rFonts w:hint="eastAsia"/>
        </w:rPr>
        <w:t>модель</w:t>
      </w:r>
      <w:r>
        <w:t xml:space="preserve"> </w:t>
      </w:r>
      <w:r>
        <w:rPr>
          <w:rFonts w:hint="eastAsia"/>
        </w:rPr>
        <w:t>двойной</w:t>
      </w:r>
      <w:r>
        <w:t xml:space="preserve"> </w:t>
      </w:r>
      <w:r>
        <w:rPr>
          <w:rFonts w:hint="eastAsia"/>
        </w:rPr>
        <w:t>пористости</w:t>
      </w:r>
    </w:p>
    <w:p w14:paraId="5C960DD1" w14:textId="77777777" w:rsidR="00394A08" w:rsidRDefault="00394A08" w:rsidP="00394A08"/>
    <w:p w14:paraId="039CE7C4" w14:textId="77777777" w:rsidR="00394A08" w:rsidRDefault="00394A08" w:rsidP="00394A08">
      <w:r>
        <w:t xml:space="preserve">1.5.3 </w:t>
      </w:r>
      <w:r>
        <w:rPr>
          <w:rFonts w:hint="eastAsia"/>
        </w:rPr>
        <w:t>Линеаризация</w:t>
      </w:r>
      <w:r>
        <w:t xml:space="preserve"> </w:t>
      </w:r>
      <w:r>
        <w:rPr>
          <w:rFonts w:hint="eastAsia"/>
        </w:rPr>
        <w:t>уравнения</w:t>
      </w:r>
      <w:r>
        <w:t xml:space="preserve"> </w:t>
      </w:r>
      <w:r>
        <w:rPr>
          <w:rFonts w:hint="eastAsia"/>
        </w:rPr>
        <w:t>пропитки</w:t>
      </w:r>
    </w:p>
    <w:p w14:paraId="3573FFB4" w14:textId="77777777" w:rsidR="00394A08" w:rsidRDefault="00394A08" w:rsidP="00394A08"/>
    <w:p w14:paraId="3E256A64" w14:textId="77777777" w:rsidR="00394A08" w:rsidRDefault="00394A08" w:rsidP="00394A08">
      <w:r>
        <w:lastRenderedPageBreak/>
        <w:t xml:space="preserve">1.5.4 </w:t>
      </w:r>
      <w:r>
        <w:rPr>
          <w:rFonts w:hint="eastAsia"/>
        </w:rPr>
        <w:t>Полностью</w:t>
      </w:r>
      <w:r>
        <w:t xml:space="preserve"> </w:t>
      </w:r>
      <w:r>
        <w:rPr>
          <w:rFonts w:hint="eastAsia"/>
        </w:rPr>
        <w:t>усреднённая</w:t>
      </w:r>
      <w:r>
        <w:t xml:space="preserve"> </w:t>
      </w:r>
      <w:r>
        <w:rPr>
          <w:rFonts w:hint="eastAsia"/>
        </w:rPr>
        <w:t>модель</w:t>
      </w:r>
      <w:r>
        <w:t xml:space="preserve"> </w:t>
      </w:r>
      <w:r>
        <w:rPr>
          <w:rFonts w:hint="eastAsia"/>
        </w:rPr>
        <w:t>течения</w:t>
      </w:r>
    </w:p>
    <w:p w14:paraId="3C6F5B8A" w14:textId="77777777" w:rsidR="00394A08" w:rsidRDefault="00394A08" w:rsidP="00394A08"/>
    <w:p w14:paraId="1717957A" w14:textId="77777777" w:rsidR="00394A08" w:rsidRDefault="00394A08" w:rsidP="00394A08">
      <w:r>
        <w:t xml:space="preserve">2 </w:t>
      </w:r>
      <w:r>
        <w:rPr>
          <w:rFonts w:hint="eastAsia"/>
        </w:rPr>
        <w:t>Локально</w:t>
      </w:r>
      <w:r>
        <w:t xml:space="preserve"> </w:t>
      </w:r>
      <w:r>
        <w:rPr>
          <w:rFonts w:hint="eastAsia"/>
        </w:rPr>
        <w:t>неравновесные</w:t>
      </w:r>
      <w:r>
        <w:t xml:space="preserve"> </w:t>
      </w:r>
      <w:r>
        <w:rPr>
          <w:rFonts w:hint="eastAsia"/>
        </w:rPr>
        <w:t>течения</w:t>
      </w:r>
      <w:r>
        <w:t xml:space="preserve"> </w:t>
      </w:r>
      <w:r>
        <w:rPr>
          <w:rFonts w:hint="eastAsia"/>
        </w:rPr>
        <w:t>в</w:t>
      </w:r>
      <w:r>
        <w:t xml:space="preserve"> </w:t>
      </w:r>
      <w:r>
        <w:rPr>
          <w:rFonts w:hint="eastAsia"/>
        </w:rPr>
        <w:t>рамках</w:t>
      </w:r>
      <w:r>
        <w:t xml:space="preserve"> </w:t>
      </w:r>
      <w:r>
        <w:rPr>
          <w:rFonts w:hint="eastAsia"/>
        </w:rPr>
        <w:t>модели</w:t>
      </w:r>
      <w:r>
        <w:t xml:space="preserve"> </w:t>
      </w:r>
      <w:r>
        <w:rPr>
          <w:rFonts w:hint="eastAsia"/>
        </w:rPr>
        <w:t>Кондаурова</w:t>
      </w:r>
    </w:p>
    <w:p w14:paraId="7ECE22B6" w14:textId="77777777" w:rsidR="00394A08" w:rsidRDefault="00394A08" w:rsidP="00394A08"/>
    <w:p w14:paraId="4516A591" w14:textId="77777777" w:rsidR="00394A08" w:rsidRDefault="00394A08" w:rsidP="00394A08">
      <w:r>
        <w:t xml:space="preserve">2.1 </w:t>
      </w:r>
      <w:r>
        <w:rPr>
          <w:rFonts w:hint="eastAsia"/>
        </w:rPr>
        <w:t>Модель</w:t>
      </w:r>
      <w:r>
        <w:t xml:space="preserve"> </w:t>
      </w:r>
      <w:r>
        <w:rPr>
          <w:rFonts w:hint="eastAsia"/>
        </w:rPr>
        <w:t>Кондаурова</w:t>
      </w:r>
      <w:r>
        <w:t xml:space="preserve"> </w:t>
      </w:r>
      <w:r>
        <w:rPr>
          <w:rFonts w:hint="eastAsia"/>
        </w:rPr>
        <w:t>неравновесного</w:t>
      </w:r>
      <w:r>
        <w:t xml:space="preserve"> </w:t>
      </w:r>
      <w:r>
        <w:rPr>
          <w:rFonts w:hint="eastAsia"/>
        </w:rPr>
        <w:t>двухфазного</w:t>
      </w:r>
      <w:r>
        <w:t xml:space="preserve"> </w:t>
      </w:r>
      <w:r>
        <w:rPr>
          <w:rFonts w:hint="eastAsia"/>
        </w:rPr>
        <w:t>течения</w:t>
      </w:r>
    </w:p>
    <w:p w14:paraId="10DA727C" w14:textId="77777777" w:rsidR="00394A08" w:rsidRDefault="00394A08" w:rsidP="00394A08"/>
    <w:p w14:paraId="2766CB7A" w14:textId="77777777" w:rsidR="00394A08" w:rsidRDefault="00394A08" w:rsidP="00394A08">
      <w:r>
        <w:t xml:space="preserve">2.1.1 </w:t>
      </w:r>
      <w:r>
        <w:rPr>
          <w:rFonts w:hint="eastAsia"/>
        </w:rPr>
        <w:t>Безразмерная</w:t>
      </w:r>
      <w:r>
        <w:t xml:space="preserve"> </w:t>
      </w:r>
      <w:r>
        <w:rPr>
          <w:rFonts w:hint="eastAsia"/>
        </w:rPr>
        <w:t>физическая</w:t>
      </w:r>
      <w:r>
        <w:t xml:space="preserve"> </w:t>
      </w:r>
      <w:r>
        <w:rPr>
          <w:rFonts w:hint="eastAsia"/>
        </w:rPr>
        <w:t>модель</w:t>
      </w:r>
    </w:p>
    <w:p w14:paraId="2D98C54A" w14:textId="77777777" w:rsidR="00394A08" w:rsidRDefault="00394A08" w:rsidP="00394A08"/>
    <w:p w14:paraId="58D563AD" w14:textId="77777777" w:rsidR="00394A08" w:rsidRDefault="00394A08" w:rsidP="00394A08">
      <w:r>
        <w:t xml:space="preserve">2.1.2 </w:t>
      </w:r>
      <w:r>
        <w:rPr>
          <w:rFonts w:hint="eastAsia"/>
        </w:rPr>
        <w:t>Функция</w:t>
      </w:r>
      <w:r>
        <w:t xml:space="preserve"> </w:t>
      </w:r>
      <w:r>
        <w:rPr>
          <w:rFonts w:hint="eastAsia"/>
        </w:rPr>
        <w:t>капиллярного</w:t>
      </w:r>
      <w:r>
        <w:t xml:space="preserve"> </w:t>
      </w:r>
      <w:r>
        <w:rPr>
          <w:rFonts w:hint="eastAsia"/>
        </w:rPr>
        <w:t>давления</w:t>
      </w:r>
      <w:r>
        <w:t xml:space="preserve"> </w:t>
      </w:r>
      <w:r>
        <w:rPr>
          <w:rFonts w:hint="eastAsia"/>
        </w:rPr>
        <w:t>и</w:t>
      </w:r>
      <w:r>
        <w:t xml:space="preserve"> </w:t>
      </w:r>
      <w:r>
        <w:rPr>
          <w:rFonts w:hint="eastAsia"/>
        </w:rPr>
        <w:t>относительные</w:t>
      </w:r>
      <w:r>
        <w:t xml:space="preserve"> </w:t>
      </w:r>
      <w:r>
        <w:rPr>
          <w:rFonts w:hint="eastAsia"/>
        </w:rPr>
        <w:t>фазовые</w:t>
      </w:r>
      <w:r>
        <w:t xml:space="preserve"> </w:t>
      </w:r>
      <w:r>
        <w:rPr>
          <w:rFonts w:hint="eastAsia"/>
        </w:rPr>
        <w:t>проницаемости</w:t>
      </w:r>
    </w:p>
    <w:p w14:paraId="0D5DBBBE" w14:textId="77777777" w:rsidR="00394A08" w:rsidRDefault="00394A08" w:rsidP="00394A08"/>
    <w:p w14:paraId="5FF81DF8" w14:textId="77777777" w:rsidR="00394A08" w:rsidRDefault="00394A08" w:rsidP="00394A08">
      <w:r>
        <w:t xml:space="preserve">2.2 </w:t>
      </w:r>
      <w:r>
        <w:rPr>
          <w:rFonts w:hint="eastAsia"/>
        </w:rPr>
        <w:t>Усреднение</w:t>
      </w:r>
      <w:r>
        <w:t xml:space="preserve"> </w:t>
      </w:r>
      <w:r>
        <w:rPr>
          <w:rFonts w:hint="eastAsia"/>
        </w:rPr>
        <w:t>модели</w:t>
      </w:r>
      <w:r>
        <w:t xml:space="preserve"> </w:t>
      </w:r>
      <w:r>
        <w:rPr>
          <w:rFonts w:hint="eastAsia"/>
        </w:rPr>
        <w:t>Кондаурова</w:t>
      </w:r>
      <w:r>
        <w:t xml:space="preserve"> </w:t>
      </w:r>
      <w:r>
        <w:rPr>
          <w:rFonts w:hint="eastAsia"/>
        </w:rPr>
        <w:t>локально</w:t>
      </w:r>
      <w:r>
        <w:t xml:space="preserve"> </w:t>
      </w:r>
      <w:r>
        <w:rPr>
          <w:rFonts w:hint="eastAsia"/>
        </w:rPr>
        <w:t>неравновесного</w:t>
      </w:r>
      <w:r>
        <w:t xml:space="preserve"> </w:t>
      </w:r>
      <w:r>
        <w:rPr>
          <w:rFonts w:hint="eastAsia"/>
        </w:rPr>
        <w:t>двухфазного</w:t>
      </w:r>
      <w:r>
        <w:t xml:space="preserve"> </w:t>
      </w:r>
      <w:r>
        <w:rPr>
          <w:rFonts w:hint="eastAsia"/>
        </w:rPr>
        <w:t>течения</w:t>
      </w:r>
    </w:p>
    <w:p w14:paraId="4CA2AAE7" w14:textId="77777777" w:rsidR="00394A08" w:rsidRDefault="00394A08" w:rsidP="00394A08"/>
    <w:p w14:paraId="17834AC5" w14:textId="77777777" w:rsidR="00394A08" w:rsidRDefault="00394A08" w:rsidP="00394A08">
      <w:r>
        <w:t xml:space="preserve">2.2.1 </w:t>
      </w:r>
      <w:r>
        <w:rPr>
          <w:rFonts w:hint="eastAsia"/>
        </w:rPr>
        <w:t>Мезоскопическая</w:t>
      </w:r>
      <w:r>
        <w:t xml:space="preserve"> </w:t>
      </w:r>
      <w:r>
        <w:rPr>
          <w:rFonts w:hint="eastAsia"/>
        </w:rPr>
        <w:t>модель</w:t>
      </w:r>
      <w:r>
        <w:t xml:space="preserve"> </w:t>
      </w:r>
      <w:r>
        <w:rPr>
          <w:rFonts w:hint="eastAsia"/>
        </w:rPr>
        <w:t>Кондаурова</w:t>
      </w:r>
      <w:r>
        <w:t xml:space="preserve"> </w:t>
      </w:r>
      <w:r>
        <w:rPr>
          <w:rFonts w:hint="eastAsia"/>
        </w:rPr>
        <w:t>локально</w:t>
      </w:r>
      <w:r>
        <w:t xml:space="preserve"> </w:t>
      </w:r>
      <w:r>
        <w:rPr>
          <w:rFonts w:hint="eastAsia"/>
        </w:rPr>
        <w:t>неравновесного</w:t>
      </w:r>
      <w:r>
        <w:t xml:space="preserve"> </w:t>
      </w:r>
      <w:r>
        <w:rPr>
          <w:rFonts w:hint="eastAsia"/>
        </w:rPr>
        <w:t>двухфазного</w:t>
      </w:r>
      <w:r>
        <w:t xml:space="preserve"> </w:t>
      </w:r>
      <w:r>
        <w:rPr>
          <w:rFonts w:hint="eastAsia"/>
        </w:rPr>
        <w:t>течения</w:t>
      </w:r>
    </w:p>
    <w:p w14:paraId="22D81BCB" w14:textId="77777777" w:rsidR="00394A08" w:rsidRDefault="00394A08" w:rsidP="00394A08"/>
    <w:p w14:paraId="57AF0560" w14:textId="77777777" w:rsidR="00394A08" w:rsidRDefault="00394A08" w:rsidP="00394A08">
      <w:r>
        <w:t xml:space="preserve">2.2.2 </w:t>
      </w:r>
      <w:r>
        <w:rPr>
          <w:rFonts w:hint="eastAsia"/>
        </w:rPr>
        <w:t>Усреднение</w:t>
      </w:r>
      <w:r>
        <w:t xml:space="preserve"> </w:t>
      </w:r>
      <w:r>
        <w:rPr>
          <w:rFonts w:hint="eastAsia"/>
        </w:rPr>
        <w:t>модели</w:t>
      </w:r>
      <w:r>
        <w:t xml:space="preserve"> </w:t>
      </w:r>
      <w:r>
        <w:rPr>
          <w:rFonts w:hint="eastAsia"/>
        </w:rPr>
        <w:t>Кондаурова</w:t>
      </w:r>
      <w:r>
        <w:t xml:space="preserve"> </w:t>
      </w:r>
      <w:r>
        <w:rPr>
          <w:rFonts w:hint="eastAsia"/>
        </w:rPr>
        <w:t>неравновесного</w:t>
      </w:r>
      <w:r>
        <w:t xml:space="preserve"> </w:t>
      </w:r>
      <w:r>
        <w:rPr>
          <w:rFonts w:hint="eastAsia"/>
        </w:rPr>
        <w:t>двухфазного</w:t>
      </w:r>
      <w:r>
        <w:t xml:space="preserve"> </w:t>
      </w:r>
      <w:r>
        <w:rPr>
          <w:rFonts w:hint="eastAsia"/>
        </w:rPr>
        <w:t>течения</w:t>
      </w:r>
      <w:r>
        <w:t xml:space="preserve"> ,</w:t>
      </w:r>
    </w:p>
    <w:p w14:paraId="706E0A6A" w14:textId="77777777" w:rsidR="00394A08" w:rsidRDefault="00394A08" w:rsidP="00394A08"/>
    <w:p w14:paraId="48927CD8" w14:textId="77777777" w:rsidR="00394A08" w:rsidRDefault="00394A08" w:rsidP="00394A08">
      <w:r>
        <w:t xml:space="preserve">2.2.3 </w:t>
      </w:r>
      <w:r>
        <w:rPr>
          <w:rFonts w:hint="eastAsia"/>
        </w:rPr>
        <w:t>Уравнение</w:t>
      </w:r>
      <w:r>
        <w:t xml:space="preserve"> </w:t>
      </w:r>
      <w:r>
        <w:rPr>
          <w:rFonts w:hint="eastAsia"/>
        </w:rPr>
        <w:t>неравновесной</w:t>
      </w:r>
      <w:r>
        <w:t xml:space="preserve"> </w:t>
      </w:r>
      <w:r>
        <w:rPr>
          <w:rFonts w:hint="eastAsia"/>
        </w:rPr>
        <w:t>матричной</w:t>
      </w:r>
      <w:r>
        <w:t xml:space="preserve"> </w:t>
      </w:r>
      <w:r>
        <w:rPr>
          <w:rFonts w:hint="eastAsia"/>
        </w:rPr>
        <w:t>пропитки</w:t>
      </w:r>
      <w:r>
        <w:t xml:space="preserve"> </w:t>
      </w:r>
      <w:r>
        <w:rPr>
          <w:rFonts w:hint="eastAsia"/>
        </w:rPr>
        <w:t>для</w:t>
      </w:r>
      <w:r>
        <w:t xml:space="preserve"> </w:t>
      </w:r>
      <w:r>
        <w:rPr>
          <w:rFonts w:hint="eastAsia"/>
        </w:rPr>
        <w:t>произвольных</w:t>
      </w:r>
    </w:p>
    <w:p w14:paraId="36CC3985" w14:textId="77777777" w:rsidR="00394A08" w:rsidRDefault="00394A08" w:rsidP="00394A08"/>
    <w:p w14:paraId="53C76EFE" w14:textId="77777777" w:rsidR="00394A08" w:rsidRDefault="00394A08" w:rsidP="00394A08">
      <w:r>
        <w:rPr>
          <w:rFonts w:hint="eastAsia"/>
        </w:rPr>
        <w:t>времён</w:t>
      </w:r>
      <w:r>
        <w:t xml:space="preserve"> </w:t>
      </w:r>
      <w:r>
        <w:rPr>
          <w:rFonts w:hint="eastAsia"/>
        </w:rPr>
        <w:t>релаксации</w:t>
      </w:r>
      <w:r>
        <w:t xml:space="preserve"> </w:t>
      </w:r>
      <w:r>
        <w:rPr>
          <w:rFonts w:hint="eastAsia"/>
        </w:rPr>
        <w:t>и</w:t>
      </w:r>
      <w:r>
        <w:t xml:space="preserve"> </w:t>
      </w:r>
      <w:r>
        <w:rPr>
          <w:rFonts w:hint="eastAsia"/>
        </w:rPr>
        <w:t>результаты</w:t>
      </w:r>
      <w:r>
        <w:t xml:space="preserve"> </w:t>
      </w:r>
      <w:r>
        <w:rPr>
          <w:rFonts w:hint="eastAsia"/>
        </w:rPr>
        <w:t>численного</w:t>
      </w:r>
      <w:r>
        <w:t xml:space="preserve"> </w:t>
      </w:r>
      <w:r>
        <w:rPr>
          <w:rFonts w:hint="eastAsia"/>
        </w:rPr>
        <w:t>моделирования</w:t>
      </w:r>
    </w:p>
    <w:p w14:paraId="24F9F1A6" w14:textId="77777777" w:rsidR="00394A08" w:rsidRDefault="00394A08" w:rsidP="00394A08"/>
    <w:p w14:paraId="23B82BF2" w14:textId="77777777" w:rsidR="00394A08" w:rsidRDefault="00394A08" w:rsidP="00394A08">
      <w:r>
        <w:t xml:space="preserve">2.3 </w:t>
      </w:r>
      <w:r>
        <w:rPr>
          <w:rFonts w:hint="eastAsia"/>
        </w:rPr>
        <w:t>Плоскорадиальная</w:t>
      </w:r>
      <w:r>
        <w:t xml:space="preserve"> </w:t>
      </w:r>
      <w:r>
        <w:rPr>
          <w:rFonts w:hint="eastAsia"/>
        </w:rPr>
        <w:t>фильтрации</w:t>
      </w:r>
    </w:p>
    <w:p w14:paraId="6B7AB70E" w14:textId="77777777" w:rsidR="00394A08" w:rsidRDefault="00394A08" w:rsidP="00394A08"/>
    <w:p w14:paraId="5DCD939D" w14:textId="77777777" w:rsidR="00394A08" w:rsidRDefault="00394A08" w:rsidP="00394A08">
      <w:r>
        <w:t xml:space="preserve">3 </w:t>
      </w:r>
      <w:r>
        <w:rPr>
          <w:rFonts w:hint="eastAsia"/>
        </w:rPr>
        <w:t>Модель</w:t>
      </w:r>
      <w:r>
        <w:t xml:space="preserve"> </w:t>
      </w:r>
      <w:r>
        <w:rPr>
          <w:rFonts w:hint="eastAsia"/>
        </w:rPr>
        <w:t>течения</w:t>
      </w:r>
      <w:r>
        <w:t xml:space="preserve"> </w:t>
      </w:r>
      <w:r>
        <w:rPr>
          <w:rFonts w:hint="eastAsia"/>
        </w:rPr>
        <w:t>Кондаурова</w:t>
      </w:r>
      <w:r>
        <w:t xml:space="preserve"> </w:t>
      </w:r>
      <w:r>
        <w:rPr>
          <w:rFonts w:hint="eastAsia"/>
        </w:rPr>
        <w:t>в</w:t>
      </w:r>
      <w:r>
        <w:t xml:space="preserve"> </w:t>
      </w:r>
      <w:r>
        <w:rPr>
          <w:rFonts w:hint="eastAsia"/>
        </w:rPr>
        <w:t>средах</w:t>
      </w:r>
      <w:r>
        <w:t xml:space="preserve"> </w:t>
      </w:r>
      <w:r>
        <w:rPr>
          <w:rFonts w:hint="eastAsia"/>
        </w:rPr>
        <w:t>с</w:t>
      </w:r>
      <w:r>
        <w:t xml:space="preserve"> </w:t>
      </w:r>
      <w:r>
        <w:rPr>
          <w:rFonts w:hint="eastAsia"/>
        </w:rPr>
        <w:t>тонкими</w:t>
      </w:r>
      <w:r>
        <w:t xml:space="preserve"> </w:t>
      </w:r>
      <w:r>
        <w:rPr>
          <w:rFonts w:hint="eastAsia"/>
        </w:rPr>
        <w:t>трещинами</w:t>
      </w:r>
    </w:p>
    <w:p w14:paraId="32A4CDDF" w14:textId="77777777" w:rsidR="00394A08" w:rsidRDefault="00394A08" w:rsidP="00394A08"/>
    <w:p w14:paraId="777AA3B3" w14:textId="77777777" w:rsidR="00394A08" w:rsidRDefault="00394A08" w:rsidP="00394A08">
      <w:r>
        <w:t xml:space="preserve">3.1 </w:t>
      </w:r>
      <w:r>
        <w:rPr>
          <w:rFonts w:hint="eastAsia"/>
        </w:rPr>
        <w:t>Мезоскопическая</w:t>
      </w:r>
      <w:r>
        <w:t xml:space="preserve"> </w:t>
      </w:r>
      <w:r>
        <w:rPr>
          <w:rFonts w:hint="eastAsia"/>
        </w:rPr>
        <w:t>е</w:t>
      </w:r>
      <w:r>
        <w:t>,$-</w:t>
      </w:r>
      <w:r>
        <w:rPr>
          <w:rFonts w:hint="eastAsia"/>
        </w:rPr>
        <w:t>модель</w:t>
      </w:r>
      <w:r>
        <w:t xml:space="preserve"> </w:t>
      </w:r>
      <w:r>
        <w:rPr>
          <w:rFonts w:hint="eastAsia"/>
        </w:rPr>
        <w:t>неравновесного</w:t>
      </w:r>
      <w:r>
        <w:t xml:space="preserve"> </w:t>
      </w:r>
      <w:r>
        <w:rPr>
          <w:rFonts w:hint="eastAsia"/>
        </w:rPr>
        <w:t>дву</w:t>
      </w:r>
      <w:r>
        <w:rPr>
          <w:rFonts w:hint="eastAsia"/>
        </w:rPr>
        <w:lastRenderedPageBreak/>
        <w:t>хфазного</w:t>
      </w:r>
      <w:r>
        <w:t xml:space="preserve"> </w:t>
      </w:r>
      <w:r>
        <w:rPr>
          <w:rFonts w:hint="eastAsia"/>
        </w:rPr>
        <w:t>течения</w:t>
      </w:r>
      <w:r>
        <w:t xml:space="preserve"> </w:t>
      </w:r>
      <w:r>
        <w:rPr>
          <w:rFonts w:hint="eastAsia"/>
        </w:rPr>
        <w:t>Кондаурова</w:t>
      </w:r>
    </w:p>
    <w:p w14:paraId="36E6F301" w14:textId="77777777" w:rsidR="00394A08" w:rsidRDefault="00394A08" w:rsidP="00394A08"/>
    <w:p w14:paraId="55053345" w14:textId="77777777" w:rsidR="00394A08" w:rsidRDefault="00394A08" w:rsidP="00394A08">
      <w:r>
        <w:t xml:space="preserve">3.2 </w:t>
      </w:r>
      <w:r>
        <w:rPr>
          <w:rFonts w:hint="eastAsia"/>
        </w:rPr>
        <w:t>Глобальная</w:t>
      </w:r>
      <w:r>
        <w:t xml:space="preserve"> ^-</w:t>
      </w:r>
      <w:r>
        <w:rPr>
          <w:rFonts w:hint="eastAsia"/>
        </w:rPr>
        <w:t>модель</w:t>
      </w:r>
      <w:r>
        <w:t xml:space="preserve"> </w:t>
      </w:r>
      <w:r>
        <w:rPr>
          <w:rFonts w:hint="eastAsia"/>
        </w:rPr>
        <w:t>двойной</w:t>
      </w:r>
      <w:r>
        <w:t xml:space="preserve"> </w:t>
      </w:r>
      <w:r>
        <w:rPr>
          <w:rFonts w:hint="eastAsia"/>
        </w:rPr>
        <w:t>пористости</w:t>
      </w:r>
    </w:p>
    <w:p w14:paraId="438CC9F7" w14:textId="77777777" w:rsidR="00394A08" w:rsidRDefault="00394A08" w:rsidP="00394A08"/>
    <w:p w14:paraId="0B2CD1CA" w14:textId="77777777" w:rsidR="00394A08" w:rsidRDefault="00394A08" w:rsidP="00394A08">
      <w:r>
        <w:t xml:space="preserve">3.3 </w:t>
      </w:r>
      <w:r>
        <w:rPr>
          <w:rFonts w:hint="eastAsia"/>
        </w:rPr>
        <w:t>Полностью</w:t>
      </w:r>
      <w:r>
        <w:t xml:space="preserve"> </w:t>
      </w:r>
      <w:r>
        <w:rPr>
          <w:rFonts w:hint="eastAsia"/>
        </w:rPr>
        <w:t>усреднённая</w:t>
      </w:r>
      <w:r>
        <w:t xml:space="preserve"> </w:t>
      </w:r>
      <w:r>
        <w:rPr>
          <w:rFonts w:hint="eastAsia"/>
        </w:rPr>
        <w:t>модель</w:t>
      </w:r>
      <w:r>
        <w:t xml:space="preserve"> </w:t>
      </w:r>
      <w:r>
        <w:rPr>
          <w:rFonts w:hint="eastAsia"/>
        </w:rPr>
        <w:t>Кондаурова</w:t>
      </w:r>
    </w:p>
    <w:p w14:paraId="5178E9AE" w14:textId="77777777" w:rsidR="00394A08" w:rsidRDefault="00394A08" w:rsidP="00394A08"/>
    <w:p w14:paraId="26A99400" w14:textId="77777777" w:rsidR="00394A08" w:rsidRDefault="00394A08" w:rsidP="00394A08">
      <w:r>
        <w:t xml:space="preserve">3.4 </w:t>
      </w:r>
      <w:r>
        <w:rPr>
          <w:rFonts w:hint="eastAsia"/>
        </w:rPr>
        <w:t>Вычисление</w:t>
      </w:r>
      <w:r>
        <w:t xml:space="preserve"> </w:t>
      </w:r>
      <w:r>
        <w:rPr>
          <w:rFonts w:hint="eastAsia"/>
        </w:rPr>
        <w:t>источниковых</w:t>
      </w:r>
      <w:r>
        <w:t xml:space="preserve"> </w:t>
      </w:r>
      <w:r>
        <w:rPr>
          <w:rFonts w:hint="eastAsia"/>
        </w:rPr>
        <w:t>членов</w:t>
      </w:r>
    </w:p>
    <w:p w14:paraId="529F8B08" w14:textId="77777777" w:rsidR="00394A08" w:rsidRDefault="00394A08" w:rsidP="00394A08"/>
    <w:p w14:paraId="4DA5933D" w14:textId="77777777" w:rsidR="00394A08" w:rsidRDefault="00394A08" w:rsidP="00394A08">
      <w:r>
        <w:t xml:space="preserve">4 </w:t>
      </w:r>
      <w:r>
        <w:rPr>
          <w:rFonts w:hint="eastAsia"/>
        </w:rPr>
        <w:t>Обобщение</w:t>
      </w:r>
      <w:r>
        <w:t xml:space="preserve"> </w:t>
      </w:r>
      <w:r>
        <w:rPr>
          <w:rFonts w:hint="eastAsia"/>
        </w:rPr>
        <w:t>модели</w:t>
      </w:r>
      <w:r>
        <w:t xml:space="preserve"> </w:t>
      </w:r>
      <w:r>
        <w:rPr>
          <w:rFonts w:hint="eastAsia"/>
        </w:rPr>
        <w:t>Кондаурова</w:t>
      </w:r>
    </w:p>
    <w:p w14:paraId="640E6320" w14:textId="77777777" w:rsidR="00394A08" w:rsidRDefault="00394A08" w:rsidP="00394A08"/>
    <w:p w14:paraId="16FDA5E8" w14:textId="77777777" w:rsidR="00394A08" w:rsidRDefault="00394A08" w:rsidP="00394A08">
      <w:r>
        <w:t xml:space="preserve">4.1 </w:t>
      </w:r>
      <w:r>
        <w:rPr>
          <w:rFonts w:hint="eastAsia"/>
        </w:rPr>
        <w:t>Мезоскопическая</w:t>
      </w:r>
      <w:r>
        <w:t xml:space="preserve"> </w:t>
      </w:r>
      <w:r>
        <w:rPr>
          <w:rFonts w:hint="eastAsia"/>
        </w:rPr>
        <w:t>модель</w:t>
      </w:r>
      <w:r>
        <w:t xml:space="preserve"> </w:t>
      </w:r>
      <w:r>
        <w:rPr>
          <w:rFonts w:hint="eastAsia"/>
        </w:rPr>
        <w:t>Кондауровекого</w:t>
      </w:r>
      <w:r>
        <w:t xml:space="preserve"> </w:t>
      </w:r>
      <w:r>
        <w:rPr>
          <w:rFonts w:hint="eastAsia"/>
        </w:rPr>
        <w:t>типа</w:t>
      </w:r>
      <w:r>
        <w:t xml:space="preserve"> </w:t>
      </w:r>
      <w:r>
        <w:rPr>
          <w:rFonts w:hint="eastAsia"/>
        </w:rPr>
        <w:t>для</w:t>
      </w:r>
      <w:r>
        <w:t xml:space="preserve"> </w:t>
      </w:r>
      <w:r>
        <w:rPr>
          <w:rFonts w:hint="eastAsia"/>
        </w:rPr>
        <w:t>неоднородных</w:t>
      </w:r>
      <w:r>
        <w:t xml:space="preserve"> </w:t>
      </w:r>
      <w:r>
        <w:rPr>
          <w:rFonts w:hint="eastAsia"/>
        </w:rPr>
        <w:t>пористых</w:t>
      </w:r>
      <w:r>
        <w:t xml:space="preserve"> </w:t>
      </w:r>
      <w:r>
        <w:rPr>
          <w:rFonts w:hint="eastAsia"/>
        </w:rPr>
        <w:t>сред</w:t>
      </w:r>
    </w:p>
    <w:p w14:paraId="1BD2829C" w14:textId="77777777" w:rsidR="00394A08" w:rsidRDefault="00394A08" w:rsidP="00394A08"/>
    <w:p w14:paraId="75E95F87" w14:textId="77777777" w:rsidR="00394A08" w:rsidRDefault="00394A08" w:rsidP="00394A08">
      <w:r>
        <w:t xml:space="preserve">4.2 </w:t>
      </w:r>
      <w:r>
        <w:rPr>
          <w:rFonts w:hint="eastAsia"/>
        </w:rPr>
        <w:t>Модель</w:t>
      </w:r>
      <w:r>
        <w:t xml:space="preserve"> </w:t>
      </w:r>
      <w:r>
        <w:rPr>
          <w:rFonts w:hint="eastAsia"/>
        </w:rPr>
        <w:t>двойной</w:t>
      </w:r>
      <w:r>
        <w:t xml:space="preserve"> </w:t>
      </w:r>
      <w:r>
        <w:rPr>
          <w:rFonts w:hint="eastAsia"/>
        </w:rPr>
        <w:t>пористости</w:t>
      </w:r>
      <w:r>
        <w:t xml:space="preserve"> </w:t>
      </w:r>
      <w:r>
        <w:rPr>
          <w:rFonts w:hint="eastAsia"/>
        </w:rPr>
        <w:t>Кондауровекого</w:t>
      </w:r>
      <w:r>
        <w:t xml:space="preserve"> </w:t>
      </w:r>
      <w:r>
        <w:rPr>
          <w:rFonts w:hint="eastAsia"/>
        </w:rPr>
        <w:t>типа</w:t>
      </w:r>
    </w:p>
    <w:p w14:paraId="1502BB7A" w14:textId="77777777" w:rsidR="00394A08" w:rsidRDefault="00394A08" w:rsidP="00394A08"/>
    <w:p w14:paraId="24DEED7F" w14:textId="77777777" w:rsidR="00394A08" w:rsidRDefault="00394A08" w:rsidP="00394A08">
      <w:r>
        <w:t xml:space="preserve">4.2.1 </w:t>
      </w:r>
      <w:r>
        <w:rPr>
          <w:rFonts w:hint="eastAsia"/>
        </w:rPr>
        <w:t>Мезоскопическая</w:t>
      </w:r>
      <w:r>
        <w:t xml:space="preserve"> </w:t>
      </w:r>
      <w:r>
        <w:rPr>
          <w:rFonts w:hint="eastAsia"/>
        </w:rPr>
        <w:t>модель</w:t>
      </w:r>
      <w:r>
        <w:t xml:space="preserve"> </w:t>
      </w:r>
      <w:r>
        <w:rPr>
          <w:rFonts w:hint="eastAsia"/>
        </w:rPr>
        <w:t>двойной</w:t>
      </w:r>
      <w:r>
        <w:t xml:space="preserve"> </w:t>
      </w:r>
      <w:r>
        <w:rPr>
          <w:rFonts w:hint="eastAsia"/>
        </w:rPr>
        <w:t>пористости</w:t>
      </w:r>
    </w:p>
    <w:p w14:paraId="1749E121" w14:textId="77777777" w:rsidR="00394A08" w:rsidRDefault="00394A08" w:rsidP="00394A08"/>
    <w:p w14:paraId="084E671D" w14:textId="77777777" w:rsidR="00394A08" w:rsidRDefault="00394A08" w:rsidP="00394A08">
      <w:r>
        <w:t xml:space="preserve">4.2.2 </w:t>
      </w:r>
      <w:r>
        <w:rPr>
          <w:rFonts w:hint="eastAsia"/>
        </w:rPr>
        <w:t>Двухмаештабные</w:t>
      </w:r>
      <w:r>
        <w:t xml:space="preserve"> </w:t>
      </w:r>
      <w:r>
        <w:rPr>
          <w:rFonts w:hint="eastAsia"/>
        </w:rPr>
        <w:t>асимптотические</w:t>
      </w:r>
      <w:r>
        <w:t xml:space="preserve"> </w:t>
      </w:r>
      <w:r>
        <w:rPr>
          <w:rFonts w:hint="eastAsia"/>
        </w:rPr>
        <w:t>разложения</w:t>
      </w:r>
    </w:p>
    <w:p w14:paraId="42D678E2" w14:textId="77777777" w:rsidR="00394A08" w:rsidRDefault="00394A08" w:rsidP="00394A08"/>
    <w:p w14:paraId="38E85C87" w14:textId="77777777" w:rsidR="00394A08" w:rsidRDefault="00394A08" w:rsidP="00394A08">
      <w:r>
        <w:t xml:space="preserve">4.2.3 </w:t>
      </w:r>
      <w:r>
        <w:rPr>
          <w:rFonts w:hint="eastAsia"/>
        </w:rPr>
        <w:t>Усреднённая</w:t>
      </w:r>
      <w:r>
        <w:t xml:space="preserve"> </w:t>
      </w:r>
      <w:r>
        <w:rPr>
          <w:rFonts w:hint="eastAsia"/>
        </w:rPr>
        <w:t>неравновесная</w:t>
      </w:r>
      <w:r>
        <w:t xml:space="preserve"> </w:t>
      </w:r>
      <w:r>
        <w:rPr>
          <w:rFonts w:hint="eastAsia"/>
        </w:rPr>
        <w:t>модель</w:t>
      </w:r>
      <w:r>
        <w:t xml:space="preserve"> </w:t>
      </w:r>
      <w:r>
        <w:rPr>
          <w:rFonts w:hint="eastAsia"/>
        </w:rPr>
        <w:t>течения</w:t>
      </w:r>
    </w:p>
    <w:p w14:paraId="45328C7F" w14:textId="77777777" w:rsidR="00394A08" w:rsidRDefault="00394A08" w:rsidP="00394A08"/>
    <w:p w14:paraId="3F44BBBA" w14:textId="77777777" w:rsidR="00394A08" w:rsidRDefault="00394A08" w:rsidP="00394A08">
      <w:r>
        <w:rPr>
          <w:rFonts w:hint="eastAsia"/>
        </w:rPr>
        <w:t>Заключение</w:t>
      </w:r>
    </w:p>
    <w:p w14:paraId="4AE2B55F" w14:textId="77777777" w:rsidR="00394A08" w:rsidRDefault="00394A08" w:rsidP="00394A08"/>
    <w:p w14:paraId="7654DF71" w14:textId="77777777" w:rsidR="00394A08" w:rsidRDefault="00394A08" w:rsidP="00394A08">
      <w:r>
        <w:rPr>
          <w:rFonts w:hint="eastAsia"/>
        </w:rPr>
        <w:t>Библиография</w:t>
      </w:r>
    </w:p>
    <w:p w14:paraId="310CDB67" w14:textId="77777777" w:rsidR="00394A08" w:rsidRDefault="00394A08" w:rsidP="00394A08"/>
    <w:p w14:paraId="43F874C4" w14:textId="5549C0E1" w:rsidR="00394A08" w:rsidRPr="00394A08" w:rsidRDefault="00394A08" w:rsidP="00394A08">
      <w:r>
        <w:rPr>
          <w:rFonts w:hint="eastAsia"/>
        </w:rPr>
        <w:t>Введение</w:t>
      </w:r>
    </w:p>
    <w:sectPr w:rsidR="00394A08" w:rsidRPr="00394A08" w:rsidSect="00C349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0486" w14:textId="77777777" w:rsidR="00C34984" w:rsidRDefault="00C34984">
      <w:pPr>
        <w:spacing w:after="0" w:line="240" w:lineRule="auto"/>
      </w:pPr>
      <w:r>
        <w:separator/>
      </w:r>
    </w:p>
  </w:endnote>
  <w:endnote w:type="continuationSeparator" w:id="0">
    <w:p w14:paraId="57326EAE" w14:textId="77777777" w:rsidR="00C34984" w:rsidRDefault="00C3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B386" w14:textId="77777777" w:rsidR="00C34984" w:rsidRDefault="00C34984"/>
    <w:p w14:paraId="46BE0CD2" w14:textId="77777777" w:rsidR="00C34984" w:rsidRDefault="00C34984"/>
    <w:p w14:paraId="03FEB8EC" w14:textId="77777777" w:rsidR="00C34984" w:rsidRDefault="00C34984"/>
    <w:p w14:paraId="5E08E709" w14:textId="77777777" w:rsidR="00C34984" w:rsidRDefault="00C34984"/>
    <w:p w14:paraId="1694320B" w14:textId="77777777" w:rsidR="00C34984" w:rsidRDefault="00C34984"/>
    <w:p w14:paraId="4E508771" w14:textId="77777777" w:rsidR="00C34984" w:rsidRDefault="00C34984"/>
    <w:p w14:paraId="0268E3C7" w14:textId="77777777" w:rsidR="00C34984" w:rsidRDefault="00C349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CAE79" wp14:editId="2CAE41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F73DB" w14:textId="77777777" w:rsidR="00C34984" w:rsidRDefault="00C349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AE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FF73DB" w14:textId="77777777" w:rsidR="00C34984" w:rsidRDefault="00C349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70816" w14:textId="77777777" w:rsidR="00C34984" w:rsidRDefault="00C34984"/>
    <w:p w14:paraId="7BFDEFB6" w14:textId="77777777" w:rsidR="00C34984" w:rsidRDefault="00C34984"/>
    <w:p w14:paraId="57E20108" w14:textId="77777777" w:rsidR="00C34984" w:rsidRDefault="00C349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00B687" wp14:editId="1A6739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7D14A" w14:textId="77777777" w:rsidR="00C34984" w:rsidRDefault="00C34984"/>
                          <w:p w14:paraId="1854CDB1" w14:textId="77777777" w:rsidR="00C34984" w:rsidRDefault="00C349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0B6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E7D14A" w14:textId="77777777" w:rsidR="00C34984" w:rsidRDefault="00C34984"/>
                    <w:p w14:paraId="1854CDB1" w14:textId="77777777" w:rsidR="00C34984" w:rsidRDefault="00C349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4E7E6E" w14:textId="77777777" w:rsidR="00C34984" w:rsidRDefault="00C34984"/>
    <w:p w14:paraId="2254F25E" w14:textId="77777777" w:rsidR="00C34984" w:rsidRDefault="00C34984">
      <w:pPr>
        <w:rPr>
          <w:sz w:val="2"/>
          <w:szCs w:val="2"/>
        </w:rPr>
      </w:pPr>
    </w:p>
    <w:p w14:paraId="2FE2C0AA" w14:textId="77777777" w:rsidR="00C34984" w:rsidRDefault="00C34984"/>
    <w:p w14:paraId="2905FC4C" w14:textId="77777777" w:rsidR="00C34984" w:rsidRDefault="00C34984">
      <w:pPr>
        <w:spacing w:after="0" w:line="240" w:lineRule="auto"/>
      </w:pPr>
    </w:p>
  </w:footnote>
  <w:footnote w:type="continuationSeparator" w:id="0">
    <w:p w14:paraId="319ED227" w14:textId="77777777" w:rsidR="00C34984" w:rsidRDefault="00C34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84"/>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11961</TotalTime>
  <Pages>4</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1143</cp:revision>
  <cp:lastPrinted>2009-02-06T05:36:00Z</cp:lastPrinted>
  <dcterms:created xsi:type="dcterms:W3CDTF">2024-01-07T13:43:00Z</dcterms:created>
  <dcterms:modified xsi:type="dcterms:W3CDTF">2024-01-25T17:14:00Z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