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2B867" w14:textId="2BC1FE60" w:rsidR="00631663" w:rsidRDefault="003B368D" w:rsidP="003B368D">
      <w:pPr>
        <w:rPr>
          <w:lang w:val="ru-RU"/>
        </w:rPr>
      </w:pPr>
      <w:r w:rsidRPr="003B368D">
        <w:rPr>
          <w:rFonts w:hint="eastAsia"/>
        </w:rPr>
        <w:t>Коклин</w:t>
      </w:r>
      <w:r w:rsidRPr="003B368D">
        <w:t xml:space="preserve"> </w:t>
      </w:r>
      <w:r w:rsidRPr="003B368D">
        <w:rPr>
          <w:rFonts w:hint="eastAsia"/>
        </w:rPr>
        <w:t>Иван</w:t>
      </w:r>
      <w:r w:rsidRPr="003B368D">
        <w:t xml:space="preserve"> </w:t>
      </w:r>
      <w:r w:rsidRPr="003B368D">
        <w:rPr>
          <w:rFonts w:hint="eastAsia"/>
        </w:rPr>
        <w:t>СергеевичКомбинированное</w:t>
      </w:r>
      <w:r w:rsidRPr="003B368D">
        <w:t xml:space="preserve"> </w:t>
      </w:r>
      <w:r w:rsidRPr="003B368D">
        <w:rPr>
          <w:rFonts w:hint="eastAsia"/>
        </w:rPr>
        <w:t>использование</w:t>
      </w:r>
      <w:r w:rsidRPr="003B368D">
        <w:t xml:space="preserve"> </w:t>
      </w:r>
      <w:r w:rsidRPr="003B368D">
        <w:rPr>
          <w:rFonts w:hint="eastAsia"/>
        </w:rPr>
        <w:t>ингибиторов</w:t>
      </w:r>
      <w:r w:rsidRPr="003B368D">
        <w:t xml:space="preserve"> </w:t>
      </w:r>
      <w:r w:rsidRPr="003B368D">
        <w:rPr>
          <w:rFonts w:hint="eastAsia"/>
        </w:rPr>
        <w:t>аргиназы</w:t>
      </w:r>
      <w:r w:rsidRPr="003B368D">
        <w:t xml:space="preserve"> II </w:t>
      </w:r>
      <w:r w:rsidRPr="003B368D">
        <w:rPr>
          <w:rFonts w:hint="eastAsia"/>
        </w:rPr>
        <w:t>и</w:t>
      </w:r>
      <w:r w:rsidRPr="003B368D">
        <w:t xml:space="preserve"> </w:t>
      </w:r>
      <w:r w:rsidRPr="003B368D">
        <w:rPr>
          <w:rFonts w:hint="eastAsia"/>
        </w:rPr>
        <w:t>тадалафила</w:t>
      </w:r>
      <w:r w:rsidRPr="003B368D">
        <w:t xml:space="preserve"> </w:t>
      </w:r>
      <w:r w:rsidRPr="003B368D">
        <w:rPr>
          <w:rFonts w:hint="eastAsia"/>
        </w:rPr>
        <w:t>для</w:t>
      </w:r>
      <w:r w:rsidRPr="003B368D">
        <w:t xml:space="preserve"> </w:t>
      </w:r>
      <w:r w:rsidRPr="003B368D">
        <w:rPr>
          <w:rFonts w:hint="eastAsia"/>
        </w:rPr>
        <w:t>коррекции</w:t>
      </w:r>
      <w:r w:rsidRPr="003B368D">
        <w:t xml:space="preserve"> </w:t>
      </w:r>
      <w:r w:rsidRPr="003B368D">
        <w:rPr>
          <w:rFonts w:hint="eastAsia"/>
        </w:rPr>
        <w:t>эндотелиальной</w:t>
      </w:r>
      <w:r w:rsidRPr="003B368D">
        <w:t xml:space="preserve"> </w:t>
      </w:r>
      <w:r w:rsidRPr="003B368D">
        <w:rPr>
          <w:rFonts w:hint="eastAsia"/>
        </w:rPr>
        <w:t>дисфункции</w:t>
      </w:r>
      <w:r w:rsidRPr="003B368D">
        <w:t xml:space="preserve"> </w:t>
      </w:r>
      <w:r w:rsidRPr="003B368D">
        <w:rPr>
          <w:rFonts w:hint="eastAsia"/>
        </w:rPr>
        <w:t>и</w:t>
      </w:r>
      <w:r w:rsidRPr="003B368D">
        <w:t xml:space="preserve"> </w:t>
      </w:r>
      <w:r w:rsidRPr="003B368D">
        <w:rPr>
          <w:rFonts w:hint="eastAsia"/>
        </w:rPr>
        <w:t>легочной</w:t>
      </w:r>
      <w:r w:rsidRPr="003B368D">
        <w:t xml:space="preserve"> </w:t>
      </w:r>
      <w:r w:rsidRPr="003B368D">
        <w:rPr>
          <w:rFonts w:hint="eastAsia"/>
        </w:rPr>
        <w:t>гипертензии</w:t>
      </w:r>
      <w:r w:rsidRPr="003B368D">
        <w:t xml:space="preserve"> (</w:t>
      </w:r>
      <w:r w:rsidRPr="003B368D">
        <w:rPr>
          <w:rFonts w:hint="eastAsia"/>
        </w:rPr>
        <w:t>экспериментальное</w:t>
      </w:r>
      <w:r w:rsidRPr="003B368D">
        <w:t xml:space="preserve"> </w:t>
      </w:r>
      <w:r w:rsidRPr="003B368D">
        <w:rPr>
          <w:rFonts w:hint="eastAsia"/>
        </w:rPr>
        <w:t>исследование</w:t>
      </w:r>
      <w:r w:rsidRPr="003B368D">
        <w:t>)</w:t>
      </w:r>
    </w:p>
    <w:p w14:paraId="6CFC824C" w14:textId="77777777" w:rsidR="003B368D" w:rsidRPr="003B368D" w:rsidRDefault="003B368D" w:rsidP="003B368D">
      <w:pPr>
        <w:rPr>
          <w:lang w:val="ru-RU"/>
        </w:rPr>
      </w:pPr>
      <w:r w:rsidRPr="003B368D">
        <w:rPr>
          <w:rFonts w:hint="eastAsia"/>
          <w:lang w:val="ru-RU"/>
        </w:rPr>
        <w:t>ОГЛАВЛЕНИЕ</w:t>
      </w:r>
      <w:r w:rsidRPr="003B368D">
        <w:rPr>
          <w:lang w:val="ru-RU"/>
        </w:rPr>
        <w:t xml:space="preserve"> </w:t>
      </w:r>
      <w:r w:rsidRPr="003B368D">
        <w:rPr>
          <w:rFonts w:hint="eastAsia"/>
          <w:lang w:val="ru-RU"/>
        </w:rPr>
        <w:t>ДИССЕРТАЦИИ</w:t>
      </w:r>
    </w:p>
    <w:p w14:paraId="2E1F98A5" w14:textId="77777777" w:rsidR="003B368D" w:rsidRPr="003B368D" w:rsidRDefault="003B368D" w:rsidP="003B368D">
      <w:pPr>
        <w:rPr>
          <w:lang w:val="ru-RU"/>
        </w:rPr>
      </w:pPr>
      <w:r w:rsidRPr="003B368D">
        <w:rPr>
          <w:rFonts w:hint="eastAsia"/>
          <w:lang w:val="ru-RU"/>
        </w:rPr>
        <w:t>кандидат</w:t>
      </w:r>
      <w:r w:rsidRPr="003B368D">
        <w:rPr>
          <w:lang w:val="ru-RU"/>
        </w:rPr>
        <w:t xml:space="preserve"> </w:t>
      </w:r>
      <w:r w:rsidRPr="003B368D">
        <w:rPr>
          <w:rFonts w:hint="eastAsia"/>
          <w:lang w:val="ru-RU"/>
        </w:rPr>
        <w:t>наук</w:t>
      </w:r>
      <w:r w:rsidRPr="003B368D">
        <w:rPr>
          <w:lang w:val="ru-RU"/>
        </w:rPr>
        <w:t xml:space="preserve"> </w:t>
      </w:r>
      <w:r w:rsidRPr="003B368D">
        <w:rPr>
          <w:rFonts w:hint="eastAsia"/>
          <w:lang w:val="ru-RU"/>
        </w:rPr>
        <w:t>Коклин</w:t>
      </w:r>
      <w:r w:rsidRPr="003B368D">
        <w:rPr>
          <w:lang w:val="ru-RU"/>
        </w:rPr>
        <w:t xml:space="preserve"> </w:t>
      </w:r>
      <w:r w:rsidRPr="003B368D">
        <w:rPr>
          <w:rFonts w:hint="eastAsia"/>
          <w:lang w:val="ru-RU"/>
        </w:rPr>
        <w:t>Иван</w:t>
      </w:r>
      <w:r w:rsidRPr="003B368D">
        <w:rPr>
          <w:lang w:val="ru-RU"/>
        </w:rPr>
        <w:t xml:space="preserve"> </w:t>
      </w:r>
      <w:r w:rsidRPr="003B368D">
        <w:rPr>
          <w:rFonts w:hint="eastAsia"/>
          <w:lang w:val="ru-RU"/>
        </w:rPr>
        <w:t>Сергеевич</w:t>
      </w:r>
    </w:p>
    <w:p w14:paraId="0D2FAF50" w14:textId="77777777" w:rsidR="003B368D" w:rsidRPr="003B368D" w:rsidRDefault="003B368D" w:rsidP="003B368D">
      <w:pPr>
        <w:rPr>
          <w:lang w:val="ru-RU"/>
        </w:rPr>
      </w:pPr>
      <w:r w:rsidRPr="003B368D">
        <w:rPr>
          <w:rFonts w:hint="eastAsia"/>
          <w:lang w:val="ru-RU"/>
        </w:rPr>
        <w:t>ВВЕДЕНИЕ</w:t>
      </w:r>
    </w:p>
    <w:p w14:paraId="79653A78" w14:textId="77777777" w:rsidR="003B368D" w:rsidRPr="003B368D" w:rsidRDefault="003B368D" w:rsidP="003B368D">
      <w:pPr>
        <w:rPr>
          <w:lang w:val="ru-RU"/>
        </w:rPr>
      </w:pPr>
    </w:p>
    <w:p w14:paraId="3B810674" w14:textId="77777777" w:rsidR="003B368D" w:rsidRPr="003B368D" w:rsidRDefault="003B368D" w:rsidP="003B368D">
      <w:pPr>
        <w:rPr>
          <w:lang w:val="ru-RU"/>
        </w:rPr>
      </w:pPr>
      <w:r w:rsidRPr="003B368D">
        <w:rPr>
          <w:rFonts w:hint="eastAsia"/>
          <w:lang w:val="ru-RU"/>
        </w:rPr>
        <w:t>ГЛАВА</w:t>
      </w:r>
      <w:r w:rsidRPr="003B368D">
        <w:rPr>
          <w:lang w:val="ru-RU"/>
        </w:rPr>
        <w:t xml:space="preserve"> 1. </w:t>
      </w:r>
      <w:r w:rsidRPr="003B368D">
        <w:rPr>
          <w:rFonts w:hint="eastAsia"/>
          <w:lang w:val="ru-RU"/>
        </w:rPr>
        <w:t>ОБЗОР</w:t>
      </w:r>
      <w:r w:rsidRPr="003B368D">
        <w:rPr>
          <w:lang w:val="ru-RU"/>
        </w:rPr>
        <w:t xml:space="preserve"> </w:t>
      </w:r>
      <w:r w:rsidRPr="003B368D">
        <w:rPr>
          <w:rFonts w:hint="eastAsia"/>
          <w:lang w:val="ru-RU"/>
        </w:rPr>
        <w:t>ЛИТЕРАТУРЫ</w:t>
      </w:r>
    </w:p>
    <w:p w14:paraId="5FE16987" w14:textId="77777777" w:rsidR="003B368D" w:rsidRPr="003B368D" w:rsidRDefault="003B368D" w:rsidP="003B368D">
      <w:pPr>
        <w:rPr>
          <w:lang w:val="ru-RU"/>
        </w:rPr>
      </w:pPr>
    </w:p>
    <w:p w14:paraId="659A54A1" w14:textId="77777777" w:rsidR="003B368D" w:rsidRPr="003B368D" w:rsidRDefault="003B368D" w:rsidP="003B368D">
      <w:pPr>
        <w:rPr>
          <w:lang w:val="ru-RU"/>
        </w:rPr>
      </w:pPr>
      <w:r w:rsidRPr="003B368D">
        <w:rPr>
          <w:lang w:val="ru-RU"/>
        </w:rPr>
        <w:t xml:space="preserve">1.1 </w:t>
      </w:r>
      <w:r w:rsidRPr="003B368D">
        <w:rPr>
          <w:rFonts w:hint="eastAsia"/>
          <w:lang w:val="ru-RU"/>
        </w:rPr>
        <w:t>Открытие</w:t>
      </w:r>
      <w:r w:rsidRPr="003B368D">
        <w:rPr>
          <w:lang w:val="ru-RU"/>
        </w:rPr>
        <w:t xml:space="preserve"> </w:t>
      </w:r>
      <w:r w:rsidRPr="003B368D">
        <w:rPr>
          <w:rFonts w:hint="eastAsia"/>
          <w:lang w:val="ru-RU"/>
        </w:rPr>
        <w:t>аргиназы</w:t>
      </w:r>
      <w:r w:rsidRPr="003B368D">
        <w:rPr>
          <w:lang w:val="ru-RU"/>
        </w:rPr>
        <w:t xml:space="preserve"> </w:t>
      </w:r>
      <w:r w:rsidRPr="003B368D">
        <w:rPr>
          <w:rFonts w:hint="eastAsia"/>
          <w:lang w:val="ru-RU"/>
        </w:rPr>
        <w:t>и</w:t>
      </w:r>
      <w:r w:rsidRPr="003B368D">
        <w:rPr>
          <w:lang w:val="ru-RU"/>
        </w:rPr>
        <w:t xml:space="preserve"> </w:t>
      </w:r>
      <w:r w:rsidRPr="003B368D">
        <w:rPr>
          <w:rFonts w:hint="eastAsia"/>
          <w:lang w:val="ru-RU"/>
        </w:rPr>
        <w:t>ее</w:t>
      </w:r>
      <w:r w:rsidRPr="003B368D">
        <w:rPr>
          <w:lang w:val="ru-RU"/>
        </w:rPr>
        <w:t xml:space="preserve"> </w:t>
      </w:r>
      <w:r w:rsidRPr="003B368D">
        <w:rPr>
          <w:rFonts w:hint="eastAsia"/>
          <w:lang w:val="ru-RU"/>
        </w:rPr>
        <w:t>роль</w:t>
      </w:r>
      <w:r w:rsidRPr="003B368D">
        <w:rPr>
          <w:lang w:val="ru-RU"/>
        </w:rPr>
        <w:t xml:space="preserve"> </w:t>
      </w:r>
      <w:r w:rsidRPr="003B368D">
        <w:rPr>
          <w:rFonts w:hint="eastAsia"/>
          <w:lang w:val="ru-RU"/>
        </w:rPr>
        <w:t>в</w:t>
      </w:r>
      <w:r w:rsidRPr="003B368D">
        <w:rPr>
          <w:lang w:val="ru-RU"/>
        </w:rPr>
        <w:t xml:space="preserve"> </w:t>
      </w:r>
      <w:r w:rsidRPr="003B368D">
        <w:rPr>
          <w:rFonts w:hint="eastAsia"/>
          <w:lang w:val="ru-RU"/>
        </w:rPr>
        <w:t>эндотелиальной</w:t>
      </w:r>
      <w:r w:rsidRPr="003B368D">
        <w:rPr>
          <w:lang w:val="ru-RU"/>
        </w:rPr>
        <w:t xml:space="preserve"> </w:t>
      </w:r>
      <w:r w:rsidRPr="003B368D">
        <w:rPr>
          <w:rFonts w:hint="eastAsia"/>
          <w:lang w:val="ru-RU"/>
        </w:rPr>
        <w:t>дисфункции</w:t>
      </w:r>
    </w:p>
    <w:p w14:paraId="6CAD969A" w14:textId="77777777" w:rsidR="003B368D" w:rsidRPr="003B368D" w:rsidRDefault="003B368D" w:rsidP="003B368D">
      <w:pPr>
        <w:rPr>
          <w:lang w:val="ru-RU"/>
        </w:rPr>
      </w:pPr>
    </w:p>
    <w:p w14:paraId="5A778449" w14:textId="77777777" w:rsidR="003B368D" w:rsidRPr="003B368D" w:rsidRDefault="003B368D" w:rsidP="003B368D">
      <w:pPr>
        <w:rPr>
          <w:lang w:val="ru-RU"/>
        </w:rPr>
      </w:pPr>
      <w:r w:rsidRPr="003B368D">
        <w:rPr>
          <w:lang w:val="ru-RU"/>
        </w:rPr>
        <w:t xml:space="preserve">1.1.1 </w:t>
      </w:r>
      <w:r w:rsidRPr="003B368D">
        <w:rPr>
          <w:rFonts w:hint="eastAsia"/>
          <w:lang w:val="ru-RU"/>
        </w:rPr>
        <w:t>Значение</w:t>
      </w:r>
      <w:r w:rsidRPr="003B368D">
        <w:rPr>
          <w:lang w:val="ru-RU"/>
        </w:rPr>
        <w:t xml:space="preserve"> </w:t>
      </w:r>
      <w:r w:rsidRPr="003B368D">
        <w:rPr>
          <w:rFonts w:hint="eastAsia"/>
          <w:lang w:val="ru-RU"/>
        </w:rPr>
        <w:t>аргиназы</w:t>
      </w:r>
      <w:r w:rsidRPr="003B368D">
        <w:rPr>
          <w:lang w:val="ru-RU"/>
        </w:rPr>
        <w:t xml:space="preserve"> </w:t>
      </w:r>
      <w:r w:rsidRPr="003B368D">
        <w:rPr>
          <w:rFonts w:hint="eastAsia"/>
          <w:lang w:val="ru-RU"/>
        </w:rPr>
        <w:t>в</w:t>
      </w:r>
      <w:r w:rsidRPr="003B368D">
        <w:rPr>
          <w:lang w:val="ru-RU"/>
        </w:rPr>
        <w:t xml:space="preserve"> </w:t>
      </w:r>
      <w:r w:rsidRPr="003B368D">
        <w:rPr>
          <w:rFonts w:hint="eastAsia"/>
          <w:lang w:val="ru-RU"/>
        </w:rPr>
        <w:t>развитии</w:t>
      </w:r>
      <w:r w:rsidRPr="003B368D">
        <w:rPr>
          <w:lang w:val="ru-RU"/>
        </w:rPr>
        <w:t xml:space="preserve"> </w:t>
      </w:r>
      <w:r w:rsidRPr="003B368D">
        <w:rPr>
          <w:rFonts w:hint="eastAsia"/>
          <w:lang w:val="ru-RU"/>
        </w:rPr>
        <w:t>атеросклероза</w:t>
      </w:r>
    </w:p>
    <w:p w14:paraId="361AC58D" w14:textId="77777777" w:rsidR="003B368D" w:rsidRPr="003B368D" w:rsidRDefault="003B368D" w:rsidP="003B368D">
      <w:pPr>
        <w:rPr>
          <w:lang w:val="ru-RU"/>
        </w:rPr>
      </w:pPr>
    </w:p>
    <w:p w14:paraId="3C1994AE" w14:textId="77777777" w:rsidR="003B368D" w:rsidRPr="003B368D" w:rsidRDefault="003B368D" w:rsidP="003B368D">
      <w:pPr>
        <w:rPr>
          <w:lang w:val="ru-RU"/>
        </w:rPr>
      </w:pPr>
      <w:r w:rsidRPr="003B368D">
        <w:rPr>
          <w:lang w:val="ru-RU"/>
        </w:rPr>
        <w:t xml:space="preserve">1.1.2 </w:t>
      </w:r>
      <w:r w:rsidRPr="003B368D">
        <w:rPr>
          <w:rFonts w:hint="eastAsia"/>
          <w:lang w:val="ru-RU"/>
        </w:rPr>
        <w:t>Аргиназа</w:t>
      </w:r>
      <w:r w:rsidRPr="003B368D">
        <w:rPr>
          <w:lang w:val="ru-RU"/>
        </w:rPr>
        <w:t xml:space="preserve"> </w:t>
      </w:r>
      <w:r w:rsidRPr="003B368D">
        <w:rPr>
          <w:rFonts w:hint="eastAsia"/>
          <w:lang w:val="ru-RU"/>
        </w:rPr>
        <w:t>в</w:t>
      </w:r>
      <w:r w:rsidRPr="003B368D">
        <w:rPr>
          <w:lang w:val="ru-RU"/>
        </w:rPr>
        <w:t xml:space="preserve"> </w:t>
      </w:r>
      <w:r w:rsidRPr="003B368D">
        <w:rPr>
          <w:rFonts w:hint="eastAsia"/>
          <w:lang w:val="ru-RU"/>
        </w:rPr>
        <w:t>развитии</w:t>
      </w:r>
      <w:r w:rsidRPr="003B368D">
        <w:rPr>
          <w:lang w:val="ru-RU"/>
        </w:rPr>
        <w:t xml:space="preserve"> </w:t>
      </w:r>
      <w:r w:rsidRPr="003B368D">
        <w:rPr>
          <w:rFonts w:hint="eastAsia"/>
          <w:lang w:val="ru-RU"/>
        </w:rPr>
        <w:t>артериальной</w:t>
      </w:r>
      <w:r w:rsidRPr="003B368D">
        <w:rPr>
          <w:lang w:val="ru-RU"/>
        </w:rPr>
        <w:t xml:space="preserve"> </w:t>
      </w:r>
      <w:r w:rsidRPr="003B368D">
        <w:rPr>
          <w:rFonts w:hint="eastAsia"/>
          <w:lang w:val="ru-RU"/>
        </w:rPr>
        <w:t>гипертензии</w:t>
      </w:r>
    </w:p>
    <w:p w14:paraId="3C69A49D" w14:textId="77777777" w:rsidR="003B368D" w:rsidRPr="003B368D" w:rsidRDefault="003B368D" w:rsidP="003B368D">
      <w:pPr>
        <w:rPr>
          <w:lang w:val="ru-RU"/>
        </w:rPr>
      </w:pPr>
    </w:p>
    <w:p w14:paraId="3BDCE6DD" w14:textId="77777777" w:rsidR="003B368D" w:rsidRPr="003B368D" w:rsidRDefault="003B368D" w:rsidP="003B368D">
      <w:pPr>
        <w:rPr>
          <w:lang w:val="ru-RU"/>
        </w:rPr>
      </w:pPr>
      <w:r w:rsidRPr="003B368D">
        <w:rPr>
          <w:lang w:val="ru-RU"/>
        </w:rPr>
        <w:t xml:space="preserve">1.1.3 </w:t>
      </w:r>
      <w:r w:rsidRPr="003B368D">
        <w:rPr>
          <w:rFonts w:hint="eastAsia"/>
          <w:lang w:val="ru-RU"/>
        </w:rPr>
        <w:t>Роль</w:t>
      </w:r>
      <w:r w:rsidRPr="003B368D">
        <w:rPr>
          <w:lang w:val="ru-RU"/>
        </w:rPr>
        <w:t xml:space="preserve"> </w:t>
      </w:r>
      <w:r w:rsidRPr="003B368D">
        <w:rPr>
          <w:rFonts w:hint="eastAsia"/>
          <w:lang w:val="ru-RU"/>
        </w:rPr>
        <w:t>аргиназы</w:t>
      </w:r>
      <w:r w:rsidRPr="003B368D">
        <w:rPr>
          <w:lang w:val="ru-RU"/>
        </w:rPr>
        <w:t xml:space="preserve"> </w:t>
      </w:r>
      <w:r w:rsidRPr="003B368D">
        <w:rPr>
          <w:rFonts w:hint="eastAsia"/>
          <w:lang w:val="ru-RU"/>
        </w:rPr>
        <w:t>при</w:t>
      </w:r>
      <w:r w:rsidRPr="003B368D">
        <w:rPr>
          <w:lang w:val="ru-RU"/>
        </w:rPr>
        <w:t xml:space="preserve"> </w:t>
      </w:r>
      <w:r w:rsidRPr="003B368D">
        <w:rPr>
          <w:rFonts w:hint="eastAsia"/>
          <w:lang w:val="ru-RU"/>
        </w:rPr>
        <w:t>легочной</w:t>
      </w:r>
      <w:r w:rsidRPr="003B368D">
        <w:rPr>
          <w:lang w:val="ru-RU"/>
        </w:rPr>
        <w:t xml:space="preserve"> </w:t>
      </w:r>
      <w:r w:rsidRPr="003B368D">
        <w:rPr>
          <w:rFonts w:hint="eastAsia"/>
          <w:lang w:val="ru-RU"/>
        </w:rPr>
        <w:t>гипертензии</w:t>
      </w:r>
    </w:p>
    <w:p w14:paraId="24917F3C" w14:textId="77777777" w:rsidR="003B368D" w:rsidRPr="003B368D" w:rsidRDefault="003B368D" w:rsidP="003B368D">
      <w:pPr>
        <w:rPr>
          <w:lang w:val="ru-RU"/>
        </w:rPr>
      </w:pPr>
    </w:p>
    <w:p w14:paraId="7CCAD731" w14:textId="77777777" w:rsidR="003B368D" w:rsidRPr="003B368D" w:rsidRDefault="003B368D" w:rsidP="003B368D">
      <w:pPr>
        <w:rPr>
          <w:lang w:val="ru-RU"/>
        </w:rPr>
      </w:pPr>
      <w:r w:rsidRPr="003B368D">
        <w:rPr>
          <w:lang w:val="ru-RU"/>
        </w:rPr>
        <w:t xml:space="preserve">1.2 </w:t>
      </w:r>
      <w:r w:rsidRPr="003B368D">
        <w:rPr>
          <w:rFonts w:hint="eastAsia"/>
          <w:lang w:val="ru-RU"/>
        </w:rPr>
        <w:t>Современные</w:t>
      </w:r>
      <w:r w:rsidRPr="003B368D">
        <w:rPr>
          <w:lang w:val="ru-RU"/>
        </w:rPr>
        <w:t xml:space="preserve"> </w:t>
      </w:r>
      <w:r w:rsidRPr="003B368D">
        <w:rPr>
          <w:rFonts w:hint="eastAsia"/>
          <w:lang w:val="ru-RU"/>
        </w:rPr>
        <w:t>ингибиторы</w:t>
      </w:r>
      <w:r w:rsidRPr="003B368D">
        <w:rPr>
          <w:lang w:val="ru-RU"/>
        </w:rPr>
        <w:t xml:space="preserve"> </w:t>
      </w:r>
      <w:r w:rsidRPr="003B368D">
        <w:rPr>
          <w:rFonts w:hint="eastAsia"/>
          <w:lang w:val="ru-RU"/>
        </w:rPr>
        <w:t>аргиназы</w:t>
      </w:r>
      <w:r w:rsidRPr="003B368D">
        <w:rPr>
          <w:lang w:val="ru-RU"/>
        </w:rPr>
        <w:t xml:space="preserve"> </w:t>
      </w:r>
      <w:r w:rsidRPr="003B368D">
        <w:rPr>
          <w:rFonts w:hint="eastAsia"/>
          <w:lang w:val="ru-RU"/>
        </w:rPr>
        <w:t>и</w:t>
      </w:r>
      <w:r w:rsidRPr="003B368D">
        <w:rPr>
          <w:lang w:val="ru-RU"/>
        </w:rPr>
        <w:t xml:space="preserve"> </w:t>
      </w:r>
      <w:r w:rsidRPr="003B368D">
        <w:rPr>
          <w:rFonts w:hint="eastAsia"/>
          <w:lang w:val="ru-RU"/>
        </w:rPr>
        <w:t>их</w:t>
      </w:r>
      <w:r w:rsidRPr="003B368D">
        <w:rPr>
          <w:lang w:val="ru-RU"/>
        </w:rPr>
        <w:t xml:space="preserve"> </w:t>
      </w:r>
      <w:r w:rsidRPr="003B368D">
        <w:rPr>
          <w:rFonts w:hint="eastAsia"/>
          <w:lang w:val="ru-RU"/>
        </w:rPr>
        <w:t>терапевтический</w:t>
      </w:r>
      <w:r w:rsidRPr="003B368D">
        <w:rPr>
          <w:lang w:val="ru-RU"/>
        </w:rPr>
        <w:t xml:space="preserve"> </w:t>
      </w:r>
      <w:r w:rsidRPr="003B368D">
        <w:rPr>
          <w:rFonts w:hint="eastAsia"/>
          <w:lang w:val="ru-RU"/>
        </w:rPr>
        <w:t>потенциал</w:t>
      </w:r>
    </w:p>
    <w:p w14:paraId="0CAE6E10" w14:textId="77777777" w:rsidR="003B368D" w:rsidRPr="003B368D" w:rsidRDefault="003B368D" w:rsidP="003B368D">
      <w:pPr>
        <w:rPr>
          <w:lang w:val="ru-RU"/>
        </w:rPr>
      </w:pPr>
    </w:p>
    <w:p w14:paraId="1AC107A6" w14:textId="77777777" w:rsidR="003B368D" w:rsidRPr="003B368D" w:rsidRDefault="003B368D" w:rsidP="003B368D">
      <w:pPr>
        <w:rPr>
          <w:lang w:val="ru-RU"/>
        </w:rPr>
      </w:pPr>
      <w:r w:rsidRPr="003B368D">
        <w:rPr>
          <w:lang w:val="ru-RU"/>
        </w:rPr>
        <w:t xml:space="preserve">1.3 </w:t>
      </w:r>
      <w:r w:rsidRPr="003B368D">
        <w:rPr>
          <w:rFonts w:hint="eastAsia"/>
          <w:lang w:val="ru-RU"/>
        </w:rPr>
        <w:t>Возможности</w:t>
      </w:r>
      <w:r w:rsidRPr="003B368D">
        <w:rPr>
          <w:lang w:val="ru-RU"/>
        </w:rPr>
        <w:t xml:space="preserve"> </w:t>
      </w:r>
      <w:r w:rsidRPr="003B368D">
        <w:rPr>
          <w:rFonts w:hint="eastAsia"/>
          <w:lang w:val="ru-RU"/>
        </w:rPr>
        <w:t>комбинированного</w:t>
      </w:r>
      <w:r w:rsidRPr="003B368D">
        <w:rPr>
          <w:lang w:val="ru-RU"/>
        </w:rPr>
        <w:t xml:space="preserve"> </w:t>
      </w:r>
      <w:r w:rsidRPr="003B368D">
        <w:rPr>
          <w:rFonts w:hint="eastAsia"/>
          <w:lang w:val="ru-RU"/>
        </w:rPr>
        <w:t>применения</w:t>
      </w:r>
      <w:r w:rsidRPr="003B368D">
        <w:rPr>
          <w:lang w:val="ru-RU"/>
        </w:rPr>
        <w:t xml:space="preserve"> </w:t>
      </w:r>
      <w:r w:rsidRPr="003B368D">
        <w:rPr>
          <w:rFonts w:hint="eastAsia"/>
          <w:lang w:val="ru-RU"/>
        </w:rPr>
        <w:t>ингибиторов</w:t>
      </w:r>
      <w:r w:rsidRPr="003B368D">
        <w:rPr>
          <w:lang w:val="ru-RU"/>
        </w:rPr>
        <w:t xml:space="preserve"> </w:t>
      </w:r>
      <w:r w:rsidRPr="003B368D">
        <w:rPr>
          <w:rFonts w:hint="eastAsia"/>
          <w:lang w:val="ru-RU"/>
        </w:rPr>
        <w:t>аргиназы</w:t>
      </w:r>
      <w:r w:rsidRPr="003B368D">
        <w:rPr>
          <w:lang w:val="ru-RU"/>
        </w:rPr>
        <w:t xml:space="preserve"> II </w:t>
      </w:r>
      <w:r w:rsidRPr="003B368D">
        <w:rPr>
          <w:rFonts w:hint="eastAsia"/>
          <w:lang w:val="ru-RU"/>
        </w:rPr>
        <w:t>и</w:t>
      </w:r>
      <w:r w:rsidRPr="003B368D">
        <w:rPr>
          <w:lang w:val="ru-RU"/>
        </w:rPr>
        <w:t xml:space="preserve"> </w:t>
      </w:r>
      <w:r w:rsidRPr="003B368D">
        <w:rPr>
          <w:rFonts w:hint="eastAsia"/>
          <w:lang w:val="ru-RU"/>
        </w:rPr>
        <w:t>ингибиторов</w:t>
      </w:r>
      <w:r w:rsidRPr="003B368D">
        <w:rPr>
          <w:lang w:val="ru-RU"/>
        </w:rPr>
        <w:t xml:space="preserve"> </w:t>
      </w:r>
      <w:r w:rsidRPr="003B368D">
        <w:rPr>
          <w:rFonts w:hint="eastAsia"/>
          <w:lang w:val="ru-RU"/>
        </w:rPr>
        <w:t>ФДЭ</w:t>
      </w:r>
      <w:r w:rsidRPr="003B368D">
        <w:rPr>
          <w:lang w:val="ru-RU"/>
        </w:rPr>
        <w:t xml:space="preserve">-5 </w:t>
      </w:r>
      <w:r w:rsidRPr="003B368D">
        <w:rPr>
          <w:rFonts w:hint="eastAsia"/>
          <w:lang w:val="ru-RU"/>
        </w:rPr>
        <w:t>для</w:t>
      </w:r>
      <w:r w:rsidRPr="003B368D">
        <w:rPr>
          <w:lang w:val="ru-RU"/>
        </w:rPr>
        <w:t xml:space="preserve"> </w:t>
      </w:r>
      <w:r w:rsidRPr="003B368D">
        <w:rPr>
          <w:rFonts w:hint="eastAsia"/>
          <w:lang w:val="ru-RU"/>
        </w:rPr>
        <w:t>коррекции</w:t>
      </w:r>
      <w:r w:rsidRPr="003B368D">
        <w:rPr>
          <w:lang w:val="ru-RU"/>
        </w:rPr>
        <w:t xml:space="preserve"> </w:t>
      </w:r>
      <w:r w:rsidRPr="003B368D">
        <w:rPr>
          <w:rFonts w:hint="eastAsia"/>
          <w:lang w:val="ru-RU"/>
        </w:rPr>
        <w:t>эндотелий</w:t>
      </w:r>
      <w:r w:rsidRPr="003B368D">
        <w:rPr>
          <w:lang w:val="ru-RU"/>
        </w:rPr>
        <w:t>-</w:t>
      </w:r>
      <w:r w:rsidRPr="003B368D">
        <w:rPr>
          <w:rFonts w:hint="eastAsia"/>
          <w:lang w:val="ru-RU"/>
        </w:rPr>
        <w:t>ассоциированных</w:t>
      </w:r>
      <w:r w:rsidRPr="003B368D">
        <w:rPr>
          <w:lang w:val="ru-RU"/>
        </w:rPr>
        <w:t xml:space="preserve"> </w:t>
      </w:r>
      <w:r w:rsidRPr="003B368D">
        <w:rPr>
          <w:rFonts w:hint="eastAsia"/>
          <w:lang w:val="ru-RU"/>
        </w:rPr>
        <w:t>повреждений</w:t>
      </w:r>
    </w:p>
    <w:p w14:paraId="7A4F28BE" w14:textId="77777777" w:rsidR="003B368D" w:rsidRPr="003B368D" w:rsidRDefault="003B368D" w:rsidP="003B368D">
      <w:pPr>
        <w:rPr>
          <w:lang w:val="ru-RU"/>
        </w:rPr>
      </w:pPr>
    </w:p>
    <w:p w14:paraId="49DAFF21" w14:textId="77777777" w:rsidR="003B368D" w:rsidRPr="003B368D" w:rsidRDefault="003B368D" w:rsidP="003B368D">
      <w:pPr>
        <w:rPr>
          <w:lang w:val="ru-RU"/>
        </w:rPr>
      </w:pPr>
      <w:r w:rsidRPr="003B368D">
        <w:rPr>
          <w:rFonts w:hint="eastAsia"/>
          <w:lang w:val="ru-RU"/>
        </w:rPr>
        <w:t>ГЛАВА</w:t>
      </w:r>
      <w:r w:rsidRPr="003B368D">
        <w:rPr>
          <w:lang w:val="ru-RU"/>
        </w:rPr>
        <w:t xml:space="preserve"> 2. </w:t>
      </w:r>
      <w:r w:rsidRPr="003B368D">
        <w:rPr>
          <w:rFonts w:hint="eastAsia"/>
          <w:lang w:val="ru-RU"/>
        </w:rPr>
        <w:t>МАТЕРИАЛЫ</w:t>
      </w:r>
      <w:r w:rsidRPr="003B368D">
        <w:rPr>
          <w:lang w:val="ru-RU"/>
        </w:rPr>
        <w:t xml:space="preserve"> </w:t>
      </w:r>
      <w:r w:rsidRPr="003B368D">
        <w:rPr>
          <w:rFonts w:hint="eastAsia"/>
          <w:lang w:val="ru-RU"/>
        </w:rPr>
        <w:t>И</w:t>
      </w:r>
      <w:r w:rsidRPr="003B368D">
        <w:rPr>
          <w:lang w:val="ru-RU"/>
        </w:rPr>
        <w:t xml:space="preserve"> </w:t>
      </w:r>
      <w:r w:rsidRPr="003B368D">
        <w:rPr>
          <w:rFonts w:hint="eastAsia"/>
          <w:lang w:val="ru-RU"/>
        </w:rPr>
        <w:t>МЕТОДЫ</w:t>
      </w:r>
      <w:r w:rsidRPr="003B368D">
        <w:rPr>
          <w:lang w:val="ru-RU"/>
        </w:rPr>
        <w:t xml:space="preserve"> </w:t>
      </w:r>
      <w:r w:rsidRPr="003B368D">
        <w:rPr>
          <w:rFonts w:hint="eastAsia"/>
          <w:lang w:val="ru-RU"/>
        </w:rPr>
        <w:t>ИССЛЕДОВАНИЯ</w:t>
      </w:r>
    </w:p>
    <w:p w14:paraId="717A636F" w14:textId="77777777" w:rsidR="003B368D" w:rsidRPr="003B368D" w:rsidRDefault="003B368D" w:rsidP="003B368D">
      <w:pPr>
        <w:rPr>
          <w:lang w:val="ru-RU"/>
        </w:rPr>
      </w:pPr>
    </w:p>
    <w:p w14:paraId="7F45A057" w14:textId="77777777" w:rsidR="003B368D" w:rsidRPr="003B368D" w:rsidRDefault="003B368D" w:rsidP="003B368D">
      <w:pPr>
        <w:rPr>
          <w:lang w:val="ru-RU"/>
        </w:rPr>
      </w:pPr>
      <w:r w:rsidRPr="003B368D">
        <w:rPr>
          <w:lang w:val="ru-RU"/>
        </w:rPr>
        <w:t xml:space="preserve">2.1 </w:t>
      </w:r>
      <w:r w:rsidRPr="003B368D">
        <w:rPr>
          <w:rFonts w:hint="eastAsia"/>
          <w:lang w:val="ru-RU"/>
        </w:rPr>
        <w:t>Материалы</w:t>
      </w:r>
      <w:r w:rsidRPr="003B368D">
        <w:rPr>
          <w:lang w:val="ru-RU"/>
        </w:rPr>
        <w:t xml:space="preserve"> </w:t>
      </w:r>
      <w:r w:rsidRPr="003B368D">
        <w:rPr>
          <w:rFonts w:hint="eastAsia"/>
          <w:lang w:val="ru-RU"/>
        </w:rPr>
        <w:t>исследования</w:t>
      </w:r>
    </w:p>
    <w:p w14:paraId="2D253619" w14:textId="77777777" w:rsidR="003B368D" w:rsidRPr="003B368D" w:rsidRDefault="003B368D" w:rsidP="003B368D">
      <w:pPr>
        <w:rPr>
          <w:lang w:val="ru-RU"/>
        </w:rPr>
      </w:pPr>
    </w:p>
    <w:p w14:paraId="079926BE" w14:textId="77777777" w:rsidR="003B368D" w:rsidRPr="003B368D" w:rsidRDefault="003B368D" w:rsidP="003B368D">
      <w:pPr>
        <w:rPr>
          <w:lang w:val="ru-RU"/>
        </w:rPr>
      </w:pPr>
      <w:r w:rsidRPr="003B368D">
        <w:rPr>
          <w:lang w:val="ru-RU"/>
        </w:rPr>
        <w:t xml:space="preserve">2.2 </w:t>
      </w:r>
      <w:r w:rsidRPr="003B368D">
        <w:rPr>
          <w:rFonts w:hint="eastAsia"/>
          <w:lang w:val="ru-RU"/>
        </w:rPr>
        <w:t>Методы</w:t>
      </w:r>
      <w:r w:rsidRPr="003B368D">
        <w:rPr>
          <w:lang w:val="ru-RU"/>
        </w:rPr>
        <w:t xml:space="preserve"> </w:t>
      </w:r>
      <w:r w:rsidRPr="003B368D">
        <w:rPr>
          <w:rFonts w:hint="eastAsia"/>
          <w:lang w:val="ru-RU"/>
        </w:rPr>
        <w:t>исследования</w:t>
      </w:r>
    </w:p>
    <w:p w14:paraId="196FE958" w14:textId="77777777" w:rsidR="003B368D" w:rsidRPr="003B368D" w:rsidRDefault="003B368D" w:rsidP="003B368D">
      <w:pPr>
        <w:rPr>
          <w:lang w:val="ru-RU"/>
        </w:rPr>
      </w:pPr>
    </w:p>
    <w:p w14:paraId="75578FC9" w14:textId="77777777" w:rsidR="003B368D" w:rsidRPr="003B368D" w:rsidRDefault="003B368D" w:rsidP="003B368D">
      <w:pPr>
        <w:rPr>
          <w:lang w:val="ru-RU"/>
        </w:rPr>
      </w:pPr>
      <w:r w:rsidRPr="003B368D">
        <w:rPr>
          <w:lang w:val="ru-RU"/>
        </w:rPr>
        <w:t xml:space="preserve">2.2.1 </w:t>
      </w:r>
      <w:r w:rsidRPr="003B368D">
        <w:rPr>
          <w:rFonts w:hint="eastAsia"/>
          <w:lang w:val="ru-RU"/>
        </w:rPr>
        <w:t>Выбор</w:t>
      </w:r>
      <w:r w:rsidRPr="003B368D">
        <w:rPr>
          <w:lang w:val="ru-RU"/>
        </w:rPr>
        <w:t xml:space="preserve"> </w:t>
      </w:r>
      <w:r w:rsidRPr="003B368D">
        <w:rPr>
          <w:rFonts w:hint="eastAsia"/>
          <w:lang w:val="ru-RU"/>
        </w:rPr>
        <w:t>соединений</w:t>
      </w:r>
      <w:r w:rsidRPr="003B368D">
        <w:rPr>
          <w:lang w:val="ru-RU"/>
        </w:rPr>
        <w:t>-</w:t>
      </w:r>
      <w:r w:rsidRPr="003B368D">
        <w:rPr>
          <w:rFonts w:hint="eastAsia"/>
          <w:lang w:val="ru-RU"/>
        </w:rPr>
        <w:t>лидеров</w:t>
      </w:r>
      <w:r w:rsidRPr="003B368D">
        <w:rPr>
          <w:lang w:val="ru-RU"/>
        </w:rPr>
        <w:t xml:space="preserve"> </w:t>
      </w:r>
      <w:r w:rsidRPr="003B368D">
        <w:rPr>
          <w:rFonts w:hint="eastAsia"/>
          <w:lang w:val="ru-RU"/>
        </w:rPr>
        <w:t>в</w:t>
      </w:r>
      <w:r w:rsidRPr="003B368D">
        <w:rPr>
          <w:lang w:val="ru-RU"/>
        </w:rPr>
        <w:t xml:space="preserve"> </w:t>
      </w:r>
      <w:r w:rsidRPr="003B368D">
        <w:rPr>
          <w:rFonts w:hint="eastAsia"/>
          <w:lang w:val="ru-RU"/>
        </w:rPr>
        <w:t>группе</w:t>
      </w:r>
      <w:r w:rsidRPr="003B368D">
        <w:rPr>
          <w:lang w:val="ru-RU"/>
        </w:rPr>
        <w:t xml:space="preserve"> </w:t>
      </w:r>
      <w:r w:rsidRPr="003B368D">
        <w:rPr>
          <w:rFonts w:hint="eastAsia"/>
          <w:lang w:val="ru-RU"/>
        </w:rPr>
        <w:t>селективны</w:t>
      </w:r>
      <w:r w:rsidRPr="003B368D">
        <w:rPr>
          <w:rFonts w:hint="eastAsia"/>
          <w:lang w:val="ru-RU"/>
        </w:rPr>
        <w:lastRenderedPageBreak/>
        <w:t>х</w:t>
      </w:r>
      <w:r w:rsidRPr="003B368D">
        <w:rPr>
          <w:lang w:val="ru-RU"/>
        </w:rPr>
        <w:t xml:space="preserve"> </w:t>
      </w:r>
      <w:r w:rsidRPr="003B368D">
        <w:rPr>
          <w:rFonts w:hint="eastAsia"/>
          <w:lang w:val="ru-RU"/>
        </w:rPr>
        <w:t>ингибиторов</w:t>
      </w:r>
      <w:r w:rsidRPr="003B368D">
        <w:rPr>
          <w:lang w:val="ru-RU"/>
        </w:rPr>
        <w:t xml:space="preserve"> </w:t>
      </w:r>
      <w:r w:rsidRPr="003B368D">
        <w:rPr>
          <w:rFonts w:hint="eastAsia"/>
          <w:lang w:val="ru-RU"/>
        </w:rPr>
        <w:t>аргиназы</w:t>
      </w:r>
      <w:r w:rsidRPr="003B368D">
        <w:rPr>
          <w:lang w:val="ru-RU"/>
        </w:rPr>
        <w:t xml:space="preserve"> II </w:t>
      </w:r>
      <w:r w:rsidRPr="003B368D">
        <w:rPr>
          <w:rFonts w:hint="eastAsia"/>
          <w:lang w:val="ru-RU"/>
        </w:rPr>
        <w:t>с</w:t>
      </w:r>
      <w:r w:rsidRPr="003B368D">
        <w:rPr>
          <w:lang w:val="ru-RU"/>
        </w:rPr>
        <w:t xml:space="preserve"> </w:t>
      </w:r>
      <w:r w:rsidRPr="003B368D">
        <w:rPr>
          <w:rFonts w:hint="eastAsia"/>
          <w:lang w:val="ru-RU"/>
        </w:rPr>
        <w:t>подбором</w:t>
      </w:r>
      <w:r w:rsidRPr="003B368D">
        <w:rPr>
          <w:lang w:val="ru-RU"/>
        </w:rPr>
        <w:t xml:space="preserve"> </w:t>
      </w:r>
      <w:r w:rsidRPr="003B368D">
        <w:rPr>
          <w:rFonts w:hint="eastAsia"/>
          <w:lang w:val="ru-RU"/>
        </w:rPr>
        <w:t>гипотензивных</w:t>
      </w:r>
      <w:r w:rsidRPr="003B368D">
        <w:rPr>
          <w:lang w:val="ru-RU"/>
        </w:rPr>
        <w:t xml:space="preserve"> </w:t>
      </w:r>
      <w:r w:rsidRPr="003B368D">
        <w:rPr>
          <w:rFonts w:hint="eastAsia"/>
          <w:lang w:val="ru-RU"/>
        </w:rPr>
        <w:t>доз</w:t>
      </w:r>
      <w:r w:rsidRPr="003B368D">
        <w:rPr>
          <w:lang w:val="ru-RU"/>
        </w:rPr>
        <w:t xml:space="preserve"> </w:t>
      </w:r>
      <w:r w:rsidRPr="003B368D">
        <w:rPr>
          <w:rFonts w:hint="eastAsia"/>
          <w:lang w:val="ru-RU"/>
        </w:rPr>
        <w:t>в</w:t>
      </w:r>
      <w:r w:rsidRPr="003B368D">
        <w:rPr>
          <w:lang w:val="ru-RU"/>
        </w:rPr>
        <w:t xml:space="preserve"> </w:t>
      </w:r>
      <w:r w:rsidRPr="003B368D">
        <w:rPr>
          <w:rFonts w:hint="eastAsia"/>
          <w:lang w:val="ru-RU"/>
        </w:rPr>
        <w:t>острой</w:t>
      </w:r>
      <w:r w:rsidRPr="003B368D">
        <w:rPr>
          <w:lang w:val="ru-RU"/>
        </w:rPr>
        <w:t xml:space="preserve"> </w:t>
      </w:r>
      <w:r w:rsidRPr="003B368D">
        <w:rPr>
          <w:rFonts w:hint="eastAsia"/>
          <w:lang w:val="ru-RU"/>
        </w:rPr>
        <w:t>фармакологической</w:t>
      </w:r>
      <w:r w:rsidRPr="003B368D">
        <w:rPr>
          <w:lang w:val="ru-RU"/>
        </w:rPr>
        <w:t xml:space="preserve"> </w:t>
      </w:r>
      <w:r w:rsidRPr="003B368D">
        <w:rPr>
          <w:rFonts w:hint="eastAsia"/>
          <w:lang w:val="ru-RU"/>
        </w:rPr>
        <w:t>пробе</w:t>
      </w:r>
      <w:r w:rsidRPr="003B368D">
        <w:rPr>
          <w:lang w:val="ru-RU"/>
        </w:rPr>
        <w:t xml:space="preserve"> </w:t>
      </w:r>
      <w:r w:rsidRPr="003B368D">
        <w:rPr>
          <w:rFonts w:hint="eastAsia"/>
          <w:lang w:val="ru-RU"/>
        </w:rPr>
        <w:t>на</w:t>
      </w:r>
      <w:r w:rsidRPr="003B368D">
        <w:rPr>
          <w:lang w:val="ru-RU"/>
        </w:rPr>
        <w:t xml:space="preserve"> </w:t>
      </w:r>
      <w:r w:rsidRPr="003B368D">
        <w:rPr>
          <w:rFonts w:hint="eastAsia"/>
          <w:lang w:val="ru-RU"/>
        </w:rPr>
        <w:t>интактных</w:t>
      </w:r>
      <w:r w:rsidRPr="003B368D">
        <w:rPr>
          <w:lang w:val="ru-RU"/>
        </w:rPr>
        <w:t xml:space="preserve"> </w:t>
      </w:r>
      <w:r w:rsidRPr="003B368D">
        <w:rPr>
          <w:rFonts w:hint="eastAsia"/>
          <w:lang w:val="ru-RU"/>
        </w:rPr>
        <w:t>ненаркотизированных</w:t>
      </w:r>
      <w:r w:rsidRPr="003B368D">
        <w:rPr>
          <w:lang w:val="ru-RU"/>
        </w:rPr>
        <w:t xml:space="preserve"> </w:t>
      </w:r>
      <w:r w:rsidRPr="003B368D">
        <w:rPr>
          <w:rFonts w:hint="eastAsia"/>
          <w:lang w:val="ru-RU"/>
        </w:rPr>
        <w:t>животных</w:t>
      </w:r>
    </w:p>
    <w:p w14:paraId="3B34026A" w14:textId="77777777" w:rsidR="003B368D" w:rsidRPr="003B368D" w:rsidRDefault="003B368D" w:rsidP="003B368D">
      <w:pPr>
        <w:rPr>
          <w:lang w:val="ru-RU"/>
        </w:rPr>
      </w:pPr>
    </w:p>
    <w:p w14:paraId="554D61AA" w14:textId="77777777" w:rsidR="003B368D" w:rsidRPr="003B368D" w:rsidRDefault="003B368D" w:rsidP="003B368D">
      <w:pPr>
        <w:rPr>
          <w:lang w:val="ru-RU"/>
        </w:rPr>
      </w:pPr>
      <w:r w:rsidRPr="003B368D">
        <w:rPr>
          <w:lang w:val="ru-RU"/>
        </w:rPr>
        <w:t xml:space="preserve">2.2.2 </w:t>
      </w:r>
      <w:r w:rsidRPr="003B368D">
        <w:rPr>
          <w:rFonts w:hint="eastAsia"/>
          <w:lang w:val="ru-RU"/>
        </w:rPr>
        <w:t>Экспериментальное</w:t>
      </w:r>
      <w:r w:rsidRPr="003B368D">
        <w:rPr>
          <w:lang w:val="ru-RU"/>
        </w:rPr>
        <w:t xml:space="preserve"> </w:t>
      </w:r>
      <w:r w:rsidRPr="003B368D">
        <w:rPr>
          <w:rFonts w:hint="eastAsia"/>
          <w:lang w:val="ru-RU"/>
        </w:rPr>
        <w:t>изучение</w:t>
      </w:r>
      <w:r w:rsidRPr="003B368D">
        <w:rPr>
          <w:lang w:val="ru-RU"/>
        </w:rPr>
        <w:t xml:space="preserve"> </w:t>
      </w:r>
      <w:r w:rsidRPr="003B368D">
        <w:rPr>
          <w:rFonts w:hint="eastAsia"/>
          <w:lang w:val="ru-RU"/>
        </w:rPr>
        <w:t>общетоксического</w:t>
      </w:r>
      <w:r w:rsidRPr="003B368D">
        <w:rPr>
          <w:lang w:val="ru-RU"/>
        </w:rPr>
        <w:t xml:space="preserve"> </w:t>
      </w:r>
      <w:r w:rsidRPr="003B368D">
        <w:rPr>
          <w:rFonts w:hint="eastAsia"/>
          <w:lang w:val="ru-RU"/>
        </w:rPr>
        <w:t>действия</w:t>
      </w:r>
      <w:r w:rsidRPr="003B368D">
        <w:rPr>
          <w:lang w:val="ru-RU"/>
        </w:rPr>
        <w:t xml:space="preserve"> </w:t>
      </w:r>
      <w:r w:rsidRPr="003B368D">
        <w:rPr>
          <w:rFonts w:hint="eastAsia"/>
          <w:lang w:val="ru-RU"/>
        </w:rPr>
        <w:t>соединения</w:t>
      </w:r>
      <w:r w:rsidRPr="003B368D">
        <w:rPr>
          <w:lang w:val="ru-RU"/>
        </w:rPr>
        <w:t>-</w:t>
      </w:r>
      <w:r w:rsidRPr="003B368D">
        <w:rPr>
          <w:rFonts w:hint="eastAsia"/>
          <w:lang w:val="ru-RU"/>
        </w:rPr>
        <w:t>лидера</w:t>
      </w:r>
      <w:r w:rsidRPr="003B368D">
        <w:rPr>
          <w:lang w:val="ru-RU"/>
        </w:rPr>
        <w:t xml:space="preserve"> </w:t>
      </w:r>
      <w:r w:rsidRPr="003B368D">
        <w:rPr>
          <w:rFonts w:hint="eastAsia"/>
          <w:lang w:val="ru-RU"/>
        </w:rPr>
        <w:t>из</w:t>
      </w:r>
      <w:r w:rsidRPr="003B368D">
        <w:rPr>
          <w:lang w:val="ru-RU"/>
        </w:rPr>
        <w:t xml:space="preserve"> </w:t>
      </w:r>
      <w:r w:rsidRPr="003B368D">
        <w:rPr>
          <w:rFonts w:hint="eastAsia"/>
          <w:lang w:val="ru-RU"/>
        </w:rPr>
        <w:t>группы</w:t>
      </w:r>
      <w:r w:rsidRPr="003B368D">
        <w:rPr>
          <w:lang w:val="ru-RU"/>
        </w:rPr>
        <w:t xml:space="preserve"> </w:t>
      </w:r>
      <w:r w:rsidRPr="003B368D">
        <w:rPr>
          <w:rFonts w:hint="eastAsia"/>
          <w:lang w:val="ru-RU"/>
        </w:rPr>
        <w:t>селективных</w:t>
      </w:r>
      <w:r w:rsidRPr="003B368D">
        <w:rPr>
          <w:lang w:val="ru-RU"/>
        </w:rPr>
        <w:t xml:space="preserve"> </w:t>
      </w:r>
      <w:r w:rsidRPr="003B368D">
        <w:rPr>
          <w:rFonts w:hint="eastAsia"/>
          <w:lang w:val="ru-RU"/>
        </w:rPr>
        <w:t>ингибиторов</w:t>
      </w:r>
      <w:r w:rsidRPr="003B368D">
        <w:rPr>
          <w:lang w:val="ru-RU"/>
        </w:rPr>
        <w:t xml:space="preserve"> </w:t>
      </w:r>
      <w:r w:rsidRPr="003B368D">
        <w:rPr>
          <w:rFonts w:hint="eastAsia"/>
          <w:lang w:val="ru-RU"/>
        </w:rPr>
        <w:t>аргиназы</w:t>
      </w:r>
      <w:r w:rsidRPr="003B368D">
        <w:rPr>
          <w:lang w:val="ru-RU"/>
        </w:rPr>
        <w:t xml:space="preserve"> II</w:t>
      </w:r>
    </w:p>
    <w:p w14:paraId="14A8A9B3" w14:textId="77777777" w:rsidR="003B368D" w:rsidRPr="003B368D" w:rsidRDefault="003B368D" w:rsidP="003B368D">
      <w:pPr>
        <w:rPr>
          <w:lang w:val="ru-RU"/>
        </w:rPr>
      </w:pPr>
    </w:p>
    <w:p w14:paraId="258303EF" w14:textId="77777777" w:rsidR="003B368D" w:rsidRPr="003B368D" w:rsidRDefault="003B368D" w:rsidP="003B368D">
      <w:pPr>
        <w:rPr>
          <w:lang w:val="ru-RU"/>
        </w:rPr>
      </w:pPr>
      <w:r w:rsidRPr="003B368D">
        <w:rPr>
          <w:lang w:val="ru-RU"/>
        </w:rPr>
        <w:t xml:space="preserve">2.2.3 </w:t>
      </w:r>
      <w:r w:rsidRPr="003B368D">
        <w:rPr>
          <w:rFonts w:hint="eastAsia"/>
          <w:lang w:val="ru-RU"/>
        </w:rPr>
        <w:t>Моделирование</w:t>
      </w:r>
      <w:r w:rsidRPr="003B368D">
        <w:rPr>
          <w:lang w:val="ru-RU"/>
        </w:rPr>
        <w:t xml:space="preserve"> </w:t>
      </w:r>
      <w:r w:rsidRPr="003B368D">
        <w:rPr>
          <w:rFonts w:hint="eastAsia"/>
          <w:lang w:val="ru-RU"/>
        </w:rPr>
        <w:t>гомоцистеин</w:t>
      </w:r>
      <w:r w:rsidRPr="003B368D">
        <w:rPr>
          <w:lang w:val="ru-RU"/>
        </w:rPr>
        <w:t>-</w:t>
      </w:r>
      <w:r w:rsidRPr="003B368D">
        <w:rPr>
          <w:rFonts w:hint="eastAsia"/>
          <w:lang w:val="ru-RU"/>
        </w:rPr>
        <w:t>индуцированной</w:t>
      </w:r>
      <w:r w:rsidRPr="003B368D">
        <w:rPr>
          <w:lang w:val="ru-RU"/>
        </w:rPr>
        <w:t xml:space="preserve"> </w:t>
      </w:r>
      <w:r w:rsidRPr="003B368D">
        <w:rPr>
          <w:rFonts w:hint="eastAsia"/>
          <w:lang w:val="ru-RU"/>
        </w:rPr>
        <w:t>эндотелиальной</w:t>
      </w:r>
      <w:r w:rsidRPr="003B368D">
        <w:rPr>
          <w:lang w:val="ru-RU"/>
        </w:rPr>
        <w:t xml:space="preserve"> </w:t>
      </w:r>
      <w:r w:rsidRPr="003B368D">
        <w:rPr>
          <w:rFonts w:hint="eastAsia"/>
          <w:lang w:val="ru-RU"/>
        </w:rPr>
        <w:t>дисфункции</w:t>
      </w:r>
      <w:r w:rsidRPr="003B368D">
        <w:rPr>
          <w:lang w:val="ru-RU"/>
        </w:rPr>
        <w:t xml:space="preserve"> </w:t>
      </w:r>
      <w:r w:rsidRPr="003B368D">
        <w:rPr>
          <w:rFonts w:hint="eastAsia"/>
          <w:lang w:val="ru-RU"/>
        </w:rPr>
        <w:t>с</w:t>
      </w:r>
      <w:r w:rsidRPr="003B368D">
        <w:rPr>
          <w:lang w:val="ru-RU"/>
        </w:rPr>
        <w:t xml:space="preserve"> </w:t>
      </w:r>
      <w:r w:rsidRPr="003B368D">
        <w:rPr>
          <w:rFonts w:hint="eastAsia"/>
          <w:lang w:val="ru-RU"/>
        </w:rPr>
        <w:t>анализом</w:t>
      </w:r>
      <w:r w:rsidRPr="003B368D">
        <w:rPr>
          <w:lang w:val="ru-RU"/>
        </w:rPr>
        <w:t xml:space="preserve"> </w:t>
      </w:r>
      <w:r w:rsidRPr="003B368D">
        <w:rPr>
          <w:rFonts w:hint="eastAsia"/>
          <w:lang w:val="ru-RU"/>
        </w:rPr>
        <w:t>результатов</w:t>
      </w:r>
      <w:r w:rsidRPr="003B368D">
        <w:rPr>
          <w:lang w:val="ru-RU"/>
        </w:rPr>
        <w:t xml:space="preserve"> </w:t>
      </w:r>
      <w:r w:rsidRPr="003B368D">
        <w:rPr>
          <w:rFonts w:hint="eastAsia"/>
          <w:lang w:val="ru-RU"/>
        </w:rPr>
        <w:t>функциональных</w:t>
      </w:r>
      <w:r w:rsidRPr="003B368D">
        <w:rPr>
          <w:lang w:val="ru-RU"/>
        </w:rPr>
        <w:t xml:space="preserve"> </w:t>
      </w:r>
      <w:r w:rsidRPr="003B368D">
        <w:rPr>
          <w:rFonts w:hint="eastAsia"/>
          <w:lang w:val="ru-RU"/>
        </w:rPr>
        <w:t>проб</w:t>
      </w:r>
      <w:r w:rsidRPr="003B368D">
        <w:rPr>
          <w:lang w:val="ru-RU"/>
        </w:rPr>
        <w:t xml:space="preserve">, </w:t>
      </w:r>
      <w:r w:rsidRPr="003B368D">
        <w:rPr>
          <w:rFonts w:hint="eastAsia"/>
          <w:lang w:val="ru-RU"/>
        </w:rPr>
        <w:t>значений</w:t>
      </w:r>
      <w:r w:rsidRPr="003B368D">
        <w:rPr>
          <w:lang w:val="ru-RU"/>
        </w:rPr>
        <w:t xml:space="preserve"> </w:t>
      </w:r>
      <w:r w:rsidRPr="003B368D">
        <w:rPr>
          <w:rFonts w:hint="eastAsia"/>
          <w:lang w:val="ru-RU"/>
        </w:rPr>
        <w:t>биохимических</w:t>
      </w:r>
      <w:r w:rsidRPr="003B368D">
        <w:rPr>
          <w:lang w:val="ru-RU"/>
        </w:rPr>
        <w:t xml:space="preserve"> </w:t>
      </w:r>
      <w:r w:rsidRPr="003B368D">
        <w:rPr>
          <w:rFonts w:hint="eastAsia"/>
          <w:lang w:val="ru-RU"/>
        </w:rPr>
        <w:t>маркеров</w:t>
      </w:r>
      <w:r w:rsidRPr="003B368D">
        <w:rPr>
          <w:lang w:val="ru-RU"/>
        </w:rPr>
        <w:t xml:space="preserve">, </w:t>
      </w:r>
      <w:r w:rsidRPr="003B368D">
        <w:rPr>
          <w:rFonts w:hint="eastAsia"/>
          <w:lang w:val="ru-RU"/>
        </w:rPr>
        <w:t>морфометрических</w:t>
      </w:r>
      <w:r w:rsidRPr="003B368D">
        <w:rPr>
          <w:lang w:val="ru-RU"/>
        </w:rPr>
        <w:t xml:space="preserve"> </w:t>
      </w:r>
      <w:r w:rsidRPr="003B368D">
        <w:rPr>
          <w:rFonts w:hint="eastAsia"/>
          <w:lang w:val="ru-RU"/>
        </w:rPr>
        <w:t>показателей</w:t>
      </w:r>
    </w:p>
    <w:p w14:paraId="2E3A9B60" w14:textId="77777777" w:rsidR="003B368D" w:rsidRPr="003B368D" w:rsidRDefault="003B368D" w:rsidP="003B368D">
      <w:pPr>
        <w:rPr>
          <w:lang w:val="ru-RU"/>
        </w:rPr>
      </w:pPr>
    </w:p>
    <w:p w14:paraId="19678A85" w14:textId="77777777" w:rsidR="003B368D" w:rsidRPr="003B368D" w:rsidRDefault="003B368D" w:rsidP="003B368D">
      <w:pPr>
        <w:rPr>
          <w:lang w:val="ru-RU"/>
        </w:rPr>
      </w:pPr>
      <w:r w:rsidRPr="003B368D">
        <w:rPr>
          <w:lang w:val="ru-RU"/>
        </w:rPr>
        <w:t xml:space="preserve">2.2.4 </w:t>
      </w:r>
      <w:r w:rsidRPr="003B368D">
        <w:rPr>
          <w:rFonts w:hint="eastAsia"/>
          <w:lang w:val="ru-RU"/>
        </w:rPr>
        <w:t>Модель</w:t>
      </w:r>
      <w:r w:rsidRPr="003B368D">
        <w:rPr>
          <w:lang w:val="ru-RU"/>
        </w:rPr>
        <w:t xml:space="preserve"> </w:t>
      </w:r>
      <w:r w:rsidRPr="003B368D">
        <w:rPr>
          <w:rFonts w:hint="eastAsia"/>
          <w:lang w:val="ru-RU"/>
        </w:rPr>
        <w:t>Ь</w:t>
      </w:r>
      <w:r w:rsidRPr="003B368D">
        <w:rPr>
          <w:lang w:val="ru-RU"/>
        </w:rPr>
        <w:t>-</w:t>
      </w:r>
      <w:r w:rsidRPr="003B368D">
        <w:rPr>
          <w:rFonts w:hint="eastAsia"/>
          <w:lang w:val="ru-RU"/>
        </w:rPr>
        <w:t>КАМЕ</w:t>
      </w:r>
      <w:r w:rsidRPr="003B368D">
        <w:rPr>
          <w:lang w:val="ru-RU"/>
        </w:rPr>
        <w:t>-</w:t>
      </w:r>
      <w:r w:rsidRPr="003B368D">
        <w:rPr>
          <w:rFonts w:hint="eastAsia"/>
          <w:lang w:val="ru-RU"/>
        </w:rPr>
        <w:t>индуцированного</w:t>
      </w:r>
      <w:r w:rsidRPr="003B368D">
        <w:rPr>
          <w:lang w:val="ru-RU"/>
        </w:rPr>
        <w:t xml:space="preserve"> </w:t>
      </w:r>
      <w:r w:rsidRPr="003B368D">
        <w:rPr>
          <w:rFonts w:hint="eastAsia"/>
          <w:lang w:val="ru-RU"/>
        </w:rPr>
        <w:t>дефицита</w:t>
      </w:r>
      <w:r w:rsidRPr="003B368D">
        <w:rPr>
          <w:lang w:val="ru-RU"/>
        </w:rPr>
        <w:t xml:space="preserve"> </w:t>
      </w:r>
      <w:r w:rsidRPr="003B368D">
        <w:rPr>
          <w:rFonts w:hint="eastAsia"/>
          <w:lang w:val="ru-RU"/>
        </w:rPr>
        <w:t>оксида</w:t>
      </w:r>
      <w:r w:rsidRPr="003B368D">
        <w:rPr>
          <w:lang w:val="ru-RU"/>
        </w:rPr>
        <w:t xml:space="preserve"> </w:t>
      </w:r>
      <w:r w:rsidRPr="003B368D">
        <w:rPr>
          <w:rFonts w:hint="eastAsia"/>
          <w:lang w:val="ru-RU"/>
        </w:rPr>
        <w:t>азота</w:t>
      </w:r>
      <w:r w:rsidRPr="003B368D">
        <w:rPr>
          <w:lang w:val="ru-RU"/>
        </w:rPr>
        <w:t xml:space="preserve"> </w:t>
      </w:r>
      <w:r w:rsidRPr="003B368D">
        <w:rPr>
          <w:rFonts w:hint="eastAsia"/>
          <w:lang w:val="ru-RU"/>
        </w:rPr>
        <w:t>с</w:t>
      </w:r>
      <w:r w:rsidRPr="003B368D">
        <w:rPr>
          <w:lang w:val="ru-RU"/>
        </w:rPr>
        <w:t xml:space="preserve"> </w:t>
      </w:r>
      <w:r w:rsidRPr="003B368D">
        <w:rPr>
          <w:rFonts w:hint="eastAsia"/>
          <w:lang w:val="ru-RU"/>
        </w:rPr>
        <w:t>анализом</w:t>
      </w:r>
      <w:r w:rsidRPr="003B368D">
        <w:rPr>
          <w:lang w:val="ru-RU"/>
        </w:rPr>
        <w:t xml:space="preserve"> </w:t>
      </w:r>
      <w:r w:rsidRPr="003B368D">
        <w:rPr>
          <w:rFonts w:hint="eastAsia"/>
          <w:lang w:val="ru-RU"/>
        </w:rPr>
        <w:t>результатов</w:t>
      </w:r>
      <w:r w:rsidRPr="003B368D">
        <w:rPr>
          <w:lang w:val="ru-RU"/>
        </w:rPr>
        <w:t xml:space="preserve"> </w:t>
      </w:r>
      <w:r w:rsidRPr="003B368D">
        <w:rPr>
          <w:rFonts w:hint="eastAsia"/>
          <w:lang w:val="ru-RU"/>
        </w:rPr>
        <w:t>функциональных</w:t>
      </w:r>
      <w:r w:rsidRPr="003B368D">
        <w:rPr>
          <w:lang w:val="ru-RU"/>
        </w:rPr>
        <w:t xml:space="preserve"> </w:t>
      </w:r>
      <w:r w:rsidRPr="003B368D">
        <w:rPr>
          <w:rFonts w:hint="eastAsia"/>
          <w:lang w:val="ru-RU"/>
        </w:rPr>
        <w:t>проб</w:t>
      </w:r>
      <w:r w:rsidRPr="003B368D">
        <w:rPr>
          <w:lang w:val="ru-RU"/>
        </w:rPr>
        <w:t xml:space="preserve">, </w:t>
      </w:r>
      <w:r w:rsidRPr="003B368D">
        <w:rPr>
          <w:rFonts w:hint="eastAsia"/>
          <w:lang w:val="ru-RU"/>
        </w:rPr>
        <w:t>значений</w:t>
      </w:r>
      <w:r w:rsidRPr="003B368D">
        <w:rPr>
          <w:lang w:val="ru-RU"/>
        </w:rPr>
        <w:t xml:space="preserve"> </w:t>
      </w:r>
      <w:r w:rsidRPr="003B368D">
        <w:rPr>
          <w:rFonts w:hint="eastAsia"/>
          <w:lang w:val="ru-RU"/>
        </w:rPr>
        <w:t>биохимических</w:t>
      </w:r>
      <w:r w:rsidRPr="003B368D">
        <w:rPr>
          <w:lang w:val="ru-RU"/>
        </w:rPr>
        <w:t xml:space="preserve"> </w:t>
      </w:r>
      <w:r w:rsidRPr="003B368D">
        <w:rPr>
          <w:rFonts w:hint="eastAsia"/>
          <w:lang w:val="ru-RU"/>
        </w:rPr>
        <w:t>маркеров</w:t>
      </w:r>
      <w:r w:rsidRPr="003B368D">
        <w:rPr>
          <w:lang w:val="ru-RU"/>
        </w:rPr>
        <w:t xml:space="preserve">, </w:t>
      </w:r>
      <w:r w:rsidRPr="003B368D">
        <w:rPr>
          <w:rFonts w:hint="eastAsia"/>
          <w:lang w:val="ru-RU"/>
        </w:rPr>
        <w:t>морфометрических</w:t>
      </w:r>
      <w:r w:rsidRPr="003B368D">
        <w:rPr>
          <w:lang w:val="ru-RU"/>
        </w:rPr>
        <w:t xml:space="preserve"> </w:t>
      </w:r>
      <w:r w:rsidRPr="003B368D">
        <w:rPr>
          <w:rFonts w:hint="eastAsia"/>
          <w:lang w:val="ru-RU"/>
        </w:rPr>
        <w:t>показателей</w:t>
      </w:r>
    </w:p>
    <w:p w14:paraId="3439BF39" w14:textId="77777777" w:rsidR="003B368D" w:rsidRPr="003B368D" w:rsidRDefault="003B368D" w:rsidP="003B368D">
      <w:pPr>
        <w:rPr>
          <w:lang w:val="ru-RU"/>
        </w:rPr>
      </w:pPr>
    </w:p>
    <w:p w14:paraId="2669BC4F" w14:textId="77777777" w:rsidR="003B368D" w:rsidRPr="003B368D" w:rsidRDefault="003B368D" w:rsidP="003B368D">
      <w:pPr>
        <w:rPr>
          <w:lang w:val="ru-RU"/>
        </w:rPr>
      </w:pPr>
      <w:r w:rsidRPr="003B368D">
        <w:rPr>
          <w:lang w:val="ru-RU"/>
        </w:rPr>
        <w:t xml:space="preserve">2.2.5 </w:t>
      </w:r>
      <w:r w:rsidRPr="003B368D">
        <w:rPr>
          <w:rFonts w:hint="eastAsia"/>
          <w:lang w:val="ru-RU"/>
        </w:rPr>
        <w:t>Модель</w:t>
      </w:r>
      <w:r w:rsidRPr="003B368D">
        <w:rPr>
          <w:lang w:val="ru-RU"/>
        </w:rPr>
        <w:t xml:space="preserve"> </w:t>
      </w:r>
      <w:r w:rsidRPr="003B368D">
        <w:rPr>
          <w:rFonts w:hint="eastAsia"/>
          <w:lang w:val="ru-RU"/>
        </w:rPr>
        <w:t>монокроталин</w:t>
      </w:r>
      <w:r w:rsidRPr="003B368D">
        <w:rPr>
          <w:lang w:val="ru-RU"/>
        </w:rPr>
        <w:t>-</w:t>
      </w:r>
      <w:r w:rsidRPr="003B368D">
        <w:rPr>
          <w:rFonts w:hint="eastAsia"/>
          <w:lang w:val="ru-RU"/>
        </w:rPr>
        <w:t>индуцированной</w:t>
      </w:r>
      <w:r w:rsidRPr="003B368D">
        <w:rPr>
          <w:lang w:val="ru-RU"/>
        </w:rPr>
        <w:t xml:space="preserve"> </w:t>
      </w:r>
      <w:r w:rsidRPr="003B368D">
        <w:rPr>
          <w:rFonts w:hint="eastAsia"/>
          <w:lang w:val="ru-RU"/>
        </w:rPr>
        <w:t>легочной</w:t>
      </w:r>
      <w:r w:rsidRPr="003B368D">
        <w:rPr>
          <w:lang w:val="ru-RU"/>
        </w:rPr>
        <w:t xml:space="preserve"> </w:t>
      </w:r>
      <w:r w:rsidRPr="003B368D">
        <w:rPr>
          <w:rFonts w:hint="eastAsia"/>
          <w:lang w:val="ru-RU"/>
        </w:rPr>
        <w:t>гипертензии</w:t>
      </w:r>
    </w:p>
    <w:p w14:paraId="4169EAEE" w14:textId="77777777" w:rsidR="003B368D" w:rsidRPr="003B368D" w:rsidRDefault="003B368D" w:rsidP="003B368D">
      <w:pPr>
        <w:rPr>
          <w:lang w:val="ru-RU"/>
        </w:rPr>
      </w:pPr>
    </w:p>
    <w:p w14:paraId="17668A33" w14:textId="77777777" w:rsidR="003B368D" w:rsidRPr="003B368D" w:rsidRDefault="003B368D" w:rsidP="003B368D">
      <w:pPr>
        <w:rPr>
          <w:lang w:val="ru-RU"/>
        </w:rPr>
      </w:pPr>
      <w:r w:rsidRPr="003B368D">
        <w:rPr>
          <w:lang w:val="ru-RU"/>
        </w:rPr>
        <w:t xml:space="preserve">2.3 </w:t>
      </w:r>
      <w:r w:rsidRPr="003B368D">
        <w:rPr>
          <w:rFonts w:hint="eastAsia"/>
          <w:lang w:val="ru-RU"/>
        </w:rPr>
        <w:t>Статистическая</w:t>
      </w:r>
      <w:r w:rsidRPr="003B368D">
        <w:rPr>
          <w:lang w:val="ru-RU"/>
        </w:rPr>
        <w:t xml:space="preserve"> </w:t>
      </w:r>
      <w:r w:rsidRPr="003B368D">
        <w:rPr>
          <w:rFonts w:hint="eastAsia"/>
          <w:lang w:val="ru-RU"/>
        </w:rPr>
        <w:t>обработка</w:t>
      </w:r>
      <w:r w:rsidRPr="003B368D">
        <w:rPr>
          <w:lang w:val="ru-RU"/>
        </w:rPr>
        <w:t xml:space="preserve"> </w:t>
      </w:r>
      <w:r w:rsidRPr="003B368D">
        <w:rPr>
          <w:rFonts w:hint="eastAsia"/>
          <w:lang w:val="ru-RU"/>
        </w:rPr>
        <w:t>данных</w:t>
      </w:r>
    </w:p>
    <w:p w14:paraId="53D082EB" w14:textId="77777777" w:rsidR="003B368D" w:rsidRPr="003B368D" w:rsidRDefault="003B368D" w:rsidP="003B368D">
      <w:pPr>
        <w:rPr>
          <w:lang w:val="ru-RU"/>
        </w:rPr>
      </w:pPr>
    </w:p>
    <w:p w14:paraId="013B5AA6" w14:textId="77777777" w:rsidR="003B368D" w:rsidRPr="003B368D" w:rsidRDefault="003B368D" w:rsidP="003B368D">
      <w:pPr>
        <w:rPr>
          <w:lang w:val="ru-RU"/>
        </w:rPr>
      </w:pPr>
      <w:r w:rsidRPr="003B368D">
        <w:rPr>
          <w:rFonts w:hint="eastAsia"/>
          <w:lang w:val="ru-RU"/>
        </w:rPr>
        <w:t>ГЛАВА</w:t>
      </w:r>
      <w:r w:rsidRPr="003B368D">
        <w:rPr>
          <w:lang w:val="ru-RU"/>
        </w:rPr>
        <w:t xml:space="preserve"> 3. </w:t>
      </w:r>
      <w:r w:rsidRPr="003B368D">
        <w:rPr>
          <w:rFonts w:hint="eastAsia"/>
          <w:lang w:val="ru-RU"/>
        </w:rPr>
        <w:t>РЕЗУЛЬТАТЫ</w:t>
      </w:r>
      <w:r w:rsidRPr="003B368D">
        <w:rPr>
          <w:lang w:val="ru-RU"/>
        </w:rPr>
        <w:t xml:space="preserve"> </w:t>
      </w:r>
      <w:r w:rsidRPr="003B368D">
        <w:rPr>
          <w:rFonts w:hint="eastAsia"/>
          <w:lang w:val="ru-RU"/>
        </w:rPr>
        <w:t>СОБСТВЕННЫХ</w:t>
      </w:r>
      <w:r w:rsidRPr="003B368D">
        <w:rPr>
          <w:lang w:val="ru-RU"/>
        </w:rPr>
        <w:t xml:space="preserve"> </w:t>
      </w:r>
      <w:r w:rsidRPr="003B368D">
        <w:rPr>
          <w:rFonts w:hint="eastAsia"/>
          <w:lang w:val="ru-RU"/>
        </w:rPr>
        <w:t>ИССЛЕДОВАНИЙ</w:t>
      </w:r>
    </w:p>
    <w:p w14:paraId="5D114DA5" w14:textId="77777777" w:rsidR="003B368D" w:rsidRPr="003B368D" w:rsidRDefault="003B368D" w:rsidP="003B368D">
      <w:pPr>
        <w:rPr>
          <w:lang w:val="ru-RU"/>
        </w:rPr>
      </w:pPr>
    </w:p>
    <w:p w14:paraId="7BDCADBF" w14:textId="77777777" w:rsidR="003B368D" w:rsidRPr="003B368D" w:rsidRDefault="003B368D" w:rsidP="003B368D">
      <w:pPr>
        <w:rPr>
          <w:lang w:val="ru-RU"/>
        </w:rPr>
      </w:pPr>
      <w:r w:rsidRPr="003B368D">
        <w:rPr>
          <w:lang w:val="ru-RU"/>
        </w:rPr>
        <w:t xml:space="preserve">3.1 </w:t>
      </w:r>
      <w:r w:rsidRPr="003B368D">
        <w:rPr>
          <w:rFonts w:hint="eastAsia"/>
          <w:lang w:val="ru-RU"/>
        </w:rPr>
        <w:t>Поиск</w:t>
      </w:r>
      <w:r w:rsidRPr="003B368D">
        <w:rPr>
          <w:lang w:val="ru-RU"/>
        </w:rPr>
        <w:t xml:space="preserve"> </w:t>
      </w:r>
      <w:r w:rsidRPr="003B368D">
        <w:rPr>
          <w:rFonts w:hint="eastAsia"/>
          <w:lang w:val="ru-RU"/>
        </w:rPr>
        <w:t>соединений</w:t>
      </w:r>
      <w:r w:rsidRPr="003B368D">
        <w:rPr>
          <w:lang w:val="ru-RU"/>
        </w:rPr>
        <w:t xml:space="preserve"> </w:t>
      </w:r>
      <w:r w:rsidRPr="003B368D">
        <w:rPr>
          <w:rFonts w:hint="eastAsia"/>
          <w:lang w:val="ru-RU"/>
        </w:rPr>
        <w:t>в</w:t>
      </w:r>
      <w:r w:rsidRPr="003B368D">
        <w:rPr>
          <w:lang w:val="ru-RU"/>
        </w:rPr>
        <w:t xml:space="preserve"> </w:t>
      </w:r>
      <w:r w:rsidRPr="003B368D">
        <w:rPr>
          <w:rFonts w:hint="eastAsia"/>
          <w:lang w:val="ru-RU"/>
        </w:rPr>
        <w:t>ряду</w:t>
      </w:r>
      <w:r w:rsidRPr="003B368D">
        <w:rPr>
          <w:lang w:val="ru-RU"/>
        </w:rPr>
        <w:t xml:space="preserve"> </w:t>
      </w:r>
      <w:r w:rsidRPr="003B368D">
        <w:rPr>
          <w:rFonts w:hint="eastAsia"/>
          <w:lang w:val="ru-RU"/>
        </w:rPr>
        <w:t>селективных</w:t>
      </w:r>
      <w:r w:rsidRPr="003B368D">
        <w:rPr>
          <w:lang w:val="ru-RU"/>
        </w:rPr>
        <w:t xml:space="preserve"> </w:t>
      </w:r>
      <w:r w:rsidRPr="003B368D">
        <w:rPr>
          <w:rFonts w:hint="eastAsia"/>
          <w:lang w:val="ru-RU"/>
        </w:rPr>
        <w:t>ингибиторов</w:t>
      </w:r>
      <w:r w:rsidRPr="003B368D">
        <w:rPr>
          <w:lang w:val="ru-RU"/>
        </w:rPr>
        <w:t xml:space="preserve"> </w:t>
      </w:r>
      <w:r w:rsidRPr="003B368D">
        <w:rPr>
          <w:rFonts w:hint="eastAsia"/>
          <w:lang w:val="ru-RU"/>
        </w:rPr>
        <w:t>аргиназы</w:t>
      </w:r>
      <w:r w:rsidRPr="003B368D">
        <w:rPr>
          <w:lang w:val="ru-RU"/>
        </w:rPr>
        <w:t xml:space="preserve"> II (</w:t>
      </w:r>
      <w:r w:rsidRPr="003B368D">
        <w:rPr>
          <w:rFonts w:hint="eastAsia"/>
          <w:lang w:val="ru-RU"/>
        </w:rPr>
        <w:t>С</w:t>
      </w:r>
      <w:r w:rsidRPr="003B368D">
        <w:rPr>
          <w:lang w:val="ru-RU"/>
        </w:rPr>
        <w:t xml:space="preserve">239-0844, L207-0208, L207-0209, L207-0322, L207-0404, L207-0525, L327-0346) </w:t>
      </w:r>
      <w:r w:rsidRPr="003B368D">
        <w:rPr>
          <w:rFonts w:hint="eastAsia"/>
          <w:lang w:val="ru-RU"/>
        </w:rPr>
        <w:t>в</w:t>
      </w:r>
      <w:r w:rsidRPr="003B368D">
        <w:rPr>
          <w:lang w:val="ru-RU"/>
        </w:rPr>
        <w:t xml:space="preserve"> </w:t>
      </w:r>
      <w:r w:rsidRPr="003B368D">
        <w:rPr>
          <w:rFonts w:hint="eastAsia"/>
          <w:lang w:val="ru-RU"/>
        </w:rPr>
        <w:t>острой</w:t>
      </w:r>
      <w:r w:rsidRPr="003B368D">
        <w:rPr>
          <w:lang w:val="ru-RU"/>
        </w:rPr>
        <w:t xml:space="preserve"> </w:t>
      </w:r>
      <w:r w:rsidRPr="003B368D">
        <w:rPr>
          <w:rFonts w:hint="eastAsia"/>
          <w:lang w:val="ru-RU"/>
        </w:rPr>
        <w:t>фармакологической</w:t>
      </w:r>
      <w:r w:rsidRPr="003B368D">
        <w:rPr>
          <w:lang w:val="ru-RU"/>
        </w:rPr>
        <w:t xml:space="preserve"> </w:t>
      </w:r>
      <w:r w:rsidRPr="003B368D">
        <w:rPr>
          <w:rFonts w:hint="eastAsia"/>
          <w:lang w:val="ru-RU"/>
        </w:rPr>
        <w:t>пробе</w:t>
      </w:r>
      <w:r w:rsidRPr="003B368D">
        <w:rPr>
          <w:lang w:val="ru-RU"/>
        </w:rPr>
        <w:t xml:space="preserve"> </w:t>
      </w:r>
      <w:r w:rsidRPr="003B368D">
        <w:rPr>
          <w:rFonts w:hint="eastAsia"/>
          <w:lang w:val="ru-RU"/>
        </w:rPr>
        <w:t>на</w:t>
      </w:r>
      <w:r w:rsidRPr="003B368D">
        <w:rPr>
          <w:lang w:val="ru-RU"/>
        </w:rPr>
        <w:t xml:space="preserve"> </w:t>
      </w:r>
      <w:r w:rsidRPr="003B368D">
        <w:rPr>
          <w:rFonts w:hint="eastAsia"/>
          <w:lang w:val="ru-RU"/>
        </w:rPr>
        <w:t>интактных</w:t>
      </w:r>
      <w:r w:rsidRPr="003B368D">
        <w:rPr>
          <w:lang w:val="ru-RU"/>
        </w:rPr>
        <w:t xml:space="preserve"> </w:t>
      </w:r>
      <w:r w:rsidRPr="003B368D">
        <w:rPr>
          <w:rFonts w:hint="eastAsia"/>
          <w:lang w:val="ru-RU"/>
        </w:rPr>
        <w:t>ненаркотизированных</w:t>
      </w:r>
      <w:r w:rsidRPr="003B368D">
        <w:rPr>
          <w:lang w:val="ru-RU"/>
        </w:rPr>
        <w:t xml:space="preserve"> </w:t>
      </w:r>
      <w:r w:rsidRPr="003B368D">
        <w:rPr>
          <w:rFonts w:hint="eastAsia"/>
          <w:lang w:val="ru-RU"/>
        </w:rPr>
        <w:t>животных</w:t>
      </w:r>
      <w:r w:rsidRPr="003B368D">
        <w:rPr>
          <w:lang w:val="ru-RU"/>
        </w:rPr>
        <w:t xml:space="preserve"> </w:t>
      </w:r>
      <w:r w:rsidRPr="003B368D">
        <w:rPr>
          <w:rFonts w:hint="eastAsia"/>
          <w:lang w:val="ru-RU"/>
        </w:rPr>
        <w:t>с</w:t>
      </w:r>
      <w:r w:rsidRPr="003B368D">
        <w:rPr>
          <w:lang w:val="ru-RU"/>
        </w:rPr>
        <w:t xml:space="preserve"> </w:t>
      </w:r>
      <w:r w:rsidRPr="003B368D">
        <w:rPr>
          <w:rFonts w:hint="eastAsia"/>
          <w:lang w:val="ru-RU"/>
        </w:rPr>
        <w:t>подбором</w:t>
      </w:r>
      <w:r w:rsidRPr="003B368D">
        <w:rPr>
          <w:lang w:val="ru-RU"/>
        </w:rPr>
        <w:t xml:space="preserve"> </w:t>
      </w:r>
      <w:r w:rsidRPr="003B368D">
        <w:rPr>
          <w:rFonts w:hint="eastAsia"/>
          <w:lang w:val="ru-RU"/>
        </w:rPr>
        <w:t>гипотензивных</w:t>
      </w:r>
      <w:r w:rsidRPr="003B368D">
        <w:rPr>
          <w:lang w:val="ru-RU"/>
        </w:rPr>
        <w:t xml:space="preserve"> </w:t>
      </w:r>
      <w:r w:rsidRPr="003B368D">
        <w:rPr>
          <w:rFonts w:hint="eastAsia"/>
          <w:lang w:val="ru-RU"/>
        </w:rPr>
        <w:t>доз</w:t>
      </w:r>
    </w:p>
    <w:p w14:paraId="5C0278E3" w14:textId="77777777" w:rsidR="003B368D" w:rsidRPr="003B368D" w:rsidRDefault="003B368D" w:rsidP="003B368D">
      <w:pPr>
        <w:rPr>
          <w:lang w:val="ru-RU"/>
        </w:rPr>
      </w:pPr>
    </w:p>
    <w:p w14:paraId="65E48A15" w14:textId="77777777" w:rsidR="003B368D" w:rsidRPr="003B368D" w:rsidRDefault="003B368D" w:rsidP="003B368D">
      <w:pPr>
        <w:rPr>
          <w:lang w:val="ru-RU"/>
        </w:rPr>
      </w:pPr>
      <w:r w:rsidRPr="003B368D">
        <w:rPr>
          <w:lang w:val="ru-RU"/>
        </w:rPr>
        <w:t xml:space="preserve">3.1.1 </w:t>
      </w:r>
      <w:r w:rsidRPr="003B368D">
        <w:rPr>
          <w:rFonts w:hint="eastAsia"/>
          <w:lang w:val="ru-RU"/>
        </w:rPr>
        <w:t>Исследование</w:t>
      </w:r>
      <w:r w:rsidRPr="003B368D">
        <w:rPr>
          <w:lang w:val="ru-RU"/>
        </w:rPr>
        <w:t xml:space="preserve"> </w:t>
      </w:r>
      <w:r w:rsidRPr="003B368D">
        <w:rPr>
          <w:rFonts w:hint="eastAsia"/>
          <w:lang w:val="ru-RU"/>
        </w:rPr>
        <w:t>общетоксического</w:t>
      </w:r>
      <w:r w:rsidRPr="003B368D">
        <w:rPr>
          <w:lang w:val="ru-RU"/>
        </w:rPr>
        <w:t xml:space="preserve"> </w:t>
      </w:r>
      <w:r w:rsidRPr="003B368D">
        <w:rPr>
          <w:rFonts w:hint="eastAsia"/>
          <w:lang w:val="ru-RU"/>
        </w:rPr>
        <w:t>действия</w:t>
      </w:r>
      <w:r w:rsidRPr="003B368D">
        <w:rPr>
          <w:lang w:val="ru-RU"/>
        </w:rPr>
        <w:t xml:space="preserve"> </w:t>
      </w:r>
      <w:r w:rsidRPr="003B368D">
        <w:rPr>
          <w:rFonts w:hint="eastAsia"/>
          <w:lang w:val="ru-RU"/>
        </w:rPr>
        <w:t>соединения</w:t>
      </w:r>
      <w:r w:rsidRPr="003B368D">
        <w:rPr>
          <w:lang w:val="ru-RU"/>
        </w:rPr>
        <w:t>-</w:t>
      </w:r>
      <w:r w:rsidRPr="003B368D">
        <w:rPr>
          <w:rFonts w:hint="eastAsia"/>
          <w:lang w:val="ru-RU"/>
        </w:rPr>
        <w:t>лидера</w:t>
      </w:r>
      <w:r w:rsidRPr="003B368D">
        <w:rPr>
          <w:lang w:val="ru-RU"/>
        </w:rPr>
        <w:t xml:space="preserve"> </w:t>
      </w:r>
      <w:r w:rsidRPr="003B368D">
        <w:rPr>
          <w:rFonts w:hint="eastAsia"/>
          <w:lang w:val="ru-RU"/>
        </w:rPr>
        <w:t>Ь</w:t>
      </w:r>
      <w:r w:rsidRPr="003B368D">
        <w:rPr>
          <w:lang w:val="ru-RU"/>
        </w:rPr>
        <w:t>207-</w:t>
      </w:r>
    </w:p>
    <w:p w14:paraId="0B923DDF" w14:textId="77777777" w:rsidR="003B368D" w:rsidRPr="003B368D" w:rsidRDefault="003B368D" w:rsidP="003B368D">
      <w:pPr>
        <w:rPr>
          <w:lang w:val="ru-RU"/>
        </w:rPr>
      </w:pPr>
    </w:p>
    <w:p w14:paraId="045C3941" w14:textId="77777777" w:rsidR="003B368D" w:rsidRPr="003B368D" w:rsidRDefault="003B368D" w:rsidP="003B368D">
      <w:pPr>
        <w:rPr>
          <w:lang w:val="ru-RU"/>
        </w:rPr>
      </w:pPr>
      <w:r w:rsidRPr="003B368D">
        <w:rPr>
          <w:lang w:val="ru-RU"/>
        </w:rPr>
        <w:t>0525</w:t>
      </w:r>
    </w:p>
    <w:p w14:paraId="610D30A7" w14:textId="77777777" w:rsidR="003B368D" w:rsidRPr="003B368D" w:rsidRDefault="003B368D" w:rsidP="003B368D">
      <w:pPr>
        <w:rPr>
          <w:lang w:val="ru-RU"/>
        </w:rPr>
      </w:pPr>
    </w:p>
    <w:p w14:paraId="52105FCB" w14:textId="77777777" w:rsidR="003B368D" w:rsidRPr="003B368D" w:rsidRDefault="003B368D" w:rsidP="003B368D">
      <w:pPr>
        <w:rPr>
          <w:lang w:val="ru-RU"/>
        </w:rPr>
      </w:pPr>
      <w:r w:rsidRPr="003B368D">
        <w:rPr>
          <w:lang w:val="ru-RU"/>
        </w:rPr>
        <w:t xml:space="preserve">3.2 </w:t>
      </w:r>
      <w:r w:rsidRPr="003B368D">
        <w:rPr>
          <w:rFonts w:hint="eastAsia"/>
          <w:lang w:val="ru-RU"/>
        </w:rPr>
        <w:t>Изучение</w:t>
      </w:r>
      <w:r w:rsidRPr="003B368D">
        <w:rPr>
          <w:lang w:val="ru-RU"/>
        </w:rPr>
        <w:t xml:space="preserve"> </w:t>
      </w:r>
      <w:r w:rsidRPr="003B368D">
        <w:rPr>
          <w:rFonts w:hint="eastAsia"/>
          <w:lang w:val="ru-RU"/>
        </w:rPr>
        <w:t>дозозависимого</w:t>
      </w:r>
      <w:r w:rsidRPr="003B368D">
        <w:rPr>
          <w:lang w:val="ru-RU"/>
        </w:rPr>
        <w:t xml:space="preserve"> </w:t>
      </w:r>
      <w:r w:rsidRPr="003B368D">
        <w:rPr>
          <w:rFonts w:hint="eastAsia"/>
          <w:lang w:val="ru-RU"/>
        </w:rPr>
        <w:t>эндотелио</w:t>
      </w:r>
      <w:r w:rsidRPr="003B368D">
        <w:rPr>
          <w:lang w:val="ru-RU"/>
        </w:rPr>
        <w:t xml:space="preserve">- </w:t>
      </w:r>
      <w:r w:rsidRPr="003B368D">
        <w:rPr>
          <w:rFonts w:hint="eastAsia"/>
          <w:lang w:val="ru-RU"/>
        </w:rPr>
        <w:t>и</w:t>
      </w:r>
      <w:r w:rsidRPr="003B368D">
        <w:rPr>
          <w:lang w:val="ru-RU"/>
        </w:rPr>
        <w:t xml:space="preserve"> </w:t>
      </w:r>
      <w:r w:rsidRPr="003B368D">
        <w:rPr>
          <w:rFonts w:hint="eastAsia"/>
          <w:lang w:val="ru-RU"/>
        </w:rPr>
        <w:t>кардиопр</w:t>
      </w:r>
      <w:r w:rsidRPr="003B368D">
        <w:rPr>
          <w:rFonts w:hint="eastAsia"/>
          <w:lang w:val="ru-RU"/>
        </w:rPr>
        <w:lastRenderedPageBreak/>
        <w:t>отекторного</w:t>
      </w:r>
      <w:r w:rsidRPr="003B368D">
        <w:rPr>
          <w:lang w:val="ru-RU"/>
        </w:rPr>
        <w:t xml:space="preserve"> </w:t>
      </w:r>
      <w:r w:rsidRPr="003B368D">
        <w:rPr>
          <w:rFonts w:hint="eastAsia"/>
          <w:lang w:val="ru-RU"/>
        </w:rPr>
        <w:t>действия</w:t>
      </w:r>
      <w:r w:rsidRPr="003B368D">
        <w:rPr>
          <w:lang w:val="ru-RU"/>
        </w:rPr>
        <w:t xml:space="preserve"> </w:t>
      </w:r>
      <w:r w:rsidRPr="003B368D">
        <w:rPr>
          <w:rFonts w:hint="eastAsia"/>
          <w:lang w:val="ru-RU"/>
        </w:rPr>
        <w:t>Ь</w:t>
      </w:r>
      <w:r w:rsidRPr="003B368D">
        <w:rPr>
          <w:lang w:val="ru-RU"/>
        </w:rPr>
        <w:t xml:space="preserve">207-0525 </w:t>
      </w:r>
      <w:r w:rsidRPr="003B368D">
        <w:rPr>
          <w:rFonts w:hint="eastAsia"/>
          <w:lang w:val="ru-RU"/>
        </w:rPr>
        <w:t>на</w:t>
      </w:r>
      <w:r w:rsidRPr="003B368D">
        <w:rPr>
          <w:lang w:val="ru-RU"/>
        </w:rPr>
        <w:t xml:space="preserve"> </w:t>
      </w:r>
      <w:r w:rsidRPr="003B368D">
        <w:rPr>
          <w:rFonts w:hint="eastAsia"/>
          <w:lang w:val="ru-RU"/>
        </w:rPr>
        <w:t>модели</w:t>
      </w:r>
      <w:r w:rsidRPr="003B368D">
        <w:rPr>
          <w:lang w:val="ru-RU"/>
        </w:rPr>
        <w:t xml:space="preserve"> </w:t>
      </w:r>
      <w:r w:rsidRPr="003B368D">
        <w:rPr>
          <w:rFonts w:hint="eastAsia"/>
          <w:lang w:val="ru-RU"/>
        </w:rPr>
        <w:t>гомоцистеин</w:t>
      </w:r>
      <w:r w:rsidRPr="003B368D">
        <w:rPr>
          <w:lang w:val="ru-RU"/>
        </w:rPr>
        <w:t>-</w:t>
      </w:r>
      <w:r w:rsidRPr="003B368D">
        <w:rPr>
          <w:rFonts w:hint="eastAsia"/>
          <w:lang w:val="ru-RU"/>
        </w:rPr>
        <w:t>индуцированной</w:t>
      </w:r>
      <w:r w:rsidRPr="003B368D">
        <w:rPr>
          <w:lang w:val="ru-RU"/>
        </w:rPr>
        <w:t xml:space="preserve"> </w:t>
      </w:r>
      <w:r w:rsidRPr="003B368D">
        <w:rPr>
          <w:rFonts w:hint="eastAsia"/>
          <w:lang w:val="ru-RU"/>
        </w:rPr>
        <w:t>эндотелиальной</w:t>
      </w:r>
      <w:r w:rsidRPr="003B368D">
        <w:rPr>
          <w:lang w:val="ru-RU"/>
        </w:rPr>
        <w:t xml:space="preserve"> </w:t>
      </w:r>
      <w:r w:rsidRPr="003B368D">
        <w:rPr>
          <w:rFonts w:hint="eastAsia"/>
          <w:lang w:val="ru-RU"/>
        </w:rPr>
        <w:t>дисфункции</w:t>
      </w:r>
    </w:p>
    <w:p w14:paraId="5937C284" w14:textId="77777777" w:rsidR="003B368D" w:rsidRPr="003B368D" w:rsidRDefault="003B368D" w:rsidP="003B368D">
      <w:pPr>
        <w:rPr>
          <w:lang w:val="ru-RU"/>
        </w:rPr>
      </w:pPr>
    </w:p>
    <w:p w14:paraId="4B2E1EA4" w14:textId="77777777" w:rsidR="003B368D" w:rsidRPr="003B368D" w:rsidRDefault="003B368D" w:rsidP="003B368D">
      <w:pPr>
        <w:rPr>
          <w:lang w:val="ru-RU"/>
        </w:rPr>
      </w:pPr>
      <w:r w:rsidRPr="003B368D">
        <w:rPr>
          <w:lang w:val="ru-RU"/>
        </w:rPr>
        <w:t xml:space="preserve">3.3 </w:t>
      </w:r>
      <w:r w:rsidRPr="003B368D">
        <w:rPr>
          <w:rFonts w:hint="eastAsia"/>
          <w:lang w:val="ru-RU"/>
        </w:rPr>
        <w:t>Исследование</w:t>
      </w:r>
      <w:r w:rsidRPr="003B368D">
        <w:rPr>
          <w:lang w:val="ru-RU"/>
        </w:rPr>
        <w:t xml:space="preserve"> </w:t>
      </w:r>
      <w:r w:rsidRPr="003B368D">
        <w:rPr>
          <w:rFonts w:hint="eastAsia"/>
          <w:lang w:val="ru-RU"/>
        </w:rPr>
        <w:t>дозозависимого</w:t>
      </w:r>
      <w:r w:rsidRPr="003B368D">
        <w:rPr>
          <w:lang w:val="ru-RU"/>
        </w:rPr>
        <w:t xml:space="preserve"> </w:t>
      </w:r>
      <w:r w:rsidRPr="003B368D">
        <w:rPr>
          <w:rFonts w:hint="eastAsia"/>
          <w:lang w:val="ru-RU"/>
        </w:rPr>
        <w:t>эндотелио</w:t>
      </w:r>
      <w:r w:rsidRPr="003B368D">
        <w:rPr>
          <w:lang w:val="ru-RU"/>
        </w:rPr>
        <w:t xml:space="preserve">- </w:t>
      </w:r>
      <w:r w:rsidRPr="003B368D">
        <w:rPr>
          <w:rFonts w:hint="eastAsia"/>
          <w:lang w:val="ru-RU"/>
        </w:rPr>
        <w:t>и</w:t>
      </w:r>
      <w:r w:rsidRPr="003B368D">
        <w:rPr>
          <w:lang w:val="ru-RU"/>
        </w:rPr>
        <w:t xml:space="preserve"> </w:t>
      </w:r>
      <w:r w:rsidRPr="003B368D">
        <w:rPr>
          <w:rFonts w:hint="eastAsia"/>
          <w:lang w:val="ru-RU"/>
        </w:rPr>
        <w:t>кардиопротекторного</w:t>
      </w:r>
      <w:r w:rsidRPr="003B368D">
        <w:rPr>
          <w:lang w:val="ru-RU"/>
        </w:rPr>
        <w:t xml:space="preserve"> </w:t>
      </w:r>
      <w:r w:rsidRPr="003B368D">
        <w:rPr>
          <w:rFonts w:hint="eastAsia"/>
          <w:lang w:val="ru-RU"/>
        </w:rPr>
        <w:t>действия</w:t>
      </w:r>
      <w:r w:rsidRPr="003B368D">
        <w:rPr>
          <w:lang w:val="ru-RU"/>
        </w:rPr>
        <w:t xml:space="preserve"> L207-0525 </w:t>
      </w:r>
      <w:r w:rsidRPr="003B368D">
        <w:rPr>
          <w:rFonts w:hint="eastAsia"/>
          <w:lang w:val="ru-RU"/>
        </w:rPr>
        <w:t>на</w:t>
      </w:r>
      <w:r w:rsidRPr="003B368D">
        <w:rPr>
          <w:lang w:val="ru-RU"/>
        </w:rPr>
        <w:t xml:space="preserve"> </w:t>
      </w:r>
      <w:r w:rsidRPr="003B368D">
        <w:rPr>
          <w:rFonts w:hint="eastAsia"/>
          <w:lang w:val="ru-RU"/>
        </w:rPr>
        <w:t>модели</w:t>
      </w:r>
      <w:r w:rsidRPr="003B368D">
        <w:rPr>
          <w:lang w:val="ru-RU"/>
        </w:rPr>
        <w:t xml:space="preserve"> </w:t>
      </w:r>
      <w:r w:rsidRPr="003B368D">
        <w:rPr>
          <w:rFonts w:hint="eastAsia"/>
          <w:lang w:val="ru-RU"/>
        </w:rPr>
        <w:t>Ь</w:t>
      </w:r>
      <w:r w:rsidRPr="003B368D">
        <w:rPr>
          <w:lang w:val="ru-RU"/>
        </w:rPr>
        <w:t>-</w:t>
      </w:r>
      <w:r w:rsidRPr="003B368D">
        <w:rPr>
          <w:rFonts w:hint="eastAsia"/>
          <w:lang w:val="ru-RU"/>
        </w:rPr>
        <w:t>КАМБ</w:t>
      </w:r>
      <w:r w:rsidRPr="003B368D">
        <w:rPr>
          <w:lang w:val="ru-RU"/>
        </w:rPr>
        <w:t>-</w:t>
      </w:r>
      <w:r w:rsidRPr="003B368D">
        <w:rPr>
          <w:rFonts w:hint="eastAsia"/>
          <w:lang w:val="ru-RU"/>
        </w:rPr>
        <w:t>индуцированного</w:t>
      </w:r>
      <w:r w:rsidRPr="003B368D">
        <w:rPr>
          <w:lang w:val="ru-RU"/>
        </w:rPr>
        <w:t xml:space="preserve"> </w:t>
      </w:r>
      <w:r w:rsidRPr="003B368D">
        <w:rPr>
          <w:rFonts w:hint="eastAsia"/>
          <w:lang w:val="ru-RU"/>
        </w:rPr>
        <w:t>дефицита</w:t>
      </w:r>
      <w:r w:rsidRPr="003B368D">
        <w:rPr>
          <w:lang w:val="ru-RU"/>
        </w:rPr>
        <w:t xml:space="preserve"> </w:t>
      </w:r>
      <w:r w:rsidRPr="003B368D">
        <w:rPr>
          <w:rFonts w:hint="eastAsia"/>
          <w:lang w:val="ru-RU"/>
        </w:rPr>
        <w:t>оксида</w:t>
      </w:r>
      <w:r w:rsidRPr="003B368D">
        <w:rPr>
          <w:lang w:val="ru-RU"/>
        </w:rPr>
        <w:t xml:space="preserve"> </w:t>
      </w:r>
      <w:r w:rsidRPr="003B368D">
        <w:rPr>
          <w:rFonts w:hint="eastAsia"/>
          <w:lang w:val="ru-RU"/>
        </w:rPr>
        <w:t>азота</w:t>
      </w:r>
    </w:p>
    <w:p w14:paraId="435A4781" w14:textId="77777777" w:rsidR="003B368D" w:rsidRPr="003B368D" w:rsidRDefault="003B368D" w:rsidP="003B368D">
      <w:pPr>
        <w:rPr>
          <w:lang w:val="ru-RU"/>
        </w:rPr>
      </w:pPr>
    </w:p>
    <w:p w14:paraId="7975F61A" w14:textId="77777777" w:rsidR="003B368D" w:rsidRPr="003B368D" w:rsidRDefault="003B368D" w:rsidP="003B368D">
      <w:pPr>
        <w:rPr>
          <w:lang w:val="ru-RU"/>
        </w:rPr>
      </w:pPr>
      <w:r w:rsidRPr="003B368D">
        <w:rPr>
          <w:lang w:val="ru-RU"/>
        </w:rPr>
        <w:t xml:space="preserve">3.4 </w:t>
      </w:r>
      <w:r w:rsidRPr="003B368D">
        <w:rPr>
          <w:rFonts w:hint="eastAsia"/>
          <w:lang w:val="ru-RU"/>
        </w:rPr>
        <w:t>Изучение</w:t>
      </w:r>
      <w:r w:rsidRPr="003B368D">
        <w:rPr>
          <w:lang w:val="ru-RU"/>
        </w:rPr>
        <w:t xml:space="preserve"> </w:t>
      </w:r>
      <w:r w:rsidRPr="003B368D">
        <w:rPr>
          <w:rFonts w:hint="eastAsia"/>
          <w:lang w:val="ru-RU"/>
        </w:rPr>
        <w:t>дозозависимого</w:t>
      </w:r>
      <w:r w:rsidRPr="003B368D">
        <w:rPr>
          <w:lang w:val="ru-RU"/>
        </w:rPr>
        <w:t xml:space="preserve"> </w:t>
      </w:r>
      <w:r w:rsidRPr="003B368D">
        <w:rPr>
          <w:rFonts w:hint="eastAsia"/>
          <w:lang w:val="ru-RU"/>
        </w:rPr>
        <w:t>эндотелио</w:t>
      </w:r>
      <w:r w:rsidRPr="003B368D">
        <w:rPr>
          <w:lang w:val="ru-RU"/>
        </w:rPr>
        <w:t xml:space="preserve">- </w:t>
      </w:r>
      <w:r w:rsidRPr="003B368D">
        <w:rPr>
          <w:rFonts w:hint="eastAsia"/>
          <w:lang w:val="ru-RU"/>
        </w:rPr>
        <w:t>и</w:t>
      </w:r>
      <w:r w:rsidRPr="003B368D">
        <w:rPr>
          <w:lang w:val="ru-RU"/>
        </w:rPr>
        <w:t xml:space="preserve"> </w:t>
      </w:r>
      <w:r w:rsidRPr="003B368D">
        <w:rPr>
          <w:rFonts w:hint="eastAsia"/>
          <w:lang w:val="ru-RU"/>
        </w:rPr>
        <w:t>кардиопротекторного</w:t>
      </w:r>
      <w:r w:rsidRPr="003B368D">
        <w:rPr>
          <w:lang w:val="ru-RU"/>
        </w:rPr>
        <w:t xml:space="preserve"> </w:t>
      </w:r>
      <w:r w:rsidRPr="003B368D">
        <w:rPr>
          <w:rFonts w:hint="eastAsia"/>
          <w:lang w:val="ru-RU"/>
        </w:rPr>
        <w:t>действия</w:t>
      </w:r>
      <w:r w:rsidRPr="003B368D">
        <w:rPr>
          <w:lang w:val="ru-RU"/>
        </w:rPr>
        <w:t xml:space="preserve"> L207-0525 </w:t>
      </w:r>
      <w:r w:rsidRPr="003B368D">
        <w:rPr>
          <w:rFonts w:hint="eastAsia"/>
          <w:lang w:val="ru-RU"/>
        </w:rPr>
        <w:t>на</w:t>
      </w:r>
      <w:r w:rsidRPr="003B368D">
        <w:rPr>
          <w:lang w:val="ru-RU"/>
        </w:rPr>
        <w:t xml:space="preserve"> </w:t>
      </w:r>
      <w:r w:rsidRPr="003B368D">
        <w:rPr>
          <w:rFonts w:hint="eastAsia"/>
          <w:lang w:val="ru-RU"/>
        </w:rPr>
        <w:t>модели</w:t>
      </w:r>
      <w:r w:rsidRPr="003B368D">
        <w:rPr>
          <w:lang w:val="ru-RU"/>
        </w:rPr>
        <w:t xml:space="preserve"> </w:t>
      </w:r>
      <w:r w:rsidRPr="003B368D">
        <w:rPr>
          <w:rFonts w:hint="eastAsia"/>
          <w:lang w:val="ru-RU"/>
        </w:rPr>
        <w:t>монокроталиновой</w:t>
      </w:r>
      <w:r w:rsidRPr="003B368D">
        <w:rPr>
          <w:lang w:val="ru-RU"/>
        </w:rPr>
        <w:t xml:space="preserve"> </w:t>
      </w:r>
      <w:r w:rsidRPr="003B368D">
        <w:rPr>
          <w:rFonts w:hint="eastAsia"/>
          <w:lang w:val="ru-RU"/>
        </w:rPr>
        <w:t>легочной</w:t>
      </w:r>
      <w:r w:rsidRPr="003B368D">
        <w:rPr>
          <w:lang w:val="ru-RU"/>
        </w:rPr>
        <w:t xml:space="preserve"> </w:t>
      </w:r>
      <w:r w:rsidRPr="003B368D">
        <w:rPr>
          <w:rFonts w:hint="eastAsia"/>
          <w:lang w:val="ru-RU"/>
        </w:rPr>
        <w:t>гипертензии</w:t>
      </w:r>
    </w:p>
    <w:p w14:paraId="3D6F4645" w14:textId="77777777" w:rsidR="003B368D" w:rsidRPr="003B368D" w:rsidRDefault="003B368D" w:rsidP="003B368D">
      <w:pPr>
        <w:rPr>
          <w:lang w:val="ru-RU"/>
        </w:rPr>
      </w:pPr>
    </w:p>
    <w:p w14:paraId="70E7A499" w14:textId="77777777" w:rsidR="003B368D" w:rsidRPr="003B368D" w:rsidRDefault="003B368D" w:rsidP="003B368D">
      <w:pPr>
        <w:rPr>
          <w:lang w:val="ru-RU"/>
        </w:rPr>
      </w:pPr>
      <w:r w:rsidRPr="003B368D">
        <w:rPr>
          <w:lang w:val="ru-RU"/>
        </w:rPr>
        <w:t xml:space="preserve">3.5 </w:t>
      </w:r>
      <w:r w:rsidRPr="003B368D">
        <w:rPr>
          <w:rFonts w:hint="eastAsia"/>
          <w:lang w:val="ru-RU"/>
        </w:rPr>
        <w:t>Оценка</w:t>
      </w:r>
      <w:r w:rsidRPr="003B368D">
        <w:rPr>
          <w:lang w:val="ru-RU"/>
        </w:rPr>
        <w:t xml:space="preserve"> </w:t>
      </w:r>
      <w:r w:rsidRPr="003B368D">
        <w:rPr>
          <w:rFonts w:hint="eastAsia"/>
          <w:lang w:val="ru-RU"/>
        </w:rPr>
        <w:t>эндотелио</w:t>
      </w:r>
      <w:r w:rsidRPr="003B368D">
        <w:rPr>
          <w:lang w:val="ru-RU"/>
        </w:rPr>
        <w:t xml:space="preserve">- </w:t>
      </w:r>
      <w:r w:rsidRPr="003B368D">
        <w:rPr>
          <w:rFonts w:hint="eastAsia"/>
          <w:lang w:val="ru-RU"/>
        </w:rPr>
        <w:t>и</w:t>
      </w:r>
      <w:r w:rsidRPr="003B368D">
        <w:rPr>
          <w:lang w:val="ru-RU"/>
        </w:rPr>
        <w:t xml:space="preserve"> </w:t>
      </w:r>
      <w:r w:rsidRPr="003B368D">
        <w:rPr>
          <w:rFonts w:hint="eastAsia"/>
          <w:lang w:val="ru-RU"/>
        </w:rPr>
        <w:t>кардиопротекторной</w:t>
      </w:r>
      <w:r w:rsidRPr="003B368D">
        <w:rPr>
          <w:lang w:val="ru-RU"/>
        </w:rPr>
        <w:t xml:space="preserve"> </w:t>
      </w:r>
      <w:r w:rsidRPr="003B368D">
        <w:rPr>
          <w:rFonts w:hint="eastAsia"/>
          <w:lang w:val="ru-RU"/>
        </w:rPr>
        <w:t>активности</w:t>
      </w:r>
      <w:r w:rsidRPr="003B368D">
        <w:rPr>
          <w:lang w:val="ru-RU"/>
        </w:rPr>
        <w:t xml:space="preserve"> </w:t>
      </w:r>
      <w:r w:rsidRPr="003B368D">
        <w:rPr>
          <w:rFonts w:hint="eastAsia"/>
          <w:lang w:val="ru-RU"/>
        </w:rPr>
        <w:t>соединения</w:t>
      </w:r>
      <w:r w:rsidRPr="003B368D">
        <w:rPr>
          <w:lang w:val="ru-RU"/>
        </w:rPr>
        <w:t>-</w:t>
      </w:r>
      <w:r w:rsidRPr="003B368D">
        <w:rPr>
          <w:rFonts w:hint="eastAsia"/>
          <w:lang w:val="ru-RU"/>
        </w:rPr>
        <w:t>лидера</w:t>
      </w:r>
      <w:r w:rsidRPr="003B368D">
        <w:rPr>
          <w:lang w:val="ru-RU"/>
        </w:rPr>
        <w:t xml:space="preserve"> </w:t>
      </w:r>
      <w:r w:rsidRPr="003B368D">
        <w:rPr>
          <w:rFonts w:hint="eastAsia"/>
          <w:lang w:val="ru-RU"/>
        </w:rPr>
        <w:t>в</w:t>
      </w:r>
      <w:r w:rsidRPr="003B368D">
        <w:rPr>
          <w:lang w:val="ru-RU"/>
        </w:rPr>
        <w:t xml:space="preserve"> </w:t>
      </w:r>
      <w:r w:rsidRPr="003B368D">
        <w:rPr>
          <w:rFonts w:hint="eastAsia"/>
          <w:lang w:val="ru-RU"/>
        </w:rPr>
        <w:t>группе</w:t>
      </w:r>
      <w:r w:rsidRPr="003B368D">
        <w:rPr>
          <w:lang w:val="ru-RU"/>
        </w:rPr>
        <w:t xml:space="preserve"> </w:t>
      </w:r>
      <w:r w:rsidRPr="003B368D">
        <w:rPr>
          <w:rFonts w:hint="eastAsia"/>
          <w:lang w:val="ru-RU"/>
        </w:rPr>
        <w:t>селективных</w:t>
      </w:r>
      <w:r w:rsidRPr="003B368D">
        <w:rPr>
          <w:lang w:val="ru-RU"/>
        </w:rPr>
        <w:t xml:space="preserve"> </w:t>
      </w:r>
      <w:r w:rsidRPr="003B368D">
        <w:rPr>
          <w:rFonts w:hint="eastAsia"/>
          <w:lang w:val="ru-RU"/>
        </w:rPr>
        <w:t>ингибиторов</w:t>
      </w:r>
      <w:r w:rsidRPr="003B368D">
        <w:rPr>
          <w:lang w:val="ru-RU"/>
        </w:rPr>
        <w:t xml:space="preserve"> </w:t>
      </w:r>
      <w:r w:rsidRPr="003B368D">
        <w:rPr>
          <w:rFonts w:hint="eastAsia"/>
          <w:lang w:val="ru-RU"/>
        </w:rPr>
        <w:t>аргиназы</w:t>
      </w:r>
      <w:r w:rsidRPr="003B368D">
        <w:rPr>
          <w:lang w:val="ru-RU"/>
        </w:rPr>
        <w:t xml:space="preserve"> II </w:t>
      </w:r>
      <w:r w:rsidRPr="003B368D">
        <w:rPr>
          <w:rFonts w:hint="eastAsia"/>
          <w:lang w:val="ru-RU"/>
        </w:rPr>
        <w:t>в</w:t>
      </w:r>
      <w:r w:rsidRPr="003B368D">
        <w:rPr>
          <w:lang w:val="ru-RU"/>
        </w:rPr>
        <w:t xml:space="preserve"> </w:t>
      </w:r>
      <w:r w:rsidRPr="003B368D">
        <w:rPr>
          <w:rFonts w:hint="eastAsia"/>
          <w:lang w:val="ru-RU"/>
        </w:rPr>
        <w:t>комбинации</w:t>
      </w:r>
      <w:r w:rsidRPr="003B368D">
        <w:rPr>
          <w:lang w:val="ru-RU"/>
        </w:rPr>
        <w:t xml:space="preserve"> </w:t>
      </w:r>
      <w:r w:rsidRPr="003B368D">
        <w:rPr>
          <w:rFonts w:hint="eastAsia"/>
          <w:lang w:val="ru-RU"/>
        </w:rPr>
        <w:t>с</w:t>
      </w:r>
      <w:r w:rsidRPr="003B368D">
        <w:rPr>
          <w:lang w:val="ru-RU"/>
        </w:rPr>
        <w:t xml:space="preserve"> </w:t>
      </w:r>
      <w:r w:rsidRPr="003B368D">
        <w:rPr>
          <w:rFonts w:hint="eastAsia"/>
          <w:lang w:val="ru-RU"/>
        </w:rPr>
        <w:t>тадалафилом</w:t>
      </w:r>
      <w:r w:rsidRPr="003B368D">
        <w:rPr>
          <w:lang w:val="ru-RU"/>
        </w:rPr>
        <w:t xml:space="preserve"> </w:t>
      </w:r>
      <w:r w:rsidRPr="003B368D">
        <w:rPr>
          <w:rFonts w:hint="eastAsia"/>
          <w:lang w:val="ru-RU"/>
        </w:rPr>
        <w:t>при</w:t>
      </w:r>
      <w:r w:rsidRPr="003B368D">
        <w:rPr>
          <w:lang w:val="ru-RU"/>
        </w:rPr>
        <w:t xml:space="preserve"> </w:t>
      </w:r>
      <w:r w:rsidRPr="003B368D">
        <w:rPr>
          <w:rFonts w:hint="eastAsia"/>
          <w:lang w:val="ru-RU"/>
        </w:rPr>
        <w:t>гомоцистеин</w:t>
      </w:r>
      <w:r w:rsidRPr="003B368D">
        <w:rPr>
          <w:lang w:val="ru-RU"/>
        </w:rPr>
        <w:t>-</w:t>
      </w:r>
      <w:r w:rsidRPr="003B368D">
        <w:rPr>
          <w:rFonts w:hint="eastAsia"/>
          <w:lang w:val="ru-RU"/>
        </w:rPr>
        <w:t>индуцированной</w:t>
      </w:r>
      <w:r w:rsidRPr="003B368D">
        <w:rPr>
          <w:lang w:val="ru-RU"/>
        </w:rPr>
        <w:t xml:space="preserve"> </w:t>
      </w:r>
      <w:r w:rsidRPr="003B368D">
        <w:rPr>
          <w:rFonts w:hint="eastAsia"/>
          <w:lang w:val="ru-RU"/>
        </w:rPr>
        <w:t>эндотелиальной</w:t>
      </w:r>
      <w:r w:rsidRPr="003B368D">
        <w:rPr>
          <w:lang w:val="ru-RU"/>
        </w:rPr>
        <w:t xml:space="preserve"> </w:t>
      </w:r>
      <w:r w:rsidRPr="003B368D">
        <w:rPr>
          <w:rFonts w:hint="eastAsia"/>
          <w:lang w:val="ru-RU"/>
        </w:rPr>
        <w:t>дисфункции</w:t>
      </w:r>
    </w:p>
    <w:p w14:paraId="01A27221" w14:textId="77777777" w:rsidR="003B368D" w:rsidRPr="003B368D" w:rsidRDefault="003B368D" w:rsidP="003B368D">
      <w:pPr>
        <w:rPr>
          <w:lang w:val="ru-RU"/>
        </w:rPr>
      </w:pPr>
    </w:p>
    <w:p w14:paraId="500108DF" w14:textId="77777777" w:rsidR="003B368D" w:rsidRPr="003B368D" w:rsidRDefault="003B368D" w:rsidP="003B368D">
      <w:pPr>
        <w:rPr>
          <w:lang w:val="ru-RU"/>
        </w:rPr>
      </w:pPr>
      <w:r w:rsidRPr="003B368D">
        <w:rPr>
          <w:lang w:val="ru-RU"/>
        </w:rPr>
        <w:t xml:space="preserve">3.6 </w:t>
      </w:r>
      <w:r w:rsidRPr="003B368D">
        <w:rPr>
          <w:rFonts w:hint="eastAsia"/>
          <w:lang w:val="ru-RU"/>
        </w:rPr>
        <w:t>Изучение</w:t>
      </w:r>
      <w:r w:rsidRPr="003B368D">
        <w:rPr>
          <w:lang w:val="ru-RU"/>
        </w:rPr>
        <w:t xml:space="preserve"> </w:t>
      </w:r>
      <w:r w:rsidRPr="003B368D">
        <w:rPr>
          <w:rFonts w:hint="eastAsia"/>
          <w:lang w:val="ru-RU"/>
        </w:rPr>
        <w:t>эндотелио</w:t>
      </w:r>
      <w:r w:rsidRPr="003B368D">
        <w:rPr>
          <w:lang w:val="ru-RU"/>
        </w:rPr>
        <w:t xml:space="preserve">- </w:t>
      </w:r>
      <w:r w:rsidRPr="003B368D">
        <w:rPr>
          <w:rFonts w:hint="eastAsia"/>
          <w:lang w:val="ru-RU"/>
        </w:rPr>
        <w:t>и</w:t>
      </w:r>
      <w:r w:rsidRPr="003B368D">
        <w:rPr>
          <w:lang w:val="ru-RU"/>
        </w:rPr>
        <w:t xml:space="preserve"> </w:t>
      </w:r>
      <w:r w:rsidRPr="003B368D">
        <w:rPr>
          <w:rFonts w:hint="eastAsia"/>
          <w:lang w:val="ru-RU"/>
        </w:rPr>
        <w:t>кардиопротекторной</w:t>
      </w:r>
      <w:r w:rsidRPr="003B368D">
        <w:rPr>
          <w:lang w:val="ru-RU"/>
        </w:rPr>
        <w:t xml:space="preserve"> </w:t>
      </w:r>
      <w:r w:rsidRPr="003B368D">
        <w:rPr>
          <w:rFonts w:hint="eastAsia"/>
          <w:lang w:val="ru-RU"/>
        </w:rPr>
        <w:t>активности</w:t>
      </w:r>
      <w:r w:rsidRPr="003B368D">
        <w:rPr>
          <w:lang w:val="ru-RU"/>
        </w:rPr>
        <w:t xml:space="preserve"> L207-0525 </w:t>
      </w:r>
      <w:r w:rsidRPr="003B368D">
        <w:rPr>
          <w:rFonts w:hint="eastAsia"/>
          <w:lang w:val="ru-RU"/>
        </w:rPr>
        <w:t>в</w:t>
      </w:r>
      <w:r w:rsidRPr="003B368D">
        <w:rPr>
          <w:lang w:val="ru-RU"/>
        </w:rPr>
        <w:t xml:space="preserve"> </w:t>
      </w:r>
      <w:r w:rsidRPr="003B368D">
        <w:rPr>
          <w:rFonts w:hint="eastAsia"/>
          <w:lang w:val="ru-RU"/>
        </w:rPr>
        <w:t>комбинации</w:t>
      </w:r>
      <w:r w:rsidRPr="003B368D">
        <w:rPr>
          <w:lang w:val="ru-RU"/>
        </w:rPr>
        <w:t xml:space="preserve"> </w:t>
      </w:r>
      <w:r w:rsidRPr="003B368D">
        <w:rPr>
          <w:rFonts w:hint="eastAsia"/>
          <w:lang w:val="ru-RU"/>
        </w:rPr>
        <w:t>с</w:t>
      </w:r>
      <w:r w:rsidRPr="003B368D">
        <w:rPr>
          <w:lang w:val="ru-RU"/>
        </w:rPr>
        <w:t xml:space="preserve"> </w:t>
      </w:r>
      <w:r w:rsidRPr="003B368D">
        <w:rPr>
          <w:rFonts w:hint="eastAsia"/>
          <w:lang w:val="ru-RU"/>
        </w:rPr>
        <w:t>тадалафилом</w:t>
      </w:r>
      <w:r w:rsidRPr="003B368D">
        <w:rPr>
          <w:lang w:val="ru-RU"/>
        </w:rPr>
        <w:t xml:space="preserve"> </w:t>
      </w:r>
      <w:r w:rsidRPr="003B368D">
        <w:rPr>
          <w:rFonts w:hint="eastAsia"/>
          <w:lang w:val="ru-RU"/>
        </w:rPr>
        <w:t>при</w:t>
      </w:r>
      <w:r w:rsidRPr="003B368D">
        <w:rPr>
          <w:lang w:val="ru-RU"/>
        </w:rPr>
        <w:t xml:space="preserve"> L-NAME-</w:t>
      </w:r>
      <w:r w:rsidRPr="003B368D">
        <w:rPr>
          <w:rFonts w:hint="eastAsia"/>
          <w:lang w:val="ru-RU"/>
        </w:rPr>
        <w:t>индуцированной</w:t>
      </w:r>
      <w:r w:rsidRPr="003B368D">
        <w:rPr>
          <w:lang w:val="ru-RU"/>
        </w:rPr>
        <w:t xml:space="preserve"> </w:t>
      </w:r>
      <w:r w:rsidRPr="003B368D">
        <w:rPr>
          <w:rFonts w:hint="eastAsia"/>
          <w:lang w:val="ru-RU"/>
        </w:rPr>
        <w:t>модели</w:t>
      </w:r>
      <w:r w:rsidRPr="003B368D">
        <w:rPr>
          <w:lang w:val="ru-RU"/>
        </w:rPr>
        <w:t xml:space="preserve"> </w:t>
      </w:r>
      <w:r w:rsidRPr="003B368D">
        <w:rPr>
          <w:rFonts w:hint="eastAsia"/>
          <w:lang w:val="ru-RU"/>
        </w:rPr>
        <w:t>дефицита</w:t>
      </w:r>
      <w:r w:rsidRPr="003B368D">
        <w:rPr>
          <w:lang w:val="ru-RU"/>
        </w:rPr>
        <w:t xml:space="preserve"> </w:t>
      </w:r>
      <w:r w:rsidRPr="003B368D">
        <w:rPr>
          <w:rFonts w:hint="eastAsia"/>
          <w:lang w:val="ru-RU"/>
        </w:rPr>
        <w:t>оксида</w:t>
      </w:r>
      <w:r w:rsidRPr="003B368D">
        <w:rPr>
          <w:lang w:val="ru-RU"/>
        </w:rPr>
        <w:t xml:space="preserve"> </w:t>
      </w:r>
      <w:r w:rsidRPr="003B368D">
        <w:rPr>
          <w:rFonts w:hint="eastAsia"/>
          <w:lang w:val="ru-RU"/>
        </w:rPr>
        <w:t>азота</w:t>
      </w:r>
    </w:p>
    <w:p w14:paraId="52BE2549" w14:textId="77777777" w:rsidR="003B368D" w:rsidRPr="003B368D" w:rsidRDefault="003B368D" w:rsidP="003B368D">
      <w:pPr>
        <w:rPr>
          <w:lang w:val="ru-RU"/>
        </w:rPr>
      </w:pPr>
    </w:p>
    <w:p w14:paraId="63A93164" w14:textId="77777777" w:rsidR="003B368D" w:rsidRPr="003B368D" w:rsidRDefault="003B368D" w:rsidP="003B368D">
      <w:pPr>
        <w:rPr>
          <w:lang w:val="ru-RU"/>
        </w:rPr>
      </w:pPr>
      <w:r w:rsidRPr="003B368D">
        <w:rPr>
          <w:lang w:val="ru-RU"/>
        </w:rPr>
        <w:t xml:space="preserve">3.7 </w:t>
      </w:r>
      <w:r w:rsidRPr="003B368D">
        <w:rPr>
          <w:rFonts w:hint="eastAsia"/>
          <w:lang w:val="ru-RU"/>
        </w:rPr>
        <w:t>Изучение</w:t>
      </w:r>
      <w:r w:rsidRPr="003B368D">
        <w:rPr>
          <w:lang w:val="ru-RU"/>
        </w:rPr>
        <w:t xml:space="preserve"> </w:t>
      </w:r>
      <w:r w:rsidRPr="003B368D">
        <w:rPr>
          <w:rFonts w:hint="eastAsia"/>
          <w:lang w:val="ru-RU"/>
        </w:rPr>
        <w:t>эндотелио</w:t>
      </w:r>
      <w:r w:rsidRPr="003B368D">
        <w:rPr>
          <w:lang w:val="ru-RU"/>
        </w:rPr>
        <w:t xml:space="preserve">- </w:t>
      </w:r>
      <w:r w:rsidRPr="003B368D">
        <w:rPr>
          <w:rFonts w:hint="eastAsia"/>
          <w:lang w:val="ru-RU"/>
        </w:rPr>
        <w:t>и</w:t>
      </w:r>
      <w:r w:rsidRPr="003B368D">
        <w:rPr>
          <w:lang w:val="ru-RU"/>
        </w:rPr>
        <w:t xml:space="preserve"> </w:t>
      </w:r>
      <w:r w:rsidRPr="003B368D">
        <w:rPr>
          <w:rFonts w:hint="eastAsia"/>
          <w:lang w:val="ru-RU"/>
        </w:rPr>
        <w:t>кардиопротекторной</w:t>
      </w:r>
      <w:r w:rsidRPr="003B368D">
        <w:rPr>
          <w:lang w:val="ru-RU"/>
        </w:rPr>
        <w:t xml:space="preserve"> </w:t>
      </w:r>
      <w:r w:rsidRPr="003B368D">
        <w:rPr>
          <w:rFonts w:hint="eastAsia"/>
          <w:lang w:val="ru-RU"/>
        </w:rPr>
        <w:t>активности</w:t>
      </w:r>
      <w:r w:rsidRPr="003B368D">
        <w:rPr>
          <w:lang w:val="ru-RU"/>
        </w:rPr>
        <w:t xml:space="preserve"> </w:t>
      </w:r>
      <w:r w:rsidRPr="003B368D">
        <w:rPr>
          <w:rFonts w:hint="eastAsia"/>
          <w:lang w:val="ru-RU"/>
        </w:rPr>
        <w:t>соединения</w:t>
      </w:r>
      <w:r w:rsidRPr="003B368D">
        <w:rPr>
          <w:lang w:val="ru-RU"/>
        </w:rPr>
        <w:t>-</w:t>
      </w:r>
      <w:r w:rsidRPr="003B368D">
        <w:rPr>
          <w:rFonts w:hint="eastAsia"/>
          <w:lang w:val="ru-RU"/>
        </w:rPr>
        <w:t>лидера</w:t>
      </w:r>
      <w:r w:rsidRPr="003B368D">
        <w:rPr>
          <w:lang w:val="ru-RU"/>
        </w:rPr>
        <w:t xml:space="preserve"> </w:t>
      </w:r>
      <w:r w:rsidRPr="003B368D">
        <w:rPr>
          <w:rFonts w:hint="eastAsia"/>
          <w:lang w:val="ru-RU"/>
        </w:rPr>
        <w:t>в</w:t>
      </w:r>
      <w:r w:rsidRPr="003B368D">
        <w:rPr>
          <w:lang w:val="ru-RU"/>
        </w:rPr>
        <w:t xml:space="preserve"> </w:t>
      </w:r>
      <w:r w:rsidRPr="003B368D">
        <w:rPr>
          <w:rFonts w:hint="eastAsia"/>
          <w:lang w:val="ru-RU"/>
        </w:rPr>
        <w:t>группе</w:t>
      </w:r>
      <w:r w:rsidRPr="003B368D">
        <w:rPr>
          <w:lang w:val="ru-RU"/>
        </w:rPr>
        <w:t xml:space="preserve"> </w:t>
      </w:r>
      <w:r w:rsidRPr="003B368D">
        <w:rPr>
          <w:rFonts w:hint="eastAsia"/>
          <w:lang w:val="ru-RU"/>
        </w:rPr>
        <w:t>селективных</w:t>
      </w:r>
      <w:r w:rsidRPr="003B368D">
        <w:rPr>
          <w:lang w:val="ru-RU"/>
        </w:rPr>
        <w:t xml:space="preserve"> </w:t>
      </w:r>
      <w:r w:rsidRPr="003B368D">
        <w:rPr>
          <w:rFonts w:hint="eastAsia"/>
          <w:lang w:val="ru-RU"/>
        </w:rPr>
        <w:t>ингибиторов</w:t>
      </w:r>
      <w:r w:rsidRPr="003B368D">
        <w:rPr>
          <w:lang w:val="ru-RU"/>
        </w:rPr>
        <w:t xml:space="preserve"> </w:t>
      </w:r>
      <w:r w:rsidRPr="003B368D">
        <w:rPr>
          <w:rFonts w:hint="eastAsia"/>
          <w:lang w:val="ru-RU"/>
        </w:rPr>
        <w:t>аргиназы</w:t>
      </w:r>
      <w:r w:rsidRPr="003B368D">
        <w:rPr>
          <w:lang w:val="ru-RU"/>
        </w:rPr>
        <w:t xml:space="preserve"> II </w:t>
      </w:r>
      <w:r w:rsidRPr="003B368D">
        <w:rPr>
          <w:rFonts w:hint="eastAsia"/>
          <w:lang w:val="ru-RU"/>
        </w:rPr>
        <w:t>в</w:t>
      </w:r>
      <w:r w:rsidRPr="003B368D">
        <w:rPr>
          <w:lang w:val="ru-RU"/>
        </w:rPr>
        <w:t xml:space="preserve"> </w:t>
      </w:r>
      <w:r w:rsidRPr="003B368D">
        <w:rPr>
          <w:rFonts w:hint="eastAsia"/>
          <w:lang w:val="ru-RU"/>
        </w:rPr>
        <w:t>комбинации</w:t>
      </w:r>
    </w:p>
    <w:p w14:paraId="6CD8BB4B" w14:textId="77777777" w:rsidR="003B368D" w:rsidRPr="003B368D" w:rsidRDefault="003B368D" w:rsidP="003B368D">
      <w:pPr>
        <w:rPr>
          <w:lang w:val="ru-RU"/>
        </w:rPr>
      </w:pPr>
    </w:p>
    <w:p w14:paraId="519610A6" w14:textId="77777777" w:rsidR="003B368D" w:rsidRPr="003B368D" w:rsidRDefault="003B368D" w:rsidP="003B368D">
      <w:pPr>
        <w:rPr>
          <w:lang w:val="ru-RU"/>
        </w:rPr>
      </w:pPr>
      <w:r w:rsidRPr="003B368D">
        <w:rPr>
          <w:rFonts w:hint="eastAsia"/>
          <w:lang w:val="ru-RU"/>
        </w:rPr>
        <w:t>с</w:t>
      </w:r>
      <w:r w:rsidRPr="003B368D">
        <w:rPr>
          <w:lang w:val="ru-RU"/>
        </w:rPr>
        <w:t xml:space="preserve"> </w:t>
      </w:r>
      <w:r w:rsidRPr="003B368D">
        <w:rPr>
          <w:rFonts w:hint="eastAsia"/>
          <w:lang w:val="ru-RU"/>
        </w:rPr>
        <w:t>тадалафилом</w:t>
      </w:r>
      <w:r w:rsidRPr="003B368D">
        <w:rPr>
          <w:lang w:val="ru-RU"/>
        </w:rPr>
        <w:t xml:space="preserve"> </w:t>
      </w:r>
      <w:r w:rsidRPr="003B368D">
        <w:rPr>
          <w:rFonts w:hint="eastAsia"/>
          <w:lang w:val="ru-RU"/>
        </w:rPr>
        <w:t>при</w:t>
      </w:r>
      <w:r w:rsidRPr="003B368D">
        <w:rPr>
          <w:lang w:val="ru-RU"/>
        </w:rPr>
        <w:t xml:space="preserve"> </w:t>
      </w:r>
      <w:r w:rsidRPr="003B368D">
        <w:rPr>
          <w:rFonts w:hint="eastAsia"/>
          <w:lang w:val="ru-RU"/>
        </w:rPr>
        <w:t>монокроталиновой</w:t>
      </w:r>
      <w:r w:rsidRPr="003B368D">
        <w:rPr>
          <w:lang w:val="ru-RU"/>
        </w:rPr>
        <w:t xml:space="preserve"> </w:t>
      </w:r>
      <w:r w:rsidRPr="003B368D">
        <w:rPr>
          <w:rFonts w:hint="eastAsia"/>
          <w:lang w:val="ru-RU"/>
        </w:rPr>
        <w:t>легочной</w:t>
      </w:r>
      <w:r w:rsidRPr="003B368D">
        <w:rPr>
          <w:lang w:val="ru-RU"/>
        </w:rPr>
        <w:t xml:space="preserve"> </w:t>
      </w:r>
      <w:r w:rsidRPr="003B368D">
        <w:rPr>
          <w:rFonts w:hint="eastAsia"/>
          <w:lang w:val="ru-RU"/>
        </w:rPr>
        <w:t>гипертензии</w:t>
      </w:r>
    </w:p>
    <w:p w14:paraId="0509996F" w14:textId="77777777" w:rsidR="003B368D" w:rsidRPr="003B368D" w:rsidRDefault="003B368D" w:rsidP="003B368D">
      <w:pPr>
        <w:rPr>
          <w:lang w:val="ru-RU"/>
        </w:rPr>
      </w:pPr>
    </w:p>
    <w:p w14:paraId="5C4FE4BB" w14:textId="77777777" w:rsidR="003B368D" w:rsidRPr="003B368D" w:rsidRDefault="003B368D" w:rsidP="003B368D">
      <w:pPr>
        <w:rPr>
          <w:lang w:val="ru-RU"/>
        </w:rPr>
      </w:pPr>
      <w:r w:rsidRPr="003B368D">
        <w:rPr>
          <w:rFonts w:hint="eastAsia"/>
          <w:lang w:val="ru-RU"/>
        </w:rPr>
        <w:t>ГЛАВА</w:t>
      </w:r>
      <w:r w:rsidRPr="003B368D">
        <w:rPr>
          <w:lang w:val="ru-RU"/>
        </w:rPr>
        <w:t xml:space="preserve"> 4. </w:t>
      </w:r>
      <w:r w:rsidRPr="003B368D">
        <w:rPr>
          <w:rFonts w:hint="eastAsia"/>
          <w:lang w:val="ru-RU"/>
        </w:rPr>
        <w:t>ОБСУЖДЕНИЕ</w:t>
      </w:r>
      <w:r w:rsidRPr="003B368D">
        <w:rPr>
          <w:lang w:val="ru-RU"/>
        </w:rPr>
        <w:t xml:space="preserve"> </w:t>
      </w:r>
      <w:r w:rsidRPr="003B368D">
        <w:rPr>
          <w:rFonts w:hint="eastAsia"/>
          <w:lang w:val="ru-RU"/>
        </w:rPr>
        <w:t>РЕЗУЛЬТАТОВ</w:t>
      </w:r>
    </w:p>
    <w:p w14:paraId="0006B6A0" w14:textId="77777777" w:rsidR="003B368D" w:rsidRPr="003B368D" w:rsidRDefault="003B368D" w:rsidP="003B368D">
      <w:pPr>
        <w:rPr>
          <w:lang w:val="ru-RU"/>
        </w:rPr>
      </w:pPr>
    </w:p>
    <w:p w14:paraId="10702A55" w14:textId="1C98BFB1" w:rsidR="003B368D" w:rsidRPr="003B368D" w:rsidRDefault="003B368D" w:rsidP="003B368D">
      <w:pPr>
        <w:rPr>
          <w:lang w:val="ru-RU"/>
        </w:rPr>
      </w:pPr>
      <w:r w:rsidRPr="003B368D">
        <w:rPr>
          <w:rFonts w:hint="eastAsia"/>
          <w:lang w:val="ru-RU"/>
        </w:rPr>
        <w:t>ЗАКЛЮЧЕНИЕ</w:t>
      </w:r>
    </w:p>
    <w:sectPr w:rsidR="003B368D" w:rsidRPr="003B368D" w:rsidSect="00753CE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4AAF6" w14:textId="77777777" w:rsidR="00753CE1" w:rsidRPr="00C66E52" w:rsidRDefault="00753CE1">
      <w:pPr>
        <w:spacing w:after="0" w:line="240" w:lineRule="auto"/>
      </w:pPr>
      <w:r w:rsidRPr="00C66E52">
        <w:separator/>
      </w:r>
    </w:p>
  </w:endnote>
  <w:endnote w:type="continuationSeparator" w:id="0">
    <w:p w14:paraId="1F269197" w14:textId="77777777" w:rsidR="00753CE1" w:rsidRPr="00C66E52" w:rsidRDefault="00753CE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0EB0C" w14:textId="77777777" w:rsidR="00753CE1" w:rsidRPr="00C66E52" w:rsidRDefault="00753CE1"/>
    <w:p w14:paraId="31B5E521" w14:textId="77777777" w:rsidR="00753CE1" w:rsidRPr="00C66E52" w:rsidRDefault="00753CE1"/>
    <w:p w14:paraId="2A23FE8D" w14:textId="77777777" w:rsidR="00753CE1" w:rsidRPr="00C66E52" w:rsidRDefault="00753CE1"/>
    <w:p w14:paraId="41E93FB7" w14:textId="77777777" w:rsidR="00753CE1" w:rsidRPr="00C66E52" w:rsidRDefault="00753CE1"/>
    <w:p w14:paraId="2C3E16D0" w14:textId="77777777" w:rsidR="00753CE1" w:rsidRPr="00C66E52" w:rsidRDefault="00753CE1"/>
    <w:p w14:paraId="64FE0067" w14:textId="77777777" w:rsidR="00753CE1" w:rsidRPr="00C66E52" w:rsidRDefault="00753CE1"/>
    <w:p w14:paraId="7F625D42" w14:textId="77777777" w:rsidR="00753CE1" w:rsidRPr="00C66E52" w:rsidRDefault="00753CE1">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09447FC7" wp14:editId="23E6B4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C6DED" w14:textId="77777777" w:rsidR="00753CE1" w:rsidRPr="00C66E52" w:rsidRDefault="00753CE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47F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6C6DED" w14:textId="77777777" w:rsidR="00753CE1" w:rsidRPr="00C66E52" w:rsidRDefault="00753CE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BA0B81D" w14:textId="77777777" w:rsidR="00753CE1" w:rsidRPr="00C66E52" w:rsidRDefault="00753CE1"/>
    <w:p w14:paraId="5FC43C93" w14:textId="77777777" w:rsidR="00753CE1" w:rsidRPr="00C66E52" w:rsidRDefault="00753CE1"/>
    <w:p w14:paraId="0654BFFA" w14:textId="77777777" w:rsidR="00753CE1" w:rsidRPr="00C66E52" w:rsidRDefault="00753CE1">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649A4B94" wp14:editId="0E525F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9F20B" w14:textId="77777777" w:rsidR="00753CE1" w:rsidRPr="00C66E52" w:rsidRDefault="00753CE1"/>
                          <w:p w14:paraId="48C737B5" w14:textId="77777777" w:rsidR="00753CE1" w:rsidRPr="00C66E52" w:rsidRDefault="00753CE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9A4B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F9F20B" w14:textId="77777777" w:rsidR="00753CE1" w:rsidRPr="00C66E52" w:rsidRDefault="00753CE1"/>
                    <w:p w14:paraId="48C737B5" w14:textId="77777777" w:rsidR="00753CE1" w:rsidRPr="00C66E52" w:rsidRDefault="00753CE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C5594DC" w14:textId="77777777" w:rsidR="00753CE1" w:rsidRPr="00C66E52" w:rsidRDefault="00753CE1"/>
    <w:p w14:paraId="7A3CC137" w14:textId="77777777" w:rsidR="00753CE1" w:rsidRPr="00C66E52" w:rsidRDefault="00753CE1">
      <w:pPr>
        <w:rPr>
          <w:sz w:val="2"/>
          <w:szCs w:val="2"/>
        </w:rPr>
      </w:pPr>
    </w:p>
    <w:p w14:paraId="07CD6095" w14:textId="77777777" w:rsidR="00753CE1" w:rsidRPr="00C66E52" w:rsidRDefault="00753CE1"/>
    <w:p w14:paraId="6CFEE282" w14:textId="77777777" w:rsidR="00753CE1" w:rsidRPr="00C66E52" w:rsidRDefault="00753CE1">
      <w:pPr>
        <w:spacing w:after="0" w:line="240" w:lineRule="auto"/>
      </w:pPr>
    </w:p>
  </w:footnote>
  <w:footnote w:type="continuationSeparator" w:id="0">
    <w:p w14:paraId="202B3A9F" w14:textId="77777777" w:rsidR="00753CE1" w:rsidRPr="00C66E52" w:rsidRDefault="00753CE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E1"/>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20627</TotalTime>
  <Pages>3</Pages>
  <Words>434</Words>
  <Characters>2476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3246</cp:revision>
  <cp:lastPrinted>2009-02-06T05:36:00Z</cp:lastPrinted>
  <dcterms:created xsi:type="dcterms:W3CDTF">2024-04-09T10:20:00Z</dcterms:created>
  <dcterms:modified xsi:type="dcterms:W3CDTF">2024-05-04T14:00:00Z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