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5986" w14:textId="649A6F4A" w:rsidR="003728E5" w:rsidRDefault="004E3ABE" w:rsidP="004E3ABE">
      <w:r w:rsidRPr="004E3ABE">
        <w:rPr>
          <w:rFonts w:hint="eastAsia"/>
        </w:rPr>
        <w:t>Петриков</w:t>
      </w:r>
      <w:r w:rsidRPr="004E3ABE">
        <w:t xml:space="preserve"> </w:t>
      </w:r>
      <w:r w:rsidRPr="004E3ABE">
        <w:rPr>
          <w:rFonts w:hint="eastAsia"/>
        </w:rPr>
        <w:t>Андрей</w:t>
      </w:r>
      <w:r w:rsidRPr="004E3ABE">
        <w:t xml:space="preserve"> </w:t>
      </w:r>
      <w:r w:rsidRPr="004E3ABE">
        <w:rPr>
          <w:rFonts w:hint="eastAsia"/>
        </w:rPr>
        <w:t>Владимирович</w:t>
      </w:r>
      <w:r>
        <w:t xml:space="preserve"> </w:t>
      </w:r>
      <w:r w:rsidRPr="004E3ABE">
        <w:rPr>
          <w:rFonts w:hint="eastAsia"/>
        </w:rPr>
        <w:t>Организация</w:t>
      </w:r>
      <w:r w:rsidRPr="004E3ABE">
        <w:t xml:space="preserve"> </w:t>
      </w:r>
      <w:r w:rsidRPr="004E3ABE">
        <w:rPr>
          <w:rFonts w:hint="eastAsia"/>
        </w:rPr>
        <w:t>функционирования</w:t>
      </w:r>
      <w:r w:rsidRPr="004E3ABE">
        <w:t xml:space="preserve"> </w:t>
      </w:r>
      <w:r w:rsidRPr="004E3ABE">
        <w:rPr>
          <w:rFonts w:hint="eastAsia"/>
        </w:rPr>
        <w:t>национальной</w:t>
      </w:r>
      <w:r w:rsidRPr="004E3ABE">
        <w:t xml:space="preserve"> </w:t>
      </w:r>
      <w:r w:rsidRPr="004E3ABE">
        <w:rPr>
          <w:rFonts w:hint="eastAsia"/>
        </w:rPr>
        <w:t>инновационной</w:t>
      </w:r>
      <w:r w:rsidRPr="004E3ABE">
        <w:t xml:space="preserve"> </w:t>
      </w:r>
      <w:r w:rsidRPr="004E3ABE">
        <w:rPr>
          <w:rFonts w:hint="eastAsia"/>
        </w:rPr>
        <w:t>инфраструктуры</w:t>
      </w:r>
      <w:r w:rsidRPr="004E3ABE">
        <w:t xml:space="preserve"> </w:t>
      </w:r>
      <w:r w:rsidRPr="004E3ABE">
        <w:rPr>
          <w:rFonts w:hint="eastAsia"/>
        </w:rPr>
        <w:t>в</w:t>
      </w:r>
      <w:r w:rsidRPr="004E3ABE">
        <w:t xml:space="preserve"> </w:t>
      </w:r>
      <w:r w:rsidRPr="004E3ABE">
        <w:rPr>
          <w:rFonts w:hint="eastAsia"/>
        </w:rPr>
        <w:t>условиях</w:t>
      </w:r>
      <w:r w:rsidRPr="004E3ABE">
        <w:t xml:space="preserve"> </w:t>
      </w:r>
      <w:r w:rsidRPr="004E3ABE">
        <w:rPr>
          <w:rFonts w:hint="eastAsia"/>
        </w:rPr>
        <w:t>цифровизации</w:t>
      </w:r>
    </w:p>
    <w:p w14:paraId="6A71CE2B" w14:textId="77777777" w:rsidR="004E3ABE" w:rsidRDefault="004E3ABE" w:rsidP="004E3ABE">
      <w:r>
        <w:rPr>
          <w:rFonts w:hint="eastAsia"/>
        </w:rPr>
        <w:t>ОГЛАВЛЕНИЕ</w:t>
      </w:r>
      <w:r>
        <w:t xml:space="preserve"> </w:t>
      </w:r>
      <w:r>
        <w:rPr>
          <w:rFonts w:hint="eastAsia"/>
        </w:rPr>
        <w:t>ДИССЕРТАЦИИ</w:t>
      </w:r>
    </w:p>
    <w:p w14:paraId="2AFF2489" w14:textId="77777777" w:rsidR="004E3ABE" w:rsidRDefault="004E3ABE" w:rsidP="004E3ABE">
      <w:r>
        <w:rPr>
          <w:rFonts w:hint="eastAsia"/>
        </w:rPr>
        <w:t>кандидат</w:t>
      </w:r>
      <w:r>
        <w:t xml:space="preserve"> </w:t>
      </w:r>
      <w:r>
        <w:rPr>
          <w:rFonts w:hint="eastAsia"/>
        </w:rPr>
        <w:t>наук</w:t>
      </w:r>
      <w:r>
        <w:t xml:space="preserve"> </w:t>
      </w:r>
      <w:r>
        <w:rPr>
          <w:rFonts w:hint="eastAsia"/>
        </w:rPr>
        <w:t>Петриков</w:t>
      </w:r>
      <w:r>
        <w:t xml:space="preserve"> </w:t>
      </w:r>
      <w:r>
        <w:rPr>
          <w:rFonts w:hint="eastAsia"/>
        </w:rPr>
        <w:t>Андрей</w:t>
      </w:r>
      <w:r>
        <w:t xml:space="preserve"> </w:t>
      </w:r>
      <w:r>
        <w:rPr>
          <w:rFonts w:hint="eastAsia"/>
        </w:rPr>
        <w:t>Владимирович</w:t>
      </w:r>
    </w:p>
    <w:p w14:paraId="1929583D" w14:textId="77777777" w:rsidR="004E3ABE" w:rsidRDefault="004E3ABE" w:rsidP="004E3ABE">
      <w:r>
        <w:rPr>
          <w:rFonts w:hint="eastAsia"/>
        </w:rPr>
        <w:t>ВВЕДЕНИЕ</w:t>
      </w:r>
    </w:p>
    <w:p w14:paraId="622AE60A" w14:textId="77777777" w:rsidR="004E3ABE" w:rsidRDefault="004E3ABE" w:rsidP="004E3ABE"/>
    <w:p w14:paraId="22C7EB38" w14:textId="77777777" w:rsidR="004E3ABE" w:rsidRDefault="004E3ABE" w:rsidP="004E3ABE">
      <w:r>
        <w:t xml:space="preserve">1 </w:t>
      </w:r>
      <w:r>
        <w:rPr>
          <w:rFonts w:hint="eastAsia"/>
        </w:rPr>
        <w:t>ТЕОРЕТИЧЕСКИЕ</w:t>
      </w:r>
      <w:r>
        <w:t xml:space="preserve"> </w:t>
      </w:r>
      <w:r>
        <w:rPr>
          <w:rFonts w:hint="eastAsia"/>
        </w:rPr>
        <w:t>ПОЛОЖЕНИЯ</w:t>
      </w:r>
      <w:r>
        <w:t xml:space="preserve"> </w:t>
      </w:r>
      <w:r>
        <w:rPr>
          <w:rFonts w:hint="eastAsia"/>
        </w:rPr>
        <w:t>ФУНКЦИОНИРОВАНИЯ</w:t>
      </w:r>
      <w:r>
        <w:t xml:space="preserve"> </w:t>
      </w:r>
      <w:r>
        <w:rPr>
          <w:rFonts w:hint="eastAsia"/>
        </w:rPr>
        <w:t>НАЦИОНАЛЬНОЙ</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ЦИФРОВИЗАЦИИ</w:t>
      </w:r>
    </w:p>
    <w:p w14:paraId="6A979829" w14:textId="77777777" w:rsidR="004E3ABE" w:rsidRDefault="004E3ABE" w:rsidP="004E3ABE"/>
    <w:p w14:paraId="54B54E69" w14:textId="77777777" w:rsidR="004E3ABE" w:rsidRDefault="004E3ABE" w:rsidP="004E3ABE">
      <w:r>
        <w:t xml:space="preserve">1.1 </w:t>
      </w:r>
      <w:r>
        <w:rPr>
          <w:rFonts w:hint="eastAsia"/>
        </w:rPr>
        <w:t>Генезис</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развития</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России</w:t>
      </w:r>
    </w:p>
    <w:p w14:paraId="4A8DF31A" w14:textId="77777777" w:rsidR="004E3ABE" w:rsidRDefault="004E3ABE" w:rsidP="004E3ABE"/>
    <w:p w14:paraId="42B407EF" w14:textId="77777777" w:rsidR="004E3ABE" w:rsidRDefault="004E3ABE" w:rsidP="004E3ABE">
      <w:r>
        <w:t xml:space="preserve">1.2 </w:t>
      </w:r>
      <w:r>
        <w:rPr>
          <w:rFonts w:hint="eastAsia"/>
        </w:rPr>
        <w:t>Концептуальные</w:t>
      </w:r>
      <w:r>
        <w:t xml:space="preserve"> </w:t>
      </w:r>
      <w:r>
        <w:rPr>
          <w:rFonts w:hint="eastAsia"/>
        </w:rPr>
        <w:t>положения</w:t>
      </w:r>
      <w:r>
        <w:t xml:space="preserve"> </w:t>
      </w:r>
      <w:r>
        <w:rPr>
          <w:rFonts w:hint="eastAsia"/>
        </w:rPr>
        <w:t>организации</w:t>
      </w:r>
      <w:r>
        <w:t xml:space="preserve"> </w:t>
      </w:r>
      <w:r>
        <w:rPr>
          <w:rFonts w:hint="eastAsia"/>
        </w:rPr>
        <w:t>функционирования</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цифровизации</w:t>
      </w:r>
    </w:p>
    <w:p w14:paraId="0FA12D59" w14:textId="77777777" w:rsidR="004E3ABE" w:rsidRDefault="004E3ABE" w:rsidP="004E3ABE"/>
    <w:p w14:paraId="35557AC9" w14:textId="77777777" w:rsidR="004E3ABE" w:rsidRDefault="004E3ABE" w:rsidP="004E3ABE">
      <w:r>
        <w:t xml:space="preserve">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ФУНКЦИОНИРОВАНИЯ</w:t>
      </w:r>
      <w:r>
        <w:t xml:space="preserve"> </w:t>
      </w:r>
      <w:r>
        <w:rPr>
          <w:rFonts w:hint="eastAsia"/>
        </w:rPr>
        <w:t>НАЦИОНАЛЬНОЙ</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ЦИФРОВИЗАЦИИ</w:t>
      </w:r>
    </w:p>
    <w:p w14:paraId="2B54477D" w14:textId="77777777" w:rsidR="004E3ABE" w:rsidRDefault="004E3ABE" w:rsidP="004E3ABE"/>
    <w:p w14:paraId="5B475169" w14:textId="77777777" w:rsidR="004E3ABE" w:rsidRDefault="004E3ABE" w:rsidP="004E3ABE">
      <w:r>
        <w:t xml:space="preserve">2.1 </w:t>
      </w:r>
      <w:r>
        <w:rPr>
          <w:rFonts w:hint="eastAsia"/>
        </w:rPr>
        <w:t>Мониторинг</w:t>
      </w:r>
      <w:r>
        <w:t xml:space="preserve"> </w:t>
      </w:r>
      <w:r>
        <w:rPr>
          <w:rFonts w:hint="eastAsia"/>
        </w:rPr>
        <w:t>глобальных</w:t>
      </w:r>
      <w:r>
        <w:t xml:space="preserve"> </w:t>
      </w:r>
      <w:r>
        <w:rPr>
          <w:rFonts w:hint="eastAsia"/>
        </w:rPr>
        <w:t>трендов</w:t>
      </w:r>
      <w:r>
        <w:t xml:space="preserve"> </w:t>
      </w:r>
      <w:r>
        <w:rPr>
          <w:rFonts w:hint="eastAsia"/>
        </w:rPr>
        <w:t>развития</w:t>
      </w:r>
      <w:r>
        <w:t xml:space="preserve"> </w:t>
      </w:r>
      <w:r>
        <w:rPr>
          <w:rFonts w:hint="eastAsia"/>
        </w:rPr>
        <w:t>инновационно</w:t>
      </w:r>
      <w:r>
        <w:t>-</w:t>
      </w:r>
      <w:r>
        <w:rPr>
          <w:rFonts w:hint="eastAsia"/>
        </w:rPr>
        <w:t>технологической</w:t>
      </w:r>
      <w:r>
        <w:t xml:space="preserve"> </w:t>
      </w:r>
      <w:r>
        <w:rPr>
          <w:rFonts w:hint="eastAsia"/>
        </w:rPr>
        <w:t>инфраструктуры</w:t>
      </w:r>
    </w:p>
    <w:p w14:paraId="5A0B2287" w14:textId="77777777" w:rsidR="004E3ABE" w:rsidRDefault="004E3ABE" w:rsidP="004E3ABE"/>
    <w:p w14:paraId="783878C5" w14:textId="77777777" w:rsidR="004E3ABE" w:rsidRDefault="004E3ABE" w:rsidP="004E3ABE">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объема</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Российской</w:t>
      </w:r>
      <w:r>
        <w:t xml:space="preserve"> </w:t>
      </w:r>
      <w:r>
        <w:rPr>
          <w:rFonts w:hint="eastAsia"/>
        </w:rPr>
        <w:t>Федерации</w:t>
      </w:r>
    </w:p>
    <w:p w14:paraId="297E14B4" w14:textId="77777777" w:rsidR="004E3ABE" w:rsidRDefault="004E3ABE" w:rsidP="004E3ABE"/>
    <w:p w14:paraId="64ED1009" w14:textId="77777777" w:rsidR="004E3ABE" w:rsidRDefault="004E3ABE" w:rsidP="004E3ABE">
      <w:r>
        <w:t xml:space="preserve">2.3 </w:t>
      </w:r>
      <w:r>
        <w:rPr>
          <w:rFonts w:hint="eastAsia"/>
        </w:rPr>
        <w:t>Методика</w:t>
      </w:r>
      <w:r>
        <w:t xml:space="preserve"> </w:t>
      </w:r>
      <w:r>
        <w:rPr>
          <w:rFonts w:hint="eastAsia"/>
        </w:rPr>
        <w:t>оценки</w:t>
      </w:r>
      <w:r>
        <w:t xml:space="preserve"> </w:t>
      </w:r>
      <w:r>
        <w:rPr>
          <w:rFonts w:hint="eastAsia"/>
        </w:rPr>
        <w:t>инновационной</w:t>
      </w:r>
      <w:r>
        <w:t xml:space="preserve"> </w:t>
      </w:r>
      <w:r>
        <w:rPr>
          <w:rFonts w:hint="eastAsia"/>
        </w:rPr>
        <w:t>инфраструктуры</w:t>
      </w:r>
      <w:r>
        <w:t xml:space="preserve"> </w:t>
      </w:r>
      <w:r>
        <w:rPr>
          <w:rFonts w:hint="eastAsia"/>
        </w:rPr>
        <w:t>РФ</w:t>
      </w:r>
      <w:r>
        <w:t xml:space="preserve"> </w:t>
      </w:r>
      <w:r>
        <w:rPr>
          <w:rFonts w:hint="eastAsia"/>
        </w:rPr>
        <w:t>в</w:t>
      </w:r>
      <w:r>
        <w:t xml:space="preserve"> </w:t>
      </w:r>
      <w:r>
        <w:rPr>
          <w:rFonts w:hint="eastAsia"/>
        </w:rPr>
        <w:t>условиях</w:t>
      </w:r>
      <w:r>
        <w:t xml:space="preserve"> </w:t>
      </w:r>
      <w:r>
        <w:rPr>
          <w:rFonts w:hint="eastAsia"/>
        </w:rPr>
        <w:t>цифровизации</w:t>
      </w:r>
    </w:p>
    <w:p w14:paraId="758D1085" w14:textId="77777777" w:rsidR="004E3ABE" w:rsidRDefault="004E3ABE" w:rsidP="004E3ABE"/>
    <w:p w14:paraId="3FBFA3B2" w14:textId="77777777" w:rsidR="004E3ABE" w:rsidRDefault="004E3ABE" w:rsidP="004E3ABE">
      <w:r>
        <w:t xml:space="preserve">3 </w:t>
      </w:r>
      <w:r>
        <w:rPr>
          <w:rFonts w:hint="eastAsia"/>
        </w:rPr>
        <w:t>МЕХАНИЗМ</w:t>
      </w:r>
      <w:r>
        <w:t xml:space="preserve"> </w:t>
      </w:r>
      <w:r>
        <w:rPr>
          <w:rFonts w:hint="eastAsia"/>
        </w:rPr>
        <w:t>РАЗВИТИЯ</w:t>
      </w:r>
      <w:r>
        <w:t xml:space="preserve"> </w:t>
      </w:r>
      <w:r>
        <w:rPr>
          <w:rFonts w:hint="eastAsia"/>
        </w:rPr>
        <w:t>НАЦИОНАЛЬНОЙ</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ЦИФРОВИЗАЦИИ</w:t>
      </w:r>
    </w:p>
    <w:p w14:paraId="35F7B45D" w14:textId="77777777" w:rsidR="004E3ABE" w:rsidRDefault="004E3ABE" w:rsidP="004E3ABE"/>
    <w:p w14:paraId="7ACF1F4F" w14:textId="77777777" w:rsidR="004E3ABE" w:rsidRDefault="004E3ABE" w:rsidP="004E3ABE">
      <w:r>
        <w:t xml:space="preserve">3.1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трансформации</w:t>
      </w:r>
      <w:r>
        <w:t xml:space="preserve"> </w:t>
      </w:r>
      <w:r>
        <w:rPr>
          <w:rFonts w:hint="eastAsia"/>
        </w:rPr>
        <w:t>инновационной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цифровизац</w:t>
      </w:r>
      <w:r>
        <w:rPr>
          <w:rFonts w:hint="eastAsia"/>
        </w:rPr>
        <w:lastRenderedPageBreak/>
        <w:t>ии</w:t>
      </w:r>
    </w:p>
    <w:p w14:paraId="76F11D7F" w14:textId="77777777" w:rsidR="004E3ABE" w:rsidRDefault="004E3ABE" w:rsidP="004E3ABE"/>
    <w:p w14:paraId="1B057E76" w14:textId="77777777" w:rsidR="004E3ABE" w:rsidRDefault="004E3ABE" w:rsidP="004E3ABE">
      <w:r>
        <w:t xml:space="preserve">3.2 </w:t>
      </w:r>
      <w:r>
        <w:rPr>
          <w:rFonts w:hint="eastAsia"/>
        </w:rPr>
        <w:t>Организация</w:t>
      </w:r>
      <w:r>
        <w:t xml:space="preserve"> </w:t>
      </w:r>
      <w:r>
        <w:rPr>
          <w:rFonts w:hint="eastAsia"/>
        </w:rPr>
        <w:t>инфраструктурных</w:t>
      </w:r>
      <w:r>
        <w:t xml:space="preserve"> </w:t>
      </w:r>
      <w:r>
        <w:rPr>
          <w:rFonts w:hint="eastAsia"/>
        </w:rPr>
        <w:t>центров</w:t>
      </w:r>
      <w:r>
        <w:t xml:space="preserve"> </w:t>
      </w:r>
      <w:r>
        <w:rPr>
          <w:rFonts w:hint="eastAsia"/>
        </w:rPr>
        <w:t>как</w:t>
      </w:r>
      <w:r>
        <w:t xml:space="preserve"> </w:t>
      </w:r>
      <w:r>
        <w:rPr>
          <w:rFonts w:hint="eastAsia"/>
        </w:rPr>
        <w:t>агентов</w:t>
      </w:r>
      <w:r>
        <w:t xml:space="preserve"> </w:t>
      </w:r>
      <w:r>
        <w:rPr>
          <w:rFonts w:hint="eastAsia"/>
        </w:rPr>
        <w:t>трансформации</w:t>
      </w:r>
      <w:r>
        <w:t xml:space="preserve"> </w:t>
      </w:r>
      <w:r>
        <w:rPr>
          <w:rFonts w:hint="eastAsia"/>
        </w:rPr>
        <w:t>национальной</w:t>
      </w:r>
      <w:r>
        <w:t xml:space="preserve"> </w:t>
      </w:r>
      <w:r>
        <w:rPr>
          <w:rFonts w:hint="eastAsia"/>
        </w:rPr>
        <w:t>инновационной</w:t>
      </w:r>
      <w:r>
        <w:t xml:space="preserve"> </w:t>
      </w:r>
      <w:r>
        <w:rPr>
          <w:rFonts w:hint="eastAsia"/>
        </w:rPr>
        <w:t>экосистемы</w:t>
      </w:r>
    </w:p>
    <w:p w14:paraId="3CD128F1" w14:textId="77777777" w:rsidR="004E3ABE" w:rsidRDefault="004E3ABE" w:rsidP="004E3ABE"/>
    <w:p w14:paraId="3F1C889B" w14:textId="77777777" w:rsidR="004E3ABE" w:rsidRDefault="004E3ABE" w:rsidP="004E3ABE">
      <w:r>
        <w:rPr>
          <w:rFonts w:hint="eastAsia"/>
        </w:rPr>
        <w:t>ЗАКЛЮЧЕНИЕ</w:t>
      </w:r>
    </w:p>
    <w:p w14:paraId="44B18118" w14:textId="77777777" w:rsidR="004E3ABE" w:rsidRDefault="004E3ABE" w:rsidP="004E3ABE"/>
    <w:p w14:paraId="68B246F0" w14:textId="77777777" w:rsidR="004E3ABE" w:rsidRDefault="004E3ABE" w:rsidP="004E3ABE">
      <w:r>
        <w:rPr>
          <w:rFonts w:hint="eastAsia"/>
        </w:rPr>
        <w:t>СПИСОК</w:t>
      </w:r>
      <w:r>
        <w:t xml:space="preserve"> </w:t>
      </w:r>
      <w:r>
        <w:rPr>
          <w:rFonts w:hint="eastAsia"/>
        </w:rPr>
        <w:t>ЛИТЕРАТУРЫ</w:t>
      </w:r>
    </w:p>
    <w:p w14:paraId="1A58617F" w14:textId="77777777" w:rsidR="004E3ABE" w:rsidRDefault="004E3ABE" w:rsidP="004E3ABE"/>
    <w:p w14:paraId="57F30539" w14:textId="4BA105B9" w:rsidR="004E3ABE" w:rsidRPr="004E3ABE" w:rsidRDefault="004E3ABE" w:rsidP="004E3ABE">
      <w:r>
        <w:rPr>
          <w:rFonts w:hint="eastAsia"/>
        </w:rPr>
        <w:t>ПРИЛОЖЕНИЕ</w:t>
      </w:r>
      <w:r>
        <w:t xml:space="preserve"> </w:t>
      </w:r>
      <w:r>
        <w:rPr>
          <w:rFonts w:hint="eastAsia"/>
        </w:rPr>
        <w:t>А</w:t>
      </w:r>
    </w:p>
    <w:sectPr w:rsidR="004E3ABE" w:rsidRPr="004E3ABE" w:rsidSect="004146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C931" w14:textId="77777777" w:rsidR="004146E9" w:rsidRDefault="004146E9">
      <w:pPr>
        <w:spacing w:after="0" w:line="240" w:lineRule="auto"/>
      </w:pPr>
      <w:r>
        <w:separator/>
      </w:r>
    </w:p>
  </w:endnote>
  <w:endnote w:type="continuationSeparator" w:id="0">
    <w:p w14:paraId="3A8C8AE6" w14:textId="77777777" w:rsidR="004146E9" w:rsidRDefault="0041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14BE" w14:textId="77777777" w:rsidR="004146E9" w:rsidRDefault="004146E9"/>
    <w:p w14:paraId="1274BA75" w14:textId="77777777" w:rsidR="004146E9" w:rsidRDefault="004146E9"/>
    <w:p w14:paraId="2321DEEA" w14:textId="77777777" w:rsidR="004146E9" w:rsidRDefault="004146E9"/>
    <w:p w14:paraId="65718AA0" w14:textId="77777777" w:rsidR="004146E9" w:rsidRDefault="004146E9"/>
    <w:p w14:paraId="4FE0113D" w14:textId="77777777" w:rsidR="004146E9" w:rsidRDefault="004146E9"/>
    <w:p w14:paraId="62022753" w14:textId="77777777" w:rsidR="004146E9" w:rsidRDefault="004146E9"/>
    <w:p w14:paraId="07AB9703" w14:textId="77777777" w:rsidR="004146E9" w:rsidRDefault="00414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A33062" wp14:editId="2583E4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A1EA" w14:textId="77777777" w:rsidR="004146E9" w:rsidRDefault="0041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330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5DA1EA" w14:textId="77777777" w:rsidR="004146E9" w:rsidRDefault="0041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CD0B3B" w14:textId="77777777" w:rsidR="004146E9" w:rsidRDefault="004146E9"/>
    <w:p w14:paraId="4134B8AA" w14:textId="77777777" w:rsidR="004146E9" w:rsidRDefault="004146E9"/>
    <w:p w14:paraId="1E9D309F" w14:textId="77777777" w:rsidR="004146E9" w:rsidRDefault="00414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339CE" wp14:editId="5B2D6C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813F" w14:textId="77777777" w:rsidR="004146E9" w:rsidRDefault="004146E9"/>
                          <w:p w14:paraId="7DE61F08" w14:textId="77777777" w:rsidR="004146E9" w:rsidRDefault="0041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339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B7813F" w14:textId="77777777" w:rsidR="004146E9" w:rsidRDefault="004146E9"/>
                    <w:p w14:paraId="7DE61F08" w14:textId="77777777" w:rsidR="004146E9" w:rsidRDefault="0041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5EF598" w14:textId="77777777" w:rsidR="004146E9" w:rsidRDefault="004146E9"/>
    <w:p w14:paraId="490073AD" w14:textId="77777777" w:rsidR="004146E9" w:rsidRDefault="004146E9">
      <w:pPr>
        <w:rPr>
          <w:sz w:val="2"/>
          <w:szCs w:val="2"/>
        </w:rPr>
      </w:pPr>
    </w:p>
    <w:p w14:paraId="31629B2D" w14:textId="77777777" w:rsidR="004146E9" w:rsidRDefault="004146E9"/>
    <w:p w14:paraId="2EE7D355" w14:textId="77777777" w:rsidR="004146E9" w:rsidRDefault="004146E9">
      <w:pPr>
        <w:spacing w:after="0" w:line="240" w:lineRule="auto"/>
      </w:pPr>
    </w:p>
  </w:footnote>
  <w:footnote w:type="continuationSeparator" w:id="0">
    <w:p w14:paraId="1FC4B301" w14:textId="77777777" w:rsidR="004146E9" w:rsidRDefault="0041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E9"/>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9044</TotalTime>
  <Pages>2</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1242</cp:revision>
  <cp:lastPrinted>2009-02-06T05:36:00Z</cp:lastPrinted>
  <dcterms:created xsi:type="dcterms:W3CDTF">2024-04-09T10:20:00Z</dcterms:created>
  <dcterms:modified xsi:type="dcterms:W3CDTF">2024-04-21T20:58:00Z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