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387A" w14:textId="02CE3ACA" w:rsidR="00352E9D" w:rsidRDefault="00EA3EB0" w:rsidP="00EA3EB0">
      <w:pPr>
        <w:rPr>
          <w:rFonts w:ascii="Times New Roman" w:eastAsia="Arial Unicode MS" w:hAnsi="Times New Roman" w:cs="Times New Roman"/>
          <w:b/>
          <w:bCs/>
          <w:color w:val="000000"/>
          <w:kern w:val="0"/>
          <w:sz w:val="28"/>
          <w:szCs w:val="28"/>
          <w:lang w:eastAsia="ru-RU" w:bidi="uk-UA"/>
        </w:rPr>
      </w:pPr>
      <w:r w:rsidRPr="00EA3EB0">
        <w:rPr>
          <w:rFonts w:ascii="Times New Roman" w:eastAsia="Arial Unicode MS" w:hAnsi="Times New Roman" w:cs="Times New Roman" w:hint="eastAsia"/>
          <w:b/>
          <w:bCs/>
          <w:color w:val="000000"/>
          <w:kern w:val="0"/>
          <w:sz w:val="28"/>
          <w:szCs w:val="28"/>
          <w:lang w:eastAsia="ru-RU" w:bidi="uk-UA"/>
        </w:rPr>
        <w:t>Сыздыков</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Шалкар</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Оразович</w:t>
      </w:r>
      <w:r>
        <w:rPr>
          <w:rFonts w:ascii="Times New Roman" w:eastAsia="Arial Unicode MS" w:hAnsi="Times New Roman" w:cs="Times New Roman" w:hint="eastAsia"/>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Экспериментальное</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моделирование</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тепловых</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нагрузок</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на</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поверхность</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космического</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аппарата</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с</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помощью</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инфракрасных</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излучающих</w:t>
      </w:r>
      <w:r w:rsidRPr="00EA3EB0">
        <w:rPr>
          <w:rFonts w:ascii="Times New Roman" w:eastAsia="Arial Unicode MS" w:hAnsi="Times New Roman" w:cs="Times New Roman"/>
          <w:b/>
          <w:bCs/>
          <w:color w:val="000000"/>
          <w:kern w:val="0"/>
          <w:sz w:val="28"/>
          <w:szCs w:val="28"/>
          <w:lang w:eastAsia="ru-RU" w:bidi="uk-UA"/>
        </w:rPr>
        <w:t xml:space="preserve"> </w:t>
      </w:r>
      <w:r w:rsidRPr="00EA3EB0">
        <w:rPr>
          <w:rFonts w:ascii="Times New Roman" w:eastAsia="Arial Unicode MS" w:hAnsi="Times New Roman" w:cs="Times New Roman" w:hint="eastAsia"/>
          <w:b/>
          <w:bCs/>
          <w:color w:val="000000"/>
          <w:kern w:val="0"/>
          <w:sz w:val="28"/>
          <w:szCs w:val="28"/>
          <w:lang w:eastAsia="ru-RU" w:bidi="uk-UA"/>
        </w:rPr>
        <w:t>систем</w:t>
      </w:r>
    </w:p>
    <w:p w14:paraId="25C16778" w14:textId="77777777" w:rsidR="00EA3EB0" w:rsidRDefault="00EA3EB0" w:rsidP="00EA3EB0">
      <w:r>
        <w:rPr>
          <w:rFonts w:hint="eastAsia"/>
        </w:rPr>
        <w:t>ОГЛАВЛЕНИЕ</w:t>
      </w:r>
      <w:r>
        <w:t xml:space="preserve"> </w:t>
      </w:r>
      <w:r>
        <w:rPr>
          <w:rFonts w:hint="eastAsia"/>
        </w:rPr>
        <w:t>ДИССЕРТАЦИИ</w:t>
      </w:r>
    </w:p>
    <w:p w14:paraId="07AB3F16" w14:textId="77777777" w:rsidR="00EA3EB0" w:rsidRDefault="00EA3EB0" w:rsidP="00EA3EB0">
      <w:r>
        <w:rPr>
          <w:rFonts w:hint="eastAsia"/>
        </w:rPr>
        <w:t>кандидат</w:t>
      </w:r>
      <w:r>
        <w:t xml:space="preserve"> </w:t>
      </w:r>
      <w:r>
        <w:rPr>
          <w:rFonts w:hint="eastAsia"/>
        </w:rPr>
        <w:t>наук</w:t>
      </w:r>
      <w:r>
        <w:t xml:space="preserve"> </w:t>
      </w:r>
      <w:r>
        <w:rPr>
          <w:rFonts w:hint="eastAsia"/>
        </w:rPr>
        <w:t>Сыздыков</w:t>
      </w:r>
      <w:r>
        <w:t xml:space="preserve"> </w:t>
      </w:r>
      <w:r>
        <w:rPr>
          <w:rFonts w:hint="eastAsia"/>
        </w:rPr>
        <w:t>Шалкар</w:t>
      </w:r>
      <w:r>
        <w:t xml:space="preserve"> </w:t>
      </w:r>
      <w:r>
        <w:rPr>
          <w:rFonts w:hint="eastAsia"/>
        </w:rPr>
        <w:t>Оразович</w:t>
      </w:r>
    </w:p>
    <w:p w14:paraId="4F9FF653" w14:textId="77777777" w:rsidR="00EA3EB0" w:rsidRDefault="00EA3EB0" w:rsidP="00EA3EB0">
      <w:r>
        <w:rPr>
          <w:rFonts w:hint="eastAsia"/>
        </w:rPr>
        <w:t>ВВЕДЕНИЕ</w:t>
      </w:r>
    </w:p>
    <w:p w14:paraId="46B9A4FF" w14:textId="77777777" w:rsidR="00EA3EB0" w:rsidRDefault="00EA3EB0" w:rsidP="00EA3EB0"/>
    <w:p w14:paraId="5AFB921E" w14:textId="77777777" w:rsidR="00EA3EB0" w:rsidRDefault="00EA3EB0" w:rsidP="00EA3EB0">
      <w:r>
        <w:t xml:space="preserve">1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ЭКСПЕРИМЕНТАЛЬНОГО</w:t>
      </w:r>
      <w:r>
        <w:t xml:space="preserve"> </w:t>
      </w:r>
      <w:r>
        <w:rPr>
          <w:rFonts w:hint="eastAsia"/>
        </w:rPr>
        <w:t>МОДЕЛИРОВАНИЯ</w:t>
      </w:r>
      <w:r>
        <w:t xml:space="preserve"> </w:t>
      </w:r>
      <w:r>
        <w:rPr>
          <w:rFonts w:hint="eastAsia"/>
        </w:rPr>
        <w:t>ВНЕШНЕГО</w:t>
      </w:r>
      <w:r>
        <w:t xml:space="preserve"> </w:t>
      </w:r>
      <w:r>
        <w:rPr>
          <w:rFonts w:hint="eastAsia"/>
        </w:rPr>
        <w:t>ТЕПЛООБМЕНА</w:t>
      </w:r>
      <w:r>
        <w:t xml:space="preserve"> </w:t>
      </w:r>
      <w:r>
        <w:rPr>
          <w:rFonts w:hint="eastAsia"/>
        </w:rPr>
        <w:t>КОСМИЧЕСКИХ</w:t>
      </w:r>
      <w:r>
        <w:t xml:space="preserve"> </w:t>
      </w:r>
      <w:r>
        <w:rPr>
          <w:rFonts w:hint="eastAsia"/>
        </w:rPr>
        <w:t>АППАРАТОВ</w:t>
      </w:r>
    </w:p>
    <w:p w14:paraId="00216DAE" w14:textId="77777777" w:rsidR="00EA3EB0" w:rsidRDefault="00EA3EB0" w:rsidP="00EA3EB0"/>
    <w:p w14:paraId="1D796B74" w14:textId="77777777" w:rsidR="00EA3EB0" w:rsidRDefault="00EA3EB0" w:rsidP="00EA3EB0">
      <w:r>
        <w:t xml:space="preserve">1. 1 </w:t>
      </w:r>
      <w:r>
        <w:rPr>
          <w:rFonts w:hint="eastAsia"/>
        </w:rPr>
        <w:t>Обсуждение</w:t>
      </w:r>
      <w:r>
        <w:t xml:space="preserve"> </w:t>
      </w:r>
      <w:r>
        <w:rPr>
          <w:rFonts w:hint="eastAsia"/>
        </w:rPr>
        <w:t>перспектив</w:t>
      </w:r>
      <w:r>
        <w:t xml:space="preserve"> </w:t>
      </w:r>
      <w:r>
        <w:rPr>
          <w:rFonts w:hint="eastAsia"/>
        </w:rPr>
        <w:t>экспериментального</w:t>
      </w:r>
      <w:r>
        <w:t xml:space="preserve"> </w:t>
      </w:r>
      <w:r>
        <w:rPr>
          <w:rFonts w:hint="eastAsia"/>
        </w:rPr>
        <w:t>моделирования</w:t>
      </w:r>
      <w:r>
        <w:t xml:space="preserve"> </w:t>
      </w:r>
      <w:r>
        <w:rPr>
          <w:rFonts w:hint="eastAsia"/>
        </w:rPr>
        <w:t>тепловых</w:t>
      </w:r>
      <w:r>
        <w:t xml:space="preserve"> </w:t>
      </w:r>
      <w:r>
        <w:rPr>
          <w:rFonts w:hint="eastAsia"/>
        </w:rPr>
        <w:t>режимов</w:t>
      </w:r>
      <w:r>
        <w:t xml:space="preserve"> </w:t>
      </w:r>
      <w:r>
        <w:rPr>
          <w:rFonts w:hint="eastAsia"/>
        </w:rPr>
        <w:t>космических</w:t>
      </w:r>
      <w:r>
        <w:t xml:space="preserve"> </w:t>
      </w:r>
      <w:r>
        <w:rPr>
          <w:rFonts w:hint="eastAsia"/>
        </w:rPr>
        <w:t>аппаратов</w:t>
      </w:r>
      <w:r>
        <w:t xml:space="preserve"> </w:t>
      </w:r>
      <w:r>
        <w:rPr>
          <w:rFonts w:hint="eastAsia"/>
        </w:rPr>
        <w:t>в</w:t>
      </w:r>
      <w:r>
        <w:t xml:space="preserve"> </w:t>
      </w:r>
      <w:r>
        <w:rPr>
          <w:rFonts w:hint="eastAsia"/>
        </w:rPr>
        <w:t>условиях</w:t>
      </w:r>
      <w:r>
        <w:t xml:space="preserve">, </w:t>
      </w:r>
      <w:r>
        <w:rPr>
          <w:rFonts w:hint="eastAsia"/>
        </w:rPr>
        <w:t>максимально</w:t>
      </w:r>
      <w:r>
        <w:t xml:space="preserve"> </w:t>
      </w:r>
      <w:r>
        <w:rPr>
          <w:rFonts w:hint="eastAsia"/>
        </w:rPr>
        <w:t>приближенных</w:t>
      </w:r>
      <w:r>
        <w:t xml:space="preserve"> </w:t>
      </w:r>
      <w:r>
        <w:rPr>
          <w:rFonts w:hint="eastAsia"/>
        </w:rPr>
        <w:t>к</w:t>
      </w:r>
      <w:r>
        <w:t xml:space="preserve"> </w:t>
      </w:r>
      <w:r>
        <w:rPr>
          <w:rFonts w:hint="eastAsia"/>
        </w:rPr>
        <w:t>натурным</w:t>
      </w:r>
      <w:r>
        <w:t xml:space="preserve"> </w:t>
      </w:r>
      <w:r>
        <w:rPr>
          <w:rFonts w:hint="eastAsia"/>
        </w:rPr>
        <w:t>условиям</w:t>
      </w:r>
      <w:r>
        <w:t xml:space="preserve"> </w:t>
      </w:r>
      <w:r>
        <w:rPr>
          <w:rFonts w:hint="eastAsia"/>
        </w:rPr>
        <w:t>эксплуатации</w:t>
      </w:r>
    </w:p>
    <w:p w14:paraId="561C004E" w14:textId="77777777" w:rsidR="00EA3EB0" w:rsidRDefault="00EA3EB0" w:rsidP="00EA3EB0"/>
    <w:p w14:paraId="0B449D49" w14:textId="77777777" w:rsidR="00EA3EB0" w:rsidRDefault="00EA3EB0" w:rsidP="00EA3EB0">
      <w:r>
        <w:t xml:space="preserve">1.2 </w:t>
      </w:r>
      <w:r>
        <w:rPr>
          <w:rFonts w:hint="eastAsia"/>
        </w:rPr>
        <w:t>Приближенное</w:t>
      </w:r>
      <w:r>
        <w:t xml:space="preserve"> </w:t>
      </w:r>
      <w:r>
        <w:rPr>
          <w:rFonts w:hint="eastAsia"/>
        </w:rPr>
        <w:t>моделирование</w:t>
      </w:r>
      <w:r>
        <w:t xml:space="preserve"> </w:t>
      </w:r>
      <w:r>
        <w:rPr>
          <w:rFonts w:hint="eastAsia"/>
        </w:rPr>
        <w:t>внешнего</w:t>
      </w:r>
      <w:r>
        <w:t xml:space="preserve"> </w:t>
      </w:r>
      <w:r>
        <w:rPr>
          <w:rFonts w:hint="eastAsia"/>
        </w:rPr>
        <w:t>теплообмена</w:t>
      </w:r>
      <w:r>
        <w:t xml:space="preserve"> </w:t>
      </w:r>
      <w:r>
        <w:rPr>
          <w:rFonts w:hint="eastAsia"/>
        </w:rPr>
        <w:t>космических</w:t>
      </w:r>
      <w:r>
        <w:t xml:space="preserve"> </w:t>
      </w:r>
      <w:r>
        <w:rPr>
          <w:rFonts w:hint="eastAsia"/>
        </w:rPr>
        <w:t>аппаратов</w:t>
      </w:r>
      <w:r>
        <w:t xml:space="preserve"> </w:t>
      </w:r>
      <w:r>
        <w:rPr>
          <w:rFonts w:hint="eastAsia"/>
        </w:rPr>
        <w:t>в</w:t>
      </w:r>
      <w:r>
        <w:t xml:space="preserve"> </w:t>
      </w:r>
      <w:r>
        <w:rPr>
          <w:rFonts w:hint="eastAsia"/>
        </w:rPr>
        <w:t>тепловакуумных</w:t>
      </w:r>
      <w:r>
        <w:t xml:space="preserve"> </w:t>
      </w:r>
      <w:r>
        <w:rPr>
          <w:rFonts w:hint="eastAsia"/>
        </w:rPr>
        <w:t>установках</w:t>
      </w:r>
      <w:r>
        <w:t xml:space="preserve">, </w:t>
      </w:r>
      <w:r>
        <w:rPr>
          <w:rFonts w:hint="eastAsia"/>
        </w:rPr>
        <w:t>оснащенных</w:t>
      </w:r>
      <w:r>
        <w:t xml:space="preserve"> </w:t>
      </w:r>
      <w:r>
        <w:rPr>
          <w:rFonts w:hint="eastAsia"/>
        </w:rPr>
        <w:t>имитатором</w:t>
      </w:r>
      <w:r>
        <w:t xml:space="preserve"> </w:t>
      </w:r>
      <w:r>
        <w:rPr>
          <w:rFonts w:hint="eastAsia"/>
        </w:rPr>
        <w:t>Солнца</w:t>
      </w:r>
    </w:p>
    <w:p w14:paraId="6252B10A" w14:textId="77777777" w:rsidR="00EA3EB0" w:rsidRDefault="00EA3EB0" w:rsidP="00EA3EB0"/>
    <w:p w14:paraId="195EBD54" w14:textId="77777777" w:rsidR="00EA3EB0" w:rsidRDefault="00EA3EB0" w:rsidP="00EA3EB0">
      <w:r>
        <w:t xml:space="preserve">1.2.1 </w:t>
      </w:r>
      <w:r>
        <w:rPr>
          <w:rFonts w:hint="eastAsia"/>
        </w:rPr>
        <w:t>Воспроизведение</w:t>
      </w:r>
      <w:r>
        <w:t xml:space="preserve"> </w:t>
      </w:r>
      <w:r>
        <w:rPr>
          <w:rFonts w:hint="eastAsia"/>
        </w:rPr>
        <w:t>экстремальных</w:t>
      </w:r>
      <w:r>
        <w:t xml:space="preserve"> </w:t>
      </w:r>
      <w:r>
        <w:rPr>
          <w:rFonts w:hint="eastAsia"/>
        </w:rPr>
        <w:t>внешних</w:t>
      </w:r>
      <w:r>
        <w:t xml:space="preserve"> </w:t>
      </w:r>
      <w:r>
        <w:rPr>
          <w:rFonts w:hint="eastAsia"/>
        </w:rPr>
        <w:t>тепловых</w:t>
      </w:r>
      <w:r>
        <w:t xml:space="preserve"> </w:t>
      </w:r>
      <w:r>
        <w:rPr>
          <w:rFonts w:hint="eastAsia"/>
        </w:rPr>
        <w:t>нагрузок</w:t>
      </w:r>
      <w:r>
        <w:t xml:space="preserve"> </w:t>
      </w:r>
      <w:r>
        <w:rPr>
          <w:rFonts w:hint="eastAsia"/>
        </w:rPr>
        <w:t>с</w:t>
      </w:r>
      <w:r>
        <w:t xml:space="preserve"> </w:t>
      </w:r>
      <w:r>
        <w:rPr>
          <w:rFonts w:hint="eastAsia"/>
        </w:rPr>
        <w:t>использованием</w:t>
      </w:r>
      <w:r>
        <w:t xml:space="preserve"> </w:t>
      </w:r>
      <w:r>
        <w:rPr>
          <w:rFonts w:hint="eastAsia"/>
        </w:rPr>
        <w:t>имитатора</w:t>
      </w:r>
      <w:r>
        <w:t xml:space="preserve"> </w:t>
      </w:r>
      <w:r>
        <w:rPr>
          <w:rFonts w:hint="eastAsia"/>
        </w:rPr>
        <w:t>Солнца</w:t>
      </w:r>
      <w:r>
        <w:t xml:space="preserve"> </w:t>
      </w:r>
      <w:r>
        <w:rPr>
          <w:rFonts w:hint="eastAsia"/>
        </w:rPr>
        <w:t>и</w:t>
      </w:r>
      <w:r>
        <w:t xml:space="preserve"> </w:t>
      </w:r>
      <w:r>
        <w:rPr>
          <w:rFonts w:hint="eastAsia"/>
        </w:rPr>
        <w:t>имитатора</w:t>
      </w:r>
      <w:r>
        <w:t xml:space="preserve"> </w:t>
      </w:r>
      <w:r>
        <w:rPr>
          <w:rFonts w:hint="eastAsia"/>
        </w:rPr>
        <w:t>поля</w:t>
      </w:r>
      <w:r>
        <w:t xml:space="preserve"> </w:t>
      </w:r>
      <w:r>
        <w:rPr>
          <w:rFonts w:hint="eastAsia"/>
        </w:rPr>
        <w:t>излучения</w:t>
      </w:r>
      <w:r>
        <w:t xml:space="preserve"> </w:t>
      </w:r>
      <w:r>
        <w:rPr>
          <w:rFonts w:hint="eastAsia"/>
        </w:rPr>
        <w:t>планеты</w:t>
      </w:r>
    </w:p>
    <w:p w14:paraId="6291FA2F" w14:textId="77777777" w:rsidR="00EA3EB0" w:rsidRDefault="00EA3EB0" w:rsidP="00EA3EB0"/>
    <w:p w14:paraId="1537BF88" w14:textId="77777777" w:rsidR="00EA3EB0" w:rsidRDefault="00EA3EB0" w:rsidP="00EA3EB0">
      <w:r>
        <w:t xml:space="preserve">1.2.2 </w:t>
      </w:r>
      <w:r>
        <w:rPr>
          <w:rFonts w:hint="eastAsia"/>
        </w:rPr>
        <w:t>Воспроизведение</w:t>
      </w:r>
      <w:r>
        <w:t xml:space="preserve"> </w:t>
      </w:r>
      <w:r>
        <w:rPr>
          <w:rFonts w:hint="eastAsia"/>
        </w:rPr>
        <w:t>внешних</w:t>
      </w:r>
      <w:r>
        <w:t xml:space="preserve"> </w:t>
      </w:r>
      <w:r>
        <w:rPr>
          <w:rFonts w:hint="eastAsia"/>
        </w:rPr>
        <w:t>тепловых</w:t>
      </w:r>
      <w:r>
        <w:t xml:space="preserve"> </w:t>
      </w:r>
      <w:r>
        <w:rPr>
          <w:rFonts w:hint="eastAsia"/>
        </w:rPr>
        <w:t>нагрузок</w:t>
      </w:r>
      <w:r>
        <w:t xml:space="preserve"> </w:t>
      </w:r>
      <w:r>
        <w:rPr>
          <w:rFonts w:hint="eastAsia"/>
        </w:rPr>
        <w:t>с</w:t>
      </w:r>
      <w:r>
        <w:t xml:space="preserve"> </w:t>
      </w:r>
      <w:r>
        <w:rPr>
          <w:rFonts w:hint="eastAsia"/>
        </w:rPr>
        <w:t>помощью</w:t>
      </w:r>
      <w:r>
        <w:t xml:space="preserve"> </w:t>
      </w:r>
      <w:r>
        <w:rPr>
          <w:rFonts w:hint="eastAsia"/>
        </w:rPr>
        <w:t>имитатора</w:t>
      </w:r>
      <w:r>
        <w:t xml:space="preserve"> </w:t>
      </w:r>
      <w:r>
        <w:rPr>
          <w:rFonts w:hint="eastAsia"/>
        </w:rPr>
        <w:t>Солнца</w:t>
      </w:r>
      <w:r>
        <w:t xml:space="preserve"> </w:t>
      </w:r>
      <w:r>
        <w:rPr>
          <w:rFonts w:hint="eastAsia"/>
        </w:rPr>
        <w:t>и</w:t>
      </w:r>
      <w:r>
        <w:t xml:space="preserve"> </w:t>
      </w:r>
      <w:r>
        <w:rPr>
          <w:rFonts w:hint="eastAsia"/>
        </w:rPr>
        <w:t>средств</w:t>
      </w:r>
      <w:r>
        <w:t xml:space="preserve"> </w:t>
      </w:r>
      <w:r>
        <w:rPr>
          <w:rFonts w:hint="eastAsia"/>
        </w:rPr>
        <w:t>моделирования</w:t>
      </w:r>
      <w:r>
        <w:t xml:space="preserve"> </w:t>
      </w:r>
      <w:r>
        <w:rPr>
          <w:rFonts w:hint="eastAsia"/>
        </w:rPr>
        <w:t>расчетного</w:t>
      </w:r>
      <w:r>
        <w:t xml:space="preserve"> </w:t>
      </w:r>
      <w:r>
        <w:rPr>
          <w:rFonts w:hint="eastAsia"/>
        </w:rPr>
        <w:t>теплового</w:t>
      </w:r>
      <w:r>
        <w:t xml:space="preserve"> </w:t>
      </w:r>
      <w:r>
        <w:rPr>
          <w:rFonts w:hint="eastAsia"/>
        </w:rPr>
        <w:t>воздействия</w:t>
      </w:r>
      <w:r>
        <w:t xml:space="preserve"> </w:t>
      </w:r>
      <w:r>
        <w:rPr>
          <w:rFonts w:hint="eastAsia"/>
        </w:rPr>
        <w:t>планет</w:t>
      </w:r>
    </w:p>
    <w:p w14:paraId="16BB91CF" w14:textId="77777777" w:rsidR="00EA3EB0" w:rsidRDefault="00EA3EB0" w:rsidP="00EA3EB0"/>
    <w:p w14:paraId="34D57E07" w14:textId="77777777" w:rsidR="00EA3EB0" w:rsidRDefault="00EA3EB0" w:rsidP="00EA3EB0">
      <w:r>
        <w:rPr>
          <w:rFonts w:hint="eastAsia"/>
        </w:rPr>
        <w:t>на</w:t>
      </w:r>
      <w:r>
        <w:t xml:space="preserve"> </w:t>
      </w:r>
      <w:r>
        <w:rPr>
          <w:rFonts w:hint="eastAsia"/>
        </w:rPr>
        <w:t>поверхность</w:t>
      </w:r>
      <w:r>
        <w:t xml:space="preserve"> </w:t>
      </w:r>
      <w:r>
        <w:rPr>
          <w:rFonts w:hint="eastAsia"/>
        </w:rPr>
        <w:t>космических</w:t>
      </w:r>
      <w:r>
        <w:t xml:space="preserve"> </w:t>
      </w:r>
      <w:r>
        <w:rPr>
          <w:rFonts w:hint="eastAsia"/>
        </w:rPr>
        <w:t>аппаратов</w:t>
      </w:r>
    </w:p>
    <w:p w14:paraId="7D50A57C" w14:textId="77777777" w:rsidR="00EA3EB0" w:rsidRDefault="00EA3EB0" w:rsidP="00EA3EB0"/>
    <w:p w14:paraId="19E9892D" w14:textId="77777777" w:rsidR="00EA3EB0" w:rsidRDefault="00EA3EB0" w:rsidP="00EA3EB0">
      <w:r>
        <w:t xml:space="preserve">1.3 </w:t>
      </w:r>
      <w:r>
        <w:rPr>
          <w:rFonts w:hint="eastAsia"/>
        </w:rPr>
        <w:t>Радиационно</w:t>
      </w:r>
      <w:r>
        <w:t>-</w:t>
      </w:r>
      <w:r>
        <w:rPr>
          <w:rFonts w:hint="eastAsia"/>
        </w:rPr>
        <w:t>оптические</w:t>
      </w:r>
      <w:r>
        <w:t xml:space="preserve"> </w:t>
      </w:r>
      <w:r>
        <w:rPr>
          <w:rFonts w:hint="eastAsia"/>
        </w:rPr>
        <w:t>схемы</w:t>
      </w:r>
      <w:r>
        <w:t xml:space="preserve"> </w:t>
      </w:r>
      <w:r>
        <w:rPr>
          <w:rFonts w:hint="eastAsia"/>
        </w:rPr>
        <w:t>средств</w:t>
      </w:r>
      <w:r>
        <w:t xml:space="preserve"> </w:t>
      </w:r>
      <w:r>
        <w:rPr>
          <w:rFonts w:hint="eastAsia"/>
        </w:rPr>
        <w:t>приближенного</w:t>
      </w:r>
      <w:r>
        <w:t xml:space="preserve"> </w:t>
      </w:r>
      <w:r>
        <w:rPr>
          <w:rFonts w:hint="eastAsia"/>
        </w:rPr>
        <w:t>моделирования</w:t>
      </w:r>
      <w:r>
        <w:t xml:space="preserve"> </w:t>
      </w:r>
      <w:r>
        <w:rPr>
          <w:rFonts w:hint="eastAsia"/>
        </w:rPr>
        <w:t>внешних</w:t>
      </w:r>
      <w:r>
        <w:t xml:space="preserve"> </w:t>
      </w:r>
      <w:r>
        <w:rPr>
          <w:rFonts w:hint="eastAsia"/>
        </w:rPr>
        <w:t>тепловых</w:t>
      </w:r>
      <w:r>
        <w:t xml:space="preserve"> </w:t>
      </w:r>
      <w:r>
        <w:rPr>
          <w:rFonts w:hint="eastAsia"/>
        </w:rPr>
        <w:t>потоков</w:t>
      </w:r>
      <w:r>
        <w:t xml:space="preserve"> </w:t>
      </w:r>
      <w:r>
        <w:rPr>
          <w:rFonts w:hint="eastAsia"/>
        </w:rPr>
        <w:t>на</w:t>
      </w:r>
      <w:r>
        <w:t xml:space="preserve"> </w:t>
      </w:r>
      <w:r>
        <w:rPr>
          <w:rFonts w:hint="eastAsia"/>
        </w:rPr>
        <w:t>поверхность</w:t>
      </w:r>
      <w:r>
        <w:t xml:space="preserve"> </w:t>
      </w:r>
      <w:r>
        <w:rPr>
          <w:rFonts w:hint="eastAsia"/>
        </w:rPr>
        <w:t>космических</w:t>
      </w:r>
      <w:r>
        <w:t xml:space="preserve"> </w:t>
      </w:r>
      <w:r>
        <w:rPr>
          <w:rFonts w:hint="eastAsia"/>
        </w:rPr>
        <w:t>аппаратов</w:t>
      </w:r>
    </w:p>
    <w:p w14:paraId="2F403208" w14:textId="77777777" w:rsidR="00EA3EB0" w:rsidRDefault="00EA3EB0" w:rsidP="00EA3EB0"/>
    <w:p w14:paraId="4CCC169A" w14:textId="77777777" w:rsidR="00EA3EB0" w:rsidRDefault="00EA3EB0" w:rsidP="00EA3EB0">
      <w:r>
        <w:t xml:space="preserve">1.3.1 </w:t>
      </w:r>
      <w:r>
        <w:rPr>
          <w:rFonts w:hint="eastAsia"/>
        </w:rPr>
        <w:t>Инфракрасные</w:t>
      </w:r>
      <w:r>
        <w:t xml:space="preserve"> </w:t>
      </w:r>
      <w:r>
        <w:rPr>
          <w:rFonts w:hint="eastAsia"/>
        </w:rPr>
        <w:t>имитаторы</w:t>
      </w:r>
      <w:r>
        <w:t xml:space="preserve"> </w:t>
      </w:r>
      <w:r>
        <w:rPr>
          <w:rFonts w:hint="eastAsia"/>
        </w:rPr>
        <w:t>модульного</w:t>
      </w:r>
      <w:r>
        <w:t xml:space="preserve"> </w:t>
      </w:r>
      <w:r>
        <w:rPr>
          <w:rFonts w:hint="eastAsia"/>
        </w:rPr>
        <w:t>типа</w:t>
      </w:r>
      <w:r>
        <w:t xml:space="preserve"> </w:t>
      </w:r>
      <w:r>
        <w:rPr>
          <w:rFonts w:hint="eastAsia"/>
        </w:rPr>
        <w:t>с</w:t>
      </w:r>
      <w:r>
        <w:t xml:space="preserve"> </w:t>
      </w:r>
      <w:r>
        <w:rPr>
          <w:rFonts w:hint="eastAsia"/>
        </w:rPr>
        <w:t>условно</w:t>
      </w:r>
      <w:r>
        <w:t xml:space="preserve"> </w:t>
      </w:r>
      <w:r>
        <w:rPr>
          <w:rFonts w:hint="eastAsia"/>
        </w:rPr>
        <w:t>линейчатыми</w:t>
      </w:r>
      <w:r>
        <w:t xml:space="preserve"> </w:t>
      </w:r>
      <w:r>
        <w:rPr>
          <w:rFonts w:hint="eastAsia"/>
        </w:rPr>
        <w:t>излучателями</w:t>
      </w:r>
    </w:p>
    <w:p w14:paraId="4C8BE68A" w14:textId="77777777" w:rsidR="00EA3EB0" w:rsidRDefault="00EA3EB0" w:rsidP="00EA3EB0"/>
    <w:p w14:paraId="2E1818BF" w14:textId="77777777" w:rsidR="00EA3EB0" w:rsidRDefault="00EA3EB0" w:rsidP="00EA3EB0">
      <w:r>
        <w:t xml:space="preserve">1.3.2 </w:t>
      </w:r>
      <w:r>
        <w:rPr>
          <w:rFonts w:hint="eastAsia"/>
        </w:rPr>
        <w:t>Инфракрасные</w:t>
      </w:r>
      <w:r>
        <w:t xml:space="preserve"> </w:t>
      </w:r>
      <w:r>
        <w:rPr>
          <w:rFonts w:hint="eastAsia"/>
        </w:rPr>
        <w:t>имитаторы</w:t>
      </w:r>
      <w:r>
        <w:t xml:space="preserve"> </w:t>
      </w:r>
      <w:r>
        <w:rPr>
          <w:rFonts w:hint="eastAsia"/>
        </w:rPr>
        <w:t>модульного</w:t>
      </w:r>
      <w:r>
        <w:t xml:space="preserve"> </w:t>
      </w:r>
      <w:r>
        <w:rPr>
          <w:rFonts w:hint="eastAsia"/>
        </w:rPr>
        <w:t>типа</w:t>
      </w:r>
      <w:r>
        <w:t xml:space="preserve"> </w:t>
      </w:r>
      <w:r>
        <w:rPr>
          <w:rFonts w:hint="eastAsia"/>
        </w:rPr>
        <w:t>с</w:t>
      </w:r>
      <w:r>
        <w:t xml:space="preserve"> </w:t>
      </w:r>
      <w:r>
        <w:rPr>
          <w:rFonts w:hint="eastAsia"/>
        </w:rPr>
        <w:t>условно</w:t>
      </w:r>
      <w:r>
        <w:t xml:space="preserve"> </w:t>
      </w:r>
      <w:r>
        <w:rPr>
          <w:rFonts w:hint="eastAsia"/>
        </w:rPr>
        <w:t>точечными</w:t>
      </w:r>
      <w:r>
        <w:t xml:space="preserve"> </w:t>
      </w:r>
      <w:r>
        <w:rPr>
          <w:rFonts w:hint="eastAsia"/>
        </w:rPr>
        <w:t>излучателями</w:t>
      </w:r>
    </w:p>
    <w:p w14:paraId="6D7A1E57" w14:textId="77777777" w:rsidR="00EA3EB0" w:rsidRDefault="00EA3EB0" w:rsidP="00EA3EB0"/>
    <w:p w14:paraId="00EAF056" w14:textId="77777777" w:rsidR="00EA3EB0" w:rsidRDefault="00EA3EB0" w:rsidP="00EA3EB0">
      <w:r>
        <w:t xml:space="preserve">1.3.3 </w:t>
      </w:r>
      <w:r>
        <w:rPr>
          <w:rFonts w:hint="eastAsia"/>
        </w:rPr>
        <w:t>Термоэкраны</w:t>
      </w:r>
    </w:p>
    <w:p w14:paraId="5012C91D" w14:textId="77777777" w:rsidR="00EA3EB0" w:rsidRDefault="00EA3EB0" w:rsidP="00EA3EB0"/>
    <w:p w14:paraId="7BBA4E60" w14:textId="77777777" w:rsidR="00EA3EB0" w:rsidRDefault="00EA3EB0" w:rsidP="00EA3EB0">
      <w:r>
        <w:t xml:space="preserve">1.3.4 </w:t>
      </w:r>
      <w:r>
        <w:rPr>
          <w:rFonts w:hint="eastAsia"/>
        </w:rPr>
        <w:t>Термоэкраны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системой</w:t>
      </w:r>
      <w:r>
        <w:t xml:space="preserve"> </w:t>
      </w:r>
      <w:r>
        <w:rPr>
          <w:rFonts w:hint="eastAsia"/>
        </w:rPr>
        <w:t>галогенных</w:t>
      </w:r>
      <w:r>
        <w:t xml:space="preserve"> </w:t>
      </w:r>
      <w:r>
        <w:rPr>
          <w:rFonts w:hint="eastAsia"/>
        </w:rPr>
        <w:t>ламп</w:t>
      </w:r>
      <w:r>
        <w:t xml:space="preserve"> </w:t>
      </w:r>
      <w:r>
        <w:rPr>
          <w:rFonts w:hint="eastAsia"/>
        </w:rPr>
        <w:t>накаливания</w:t>
      </w:r>
    </w:p>
    <w:p w14:paraId="355DB34F" w14:textId="77777777" w:rsidR="00EA3EB0" w:rsidRDefault="00EA3EB0" w:rsidP="00EA3EB0"/>
    <w:p w14:paraId="66B4B00B" w14:textId="77777777" w:rsidR="00EA3EB0" w:rsidRDefault="00EA3EB0" w:rsidP="00EA3EB0">
      <w:r>
        <w:t xml:space="preserve">1.3.5 </w:t>
      </w:r>
      <w:r>
        <w:rPr>
          <w:rFonts w:hint="eastAsia"/>
        </w:rPr>
        <w:t>Сетчатые</w:t>
      </w:r>
      <w:r>
        <w:t xml:space="preserve"> </w:t>
      </w:r>
      <w:r>
        <w:rPr>
          <w:rFonts w:hint="eastAsia"/>
        </w:rPr>
        <w:t>нагреватели</w:t>
      </w:r>
    </w:p>
    <w:p w14:paraId="3CD287BD" w14:textId="77777777" w:rsidR="00EA3EB0" w:rsidRDefault="00EA3EB0" w:rsidP="00EA3EB0"/>
    <w:p w14:paraId="73AE2D28" w14:textId="77777777" w:rsidR="00EA3EB0" w:rsidRDefault="00EA3EB0" w:rsidP="00EA3EB0">
      <w:r>
        <w:t xml:space="preserve">1.3.6 </w:t>
      </w:r>
      <w:r>
        <w:rPr>
          <w:rFonts w:hint="eastAsia"/>
        </w:rPr>
        <w:t>Конформные</w:t>
      </w:r>
      <w:r>
        <w:t xml:space="preserve"> </w:t>
      </w:r>
      <w:r>
        <w:rPr>
          <w:rFonts w:hint="eastAsia"/>
        </w:rPr>
        <w:t>управляемые</w:t>
      </w:r>
      <w:r>
        <w:t xml:space="preserve"> </w:t>
      </w:r>
      <w:r>
        <w:rPr>
          <w:rFonts w:hint="eastAsia"/>
        </w:rPr>
        <w:t>электронагреватели</w:t>
      </w:r>
    </w:p>
    <w:p w14:paraId="7C074D04" w14:textId="77777777" w:rsidR="00EA3EB0" w:rsidRDefault="00EA3EB0" w:rsidP="00EA3EB0"/>
    <w:p w14:paraId="3F228B76" w14:textId="77777777" w:rsidR="00EA3EB0" w:rsidRDefault="00EA3EB0" w:rsidP="00EA3EB0">
      <w:r>
        <w:t xml:space="preserve">2 </w:t>
      </w:r>
      <w:r>
        <w:rPr>
          <w:rFonts w:hint="eastAsia"/>
        </w:rPr>
        <w:t>ИССЛЕДОВАНИЕ</w:t>
      </w:r>
      <w:r>
        <w:t xml:space="preserve"> </w:t>
      </w:r>
      <w:r>
        <w:rPr>
          <w:rFonts w:hint="eastAsia"/>
        </w:rPr>
        <w:t>МЕТОДОВ</w:t>
      </w:r>
      <w:r>
        <w:t xml:space="preserve"> </w:t>
      </w:r>
      <w:r>
        <w:rPr>
          <w:rFonts w:hint="eastAsia"/>
        </w:rPr>
        <w:t>ОПРЕДЕЛЕНИЯ</w:t>
      </w:r>
      <w:r>
        <w:t xml:space="preserve"> </w:t>
      </w:r>
      <w:r>
        <w:rPr>
          <w:rFonts w:hint="eastAsia"/>
        </w:rPr>
        <w:t>ОПТИМАЛЬНЫХ</w:t>
      </w:r>
      <w:r>
        <w:t xml:space="preserve"> </w:t>
      </w:r>
      <w:r>
        <w:rPr>
          <w:rFonts w:hint="eastAsia"/>
        </w:rPr>
        <w:t>ЭНЕРГЕТИЧЕСКИХ</w:t>
      </w:r>
      <w:r>
        <w:t xml:space="preserve"> </w:t>
      </w:r>
      <w:r>
        <w:rPr>
          <w:rFonts w:hint="eastAsia"/>
        </w:rPr>
        <w:t>РЕЖИМОВ</w:t>
      </w:r>
      <w:r>
        <w:t xml:space="preserve"> </w:t>
      </w:r>
      <w:r>
        <w:rPr>
          <w:rFonts w:hint="eastAsia"/>
        </w:rPr>
        <w:t>РАБОТЫ</w:t>
      </w:r>
      <w:r>
        <w:t xml:space="preserve"> </w:t>
      </w:r>
      <w:r>
        <w:rPr>
          <w:rFonts w:hint="eastAsia"/>
        </w:rPr>
        <w:t>ИНФРАКРАСНЫХ</w:t>
      </w:r>
      <w:r>
        <w:t xml:space="preserve"> </w:t>
      </w:r>
      <w:r>
        <w:rPr>
          <w:rFonts w:hint="eastAsia"/>
        </w:rPr>
        <w:t>ИМИТАТОРОВ</w:t>
      </w:r>
    </w:p>
    <w:p w14:paraId="2B4D1532" w14:textId="77777777" w:rsidR="00EA3EB0" w:rsidRDefault="00EA3EB0" w:rsidP="00EA3EB0"/>
    <w:p w14:paraId="4732E526" w14:textId="77777777" w:rsidR="00EA3EB0" w:rsidRDefault="00EA3EB0" w:rsidP="00EA3EB0">
      <w:r>
        <w:t xml:space="preserve">2.1 </w:t>
      </w:r>
      <w:r>
        <w:rPr>
          <w:rFonts w:hint="eastAsia"/>
        </w:rPr>
        <w:t>Сравнительный</w:t>
      </w:r>
      <w:r>
        <w:t xml:space="preserve">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оптимизации</w:t>
      </w:r>
      <w:r>
        <w:t xml:space="preserve"> </w:t>
      </w:r>
      <w:r>
        <w:rPr>
          <w:rFonts w:hint="eastAsia"/>
        </w:rPr>
        <w:t>режимов</w:t>
      </w:r>
      <w:r>
        <w:t xml:space="preserve"> </w:t>
      </w:r>
      <w:r>
        <w:rPr>
          <w:rFonts w:hint="eastAsia"/>
        </w:rPr>
        <w:t>работы</w:t>
      </w:r>
      <w:r>
        <w:t xml:space="preserve"> </w:t>
      </w:r>
      <w:r>
        <w:rPr>
          <w:rFonts w:hint="eastAsia"/>
        </w:rPr>
        <w:t>имитаторов</w:t>
      </w:r>
      <w:r>
        <w:t xml:space="preserve"> </w:t>
      </w:r>
      <w:r>
        <w:rPr>
          <w:rFonts w:hint="eastAsia"/>
        </w:rPr>
        <w:t>модульного</w:t>
      </w:r>
      <w:r>
        <w:t xml:space="preserve"> </w:t>
      </w:r>
      <w:r>
        <w:rPr>
          <w:rFonts w:hint="eastAsia"/>
        </w:rPr>
        <w:t>типа</w:t>
      </w:r>
    </w:p>
    <w:p w14:paraId="068DAF4F" w14:textId="77777777" w:rsidR="00EA3EB0" w:rsidRDefault="00EA3EB0" w:rsidP="00EA3EB0"/>
    <w:p w14:paraId="048B2EA3" w14:textId="77777777" w:rsidR="00EA3EB0" w:rsidRDefault="00EA3EB0" w:rsidP="00EA3EB0">
      <w:r>
        <w:t>2.1.1</w:t>
      </w:r>
      <w:r>
        <w:rPr>
          <w:rFonts w:hint="eastAsia"/>
        </w:rPr>
        <w:t>Экстремальный</w:t>
      </w:r>
      <w:r>
        <w:t xml:space="preserve"> </w:t>
      </w:r>
      <w:r>
        <w:rPr>
          <w:rFonts w:hint="eastAsia"/>
        </w:rPr>
        <w:t>метод</w:t>
      </w:r>
      <w:r>
        <w:t xml:space="preserve"> </w:t>
      </w:r>
      <w:r>
        <w:rPr>
          <w:rFonts w:hint="eastAsia"/>
        </w:rPr>
        <w:t>оптимизации</w:t>
      </w:r>
    </w:p>
    <w:p w14:paraId="6A88DAE2" w14:textId="77777777" w:rsidR="00EA3EB0" w:rsidRDefault="00EA3EB0" w:rsidP="00EA3EB0"/>
    <w:p w14:paraId="1F420EBC" w14:textId="77777777" w:rsidR="00EA3EB0" w:rsidRDefault="00EA3EB0" w:rsidP="00EA3EB0">
      <w:r>
        <w:t xml:space="preserve">2.1.2 </w:t>
      </w:r>
      <w:r>
        <w:rPr>
          <w:rFonts w:hint="eastAsia"/>
        </w:rPr>
        <w:t>Градиентные</w:t>
      </w:r>
      <w:r>
        <w:t xml:space="preserve"> </w:t>
      </w:r>
      <w:r>
        <w:rPr>
          <w:rFonts w:hint="eastAsia"/>
        </w:rPr>
        <w:t>методы</w:t>
      </w:r>
      <w:r>
        <w:t xml:space="preserve"> </w:t>
      </w:r>
      <w:r>
        <w:rPr>
          <w:rFonts w:hint="eastAsia"/>
        </w:rPr>
        <w:t>оптимизации</w:t>
      </w:r>
    </w:p>
    <w:p w14:paraId="443BF4B9" w14:textId="77777777" w:rsidR="00EA3EB0" w:rsidRDefault="00EA3EB0" w:rsidP="00EA3EB0"/>
    <w:p w14:paraId="4B284069" w14:textId="77777777" w:rsidR="00EA3EB0" w:rsidRDefault="00EA3EB0" w:rsidP="00EA3EB0">
      <w:r>
        <w:t xml:space="preserve">2.1.3 </w:t>
      </w:r>
      <w:r>
        <w:rPr>
          <w:rFonts w:hint="eastAsia"/>
        </w:rPr>
        <w:t>Результаты</w:t>
      </w:r>
      <w:r>
        <w:t xml:space="preserve"> </w:t>
      </w:r>
      <w:r>
        <w:rPr>
          <w:rFonts w:hint="eastAsia"/>
        </w:rPr>
        <w:t>сравнения</w:t>
      </w:r>
    </w:p>
    <w:p w14:paraId="623BE8DD" w14:textId="77777777" w:rsidR="00EA3EB0" w:rsidRDefault="00EA3EB0" w:rsidP="00EA3EB0"/>
    <w:p w14:paraId="2F6155A1" w14:textId="77777777" w:rsidR="00EA3EB0" w:rsidRDefault="00EA3EB0" w:rsidP="00EA3EB0">
      <w:r>
        <w:t xml:space="preserve">2.2 </w:t>
      </w:r>
      <w:r>
        <w:rPr>
          <w:rFonts w:hint="eastAsia"/>
        </w:rPr>
        <w:t>Методика</w:t>
      </w:r>
      <w:r>
        <w:t xml:space="preserve"> </w:t>
      </w:r>
      <w:r>
        <w:rPr>
          <w:rFonts w:hint="eastAsia"/>
        </w:rPr>
        <w:t>определения</w:t>
      </w:r>
      <w:r>
        <w:t xml:space="preserve"> </w:t>
      </w:r>
      <w:r>
        <w:rPr>
          <w:rFonts w:hint="eastAsia"/>
        </w:rPr>
        <w:t>оптимальных</w:t>
      </w:r>
      <w:r>
        <w:t xml:space="preserve"> </w:t>
      </w:r>
      <w:r>
        <w:rPr>
          <w:rFonts w:hint="eastAsia"/>
        </w:rPr>
        <w:t>температурных</w:t>
      </w:r>
      <w:r>
        <w:t xml:space="preserve"> </w:t>
      </w:r>
      <w:r>
        <w:rPr>
          <w:rFonts w:hint="eastAsia"/>
        </w:rPr>
        <w:t>режимов</w:t>
      </w:r>
      <w:r>
        <w:t xml:space="preserve"> </w:t>
      </w:r>
      <w:r>
        <w:rPr>
          <w:rFonts w:hint="eastAsia"/>
        </w:rPr>
        <w:t>термоэкранов</w:t>
      </w:r>
      <w:r>
        <w:t xml:space="preserve"> </w:t>
      </w:r>
      <w:r>
        <w:rPr>
          <w:rFonts w:hint="eastAsia"/>
        </w:rPr>
        <w:t>при</w:t>
      </w:r>
      <w:r>
        <w:t xml:space="preserve"> </w:t>
      </w:r>
      <w:r>
        <w:rPr>
          <w:rFonts w:hint="eastAsia"/>
        </w:rPr>
        <w:t>моделировании</w:t>
      </w:r>
      <w:r>
        <w:t xml:space="preserve"> </w:t>
      </w:r>
      <w:r>
        <w:rPr>
          <w:rFonts w:hint="eastAsia"/>
        </w:rPr>
        <w:t>тепловых</w:t>
      </w:r>
      <w:r>
        <w:t xml:space="preserve"> </w:t>
      </w:r>
      <w:r>
        <w:rPr>
          <w:rFonts w:hint="eastAsia"/>
        </w:rPr>
        <w:t>нагрузок</w:t>
      </w:r>
      <w:r>
        <w:t xml:space="preserve"> </w:t>
      </w:r>
      <w:r>
        <w:rPr>
          <w:rFonts w:hint="eastAsia"/>
        </w:rPr>
        <w:t>на</w:t>
      </w:r>
      <w:r>
        <w:t xml:space="preserve"> </w:t>
      </w:r>
      <w:r>
        <w:rPr>
          <w:rFonts w:hint="eastAsia"/>
        </w:rPr>
        <w:t>поверхность</w:t>
      </w:r>
      <w:r>
        <w:t xml:space="preserve"> </w:t>
      </w:r>
      <w:r>
        <w:rPr>
          <w:rFonts w:hint="eastAsia"/>
        </w:rPr>
        <w:t>космических</w:t>
      </w:r>
      <w:r>
        <w:t xml:space="preserve"> </w:t>
      </w:r>
      <w:r>
        <w:rPr>
          <w:rFonts w:hint="eastAsia"/>
        </w:rPr>
        <w:t>аппаратов</w:t>
      </w:r>
      <w:r>
        <w:t xml:space="preserve"> </w:t>
      </w:r>
      <w:r>
        <w:rPr>
          <w:rFonts w:hint="eastAsia"/>
        </w:rPr>
        <w:t>в</w:t>
      </w:r>
      <w:r>
        <w:t xml:space="preserve"> </w:t>
      </w:r>
      <w:r>
        <w:rPr>
          <w:rFonts w:hint="eastAsia"/>
        </w:rPr>
        <w:t>термобарокамере</w:t>
      </w:r>
    </w:p>
    <w:p w14:paraId="441ED82E" w14:textId="77777777" w:rsidR="00EA3EB0" w:rsidRDefault="00EA3EB0" w:rsidP="00EA3EB0"/>
    <w:p w14:paraId="6E583C9E" w14:textId="77777777" w:rsidR="00EA3EB0" w:rsidRDefault="00EA3EB0" w:rsidP="00EA3EB0">
      <w:r>
        <w:t xml:space="preserve">2.2.1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определения</w:t>
      </w:r>
      <w:r>
        <w:t xml:space="preserve"> </w:t>
      </w:r>
      <w:r>
        <w:rPr>
          <w:rFonts w:hint="eastAsia"/>
        </w:rPr>
        <w:t>оптимальных</w:t>
      </w:r>
      <w:r>
        <w:t xml:space="preserve"> </w:t>
      </w:r>
      <w:r>
        <w:rPr>
          <w:rFonts w:hint="eastAsia"/>
        </w:rPr>
        <w:t>значений</w:t>
      </w:r>
      <w:r>
        <w:t xml:space="preserve"> </w:t>
      </w:r>
      <w:r>
        <w:rPr>
          <w:rFonts w:hint="eastAsia"/>
        </w:rPr>
        <w:t>температур</w:t>
      </w:r>
      <w:r>
        <w:t xml:space="preserve"> </w:t>
      </w:r>
      <w:r>
        <w:rPr>
          <w:rFonts w:hint="eastAsia"/>
        </w:rPr>
        <w:t>совокупности</w:t>
      </w:r>
      <w:r>
        <w:t xml:space="preserve"> </w:t>
      </w:r>
      <w:r>
        <w:rPr>
          <w:rFonts w:hint="eastAsia"/>
        </w:rPr>
        <w:t>термоэкранов</w:t>
      </w:r>
    </w:p>
    <w:p w14:paraId="4A1A666B" w14:textId="77777777" w:rsidR="00EA3EB0" w:rsidRDefault="00EA3EB0" w:rsidP="00EA3EB0"/>
    <w:p w14:paraId="71D7FBCC" w14:textId="77777777" w:rsidR="00EA3EB0" w:rsidRDefault="00EA3EB0" w:rsidP="00EA3EB0">
      <w:r>
        <w:t xml:space="preserve">2.2.2 </w:t>
      </w:r>
      <w:r>
        <w:rPr>
          <w:rFonts w:hint="eastAsia"/>
        </w:rPr>
        <w:t>Алгоритм</w:t>
      </w:r>
      <w:r>
        <w:t xml:space="preserve"> </w:t>
      </w:r>
      <w:r>
        <w:rPr>
          <w:rFonts w:hint="eastAsia"/>
        </w:rPr>
        <w:t>расчета</w:t>
      </w:r>
      <w:r>
        <w:t xml:space="preserve"> </w:t>
      </w:r>
      <w:r>
        <w:rPr>
          <w:rFonts w:hint="eastAsia"/>
        </w:rPr>
        <w:t>локальных</w:t>
      </w:r>
      <w:r>
        <w:t xml:space="preserve"> </w:t>
      </w:r>
      <w:r>
        <w:rPr>
          <w:rFonts w:hint="eastAsia"/>
        </w:rPr>
        <w:t>угловых</w:t>
      </w:r>
      <w:r>
        <w:t xml:space="preserve"> </w:t>
      </w:r>
      <w:r>
        <w:rPr>
          <w:rFonts w:hint="eastAsia"/>
        </w:rPr>
        <w:t>коэффициентов</w:t>
      </w:r>
    </w:p>
    <w:p w14:paraId="05E3B4A7" w14:textId="77777777" w:rsidR="00EA3EB0" w:rsidRDefault="00EA3EB0" w:rsidP="00EA3EB0"/>
    <w:p w14:paraId="0B9621BE" w14:textId="77777777" w:rsidR="00EA3EB0" w:rsidRDefault="00EA3EB0" w:rsidP="00EA3EB0">
      <w:r>
        <w:t xml:space="preserve">2.2.3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термоэкранов</w:t>
      </w:r>
      <w:r>
        <w:t xml:space="preserve"> </w:t>
      </w:r>
      <w:r>
        <w:rPr>
          <w:rFonts w:hint="eastAsia"/>
        </w:rPr>
        <w:t>для</w:t>
      </w:r>
      <w:r>
        <w:t xml:space="preserve"> </w:t>
      </w:r>
      <w:r>
        <w:rPr>
          <w:rFonts w:hint="eastAsia"/>
        </w:rPr>
        <w:t>моделирования</w:t>
      </w:r>
      <w:r>
        <w:t xml:space="preserve"> </w:t>
      </w:r>
      <w:r>
        <w:rPr>
          <w:rFonts w:hint="eastAsia"/>
        </w:rPr>
        <w:t>внешних</w:t>
      </w:r>
      <w:r>
        <w:t xml:space="preserve"> </w:t>
      </w:r>
      <w:r>
        <w:rPr>
          <w:rFonts w:hint="eastAsia"/>
        </w:rPr>
        <w:t>тепловых</w:t>
      </w:r>
      <w:r>
        <w:t xml:space="preserve"> </w:t>
      </w:r>
      <w:r>
        <w:rPr>
          <w:rFonts w:hint="eastAsia"/>
        </w:rPr>
        <w:t>нагрузок</w:t>
      </w:r>
    </w:p>
    <w:p w14:paraId="19993CE9" w14:textId="77777777" w:rsidR="00EA3EB0" w:rsidRDefault="00EA3EB0" w:rsidP="00EA3EB0"/>
    <w:p w14:paraId="26C263AE" w14:textId="77777777" w:rsidR="00EA3EB0" w:rsidRDefault="00EA3EB0" w:rsidP="00EA3EB0">
      <w:r>
        <w:t xml:space="preserve">2.3 </w:t>
      </w:r>
      <w:r>
        <w:rPr>
          <w:rFonts w:hint="eastAsia"/>
        </w:rPr>
        <w:t>Методика</w:t>
      </w:r>
      <w:r>
        <w:t xml:space="preserve"> </w:t>
      </w:r>
      <w:r>
        <w:rPr>
          <w:rFonts w:hint="eastAsia"/>
        </w:rPr>
        <w:t>определения</w:t>
      </w:r>
      <w:r>
        <w:t xml:space="preserve"> </w:t>
      </w:r>
      <w:r>
        <w:rPr>
          <w:rFonts w:hint="eastAsia"/>
        </w:rPr>
        <w:t>режима</w:t>
      </w:r>
      <w:r>
        <w:t xml:space="preserve"> </w:t>
      </w:r>
      <w:r>
        <w:rPr>
          <w:rFonts w:hint="eastAsia"/>
        </w:rPr>
        <w:t>работы</w:t>
      </w:r>
      <w:r>
        <w:t xml:space="preserve"> </w:t>
      </w:r>
      <w:r>
        <w:rPr>
          <w:rFonts w:hint="eastAsia"/>
        </w:rPr>
        <w:t>имитационной</w:t>
      </w:r>
      <w:r>
        <w:t xml:space="preserve"> </w:t>
      </w:r>
      <w:r>
        <w:rPr>
          <w:rFonts w:hint="eastAsia"/>
        </w:rPr>
        <w:t>системы</w:t>
      </w:r>
      <w:r>
        <w:t xml:space="preserve">, </w:t>
      </w:r>
      <w:r>
        <w:rPr>
          <w:rFonts w:hint="eastAsia"/>
        </w:rPr>
        <w:t>включающей</w:t>
      </w:r>
      <w:r>
        <w:t xml:space="preserve"> </w:t>
      </w:r>
      <w:r>
        <w:rPr>
          <w:rFonts w:hint="eastAsia"/>
        </w:rPr>
        <w:t>в</w:t>
      </w:r>
      <w:r>
        <w:t xml:space="preserve"> </w:t>
      </w:r>
      <w:r>
        <w:rPr>
          <w:rFonts w:hint="eastAsia"/>
        </w:rPr>
        <w:t>себя</w:t>
      </w:r>
      <w:r>
        <w:t xml:space="preserve"> </w:t>
      </w:r>
      <w:r>
        <w:rPr>
          <w:rFonts w:hint="eastAsia"/>
        </w:rPr>
        <w:t>термоэкраны</w:t>
      </w:r>
      <w:r>
        <w:t xml:space="preserve"> </w:t>
      </w:r>
      <w:r>
        <w:rPr>
          <w:rFonts w:hint="eastAsia"/>
        </w:rPr>
        <w:t>и</w:t>
      </w:r>
      <w:r>
        <w:t xml:space="preserve"> </w:t>
      </w:r>
      <w:r>
        <w:rPr>
          <w:rFonts w:hint="eastAsia"/>
        </w:rPr>
        <w:t>совокупность</w:t>
      </w:r>
      <w:r>
        <w:t xml:space="preserve"> </w:t>
      </w:r>
      <w:r>
        <w:rPr>
          <w:rFonts w:hint="eastAsia"/>
        </w:rPr>
        <w:t>галогенных</w:t>
      </w:r>
      <w:r>
        <w:t xml:space="preserve"> </w:t>
      </w:r>
      <w:r>
        <w:rPr>
          <w:rFonts w:hint="eastAsia"/>
        </w:rPr>
        <w:t>ламп</w:t>
      </w:r>
      <w:r>
        <w:t xml:space="preserve"> </w:t>
      </w:r>
      <w:r>
        <w:rPr>
          <w:rFonts w:hint="eastAsia"/>
        </w:rPr>
        <w:t>накаливания</w:t>
      </w:r>
    </w:p>
    <w:p w14:paraId="0A76C40F" w14:textId="77777777" w:rsidR="00EA3EB0" w:rsidRDefault="00EA3EB0" w:rsidP="00EA3EB0"/>
    <w:p w14:paraId="094C2F9F" w14:textId="77777777" w:rsidR="00EA3EB0" w:rsidRDefault="00EA3EB0" w:rsidP="00EA3EB0">
      <w:r>
        <w:t xml:space="preserve">2.3.1 </w:t>
      </w:r>
      <w:r>
        <w:rPr>
          <w:rFonts w:hint="eastAsia"/>
        </w:rPr>
        <w:t>Основные</w:t>
      </w:r>
      <w:r>
        <w:t xml:space="preserve"> </w:t>
      </w:r>
      <w:r>
        <w:rPr>
          <w:rFonts w:hint="eastAsia"/>
        </w:rPr>
        <w:t>геометрические</w:t>
      </w:r>
      <w:r>
        <w:t xml:space="preserve"> </w:t>
      </w:r>
      <w:r>
        <w:rPr>
          <w:rFonts w:hint="eastAsia"/>
        </w:rPr>
        <w:t>и</w:t>
      </w:r>
      <w:r>
        <w:t xml:space="preserve"> </w:t>
      </w:r>
      <w:r>
        <w:rPr>
          <w:rFonts w:hint="eastAsia"/>
        </w:rPr>
        <w:t>радиационные</w:t>
      </w:r>
      <w:r>
        <w:t xml:space="preserve"> </w:t>
      </w:r>
      <w:r>
        <w:rPr>
          <w:rFonts w:hint="eastAsia"/>
        </w:rPr>
        <w:t>характеристики</w:t>
      </w:r>
      <w:r>
        <w:t xml:space="preserve"> </w:t>
      </w:r>
      <w:r>
        <w:rPr>
          <w:rFonts w:hint="eastAsia"/>
        </w:rPr>
        <w:t>имитатора</w:t>
      </w:r>
    </w:p>
    <w:p w14:paraId="4ACB94C4" w14:textId="77777777" w:rsidR="00EA3EB0" w:rsidRDefault="00EA3EB0" w:rsidP="00EA3EB0"/>
    <w:p w14:paraId="7F171145" w14:textId="77777777" w:rsidR="00EA3EB0" w:rsidRDefault="00EA3EB0" w:rsidP="00EA3EB0">
      <w:r>
        <w:t xml:space="preserve">2.3.2 </w:t>
      </w:r>
      <w:r>
        <w:rPr>
          <w:rFonts w:hint="eastAsia"/>
        </w:rPr>
        <w:t>Геометрическая</w:t>
      </w:r>
      <w:r>
        <w:t xml:space="preserve"> </w:t>
      </w:r>
      <w:r>
        <w:rPr>
          <w:rFonts w:hint="eastAsia"/>
        </w:rPr>
        <w:t>модель</w:t>
      </w:r>
      <w:r>
        <w:t xml:space="preserve"> </w:t>
      </w:r>
      <w:r>
        <w:rPr>
          <w:rFonts w:hint="eastAsia"/>
        </w:rPr>
        <w:t>испытуемого</w:t>
      </w:r>
      <w:r>
        <w:t xml:space="preserve"> </w:t>
      </w:r>
      <w:r>
        <w:rPr>
          <w:rFonts w:hint="eastAsia"/>
        </w:rPr>
        <w:t>объекта</w:t>
      </w:r>
    </w:p>
    <w:p w14:paraId="32FE7DC0" w14:textId="77777777" w:rsidR="00EA3EB0" w:rsidRDefault="00EA3EB0" w:rsidP="00EA3EB0"/>
    <w:p w14:paraId="682B07FD" w14:textId="77777777" w:rsidR="00EA3EB0" w:rsidRDefault="00EA3EB0" w:rsidP="00EA3EB0">
      <w:r>
        <w:t xml:space="preserve">2.3.3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определения</w:t>
      </w:r>
      <w:r>
        <w:t xml:space="preserve"> </w:t>
      </w:r>
      <w:r>
        <w:rPr>
          <w:rFonts w:hint="eastAsia"/>
        </w:rPr>
        <w:t>оптимальных</w:t>
      </w:r>
      <w:r>
        <w:t xml:space="preserve"> </w:t>
      </w:r>
      <w:r>
        <w:rPr>
          <w:rFonts w:hint="eastAsia"/>
        </w:rPr>
        <w:t>значений</w:t>
      </w:r>
      <w:r>
        <w:t xml:space="preserve"> </w:t>
      </w:r>
      <w:r>
        <w:rPr>
          <w:rFonts w:hint="eastAsia"/>
        </w:rPr>
        <w:t>температур</w:t>
      </w:r>
      <w:r>
        <w:t xml:space="preserve"> </w:t>
      </w:r>
      <w:r>
        <w:rPr>
          <w:rFonts w:hint="eastAsia"/>
        </w:rPr>
        <w:t>совокупности</w:t>
      </w:r>
      <w:r>
        <w:t xml:space="preserve"> </w:t>
      </w:r>
      <w:r>
        <w:rPr>
          <w:rFonts w:hint="eastAsia"/>
        </w:rPr>
        <w:t>термоэкранов</w:t>
      </w:r>
      <w:r>
        <w:t xml:space="preserve"> </w:t>
      </w:r>
      <w:r>
        <w:rPr>
          <w:rFonts w:hint="eastAsia"/>
        </w:rPr>
        <w:t>и</w:t>
      </w:r>
      <w:r>
        <w:t xml:space="preserve"> </w:t>
      </w:r>
      <w:r>
        <w:rPr>
          <w:rFonts w:hint="eastAsia"/>
        </w:rPr>
        <w:t>величин</w:t>
      </w:r>
      <w:r>
        <w:t xml:space="preserve"> </w:t>
      </w:r>
      <w:r>
        <w:rPr>
          <w:rFonts w:hint="eastAsia"/>
        </w:rPr>
        <w:t>электрических</w:t>
      </w:r>
      <w:r>
        <w:t xml:space="preserve"> </w:t>
      </w:r>
      <w:r>
        <w:rPr>
          <w:rFonts w:hint="eastAsia"/>
        </w:rPr>
        <w:t>мощностей</w:t>
      </w:r>
      <w:r>
        <w:t xml:space="preserve">, </w:t>
      </w:r>
      <w:r>
        <w:rPr>
          <w:rFonts w:hint="eastAsia"/>
        </w:rPr>
        <w:t>подводимых</w:t>
      </w:r>
      <w:r>
        <w:t xml:space="preserve"> </w:t>
      </w:r>
      <w:r>
        <w:rPr>
          <w:rFonts w:hint="eastAsia"/>
        </w:rPr>
        <w:t>к</w:t>
      </w:r>
      <w:r>
        <w:t xml:space="preserve"> </w:t>
      </w:r>
      <w:r>
        <w:rPr>
          <w:rFonts w:hint="eastAsia"/>
        </w:rPr>
        <w:t>лампам</w:t>
      </w:r>
    </w:p>
    <w:p w14:paraId="55DE5B90" w14:textId="77777777" w:rsidR="00EA3EB0" w:rsidRDefault="00EA3EB0" w:rsidP="00EA3EB0"/>
    <w:p w14:paraId="4E6B774E" w14:textId="77777777" w:rsidR="00EA3EB0" w:rsidRDefault="00EA3EB0" w:rsidP="00EA3EB0">
      <w:r>
        <w:t xml:space="preserve">2.3.4 </w:t>
      </w:r>
      <w:r>
        <w:rPr>
          <w:rFonts w:hint="eastAsia"/>
        </w:rPr>
        <w:t>Методика</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облученности</w:t>
      </w:r>
      <w:r>
        <w:t xml:space="preserve"> </w:t>
      </w:r>
      <w:r>
        <w:rPr>
          <w:rFonts w:hint="eastAsia"/>
        </w:rPr>
        <w:t>тепловоспринимающих</w:t>
      </w:r>
      <w:r>
        <w:t xml:space="preserve"> </w:t>
      </w:r>
      <w:r>
        <w:rPr>
          <w:rFonts w:hint="eastAsia"/>
        </w:rPr>
        <w:t>элементов</w:t>
      </w:r>
      <w:r>
        <w:t xml:space="preserve"> </w:t>
      </w:r>
      <w:r>
        <w:rPr>
          <w:rFonts w:hint="eastAsia"/>
        </w:rPr>
        <w:t>ламповыми</w:t>
      </w:r>
      <w:r>
        <w:t xml:space="preserve"> </w:t>
      </w:r>
      <w:r>
        <w:rPr>
          <w:rFonts w:hint="eastAsia"/>
        </w:rPr>
        <w:t>модулями</w:t>
      </w:r>
    </w:p>
    <w:p w14:paraId="0BCCDCEE" w14:textId="77777777" w:rsidR="00EA3EB0" w:rsidRDefault="00EA3EB0" w:rsidP="00EA3EB0"/>
    <w:p w14:paraId="4D445806" w14:textId="77777777" w:rsidR="00EA3EB0" w:rsidRDefault="00EA3EB0" w:rsidP="00EA3EB0">
      <w:r>
        <w:t xml:space="preserve">2.3.5 </w:t>
      </w:r>
      <w:r>
        <w:rPr>
          <w:rFonts w:hint="eastAsia"/>
        </w:rPr>
        <w:t>Исследование</w:t>
      </w:r>
      <w:r>
        <w:t xml:space="preserve"> </w:t>
      </w:r>
      <w:r>
        <w:rPr>
          <w:rFonts w:hint="eastAsia"/>
        </w:rPr>
        <w:t>корректности</w:t>
      </w:r>
      <w:r>
        <w:t xml:space="preserve"> </w:t>
      </w:r>
      <w:r>
        <w:rPr>
          <w:rFonts w:hint="eastAsia"/>
        </w:rPr>
        <w:t>разработанного</w:t>
      </w:r>
      <w:r>
        <w:t xml:space="preserve"> </w:t>
      </w:r>
      <w:r>
        <w:rPr>
          <w:rFonts w:hint="eastAsia"/>
        </w:rPr>
        <w:t>алгоритма</w:t>
      </w:r>
      <w:r>
        <w:t xml:space="preserve"> </w:t>
      </w:r>
      <w:r>
        <w:rPr>
          <w:rFonts w:hint="eastAsia"/>
        </w:rPr>
        <w:t>определения</w:t>
      </w:r>
      <w:r>
        <w:t xml:space="preserve"> </w:t>
      </w:r>
      <w:r>
        <w:rPr>
          <w:rFonts w:hint="eastAsia"/>
        </w:rPr>
        <w:t>локальных</w:t>
      </w:r>
      <w:r>
        <w:t xml:space="preserve"> </w:t>
      </w:r>
      <w:r>
        <w:rPr>
          <w:rFonts w:hint="eastAsia"/>
        </w:rPr>
        <w:t>угловых</w:t>
      </w:r>
      <w:r>
        <w:t xml:space="preserve"> </w:t>
      </w:r>
      <w:r>
        <w:rPr>
          <w:rFonts w:hint="eastAsia"/>
        </w:rPr>
        <w:t>коэффициентов</w:t>
      </w:r>
      <w:r>
        <w:t xml:space="preserve"> </w:t>
      </w:r>
      <w:r>
        <w:rPr>
          <w:rFonts w:hint="eastAsia"/>
        </w:rPr>
        <w:t>для</w:t>
      </w:r>
      <w:r>
        <w:t xml:space="preserve"> </w:t>
      </w:r>
      <w:r>
        <w:rPr>
          <w:rFonts w:hint="eastAsia"/>
        </w:rPr>
        <w:t>ламповых</w:t>
      </w:r>
      <w:r>
        <w:t xml:space="preserve"> </w:t>
      </w:r>
      <w:r>
        <w:rPr>
          <w:rFonts w:hint="eastAsia"/>
        </w:rPr>
        <w:t>модулей</w:t>
      </w:r>
    </w:p>
    <w:p w14:paraId="51F1B58C" w14:textId="77777777" w:rsidR="00EA3EB0" w:rsidRDefault="00EA3EB0" w:rsidP="00EA3EB0"/>
    <w:p w14:paraId="40CE8DC2" w14:textId="77777777" w:rsidR="00EA3EB0" w:rsidRDefault="00EA3EB0" w:rsidP="00EA3EB0">
      <w:r>
        <w:t xml:space="preserve">2.4 </w:t>
      </w:r>
      <w:r>
        <w:rPr>
          <w:rFonts w:hint="eastAsia"/>
        </w:rPr>
        <w:t>Оценка</w:t>
      </w:r>
      <w:r>
        <w:t xml:space="preserve"> </w:t>
      </w:r>
      <w:r>
        <w:rPr>
          <w:rFonts w:hint="eastAsia"/>
        </w:rPr>
        <w:t>эффективности</w:t>
      </w:r>
      <w:r>
        <w:t xml:space="preserve"> </w:t>
      </w:r>
      <w:r>
        <w:rPr>
          <w:rFonts w:hint="eastAsia"/>
        </w:rPr>
        <w:t>совместного</w:t>
      </w:r>
      <w:r>
        <w:t xml:space="preserve"> </w:t>
      </w:r>
      <w:r>
        <w:rPr>
          <w:rFonts w:hint="eastAsia"/>
        </w:rPr>
        <w:t>использования</w:t>
      </w:r>
      <w:r>
        <w:t xml:space="preserve"> </w:t>
      </w:r>
      <w:r>
        <w:rPr>
          <w:rFonts w:hint="eastAsia"/>
        </w:rPr>
        <w:t>термоэкранов</w:t>
      </w:r>
      <w:r>
        <w:t xml:space="preserve"> </w:t>
      </w:r>
      <w:r>
        <w:rPr>
          <w:rFonts w:hint="eastAsia"/>
        </w:rPr>
        <w:t>и</w:t>
      </w:r>
      <w:r>
        <w:t xml:space="preserve"> </w:t>
      </w:r>
      <w:r>
        <w:rPr>
          <w:rFonts w:hint="eastAsia"/>
        </w:rPr>
        <w:t>ламповых</w:t>
      </w:r>
      <w:r>
        <w:t xml:space="preserve"> </w:t>
      </w:r>
      <w:r>
        <w:rPr>
          <w:rFonts w:hint="eastAsia"/>
        </w:rPr>
        <w:t>модулей</w:t>
      </w:r>
      <w:r>
        <w:t xml:space="preserve"> </w:t>
      </w:r>
      <w:r>
        <w:rPr>
          <w:rFonts w:hint="eastAsia"/>
        </w:rPr>
        <w:t>в</w:t>
      </w:r>
      <w:r>
        <w:t xml:space="preserve"> </w:t>
      </w:r>
      <w:r>
        <w:rPr>
          <w:rFonts w:hint="eastAsia"/>
        </w:rPr>
        <w:t>качестве</w:t>
      </w:r>
      <w:r>
        <w:t xml:space="preserve"> </w:t>
      </w:r>
      <w:r>
        <w:rPr>
          <w:rFonts w:hint="eastAsia"/>
        </w:rPr>
        <w:t>имитатора</w:t>
      </w:r>
      <w:r>
        <w:t xml:space="preserve"> </w:t>
      </w:r>
      <w:r>
        <w:rPr>
          <w:rFonts w:hint="eastAsia"/>
        </w:rPr>
        <w:t>внешних</w:t>
      </w:r>
      <w:r>
        <w:t xml:space="preserve"> </w:t>
      </w:r>
      <w:r>
        <w:rPr>
          <w:rFonts w:hint="eastAsia"/>
        </w:rPr>
        <w:t>тепловых</w:t>
      </w:r>
      <w:r>
        <w:t xml:space="preserve"> </w:t>
      </w:r>
      <w:r>
        <w:rPr>
          <w:rFonts w:hint="eastAsia"/>
        </w:rPr>
        <w:t>нагрузок</w:t>
      </w:r>
    </w:p>
    <w:p w14:paraId="4F211368" w14:textId="77777777" w:rsidR="00EA3EB0" w:rsidRDefault="00EA3EB0" w:rsidP="00EA3EB0"/>
    <w:p w14:paraId="42F26502" w14:textId="77777777" w:rsidR="00EA3EB0" w:rsidRDefault="00EA3EB0" w:rsidP="00EA3EB0">
      <w:r>
        <w:t xml:space="preserve">2.4.1 </w:t>
      </w:r>
      <w:r>
        <w:rPr>
          <w:rFonts w:hint="eastAsia"/>
        </w:rPr>
        <w:t>Основные</w:t>
      </w:r>
      <w:r>
        <w:t xml:space="preserve"> </w:t>
      </w:r>
      <w:r>
        <w:rPr>
          <w:rFonts w:hint="eastAsia"/>
        </w:rPr>
        <w:t>геометрические</w:t>
      </w:r>
      <w:r>
        <w:t xml:space="preserve"> </w:t>
      </w:r>
      <w:r>
        <w:rPr>
          <w:rFonts w:hint="eastAsia"/>
        </w:rPr>
        <w:t>и</w:t>
      </w:r>
      <w:r>
        <w:t xml:space="preserve"> </w:t>
      </w:r>
      <w:r>
        <w:rPr>
          <w:rFonts w:hint="eastAsia"/>
        </w:rPr>
        <w:t>радиационные</w:t>
      </w:r>
      <w:r>
        <w:t xml:space="preserve"> </w:t>
      </w:r>
      <w:r>
        <w:rPr>
          <w:rFonts w:hint="eastAsia"/>
        </w:rPr>
        <w:t>характеристики</w:t>
      </w:r>
      <w:r>
        <w:t xml:space="preserve"> </w:t>
      </w:r>
      <w:r>
        <w:rPr>
          <w:rFonts w:hint="eastAsia"/>
        </w:rPr>
        <w:t>имитатора</w:t>
      </w:r>
    </w:p>
    <w:p w14:paraId="6819CA9A" w14:textId="77777777" w:rsidR="00EA3EB0" w:rsidRDefault="00EA3EB0" w:rsidP="00EA3EB0"/>
    <w:p w14:paraId="407E5DB9" w14:textId="77777777" w:rsidR="00EA3EB0" w:rsidRDefault="00EA3EB0" w:rsidP="00EA3EB0">
      <w:r>
        <w:t xml:space="preserve">2.4.2 </w:t>
      </w:r>
      <w:r>
        <w:rPr>
          <w:rFonts w:hint="eastAsia"/>
        </w:rPr>
        <w:t>Геометрическая</w:t>
      </w:r>
      <w:r>
        <w:t xml:space="preserve"> </w:t>
      </w:r>
      <w:r>
        <w:rPr>
          <w:rFonts w:hint="eastAsia"/>
        </w:rPr>
        <w:t>модель</w:t>
      </w:r>
      <w:r>
        <w:t xml:space="preserve"> </w:t>
      </w:r>
      <w:r>
        <w:rPr>
          <w:rFonts w:hint="eastAsia"/>
        </w:rPr>
        <w:t>испытуемого</w:t>
      </w:r>
      <w:r>
        <w:t xml:space="preserve"> </w:t>
      </w:r>
      <w:r>
        <w:rPr>
          <w:rFonts w:hint="eastAsia"/>
        </w:rPr>
        <w:t>объекта</w:t>
      </w:r>
    </w:p>
    <w:p w14:paraId="4ADE4BA3" w14:textId="77777777" w:rsidR="00EA3EB0" w:rsidRDefault="00EA3EB0" w:rsidP="00EA3EB0"/>
    <w:p w14:paraId="4D08865A" w14:textId="77777777" w:rsidR="00EA3EB0" w:rsidRDefault="00EA3EB0" w:rsidP="00EA3EB0">
      <w:r>
        <w:t xml:space="preserve">2.4.3 </w:t>
      </w:r>
      <w:r>
        <w:rPr>
          <w:rFonts w:hint="eastAsia"/>
        </w:rPr>
        <w:t>Результаты</w:t>
      </w:r>
      <w:r>
        <w:t xml:space="preserve"> </w:t>
      </w:r>
      <w:r>
        <w:rPr>
          <w:rFonts w:hint="eastAsia"/>
        </w:rPr>
        <w:t>оценки</w:t>
      </w:r>
      <w:r>
        <w:t xml:space="preserve"> </w:t>
      </w:r>
      <w:r>
        <w:rPr>
          <w:rFonts w:hint="eastAsia"/>
        </w:rPr>
        <w:t>эффективности</w:t>
      </w:r>
      <w:r>
        <w:t xml:space="preserve"> </w:t>
      </w:r>
      <w:r>
        <w:rPr>
          <w:rFonts w:hint="eastAsia"/>
        </w:rPr>
        <w:t>совместного</w:t>
      </w:r>
      <w:r>
        <w:t xml:space="preserve"> </w:t>
      </w:r>
      <w:r>
        <w:rPr>
          <w:rFonts w:hint="eastAsia"/>
        </w:rPr>
        <w:t>использования</w:t>
      </w:r>
      <w:r>
        <w:t xml:space="preserve"> </w:t>
      </w:r>
      <w:r>
        <w:rPr>
          <w:rFonts w:hint="eastAsia"/>
        </w:rPr>
        <w:t>термоэкранов</w:t>
      </w:r>
      <w:r>
        <w:t xml:space="preserve"> </w:t>
      </w:r>
      <w:r>
        <w:rPr>
          <w:rFonts w:hint="eastAsia"/>
        </w:rPr>
        <w:t>и</w:t>
      </w:r>
      <w:r>
        <w:t xml:space="preserve"> </w:t>
      </w:r>
      <w:r>
        <w:rPr>
          <w:rFonts w:hint="eastAsia"/>
        </w:rPr>
        <w:t>ламповых</w:t>
      </w:r>
      <w:r>
        <w:t xml:space="preserve"> </w:t>
      </w:r>
      <w:r>
        <w:rPr>
          <w:rFonts w:hint="eastAsia"/>
        </w:rPr>
        <w:t>модулей</w:t>
      </w:r>
      <w:r>
        <w:t xml:space="preserve"> </w:t>
      </w:r>
      <w:r>
        <w:rPr>
          <w:rFonts w:hint="eastAsia"/>
        </w:rPr>
        <w:t>в</w:t>
      </w:r>
      <w:r>
        <w:t xml:space="preserve"> </w:t>
      </w:r>
      <w:r>
        <w:rPr>
          <w:rFonts w:hint="eastAsia"/>
        </w:rPr>
        <w:t>качестве</w:t>
      </w:r>
      <w:r>
        <w:t xml:space="preserve"> </w:t>
      </w:r>
      <w:r>
        <w:rPr>
          <w:rFonts w:hint="eastAsia"/>
        </w:rPr>
        <w:t>имитатора</w:t>
      </w:r>
      <w:r>
        <w:t xml:space="preserve"> </w:t>
      </w:r>
      <w:r>
        <w:rPr>
          <w:rFonts w:hint="eastAsia"/>
        </w:rPr>
        <w:t>внешних</w:t>
      </w:r>
      <w:r>
        <w:t xml:space="preserve"> </w:t>
      </w:r>
      <w:r>
        <w:rPr>
          <w:rFonts w:hint="eastAsia"/>
        </w:rPr>
        <w:t>тепловых</w:t>
      </w:r>
      <w:r>
        <w:t xml:space="preserve"> </w:t>
      </w:r>
      <w:r>
        <w:rPr>
          <w:rFonts w:hint="eastAsia"/>
        </w:rPr>
        <w:t>нагрузок</w:t>
      </w:r>
    </w:p>
    <w:p w14:paraId="5B17183D" w14:textId="77777777" w:rsidR="00EA3EB0" w:rsidRDefault="00EA3EB0" w:rsidP="00EA3EB0"/>
    <w:p w14:paraId="2009CB6E" w14:textId="77777777" w:rsidR="00EA3EB0" w:rsidRDefault="00EA3EB0" w:rsidP="00EA3EB0">
      <w:r>
        <w:t xml:space="preserve">2.5 </w:t>
      </w:r>
      <w:r>
        <w:rPr>
          <w:rFonts w:hint="eastAsia"/>
        </w:rPr>
        <w:t>Обсуждение</w:t>
      </w:r>
      <w:r>
        <w:t xml:space="preserve"> </w:t>
      </w:r>
      <w:r>
        <w:rPr>
          <w:rFonts w:hint="eastAsia"/>
        </w:rPr>
        <w:t>перспектив</w:t>
      </w:r>
      <w:r>
        <w:t xml:space="preserve"> </w:t>
      </w:r>
      <w:r>
        <w:rPr>
          <w:rFonts w:hint="eastAsia"/>
        </w:rPr>
        <w:t>развития</w:t>
      </w:r>
      <w:r>
        <w:t xml:space="preserve"> </w:t>
      </w:r>
      <w:r>
        <w:rPr>
          <w:rFonts w:hint="eastAsia"/>
        </w:rPr>
        <w:t>имитационных</w:t>
      </w:r>
      <w:r>
        <w:t xml:space="preserve"> </w:t>
      </w:r>
      <w:r>
        <w:rPr>
          <w:rFonts w:hint="eastAsia"/>
        </w:rPr>
        <w:t>средств</w:t>
      </w:r>
      <w:r>
        <w:t xml:space="preserve"> </w:t>
      </w:r>
      <w:r>
        <w:rPr>
          <w:rFonts w:hint="eastAsia"/>
        </w:rPr>
        <w:t>на</w:t>
      </w:r>
      <w:r>
        <w:t xml:space="preserve"> </w:t>
      </w:r>
      <w:r>
        <w:rPr>
          <w:rFonts w:hint="eastAsia"/>
        </w:rPr>
        <w:t>основе</w:t>
      </w:r>
      <w:r>
        <w:t xml:space="preserve"> </w:t>
      </w:r>
      <w:r>
        <w:rPr>
          <w:rFonts w:hint="eastAsia"/>
        </w:rPr>
        <w:t>сетчатых</w:t>
      </w:r>
      <w:r>
        <w:t xml:space="preserve"> </w:t>
      </w:r>
      <w:r>
        <w:rPr>
          <w:rFonts w:hint="eastAsia"/>
        </w:rPr>
        <w:t>излучателей</w:t>
      </w:r>
    </w:p>
    <w:p w14:paraId="32CE0AB0" w14:textId="77777777" w:rsidR="00EA3EB0" w:rsidRDefault="00EA3EB0" w:rsidP="00EA3EB0"/>
    <w:p w14:paraId="257CBF9B" w14:textId="77777777" w:rsidR="00EA3EB0" w:rsidRDefault="00EA3EB0" w:rsidP="00EA3EB0">
      <w:r>
        <w:t xml:space="preserve">3 </w:t>
      </w:r>
      <w:r>
        <w:rPr>
          <w:rFonts w:hint="eastAsia"/>
        </w:rPr>
        <w:t>УСОВЕРШЕНСТВОВАННАЯ</w:t>
      </w:r>
      <w:r>
        <w:t xml:space="preserve"> </w:t>
      </w:r>
      <w:r>
        <w:rPr>
          <w:rFonts w:hint="eastAsia"/>
        </w:rPr>
        <w:t>МЕТОДИКА</w:t>
      </w:r>
      <w:r>
        <w:t xml:space="preserve"> </w:t>
      </w:r>
      <w:r>
        <w:rPr>
          <w:rFonts w:hint="eastAsia"/>
        </w:rPr>
        <w:t>ОЦЕНКИ</w:t>
      </w:r>
      <w:r>
        <w:t xml:space="preserve"> </w:t>
      </w:r>
      <w:r>
        <w:rPr>
          <w:rFonts w:hint="eastAsia"/>
        </w:rPr>
        <w:t>ВЛИЯНИЯ</w:t>
      </w:r>
      <w:r>
        <w:t xml:space="preserve"> </w:t>
      </w:r>
      <w:r>
        <w:rPr>
          <w:rFonts w:hint="eastAsia"/>
        </w:rPr>
        <w:t>ПОГРЕШНОСТЕЙ</w:t>
      </w:r>
      <w:r>
        <w:t xml:space="preserve"> </w:t>
      </w:r>
      <w:r>
        <w:rPr>
          <w:rFonts w:hint="eastAsia"/>
        </w:rPr>
        <w:t>МОДЕЛИРОВАНИЯ</w:t>
      </w:r>
      <w:r>
        <w:t xml:space="preserve"> </w:t>
      </w:r>
      <w:r>
        <w:rPr>
          <w:rFonts w:hint="eastAsia"/>
        </w:rPr>
        <w:t>ВНЕШНИХ</w:t>
      </w:r>
      <w:r>
        <w:t xml:space="preserve"> </w:t>
      </w:r>
      <w:r>
        <w:rPr>
          <w:rFonts w:hint="eastAsia"/>
        </w:rPr>
        <w:t>ТЕПЛОВЫХ</w:t>
      </w:r>
      <w:r>
        <w:t xml:space="preserve"> </w:t>
      </w:r>
      <w:r>
        <w:rPr>
          <w:rFonts w:hint="eastAsia"/>
        </w:rPr>
        <w:t>НАГРУЗОК</w:t>
      </w:r>
      <w:r>
        <w:t xml:space="preserve"> </w:t>
      </w:r>
      <w:r>
        <w:rPr>
          <w:rFonts w:hint="eastAsia"/>
        </w:rPr>
        <w:t>НА</w:t>
      </w:r>
      <w:r>
        <w:t xml:space="preserve"> </w:t>
      </w:r>
      <w:r>
        <w:rPr>
          <w:rFonts w:hint="eastAsia"/>
        </w:rPr>
        <w:t>ТЕПЛОВОЕ</w:t>
      </w:r>
      <w:r>
        <w:t xml:space="preserve"> </w:t>
      </w:r>
      <w:r>
        <w:rPr>
          <w:rFonts w:hint="eastAsia"/>
        </w:rPr>
        <w:t>СОСТОЯНИЕ</w:t>
      </w:r>
      <w:r>
        <w:t xml:space="preserve"> </w:t>
      </w:r>
      <w:r>
        <w:rPr>
          <w:rFonts w:hint="eastAsia"/>
        </w:rPr>
        <w:t>КОСМИЧЕСКОГО</w:t>
      </w:r>
      <w:r>
        <w:t xml:space="preserve"> </w:t>
      </w:r>
      <w:r>
        <w:rPr>
          <w:rFonts w:hint="eastAsia"/>
        </w:rPr>
        <w:t>АППАРАТА</w:t>
      </w:r>
    </w:p>
    <w:p w14:paraId="3DCF6397" w14:textId="77777777" w:rsidR="00EA3EB0" w:rsidRDefault="00EA3EB0" w:rsidP="00EA3EB0"/>
    <w:p w14:paraId="582C803B" w14:textId="77777777" w:rsidR="00EA3EB0" w:rsidRDefault="00EA3EB0" w:rsidP="00EA3EB0">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p>
    <w:p w14:paraId="3E40323F" w14:textId="77777777" w:rsidR="00EA3EB0" w:rsidRDefault="00EA3EB0" w:rsidP="00EA3EB0"/>
    <w:p w14:paraId="3FD47A6C" w14:textId="77777777" w:rsidR="00EA3EB0" w:rsidRDefault="00EA3EB0" w:rsidP="00EA3EB0">
      <w:r>
        <w:t xml:space="preserve">3.2 </w:t>
      </w:r>
      <w:r>
        <w:rPr>
          <w:rFonts w:hint="eastAsia"/>
        </w:rPr>
        <w:t>Оценка</w:t>
      </w:r>
      <w:r>
        <w:t xml:space="preserve"> </w:t>
      </w:r>
      <w:r>
        <w:rPr>
          <w:rFonts w:hint="eastAsia"/>
        </w:rPr>
        <w:t>зависимости</w:t>
      </w:r>
      <w:r>
        <w:t xml:space="preserve"> </w:t>
      </w:r>
      <w:r>
        <w:rPr>
          <w:rFonts w:hint="eastAsia"/>
        </w:rPr>
        <w:t>погрешностей</w:t>
      </w:r>
      <w:r>
        <w:t xml:space="preserve"> </w:t>
      </w:r>
      <w:r>
        <w:rPr>
          <w:rFonts w:hint="eastAsia"/>
        </w:rPr>
        <w:t>воспроизведения</w:t>
      </w:r>
      <w:r>
        <w:t xml:space="preserve"> </w:t>
      </w:r>
      <w:r>
        <w:rPr>
          <w:rFonts w:hint="eastAsia"/>
        </w:rPr>
        <w:t>теплового</w:t>
      </w:r>
      <w:r>
        <w:t xml:space="preserve"> </w:t>
      </w:r>
      <w:r>
        <w:rPr>
          <w:rFonts w:hint="eastAsia"/>
        </w:rPr>
        <w:t>состояния</w:t>
      </w:r>
      <w:r>
        <w:t xml:space="preserve"> </w:t>
      </w:r>
      <w:r>
        <w:rPr>
          <w:rFonts w:hint="eastAsia"/>
        </w:rPr>
        <w:t>различных</w:t>
      </w:r>
      <w:r>
        <w:t xml:space="preserve"> </w:t>
      </w:r>
      <w:r>
        <w:rPr>
          <w:rFonts w:hint="eastAsia"/>
        </w:rPr>
        <w:t>характерных</w:t>
      </w:r>
      <w:r>
        <w:t xml:space="preserve"> </w:t>
      </w:r>
      <w:r>
        <w:rPr>
          <w:rFonts w:hint="eastAsia"/>
        </w:rPr>
        <w:t>элементов</w:t>
      </w:r>
      <w:r>
        <w:t xml:space="preserve"> </w:t>
      </w:r>
      <w:r>
        <w:rPr>
          <w:rFonts w:hint="eastAsia"/>
        </w:rPr>
        <w:t>космических</w:t>
      </w:r>
      <w:r>
        <w:t xml:space="preserve"> </w:t>
      </w:r>
      <w:r>
        <w:rPr>
          <w:rFonts w:hint="eastAsia"/>
        </w:rPr>
        <w:t>аппаратов</w:t>
      </w:r>
      <w:r>
        <w:t xml:space="preserve"> </w:t>
      </w:r>
      <w:r>
        <w:rPr>
          <w:rFonts w:hint="eastAsia"/>
        </w:rPr>
        <w:t>от</w:t>
      </w:r>
      <w:r>
        <w:t xml:space="preserve"> </w:t>
      </w:r>
      <w:r>
        <w:rPr>
          <w:rFonts w:hint="eastAsia"/>
        </w:rPr>
        <w:t>погрешностей</w:t>
      </w:r>
      <w:r>
        <w:t xml:space="preserve"> </w:t>
      </w:r>
      <w:r>
        <w:rPr>
          <w:rFonts w:hint="eastAsia"/>
        </w:rPr>
        <w:t>внешнего</w:t>
      </w:r>
      <w:r>
        <w:t xml:space="preserve"> </w:t>
      </w:r>
      <w:r>
        <w:rPr>
          <w:rFonts w:hint="eastAsia"/>
        </w:rPr>
        <w:t>теплового</w:t>
      </w:r>
      <w:r>
        <w:t xml:space="preserve"> </w:t>
      </w:r>
      <w:r>
        <w:rPr>
          <w:rFonts w:hint="eastAsia"/>
        </w:rPr>
        <w:t>воздействия</w:t>
      </w:r>
    </w:p>
    <w:p w14:paraId="55694B6A" w14:textId="77777777" w:rsidR="00EA3EB0" w:rsidRDefault="00EA3EB0" w:rsidP="00EA3EB0"/>
    <w:p w14:paraId="437EF49A" w14:textId="77777777" w:rsidR="00EA3EB0" w:rsidRDefault="00EA3EB0" w:rsidP="00EA3EB0">
      <w:r>
        <w:t xml:space="preserve">3.2.1 </w:t>
      </w:r>
      <w:r>
        <w:rPr>
          <w:rFonts w:hint="eastAsia"/>
        </w:rPr>
        <w:t>Элемент</w:t>
      </w:r>
      <w:r>
        <w:t xml:space="preserve"> </w:t>
      </w:r>
      <w:r>
        <w:rPr>
          <w:rFonts w:hint="eastAsia"/>
        </w:rPr>
        <w:t>оболочки</w:t>
      </w:r>
      <w:r>
        <w:t xml:space="preserve"> </w:t>
      </w:r>
      <w:r>
        <w:rPr>
          <w:rFonts w:hint="eastAsia"/>
        </w:rPr>
        <w:t>с</w:t>
      </w:r>
      <w:r>
        <w:t xml:space="preserve"> </w:t>
      </w:r>
      <w:r>
        <w:rPr>
          <w:rFonts w:hint="eastAsia"/>
        </w:rPr>
        <w:t>термическим</w:t>
      </w:r>
      <w:r>
        <w:t xml:space="preserve"> </w:t>
      </w:r>
      <w:r>
        <w:rPr>
          <w:rFonts w:hint="eastAsia"/>
        </w:rPr>
        <w:t>сопротивлением</w:t>
      </w:r>
      <w:r>
        <w:t xml:space="preserve">, </w:t>
      </w:r>
      <w:r>
        <w:rPr>
          <w:rFonts w:hint="eastAsia"/>
        </w:rPr>
        <w:t>независящим</w:t>
      </w:r>
      <w:r>
        <w:t xml:space="preserve"> </w:t>
      </w:r>
      <w:r>
        <w:rPr>
          <w:rFonts w:hint="eastAsia"/>
        </w:rPr>
        <w:t>от</w:t>
      </w:r>
      <w:r>
        <w:t xml:space="preserve"> </w:t>
      </w:r>
      <w:r>
        <w:rPr>
          <w:rFonts w:hint="eastAsia"/>
        </w:rPr>
        <w:t>температуры</w:t>
      </w:r>
    </w:p>
    <w:p w14:paraId="787AA2A4" w14:textId="77777777" w:rsidR="00EA3EB0" w:rsidRDefault="00EA3EB0" w:rsidP="00EA3EB0"/>
    <w:p w14:paraId="13BE6099" w14:textId="77777777" w:rsidR="00EA3EB0" w:rsidRDefault="00EA3EB0" w:rsidP="00EA3EB0">
      <w:r>
        <w:t xml:space="preserve">3.2.2 </w:t>
      </w:r>
      <w:r>
        <w:rPr>
          <w:rFonts w:hint="eastAsia"/>
        </w:rPr>
        <w:t>Элемент</w:t>
      </w:r>
      <w:r>
        <w:t xml:space="preserve"> </w:t>
      </w:r>
      <w:r>
        <w:rPr>
          <w:rFonts w:hint="eastAsia"/>
        </w:rPr>
        <w:t>оболочки</w:t>
      </w:r>
      <w:r>
        <w:t xml:space="preserve">, </w:t>
      </w:r>
      <w:r>
        <w:rPr>
          <w:rFonts w:hint="eastAsia"/>
        </w:rPr>
        <w:t>защищенный</w:t>
      </w:r>
      <w:r>
        <w:t xml:space="preserve"> </w:t>
      </w:r>
      <w:r>
        <w:rPr>
          <w:rFonts w:hint="eastAsia"/>
        </w:rPr>
        <w:t>идеальной</w:t>
      </w:r>
      <w:r>
        <w:t xml:space="preserve"> </w:t>
      </w:r>
      <w:r>
        <w:rPr>
          <w:rFonts w:hint="eastAsia"/>
        </w:rPr>
        <w:t>экранно</w:t>
      </w:r>
      <w:r>
        <w:t>-</w:t>
      </w:r>
      <w:r>
        <w:rPr>
          <w:rFonts w:hint="eastAsia"/>
        </w:rPr>
        <w:t>вакуумной</w:t>
      </w:r>
      <w:r>
        <w:t xml:space="preserve"> </w:t>
      </w:r>
      <w:r>
        <w:rPr>
          <w:rFonts w:hint="eastAsia"/>
        </w:rPr>
        <w:t>теплоизоляцией</w:t>
      </w:r>
    </w:p>
    <w:p w14:paraId="098C7A2B" w14:textId="77777777" w:rsidR="00EA3EB0" w:rsidRDefault="00EA3EB0" w:rsidP="00EA3EB0"/>
    <w:p w14:paraId="6D377A04" w14:textId="77777777" w:rsidR="00EA3EB0" w:rsidRDefault="00EA3EB0" w:rsidP="00EA3EB0">
      <w:r>
        <w:t xml:space="preserve">3.2.3 </w:t>
      </w:r>
      <w:r>
        <w:rPr>
          <w:rFonts w:hint="eastAsia"/>
        </w:rPr>
        <w:t>Элемент</w:t>
      </w:r>
      <w:r>
        <w:t xml:space="preserve"> </w:t>
      </w:r>
      <w:r>
        <w:rPr>
          <w:rFonts w:hint="eastAsia"/>
        </w:rPr>
        <w:t>оболочки</w:t>
      </w:r>
      <w:r>
        <w:t xml:space="preserve">, </w:t>
      </w:r>
      <w:r>
        <w:rPr>
          <w:rFonts w:hint="eastAsia"/>
        </w:rPr>
        <w:t>защищенный</w:t>
      </w:r>
      <w:r>
        <w:t xml:space="preserve"> </w:t>
      </w:r>
      <w:r>
        <w:rPr>
          <w:rFonts w:hint="eastAsia"/>
        </w:rPr>
        <w:t>реальной</w:t>
      </w:r>
      <w:r>
        <w:t xml:space="preserve"> </w:t>
      </w:r>
      <w:r>
        <w:rPr>
          <w:rFonts w:hint="eastAsia"/>
        </w:rPr>
        <w:t>экранно</w:t>
      </w:r>
      <w:r>
        <w:t>-</w:t>
      </w:r>
      <w:r>
        <w:rPr>
          <w:rFonts w:hint="eastAsia"/>
        </w:rPr>
        <w:t>вакуумной</w:t>
      </w:r>
      <w:r>
        <w:t xml:space="preserve"> </w:t>
      </w:r>
      <w:r>
        <w:rPr>
          <w:rFonts w:hint="eastAsia"/>
        </w:rPr>
        <w:t>теплоизоляцией</w:t>
      </w:r>
    </w:p>
    <w:p w14:paraId="0450E6B7" w14:textId="77777777" w:rsidR="00EA3EB0" w:rsidRDefault="00EA3EB0" w:rsidP="00EA3EB0"/>
    <w:p w14:paraId="2EAFA651" w14:textId="77777777" w:rsidR="00EA3EB0" w:rsidRDefault="00EA3EB0" w:rsidP="00EA3EB0">
      <w:r>
        <w:t xml:space="preserve">3.2.4 </w:t>
      </w:r>
      <w:r>
        <w:rPr>
          <w:rFonts w:hint="eastAsia"/>
        </w:rPr>
        <w:t>Отсек</w:t>
      </w:r>
      <w:r>
        <w:t xml:space="preserve">, </w:t>
      </w:r>
      <w:r>
        <w:rPr>
          <w:rFonts w:hint="eastAsia"/>
        </w:rPr>
        <w:t>защищенный</w:t>
      </w:r>
      <w:r>
        <w:t xml:space="preserve"> </w:t>
      </w:r>
      <w:r>
        <w:rPr>
          <w:rFonts w:hint="eastAsia"/>
        </w:rPr>
        <w:t>экранно</w:t>
      </w:r>
      <w:r>
        <w:t>-</w:t>
      </w:r>
      <w:r>
        <w:rPr>
          <w:rFonts w:hint="eastAsia"/>
        </w:rPr>
        <w:t>вакуумной</w:t>
      </w:r>
      <w:r>
        <w:t xml:space="preserve"> </w:t>
      </w:r>
      <w:r>
        <w:rPr>
          <w:rFonts w:hint="eastAsia"/>
        </w:rPr>
        <w:t>теплоизоляцией</w:t>
      </w:r>
    </w:p>
    <w:p w14:paraId="238C2EDE" w14:textId="77777777" w:rsidR="00EA3EB0" w:rsidRDefault="00EA3EB0" w:rsidP="00EA3EB0"/>
    <w:p w14:paraId="53EED263" w14:textId="77777777" w:rsidR="00EA3EB0" w:rsidRDefault="00EA3EB0" w:rsidP="00EA3EB0">
      <w:r>
        <w:t xml:space="preserve">3.2.5 </w:t>
      </w:r>
      <w:r>
        <w:rPr>
          <w:rFonts w:hint="eastAsia"/>
        </w:rPr>
        <w:t>Нетеплоизолированный</w:t>
      </w:r>
      <w:r>
        <w:t xml:space="preserve"> </w:t>
      </w:r>
      <w:r>
        <w:rPr>
          <w:rFonts w:hint="eastAsia"/>
        </w:rPr>
        <w:t>отсек</w:t>
      </w:r>
      <w:r>
        <w:t xml:space="preserve">, </w:t>
      </w:r>
      <w:r>
        <w:rPr>
          <w:rFonts w:hint="eastAsia"/>
        </w:rPr>
        <w:t>оснащенный</w:t>
      </w:r>
      <w:r>
        <w:t xml:space="preserve"> </w:t>
      </w:r>
      <w:r>
        <w:rPr>
          <w:rFonts w:hint="eastAsia"/>
        </w:rPr>
        <w:t>системой</w:t>
      </w:r>
      <w:r>
        <w:t xml:space="preserve"> </w:t>
      </w:r>
      <w:r>
        <w:rPr>
          <w:rFonts w:hint="eastAsia"/>
        </w:rPr>
        <w:t>терморегулирования</w:t>
      </w:r>
    </w:p>
    <w:p w14:paraId="0C0A14B5" w14:textId="77777777" w:rsidR="00EA3EB0" w:rsidRDefault="00EA3EB0" w:rsidP="00EA3EB0"/>
    <w:p w14:paraId="79C91714" w14:textId="77777777" w:rsidR="00EA3EB0" w:rsidRDefault="00EA3EB0" w:rsidP="00EA3EB0">
      <w:r>
        <w:t xml:space="preserve">3.3 </w:t>
      </w:r>
      <w:r>
        <w:rPr>
          <w:rFonts w:hint="eastAsia"/>
        </w:rPr>
        <w:t>Иллюстрация</w:t>
      </w:r>
      <w:r>
        <w:t xml:space="preserve"> </w:t>
      </w:r>
      <w:r>
        <w:rPr>
          <w:rFonts w:hint="eastAsia"/>
        </w:rPr>
        <w:t>применения</w:t>
      </w:r>
      <w:r>
        <w:t xml:space="preserve"> </w:t>
      </w:r>
      <w:r>
        <w:rPr>
          <w:rFonts w:hint="eastAsia"/>
        </w:rPr>
        <w:t>методики</w:t>
      </w:r>
      <w:r>
        <w:t xml:space="preserve"> </w:t>
      </w:r>
      <w:r>
        <w:rPr>
          <w:rFonts w:hint="eastAsia"/>
        </w:rPr>
        <w:t>на</w:t>
      </w:r>
      <w:r>
        <w:t xml:space="preserve"> </w:t>
      </w:r>
      <w:r>
        <w:rPr>
          <w:rFonts w:hint="eastAsia"/>
        </w:rPr>
        <w:t>примере</w:t>
      </w:r>
      <w:r>
        <w:t xml:space="preserve"> </w:t>
      </w:r>
      <w:r>
        <w:rPr>
          <w:rFonts w:hint="eastAsia"/>
        </w:rPr>
        <w:t>оценки</w:t>
      </w:r>
      <w:r>
        <w:t xml:space="preserve"> </w:t>
      </w:r>
      <w:r>
        <w:rPr>
          <w:rFonts w:hint="eastAsia"/>
        </w:rPr>
        <w:t>теплового</w:t>
      </w:r>
      <w:r>
        <w:t xml:space="preserve"> </w:t>
      </w:r>
      <w:r>
        <w:rPr>
          <w:rFonts w:hint="eastAsia"/>
        </w:rPr>
        <w:t>влияния</w:t>
      </w:r>
      <w:r>
        <w:t xml:space="preserve"> </w:t>
      </w:r>
      <w:r>
        <w:rPr>
          <w:rFonts w:hint="eastAsia"/>
        </w:rPr>
        <w:t>исходящего</w:t>
      </w:r>
      <w:r>
        <w:t xml:space="preserve"> </w:t>
      </w:r>
      <w:r>
        <w:rPr>
          <w:rFonts w:hint="eastAsia"/>
        </w:rPr>
        <w:t>от</w:t>
      </w:r>
      <w:r>
        <w:t xml:space="preserve"> </w:t>
      </w:r>
      <w:r>
        <w:rPr>
          <w:rFonts w:hint="eastAsia"/>
        </w:rPr>
        <w:t>экранов</w:t>
      </w:r>
      <w:r>
        <w:t xml:space="preserve"> </w:t>
      </w:r>
      <w:r>
        <w:rPr>
          <w:rFonts w:hint="eastAsia"/>
        </w:rPr>
        <w:t>вакуу</w:t>
      </w:r>
      <w:r>
        <w:rPr>
          <w:rFonts w:hint="eastAsia"/>
        </w:rPr>
        <w:lastRenderedPageBreak/>
        <w:t>мной</w:t>
      </w:r>
      <w:r>
        <w:t xml:space="preserve"> </w:t>
      </w:r>
      <w:r>
        <w:rPr>
          <w:rFonts w:hint="eastAsia"/>
        </w:rPr>
        <w:t>камеры</w:t>
      </w:r>
      <w:r>
        <w:t xml:space="preserve"> </w:t>
      </w:r>
      <w:r>
        <w:rPr>
          <w:rFonts w:hint="eastAsia"/>
        </w:rPr>
        <w:t>потока</w:t>
      </w:r>
      <w:r>
        <w:t xml:space="preserve"> </w:t>
      </w:r>
      <w:r>
        <w:rPr>
          <w:rFonts w:hint="eastAsia"/>
        </w:rPr>
        <w:t>фонового</w:t>
      </w:r>
      <w:r>
        <w:t xml:space="preserve"> </w:t>
      </w:r>
      <w:r>
        <w:rPr>
          <w:rFonts w:hint="eastAsia"/>
        </w:rPr>
        <w:t>излучения</w:t>
      </w:r>
      <w:r>
        <w:t xml:space="preserve"> </w:t>
      </w:r>
      <w:r>
        <w:rPr>
          <w:rFonts w:hint="eastAsia"/>
        </w:rPr>
        <w:t>на</w:t>
      </w:r>
      <w:r>
        <w:t xml:space="preserve"> </w:t>
      </w:r>
      <w:r>
        <w:rPr>
          <w:rFonts w:hint="eastAsia"/>
        </w:rPr>
        <w:t>радиационные</w:t>
      </w:r>
      <w:r>
        <w:t xml:space="preserve"> </w:t>
      </w:r>
      <w:r>
        <w:rPr>
          <w:rFonts w:hint="eastAsia"/>
        </w:rPr>
        <w:t>теплообменники</w:t>
      </w:r>
      <w:r>
        <w:t xml:space="preserve"> </w:t>
      </w:r>
      <w:r>
        <w:rPr>
          <w:rFonts w:hint="eastAsia"/>
        </w:rPr>
        <w:t>и</w:t>
      </w:r>
      <w:r>
        <w:t xml:space="preserve"> </w:t>
      </w:r>
      <w:r>
        <w:rPr>
          <w:rFonts w:hint="eastAsia"/>
        </w:rPr>
        <w:t>экранно</w:t>
      </w:r>
      <w:r>
        <w:t>-</w:t>
      </w:r>
      <w:r>
        <w:rPr>
          <w:rFonts w:hint="eastAsia"/>
        </w:rPr>
        <w:t>вакуумную</w:t>
      </w:r>
      <w:r>
        <w:t xml:space="preserve"> </w:t>
      </w:r>
      <w:r>
        <w:rPr>
          <w:rFonts w:hint="eastAsia"/>
        </w:rPr>
        <w:t>теплоизоляцию</w:t>
      </w:r>
    </w:p>
    <w:p w14:paraId="3287445D" w14:textId="77777777" w:rsidR="00EA3EB0" w:rsidRDefault="00EA3EB0" w:rsidP="00EA3EB0"/>
    <w:p w14:paraId="1520CE0E" w14:textId="0A56856C" w:rsidR="00EA3EB0" w:rsidRPr="00EA3EB0" w:rsidRDefault="00EA3EB0" w:rsidP="00EA3EB0">
      <w:r>
        <w:rPr>
          <w:rFonts w:hint="eastAsia"/>
        </w:rPr>
        <w:t>ЗАКЛЮЧЕНИЕ</w:t>
      </w:r>
    </w:p>
    <w:sectPr w:rsidR="00EA3EB0" w:rsidRPr="00EA3EB0" w:rsidSect="00202C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DA33" w14:textId="77777777" w:rsidR="00202CD9" w:rsidRDefault="00202CD9">
      <w:pPr>
        <w:spacing w:after="0" w:line="240" w:lineRule="auto"/>
      </w:pPr>
      <w:r>
        <w:separator/>
      </w:r>
    </w:p>
  </w:endnote>
  <w:endnote w:type="continuationSeparator" w:id="0">
    <w:p w14:paraId="789DA1E8" w14:textId="77777777" w:rsidR="00202CD9" w:rsidRDefault="0020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5ABB" w14:textId="77777777" w:rsidR="00202CD9" w:rsidRDefault="00202CD9"/>
    <w:p w14:paraId="017F89FC" w14:textId="77777777" w:rsidR="00202CD9" w:rsidRDefault="00202CD9"/>
    <w:p w14:paraId="14DD380E" w14:textId="77777777" w:rsidR="00202CD9" w:rsidRDefault="00202CD9"/>
    <w:p w14:paraId="05BC2AB6" w14:textId="77777777" w:rsidR="00202CD9" w:rsidRDefault="00202CD9"/>
    <w:p w14:paraId="1EBF3AE2" w14:textId="77777777" w:rsidR="00202CD9" w:rsidRDefault="00202CD9"/>
    <w:p w14:paraId="2942B91F" w14:textId="77777777" w:rsidR="00202CD9" w:rsidRDefault="00202CD9"/>
    <w:p w14:paraId="7FC4A141" w14:textId="77777777" w:rsidR="00202CD9" w:rsidRDefault="00202C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D0597" wp14:editId="3DAC5D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2009" w14:textId="77777777" w:rsidR="00202CD9" w:rsidRDefault="00202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D05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DE2009" w14:textId="77777777" w:rsidR="00202CD9" w:rsidRDefault="00202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B2BA5" w14:textId="77777777" w:rsidR="00202CD9" w:rsidRDefault="00202CD9"/>
    <w:p w14:paraId="6B761FE5" w14:textId="77777777" w:rsidR="00202CD9" w:rsidRDefault="00202CD9"/>
    <w:p w14:paraId="2DB294EB" w14:textId="77777777" w:rsidR="00202CD9" w:rsidRDefault="00202C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78BF77" wp14:editId="6B55F2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2FBB7" w14:textId="77777777" w:rsidR="00202CD9" w:rsidRDefault="00202CD9"/>
                          <w:p w14:paraId="601F5F10" w14:textId="77777777" w:rsidR="00202CD9" w:rsidRDefault="00202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8BF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2FBB7" w14:textId="77777777" w:rsidR="00202CD9" w:rsidRDefault="00202CD9"/>
                    <w:p w14:paraId="601F5F10" w14:textId="77777777" w:rsidR="00202CD9" w:rsidRDefault="00202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7D79C" w14:textId="77777777" w:rsidR="00202CD9" w:rsidRDefault="00202CD9"/>
    <w:p w14:paraId="42E74627" w14:textId="77777777" w:rsidR="00202CD9" w:rsidRDefault="00202CD9">
      <w:pPr>
        <w:rPr>
          <w:sz w:val="2"/>
          <w:szCs w:val="2"/>
        </w:rPr>
      </w:pPr>
    </w:p>
    <w:p w14:paraId="3D7B0EC6" w14:textId="77777777" w:rsidR="00202CD9" w:rsidRDefault="00202CD9"/>
    <w:p w14:paraId="34F29C25" w14:textId="77777777" w:rsidR="00202CD9" w:rsidRDefault="00202CD9">
      <w:pPr>
        <w:spacing w:after="0" w:line="240" w:lineRule="auto"/>
      </w:pPr>
    </w:p>
  </w:footnote>
  <w:footnote w:type="continuationSeparator" w:id="0">
    <w:p w14:paraId="46D50F55" w14:textId="77777777" w:rsidR="00202CD9" w:rsidRDefault="0020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CD9"/>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19915</TotalTime>
  <Pages>5</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2610</cp:revision>
  <cp:lastPrinted>2009-02-06T05:36:00Z</cp:lastPrinted>
  <dcterms:created xsi:type="dcterms:W3CDTF">2024-01-07T13:43:00Z</dcterms:created>
  <dcterms:modified xsi:type="dcterms:W3CDTF">2024-02-09T21:53:00Z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