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DE30" w14:textId="51563B46" w:rsidR="009E6C18" w:rsidRDefault="0014406C" w:rsidP="0014406C">
      <w:r w:rsidRPr="0014406C">
        <w:rPr>
          <w:rFonts w:hint="eastAsia"/>
        </w:rPr>
        <w:t>Захаров</w:t>
      </w:r>
      <w:r w:rsidRPr="0014406C">
        <w:t xml:space="preserve">, </w:t>
      </w:r>
      <w:r w:rsidRPr="0014406C">
        <w:rPr>
          <w:rFonts w:hint="eastAsia"/>
        </w:rPr>
        <w:t>Максим</w:t>
      </w:r>
      <w:r w:rsidRPr="0014406C">
        <w:t xml:space="preserve"> </w:t>
      </w:r>
      <w:r w:rsidRPr="0014406C">
        <w:rPr>
          <w:rFonts w:hint="eastAsia"/>
        </w:rPr>
        <w:t>Алексеевич</w:t>
      </w:r>
      <w:r>
        <w:t xml:space="preserve"> </w:t>
      </w:r>
      <w:r w:rsidRPr="0014406C">
        <w:rPr>
          <w:rFonts w:hint="eastAsia"/>
        </w:rPr>
        <w:t>Социально</w:t>
      </w:r>
      <w:r w:rsidRPr="0014406C">
        <w:t>-</w:t>
      </w:r>
      <w:r w:rsidRPr="0014406C">
        <w:rPr>
          <w:rFonts w:hint="eastAsia"/>
        </w:rPr>
        <w:t>экономическая</w:t>
      </w:r>
      <w:r w:rsidRPr="0014406C">
        <w:t xml:space="preserve"> </w:t>
      </w:r>
      <w:r w:rsidRPr="0014406C">
        <w:rPr>
          <w:rFonts w:hint="eastAsia"/>
        </w:rPr>
        <w:t>политика</w:t>
      </w:r>
      <w:r w:rsidRPr="0014406C">
        <w:t xml:space="preserve"> </w:t>
      </w:r>
      <w:r w:rsidRPr="0014406C">
        <w:rPr>
          <w:rFonts w:hint="eastAsia"/>
        </w:rPr>
        <w:t>крупного</w:t>
      </w:r>
      <w:r w:rsidRPr="0014406C">
        <w:t xml:space="preserve"> </w:t>
      </w:r>
      <w:r w:rsidRPr="0014406C">
        <w:rPr>
          <w:rFonts w:hint="eastAsia"/>
        </w:rPr>
        <w:t>города</w:t>
      </w:r>
      <w:r w:rsidRPr="0014406C">
        <w:t xml:space="preserve">: </w:t>
      </w:r>
      <w:r w:rsidRPr="0014406C">
        <w:rPr>
          <w:rFonts w:hint="eastAsia"/>
        </w:rPr>
        <w:t>содержание</w:t>
      </w:r>
      <w:r w:rsidRPr="0014406C">
        <w:t xml:space="preserve"> </w:t>
      </w:r>
      <w:r w:rsidRPr="0014406C">
        <w:rPr>
          <w:rFonts w:hint="eastAsia"/>
        </w:rPr>
        <w:t>и</w:t>
      </w:r>
      <w:r w:rsidRPr="0014406C">
        <w:t xml:space="preserve"> </w:t>
      </w:r>
      <w:r w:rsidRPr="0014406C">
        <w:rPr>
          <w:rFonts w:hint="eastAsia"/>
        </w:rPr>
        <w:t>механизм</w:t>
      </w:r>
      <w:r w:rsidRPr="0014406C">
        <w:t xml:space="preserve"> </w:t>
      </w:r>
      <w:r w:rsidRPr="0014406C">
        <w:rPr>
          <w:rFonts w:hint="eastAsia"/>
        </w:rPr>
        <w:t>реализации</w:t>
      </w:r>
    </w:p>
    <w:p w14:paraId="3450A0F9" w14:textId="77777777" w:rsidR="0014406C" w:rsidRDefault="0014406C" w:rsidP="0014406C">
      <w:r>
        <w:rPr>
          <w:rFonts w:hint="eastAsia"/>
        </w:rPr>
        <w:t>ОГЛАВЛЕНИЕ</w:t>
      </w:r>
      <w:r>
        <w:t xml:space="preserve"> </w:t>
      </w:r>
      <w:r>
        <w:rPr>
          <w:rFonts w:hint="eastAsia"/>
        </w:rPr>
        <w:t>ДИССЕРТАЦИИ</w:t>
      </w:r>
    </w:p>
    <w:p w14:paraId="143C3120" w14:textId="77777777" w:rsidR="0014406C" w:rsidRDefault="0014406C" w:rsidP="0014406C">
      <w:r>
        <w:rPr>
          <w:rFonts w:hint="eastAsia"/>
        </w:rPr>
        <w:t>кандидат</w:t>
      </w:r>
      <w:r>
        <w:t xml:space="preserve"> </w:t>
      </w:r>
      <w:r>
        <w:rPr>
          <w:rFonts w:hint="eastAsia"/>
        </w:rPr>
        <w:t>наук</w:t>
      </w:r>
      <w:r>
        <w:t xml:space="preserve"> </w:t>
      </w:r>
      <w:r>
        <w:rPr>
          <w:rFonts w:hint="eastAsia"/>
        </w:rPr>
        <w:t>Захаров</w:t>
      </w:r>
      <w:r>
        <w:t xml:space="preserve">, </w:t>
      </w:r>
      <w:r>
        <w:rPr>
          <w:rFonts w:hint="eastAsia"/>
        </w:rPr>
        <w:t>Максим</w:t>
      </w:r>
      <w:r>
        <w:t xml:space="preserve"> </w:t>
      </w:r>
      <w:r>
        <w:rPr>
          <w:rFonts w:hint="eastAsia"/>
        </w:rPr>
        <w:t>Алексеевич</w:t>
      </w:r>
    </w:p>
    <w:p w14:paraId="643542BC" w14:textId="77777777" w:rsidR="0014406C" w:rsidRDefault="0014406C" w:rsidP="0014406C">
      <w:r>
        <w:rPr>
          <w:rFonts w:hint="eastAsia"/>
        </w:rPr>
        <w:t>СОДЕРЖАНИЕ</w:t>
      </w:r>
    </w:p>
    <w:p w14:paraId="6A4E0348" w14:textId="77777777" w:rsidR="0014406C" w:rsidRDefault="0014406C" w:rsidP="0014406C"/>
    <w:p w14:paraId="4DE0CAF4" w14:textId="77777777" w:rsidR="0014406C" w:rsidRDefault="0014406C" w:rsidP="0014406C">
      <w:r>
        <w:rPr>
          <w:rFonts w:hint="eastAsia"/>
        </w:rPr>
        <w:t>ВВЕДЕНИЕ</w:t>
      </w:r>
    </w:p>
    <w:p w14:paraId="43D6DEC3" w14:textId="77777777" w:rsidR="0014406C" w:rsidRDefault="0014406C" w:rsidP="0014406C"/>
    <w:p w14:paraId="252CBCCD" w14:textId="77777777" w:rsidR="0014406C" w:rsidRDefault="0014406C" w:rsidP="0014406C">
      <w:r>
        <w:t xml:space="preserve">1 </w:t>
      </w:r>
      <w:r>
        <w:rPr>
          <w:rFonts w:hint="eastAsia"/>
        </w:rPr>
        <w:t>ТЕОРЕТИЧЕСКИЕ</w:t>
      </w:r>
      <w:r>
        <w:t xml:space="preserve"> </w:t>
      </w:r>
      <w:r>
        <w:rPr>
          <w:rFonts w:hint="eastAsia"/>
        </w:rPr>
        <w:t>АСПЕКТЫ</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КРУПНОГО</w:t>
      </w:r>
      <w:r>
        <w:t xml:space="preserve"> </w:t>
      </w:r>
      <w:r>
        <w:rPr>
          <w:rFonts w:hint="eastAsia"/>
        </w:rPr>
        <w:t>РОССИЙСКОГО</w:t>
      </w:r>
      <w:r>
        <w:t xml:space="preserve"> </w:t>
      </w:r>
      <w:r>
        <w:rPr>
          <w:rFonts w:hint="eastAsia"/>
        </w:rPr>
        <w:t>ГОРОДА</w:t>
      </w:r>
    </w:p>
    <w:p w14:paraId="4053D5C5" w14:textId="77777777" w:rsidR="0014406C" w:rsidRDefault="0014406C" w:rsidP="0014406C"/>
    <w:p w14:paraId="6B3CC37A" w14:textId="77777777" w:rsidR="0014406C" w:rsidRDefault="0014406C" w:rsidP="0014406C">
      <w:r>
        <w:t xml:space="preserve">1.1 </w:t>
      </w:r>
      <w:r>
        <w:rPr>
          <w:rFonts w:hint="eastAsia"/>
        </w:rPr>
        <w:t>Ключевые</w:t>
      </w:r>
      <w:r>
        <w:t xml:space="preserve"> </w:t>
      </w:r>
      <w:r>
        <w:rPr>
          <w:rFonts w:hint="eastAsia"/>
        </w:rPr>
        <w:t>проблемы</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крупного</w:t>
      </w:r>
      <w:r>
        <w:t xml:space="preserve"> </w:t>
      </w:r>
      <w:r>
        <w:rPr>
          <w:rFonts w:hint="eastAsia"/>
        </w:rPr>
        <w:t>российского</w:t>
      </w:r>
      <w:r>
        <w:t xml:space="preserve"> </w:t>
      </w:r>
      <w:r>
        <w:rPr>
          <w:rFonts w:hint="eastAsia"/>
        </w:rPr>
        <w:t>города</w:t>
      </w:r>
    </w:p>
    <w:p w14:paraId="15240227" w14:textId="77777777" w:rsidR="0014406C" w:rsidRDefault="0014406C" w:rsidP="0014406C"/>
    <w:p w14:paraId="21735C20" w14:textId="77777777" w:rsidR="0014406C" w:rsidRDefault="0014406C" w:rsidP="0014406C">
      <w:r>
        <w:t xml:space="preserve">1.2 </w:t>
      </w:r>
      <w:r>
        <w:rPr>
          <w:rFonts w:hint="eastAsia"/>
        </w:rPr>
        <w:t>Инвариантное</w:t>
      </w:r>
      <w:r>
        <w:t xml:space="preserve"> </w:t>
      </w:r>
      <w:r>
        <w:rPr>
          <w:rFonts w:hint="eastAsia"/>
        </w:rPr>
        <w:t>содержание</w:t>
      </w:r>
      <w:r>
        <w:t xml:space="preserve"> </w:t>
      </w:r>
      <w:r>
        <w:rPr>
          <w:rFonts w:hint="eastAsia"/>
        </w:rPr>
        <w:t>и</w:t>
      </w:r>
      <w:r>
        <w:t xml:space="preserve"> </w:t>
      </w:r>
      <w:r>
        <w:rPr>
          <w:rFonts w:hint="eastAsia"/>
        </w:rPr>
        <w:t>механизм</w:t>
      </w:r>
      <w:r>
        <w:t xml:space="preserve"> </w:t>
      </w:r>
      <w:r>
        <w:rPr>
          <w:rFonts w:hint="eastAsia"/>
        </w:rPr>
        <w:t>реализации</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крупного</w:t>
      </w:r>
      <w:r>
        <w:t xml:space="preserve"> </w:t>
      </w:r>
      <w:r>
        <w:rPr>
          <w:rFonts w:hint="eastAsia"/>
        </w:rPr>
        <w:t>города</w:t>
      </w:r>
    </w:p>
    <w:p w14:paraId="61A1F5D0" w14:textId="77777777" w:rsidR="0014406C" w:rsidRDefault="0014406C" w:rsidP="0014406C"/>
    <w:p w14:paraId="1D6023A0" w14:textId="77777777" w:rsidR="0014406C" w:rsidRDefault="0014406C" w:rsidP="0014406C">
      <w:r>
        <w:t xml:space="preserve">2 </w:t>
      </w:r>
      <w:r>
        <w:rPr>
          <w:rFonts w:hint="eastAsia"/>
        </w:rPr>
        <w:t>ОЦЕНКА</w:t>
      </w:r>
      <w:r>
        <w:t xml:space="preserve"> </w:t>
      </w:r>
      <w:r>
        <w:rPr>
          <w:rFonts w:hint="eastAsia"/>
        </w:rPr>
        <w:t>ОПЫТА</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КРУПНЫХ</w:t>
      </w:r>
      <w:r>
        <w:t xml:space="preserve"> </w:t>
      </w:r>
      <w:r>
        <w:rPr>
          <w:rFonts w:hint="eastAsia"/>
        </w:rPr>
        <w:t>ГОРОДОВ</w:t>
      </w:r>
    </w:p>
    <w:p w14:paraId="0C437CA8" w14:textId="77777777" w:rsidR="0014406C" w:rsidRDefault="0014406C" w:rsidP="0014406C"/>
    <w:p w14:paraId="1411F01B" w14:textId="77777777" w:rsidR="0014406C" w:rsidRDefault="0014406C" w:rsidP="0014406C">
      <w:r>
        <w:t xml:space="preserve">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современной</w:t>
      </w:r>
      <w:r>
        <w:t xml:space="preserve"> </w:t>
      </w:r>
      <w:r>
        <w:rPr>
          <w:rFonts w:hint="eastAsia"/>
        </w:rPr>
        <w:t>российской</w:t>
      </w:r>
      <w:r>
        <w:t xml:space="preserve"> </w:t>
      </w:r>
      <w:r>
        <w:rPr>
          <w:rFonts w:hint="eastAsia"/>
        </w:rPr>
        <w:t>практики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крупных</w:t>
      </w:r>
      <w:r>
        <w:t xml:space="preserve"> </w:t>
      </w:r>
      <w:r>
        <w:rPr>
          <w:rFonts w:hint="eastAsia"/>
        </w:rPr>
        <w:t>городов</w:t>
      </w:r>
      <w:r>
        <w:t xml:space="preserve"> </w:t>
      </w:r>
      <w:r>
        <w:rPr>
          <w:rFonts w:hint="eastAsia"/>
        </w:rPr>
        <w:t>и</w:t>
      </w:r>
      <w:r>
        <w:t xml:space="preserve"> </w:t>
      </w:r>
      <w:r>
        <w:rPr>
          <w:rFonts w:hint="eastAsia"/>
        </w:rPr>
        <w:t>его</w:t>
      </w:r>
      <w:r>
        <w:t xml:space="preserve"> </w:t>
      </w:r>
      <w:r>
        <w:rPr>
          <w:rFonts w:hint="eastAsia"/>
        </w:rPr>
        <w:t>апробация</w:t>
      </w:r>
    </w:p>
    <w:p w14:paraId="0F3502B2" w14:textId="77777777" w:rsidR="0014406C" w:rsidRDefault="0014406C" w:rsidP="0014406C"/>
    <w:p w14:paraId="7FB513B1" w14:textId="77777777" w:rsidR="0014406C" w:rsidRDefault="0014406C" w:rsidP="0014406C">
      <w:r>
        <w:t xml:space="preserve">2.2. </w:t>
      </w:r>
      <w:r>
        <w:rPr>
          <w:rFonts w:hint="eastAsia"/>
        </w:rPr>
        <w:t>Достижения</w:t>
      </w:r>
      <w:r>
        <w:t xml:space="preserve"> </w:t>
      </w:r>
      <w:r>
        <w:rPr>
          <w:rFonts w:hint="eastAsia"/>
        </w:rPr>
        <w:t>зарубежной</w:t>
      </w:r>
      <w:r>
        <w:t xml:space="preserve"> </w:t>
      </w:r>
      <w:r>
        <w:rPr>
          <w:rFonts w:hint="eastAsia"/>
        </w:rPr>
        <w:t>практики</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крупных</w:t>
      </w:r>
      <w:r>
        <w:t xml:space="preserve"> </w:t>
      </w:r>
      <w:r>
        <w:rPr>
          <w:rFonts w:hint="eastAsia"/>
        </w:rPr>
        <w:t>городов</w:t>
      </w:r>
    </w:p>
    <w:p w14:paraId="60C173DF" w14:textId="77777777" w:rsidR="0014406C" w:rsidRDefault="0014406C" w:rsidP="0014406C"/>
    <w:p w14:paraId="7887148A" w14:textId="77777777" w:rsidR="0014406C" w:rsidRDefault="0014406C" w:rsidP="0014406C">
      <w:r>
        <w:t xml:space="preserve">3 </w:t>
      </w:r>
      <w:r>
        <w:rPr>
          <w:rFonts w:hint="eastAsia"/>
        </w:rPr>
        <w:t>СОВЕРШЕНСТВОВАНИЕ</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КРУПНОГО</w:t>
      </w:r>
      <w:r>
        <w:t xml:space="preserve"> </w:t>
      </w:r>
      <w:r>
        <w:rPr>
          <w:rFonts w:hint="eastAsia"/>
        </w:rPr>
        <w:t>ГОРОДА</w:t>
      </w:r>
      <w:r>
        <w:t xml:space="preserve"> (</w:t>
      </w:r>
      <w:r>
        <w:rPr>
          <w:rFonts w:hint="eastAsia"/>
        </w:rPr>
        <w:t>НА</w:t>
      </w:r>
      <w:r>
        <w:t xml:space="preserve"> </w:t>
      </w:r>
      <w:r>
        <w:rPr>
          <w:rFonts w:hint="eastAsia"/>
        </w:rPr>
        <w:t>ПРИМЕРЕ</w:t>
      </w:r>
      <w:r>
        <w:t xml:space="preserve"> </w:t>
      </w:r>
      <w:r>
        <w:rPr>
          <w:rFonts w:hint="eastAsia"/>
        </w:rPr>
        <w:t>ГОРОДСКОГО</w:t>
      </w:r>
      <w:r>
        <w:t xml:space="preserve"> </w:t>
      </w:r>
      <w:r>
        <w:rPr>
          <w:rFonts w:hint="eastAsia"/>
        </w:rPr>
        <w:t>ОКРУГА</w:t>
      </w:r>
      <w:r>
        <w:t xml:space="preserve"> </w:t>
      </w:r>
      <w:r>
        <w:rPr>
          <w:rFonts w:hint="eastAsia"/>
        </w:rPr>
        <w:t>ГОРОД</w:t>
      </w:r>
      <w:r>
        <w:t xml:space="preserve"> </w:t>
      </w:r>
      <w:r>
        <w:rPr>
          <w:rFonts w:hint="eastAsia"/>
        </w:rPr>
        <w:t>ВОРОНЕЖ</w:t>
      </w:r>
      <w:r>
        <w:t>)</w:t>
      </w:r>
    </w:p>
    <w:p w14:paraId="712BECDD" w14:textId="77777777" w:rsidR="0014406C" w:rsidRDefault="0014406C" w:rsidP="0014406C"/>
    <w:p w14:paraId="3D2AC881" w14:textId="77777777" w:rsidR="0014406C" w:rsidRDefault="0014406C" w:rsidP="0014406C">
      <w:r>
        <w:t xml:space="preserve">3.1.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w:t>
      </w:r>
      <w:r>
        <w:rPr>
          <w:rFonts w:hint="eastAsia"/>
        </w:rPr>
        <w:lastRenderedPageBreak/>
        <w:t>ия</w:t>
      </w:r>
      <w:r>
        <w:t xml:space="preserve"> </w:t>
      </w:r>
      <w:r>
        <w:rPr>
          <w:rFonts w:hint="eastAsia"/>
        </w:rPr>
        <w:t>городского</w:t>
      </w:r>
      <w:r>
        <w:t xml:space="preserve"> </w:t>
      </w:r>
      <w:r>
        <w:rPr>
          <w:rFonts w:hint="eastAsia"/>
        </w:rPr>
        <w:t>округа</w:t>
      </w:r>
      <w:r>
        <w:t xml:space="preserve"> </w:t>
      </w:r>
      <w:r>
        <w:rPr>
          <w:rFonts w:hint="eastAsia"/>
        </w:rPr>
        <w:t>город</w:t>
      </w:r>
      <w:r>
        <w:t xml:space="preserve"> </w:t>
      </w:r>
      <w:r>
        <w:rPr>
          <w:rFonts w:hint="eastAsia"/>
        </w:rPr>
        <w:t>Воронеж</w:t>
      </w:r>
    </w:p>
    <w:p w14:paraId="2D5ADE32" w14:textId="77777777" w:rsidR="0014406C" w:rsidRDefault="0014406C" w:rsidP="0014406C"/>
    <w:p w14:paraId="120AFC22" w14:textId="77777777" w:rsidR="0014406C" w:rsidRDefault="0014406C" w:rsidP="0014406C">
      <w:r>
        <w:t xml:space="preserve">3.2 </w:t>
      </w:r>
      <w:r>
        <w:rPr>
          <w:rFonts w:hint="eastAsia"/>
        </w:rPr>
        <w:t>Обновление</w:t>
      </w:r>
      <w:r>
        <w:t xml:space="preserve"> </w:t>
      </w:r>
      <w:r>
        <w:rPr>
          <w:rFonts w:hint="eastAsia"/>
        </w:rPr>
        <w:t>содержания</w:t>
      </w:r>
      <w:r>
        <w:t xml:space="preserve"> </w:t>
      </w:r>
      <w:r>
        <w:rPr>
          <w:rFonts w:hint="eastAsia"/>
        </w:rPr>
        <w:t>и</w:t>
      </w:r>
      <w:r>
        <w:t xml:space="preserve"> </w:t>
      </w:r>
      <w:r>
        <w:rPr>
          <w:rFonts w:hint="eastAsia"/>
        </w:rPr>
        <w:t>механизма</w:t>
      </w:r>
      <w:r>
        <w:t xml:space="preserve"> </w:t>
      </w:r>
      <w:r>
        <w:rPr>
          <w:rFonts w:hint="eastAsia"/>
        </w:rPr>
        <w:t>реализации</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городского</w:t>
      </w:r>
      <w:r>
        <w:t xml:space="preserve"> </w:t>
      </w:r>
      <w:r>
        <w:rPr>
          <w:rFonts w:hint="eastAsia"/>
        </w:rPr>
        <w:t>округа</w:t>
      </w:r>
      <w:r>
        <w:t xml:space="preserve"> </w:t>
      </w:r>
      <w:r>
        <w:rPr>
          <w:rFonts w:hint="eastAsia"/>
        </w:rPr>
        <w:t>г</w:t>
      </w:r>
      <w:r>
        <w:t xml:space="preserve">. </w:t>
      </w:r>
      <w:r>
        <w:rPr>
          <w:rFonts w:hint="eastAsia"/>
        </w:rPr>
        <w:t>Воронеж</w:t>
      </w:r>
    </w:p>
    <w:p w14:paraId="4A776145" w14:textId="77777777" w:rsidR="0014406C" w:rsidRDefault="0014406C" w:rsidP="0014406C"/>
    <w:p w14:paraId="60DB6164" w14:textId="77777777" w:rsidR="0014406C" w:rsidRDefault="0014406C" w:rsidP="0014406C">
      <w:r>
        <w:rPr>
          <w:rFonts w:hint="eastAsia"/>
        </w:rPr>
        <w:t>Заключение</w:t>
      </w:r>
    </w:p>
    <w:p w14:paraId="5B34248D" w14:textId="77777777" w:rsidR="0014406C" w:rsidRDefault="0014406C" w:rsidP="0014406C"/>
    <w:p w14:paraId="7A6B0C49" w14:textId="77777777" w:rsidR="0014406C" w:rsidRDefault="0014406C" w:rsidP="0014406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Приложения</w:t>
      </w:r>
    </w:p>
    <w:p w14:paraId="77C34F44" w14:textId="77777777" w:rsidR="0014406C" w:rsidRDefault="0014406C" w:rsidP="0014406C"/>
    <w:p w14:paraId="73606683" w14:textId="1AC4E28F" w:rsidR="0014406C" w:rsidRPr="0014406C" w:rsidRDefault="0014406C" w:rsidP="0014406C">
      <w:r>
        <w:t>175</w:t>
      </w:r>
    </w:p>
    <w:sectPr w:rsidR="0014406C" w:rsidRPr="0014406C" w:rsidSect="00623E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55EC" w14:textId="77777777" w:rsidR="00623EE5" w:rsidRDefault="00623EE5">
      <w:pPr>
        <w:spacing w:after="0" w:line="240" w:lineRule="auto"/>
      </w:pPr>
      <w:r>
        <w:separator/>
      </w:r>
    </w:p>
  </w:endnote>
  <w:endnote w:type="continuationSeparator" w:id="0">
    <w:p w14:paraId="0BC20B46" w14:textId="77777777" w:rsidR="00623EE5" w:rsidRDefault="0062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E9FC" w14:textId="77777777" w:rsidR="00623EE5" w:rsidRDefault="00623EE5"/>
    <w:p w14:paraId="76C14C20" w14:textId="77777777" w:rsidR="00623EE5" w:rsidRDefault="00623EE5"/>
    <w:p w14:paraId="709250D2" w14:textId="77777777" w:rsidR="00623EE5" w:rsidRDefault="00623EE5"/>
    <w:p w14:paraId="38338964" w14:textId="77777777" w:rsidR="00623EE5" w:rsidRDefault="00623EE5"/>
    <w:p w14:paraId="2C2A99F8" w14:textId="77777777" w:rsidR="00623EE5" w:rsidRDefault="00623EE5"/>
    <w:p w14:paraId="7961945C" w14:textId="77777777" w:rsidR="00623EE5" w:rsidRDefault="00623EE5"/>
    <w:p w14:paraId="2F858263" w14:textId="77777777" w:rsidR="00623EE5" w:rsidRDefault="00623E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6C949D" wp14:editId="688E1E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DCD3" w14:textId="77777777" w:rsidR="00623EE5" w:rsidRDefault="00623E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C94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BBDCD3" w14:textId="77777777" w:rsidR="00623EE5" w:rsidRDefault="00623E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E7D846" w14:textId="77777777" w:rsidR="00623EE5" w:rsidRDefault="00623EE5"/>
    <w:p w14:paraId="6C60B3C5" w14:textId="77777777" w:rsidR="00623EE5" w:rsidRDefault="00623EE5"/>
    <w:p w14:paraId="54DD6B33" w14:textId="77777777" w:rsidR="00623EE5" w:rsidRDefault="00623E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466144" wp14:editId="3A0E33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A3D6" w14:textId="77777777" w:rsidR="00623EE5" w:rsidRDefault="00623EE5"/>
                          <w:p w14:paraId="1FCE4EDE" w14:textId="77777777" w:rsidR="00623EE5" w:rsidRDefault="00623E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661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C4A3D6" w14:textId="77777777" w:rsidR="00623EE5" w:rsidRDefault="00623EE5"/>
                    <w:p w14:paraId="1FCE4EDE" w14:textId="77777777" w:rsidR="00623EE5" w:rsidRDefault="00623E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666D40" w14:textId="77777777" w:rsidR="00623EE5" w:rsidRDefault="00623EE5"/>
    <w:p w14:paraId="6D7A1567" w14:textId="77777777" w:rsidR="00623EE5" w:rsidRDefault="00623EE5">
      <w:pPr>
        <w:rPr>
          <w:sz w:val="2"/>
          <w:szCs w:val="2"/>
        </w:rPr>
      </w:pPr>
    </w:p>
    <w:p w14:paraId="7F93F27F" w14:textId="77777777" w:rsidR="00623EE5" w:rsidRDefault="00623EE5"/>
    <w:p w14:paraId="69CAE97F" w14:textId="77777777" w:rsidR="00623EE5" w:rsidRDefault="00623EE5">
      <w:pPr>
        <w:spacing w:after="0" w:line="240" w:lineRule="auto"/>
      </w:pPr>
    </w:p>
  </w:footnote>
  <w:footnote w:type="continuationSeparator" w:id="0">
    <w:p w14:paraId="2D94136C" w14:textId="77777777" w:rsidR="00623EE5" w:rsidRDefault="0062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EE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13676</TotalTime>
  <Pages>2</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2127</cp:revision>
  <cp:lastPrinted>2009-02-06T05:36:00Z</cp:lastPrinted>
  <dcterms:created xsi:type="dcterms:W3CDTF">2024-04-09T10:20:00Z</dcterms:created>
  <dcterms:modified xsi:type="dcterms:W3CDTF">2024-04-25T21:08:00Z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