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027E" w14:textId="479665B3" w:rsidR="003B0E38" w:rsidRDefault="00F855C6" w:rsidP="00F855C6">
      <w:r w:rsidRPr="00F855C6">
        <w:rPr>
          <w:rFonts w:hint="eastAsia"/>
        </w:rPr>
        <w:t>Хоанг</w:t>
      </w:r>
      <w:r w:rsidRPr="00F855C6">
        <w:t xml:space="preserve"> </w:t>
      </w:r>
      <w:r w:rsidRPr="00F855C6">
        <w:rPr>
          <w:rFonts w:hint="eastAsia"/>
        </w:rPr>
        <w:t>Ань</w:t>
      </w:r>
      <w:r w:rsidRPr="00F855C6">
        <w:t xml:space="preserve"> </w:t>
      </w:r>
      <w:r w:rsidRPr="00F855C6">
        <w:rPr>
          <w:rFonts w:hint="eastAsia"/>
        </w:rPr>
        <w:t>Фыонг</w:t>
      </w:r>
      <w:r>
        <w:rPr>
          <w:rFonts w:hint="cs"/>
        </w:rPr>
        <w:t xml:space="preserve"> </w:t>
      </w:r>
      <w:r w:rsidRPr="00F855C6">
        <w:rPr>
          <w:rFonts w:hint="eastAsia"/>
        </w:rPr>
        <w:t>Оптико</w:t>
      </w:r>
      <w:r w:rsidRPr="00F855C6">
        <w:t>-</w:t>
      </w:r>
      <w:r w:rsidRPr="00F855C6">
        <w:rPr>
          <w:rFonts w:hint="eastAsia"/>
        </w:rPr>
        <w:t>электронная</w:t>
      </w:r>
      <w:r w:rsidRPr="00F855C6">
        <w:t xml:space="preserve"> </w:t>
      </w:r>
      <w:r w:rsidRPr="00F855C6">
        <w:rPr>
          <w:rFonts w:hint="eastAsia"/>
        </w:rPr>
        <w:t>система</w:t>
      </w:r>
      <w:r w:rsidRPr="00F855C6">
        <w:t xml:space="preserve"> </w:t>
      </w:r>
      <w:r w:rsidRPr="00F855C6">
        <w:rPr>
          <w:rFonts w:hint="eastAsia"/>
        </w:rPr>
        <w:t>с</w:t>
      </w:r>
      <w:r w:rsidRPr="00F855C6">
        <w:t xml:space="preserve"> </w:t>
      </w:r>
      <w:r w:rsidRPr="00F855C6">
        <w:rPr>
          <w:rFonts w:hint="eastAsia"/>
        </w:rPr>
        <w:t>избирательной</w:t>
      </w:r>
      <w:r w:rsidRPr="00F855C6">
        <w:t xml:space="preserve"> </w:t>
      </w:r>
      <w:r w:rsidRPr="00F855C6">
        <w:rPr>
          <w:rFonts w:hint="eastAsia"/>
        </w:rPr>
        <w:t>инвариантностью</w:t>
      </w:r>
      <w:r w:rsidRPr="00F855C6">
        <w:t xml:space="preserve"> </w:t>
      </w:r>
      <w:r w:rsidRPr="00F855C6">
        <w:rPr>
          <w:rFonts w:hint="eastAsia"/>
        </w:rPr>
        <w:t>для</w:t>
      </w:r>
      <w:r w:rsidRPr="00F855C6">
        <w:t xml:space="preserve"> </w:t>
      </w:r>
      <w:r w:rsidRPr="00F855C6">
        <w:rPr>
          <w:rFonts w:hint="eastAsia"/>
        </w:rPr>
        <w:t>контроля</w:t>
      </w:r>
      <w:r w:rsidRPr="00F855C6">
        <w:t xml:space="preserve"> </w:t>
      </w:r>
      <w:r w:rsidRPr="00F855C6">
        <w:rPr>
          <w:rFonts w:hint="eastAsia"/>
        </w:rPr>
        <w:t>прогиба</w:t>
      </w:r>
      <w:r w:rsidRPr="00F855C6">
        <w:t xml:space="preserve"> </w:t>
      </w:r>
      <w:r w:rsidRPr="00F855C6">
        <w:rPr>
          <w:rFonts w:hint="eastAsia"/>
        </w:rPr>
        <w:t>плавучих</w:t>
      </w:r>
      <w:r w:rsidRPr="00F855C6">
        <w:t xml:space="preserve"> </w:t>
      </w:r>
      <w:r w:rsidRPr="00F855C6">
        <w:rPr>
          <w:rFonts w:hint="eastAsia"/>
        </w:rPr>
        <w:t>доков</w:t>
      </w:r>
    </w:p>
    <w:p w14:paraId="349C72A9" w14:textId="77777777" w:rsidR="00F855C6" w:rsidRDefault="00F855C6" w:rsidP="00F855C6">
      <w:r>
        <w:rPr>
          <w:rFonts w:hint="eastAsia"/>
        </w:rPr>
        <w:t>ОГЛАВЛЕНИЕ</w:t>
      </w:r>
      <w:r>
        <w:t xml:space="preserve"> </w:t>
      </w:r>
      <w:r>
        <w:rPr>
          <w:rFonts w:hint="eastAsia"/>
        </w:rPr>
        <w:t>ДИССЕРТАЦИИ</w:t>
      </w:r>
    </w:p>
    <w:p w14:paraId="70E78373" w14:textId="77777777" w:rsidR="00F855C6" w:rsidRDefault="00F855C6" w:rsidP="00F855C6">
      <w:r>
        <w:rPr>
          <w:rFonts w:hint="eastAsia"/>
        </w:rPr>
        <w:t>кандидат</w:t>
      </w:r>
      <w:r>
        <w:t xml:space="preserve"> </w:t>
      </w:r>
      <w:r>
        <w:rPr>
          <w:rFonts w:hint="eastAsia"/>
        </w:rPr>
        <w:t>наук</w:t>
      </w:r>
      <w:r>
        <w:t xml:space="preserve"> </w:t>
      </w:r>
      <w:r>
        <w:rPr>
          <w:rFonts w:hint="eastAsia"/>
        </w:rPr>
        <w:t>Хоанг</w:t>
      </w:r>
      <w:r>
        <w:t xml:space="preserve"> </w:t>
      </w:r>
      <w:r>
        <w:rPr>
          <w:rFonts w:hint="eastAsia"/>
        </w:rPr>
        <w:t>Ань</w:t>
      </w:r>
      <w:r>
        <w:t xml:space="preserve"> </w:t>
      </w:r>
      <w:r>
        <w:rPr>
          <w:rFonts w:hint="eastAsia"/>
        </w:rPr>
        <w:t>Фыонг</w:t>
      </w:r>
    </w:p>
    <w:p w14:paraId="7CAACC9B" w14:textId="77777777" w:rsidR="00F855C6" w:rsidRDefault="00F855C6" w:rsidP="00F855C6">
      <w:r>
        <w:rPr>
          <w:rFonts w:hint="eastAsia"/>
        </w:rPr>
        <w:t>Реферат</w:t>
      </w:r>
    </w:p>
    <w:p w14:paraId="3F786400" w14:textId="77777777" w:rsidR="00F855C6" w:rsidRDefault="00F855C6" w:rsidP="00F855C6"/>
    <w:p w14:paraId="08A11A10" w14:textId="77777777" w:rsidR="00F855C6" w:rsidRDefault="00F855C6" w:rsidP="00F855C6">
      <w:r>
        <w:t>Synopsis</w:t>
      </w:r>
    </w:p>
    <w:p w14:paraId="277184EC" w14:textId="77777777" w:rsidR="00F855C6" w:rsidRDefault="00F855C6" w:rsidP="00F855C6"/>
    <w:p w14:paraId="4905128C" w14:textId="77777777" w:rsidR="00F855C6" w:rsidRDefault="00F855C6" w:rsidP="00F855C6">
      <w:r>
        <w:rPr>
          <w:rFonts w:hint="eastAsia"/>
        </w:rPr>
        <w:t>Введение</w:t>
      </w:r>
    </w:p>
    <w:p w14:paraId="62A56344" w14:textId="77777777" w:rsidR="00F855C6" w:rsidRDefault="00F855C6" w:rsidP="00F855C6"/>
    <w:p w14:paraId="7DDE22CF" w14:textId="77777777" w:rsidR="00F855C6" w:rsidRDefault="00F855C6" w:rsidP="00F855C6">
      <w:r>
        <w:t xml:space="preserve">1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систем</w:t>
      </w:r>
      <w:r>
        <w:t xml:space="preserve"> </w:t>
      </w:r>
      <w:r>
        <w:rPr>
          <w:rFonts w:hint="eastAsia"/>
        </w:rPr>
        <w:t>мониторинга</w:t>
      </w:r>
      <w:r>
        <w:t xml:space="preserve"> </w:t>
      </w:r>
      <w:r>
        <w:rPr>
          <w:rFonts w:hint="eastAsia"/>
        </w:rPr>
        <w:t>смещений</w:t>
      </w:r>
      <w:r>
        <w:t xml:space="preserve"> </w:t>
      </w:r>
      <w:r>
        <w:rPr>
          <w:rFonts w:hint="eastAsia"/>
        </w:rPr>
        <w:t>в</w:t>
      </w:r>
      <w:r>
        <w:t xml:space="preserve"> </w:t>
      </w:r>
      <w:r>
        <w:rPr>
          <w:rFonts w:hint="eastAsia"/>
        </w:rPr>
        <w:t>крупногабаритных</w:t>
      </w:r>
      <w:r>
        <w:t xml:space="preserve"> </w:t>
      </w:r>
      <w:r>
        <w:rPr>
          <w:rFonts w:hint="eastAsia"/>
        </w:rPr>
        <w:t>конструкциях</w:t>
      </w:r>
    </w:p>
    <w:p w14:paraId="4DEA49BF" w14:textId="77777777" w:rsidR="00F855C6" w:rsidRDefault="00F855C6" w:rsidP="00F855C6"/>
    <w:p w14:paraId="301C099E" w14:textId="77777777" w:rsidR="00F855C6" w:rsidRDefault="00F855C6" w:rsidP="00F855C6">
      <w:r>
        <w:t xml:space="preserve">1.1 </w:t>
      </w:r>
      <w:r>
        <w:rPr>
          <w:rFonts w:hint="eastAsia"/>
        </w:rPr>
        <w:t>Геодезические</w:t>
      </w:r>
      <w:r>
        <w:t xml:space="preserve"> </w:t>
      </w:r>
      <w:r>
        <w:rPr>
          <w:rFonts w:hint="eastAsia"/>
        </w:rPr>
        <w:t>методы</w:t>
      </w:r>
    </w:p>
    <w:p w14:paraId="3EA9B516" w14:textId="77777777" w:rsidR="00F855C6" w:rsidRDefault="00F855C6" w:rsidP="00F855C6"/>
    <w:p w14:paraId="0F94D9CC" w14:textId="77777777" w:rsidR="00F855C6" w:rsidRDefault="00F855C6" w:rsidP="00F855C6">
      <w:r>
        <w:t xml:space="preserve">1.2 </w:t>
      </w:r>
      <w:r>
        <w:rPr>
          <w:rFonts w:hint="eastAsia"/>
        </w:rPr>
        <w:t>Лазерное</w:t>
      </w:r>
      <w:r>
        <w:t xml:space="preserve"> </w:t>
      </w:r>
      <w:r>
        <w:rPr>
          <w:rFonts w:hint="eastAsia"/>
        </w:rPr>
        <w:t>сканирование</w:t>
      </w:r>
    </w:p>
    <w:p w14:paraId="5C74218D" w14:textId="77777777" w:rsidR="00F855C6" w:rsidRDefault="00F855C6" w:rsidP="00F855C6"/>
    <w:p w14:paraId="6E381222" w14:textId="77777777" w:rsidR="00F855C6" w:rsidRDefault="00F855C6" w:rsidP="00F855C6">
      <w:r>
        <w:t xml:space="preserve">1.3 </w:t>
      </w:r>
      <w:r>
        <w:rPr>
          <w:rFonts w:hint="eastAsia"/>
        </w:rPr>
        <w:t>Фотограмметрические</w:t>
      </w:r>
      <w:r>
        <w:t xml:space="preserve"> </w:t>
      </w:r>
      <w:r>
        <w:rPr>
          <w:rFonts w:hint="eastAsia"/>
        </w:rPr>
        <w:t>измерительные</w:t>
      </w:r>
      <w:r>
        <w:t xml:space="preserve"> </w:t>
      </w:r>
      <w:r>
        <w:rPr>
          <w:rFonts w:hint="eastAsia"/>
        </w:rPr>
        <w:t>системы</w:t>
      </w:r>
    </w:p>
    <w:p w14:paraId="781CA27A" w14:textId="77777777" w:rsidR="00F855C6" w:rsidRDefault="00F855C6" w:rsidP="00F855C6"/>
    <w:p w14:paraId="7D921389" w14:textId="77777777" w:rsidR="00F855C6" w:rsidRDefault="00F855C6" w:rsidP="00F855C6">
      <w:r>
        <w:t xml:space="preserve">1.4 </w:t>
      </w:r>
      <w:r>
        <w:rPr>
          <w:rFonts w:hint="eastAsia"/>
        </w:rPr>
        <w:t>Метод</w:t>
      </w:r>
      <w:r>
        <w:t xml:space="preserve"> </w:t>
      </w:r>
      <w:r>
        <w:rPr>
          <w:rFonts w:hint="eastAsia"/>
        </w:rPr>
        <w:t>цифровой</w:t>
      </w:r>
      <w:r>
        <w:t xml:space="preserve"> </w:t>
      </w:r>
      <w:r>
        <w:rPr>
          <w:rFonts w:hint="eastAsia"/>
        </w:rPr>
        <w:t>корреляции</w:t>
      </w:r>
      <w:r>
        <w:t xml:space="preserve"> </w:t>
      </w:r>
      <w:r>
        <w:rPr>
          <w:rFonts w:hint="eastAsia"/>
        </w:rPr>
        <w:t>изображений</w:t>
      </w:r>
    </w:p>
    <w:p w14:paraId="68045A4A" w14:textId="77777777" w:rsidR="00F855C6" w:rsidRDefault="00F855C6" w:rsidP="00F855C6"/>
    <w:p w14:paraId="0A08BBE7" w14:textId="77777777" w:rsidR="00F855C6" w:rsidRDefault="00F855C6" w:rsidP="00F855C6">
      <w:r>
        <w:t xml:space="preserve">1.5 </w:t>
      </w:r>
      <w:r>
        <w:rPr>
          <w:rFonts w:hint="eastAsia"/>
        </w:rPr>
        <w:t>Система</w:t>
      </w:r>
      <w:r>
        <w:t xml:space="preserve"> </w:t>
      </w:r>
      <w:r>
        <w:rPr>
          <w:rFonts w:hint="eastAsia"/>
        </w:rPr>
        <w:t>волоконно</w:t>
      </w:r>
      <w:r>
        <w:t>-</w:t>
      </w:r>
      <w:r>
        <w:rPr>
          <w:rFonts w:hint="eastAsia"/>
        </w:rPr>
        <w:t>оптических</w:t>
      </w:r>
      <w:r>
        <w:t xml:space="preserve"> </w:t>
      </w:r>
      <w:r>
        <w:rPr>
          <w:rFonts w:hint="eastAsia"/>
        </w:rPr>
        <w:t>датчиков</w:t>
      </w:r>
    </w:p>
    <w:p w14:paraId="0C1D396E" w14:textId="77777777" w:rsidR="00F855C6" w:rsidRDefault="00F855C6" w:rsidP="00F855C6"/>
    <w:p w14:paraId="5830E064" w14:textId="77777777" w:rsidR="00F855C6" w:rsidRDefault="00F855C6" w:rsidP="00F855C6">
      <w:r>
        <w:t xml:space="preserve">1.6 </w:t>
      </w:r>
      <w:r>
        <w:rPr>
          <w:rFonts w:hint="eastAsia"/>
        </w:rPr>
        <w:t>Существующие</w:t>
      </w:r>
      <w:r>
        <w:t xml:space="preserve"> </w:t>
      </w:r>
      <w:r>
        <w:rPr>
          <w:rFonts w:hint="eastAsia"/>
        </w:rPr>
        <w:t>приборы</w:t>
      </w:r>
      <w:r>
        <w:t xml:space="preserve"> </w:t>
      </w:r>
      <w:r>
        <w:rPr>
          <w:rFonts w:hint="eastAsia"/>
        </w:rPr>
        <w:t>и</w:t>
      </w:r>
      <w:r>
        <w:t xml:space="preserve"> </w:t>
      </w:r>
      <w:r>
        <w:rPr>
          <w:rFonts w:hint="eastAsia"/>
        </w:rPr>
        <w:t>системы</w:t>
      </w:r>
      <w:r>
        <w:t xml:space="preserve"> </w:t>
      </w:r>
      <w:r>
        <w:rPr>
          <w:rFonts w:hint="eastAsia"/>
        </w:rPr>
        <w:t>измерения</w:t>
      </w:r>
      <w:r>
        <w:t xml:space="preserve"> </w:t>
      </w:r>
      <w:r>
        <w:rPr>
          <w:rFonts w:hint="eastAsia"/>
        </w:rPr>
        <w:t>прогиба</w:t>
      </w:r>
      <w:r>
        <w:t xml:space="preserve"> </w:t>
      </w:r>
      <w:r>
        <w:rPr>
          <w:rFonts w:hint="eastAsia"/>
        </w:rPr>
        <w:t>плавучего</w:t>
      </w:r>
      <w:r>
        <w:t xml:space="preserve"> </w:t>
      </w:r>
      <w:r>
        <w:rPr>
          <w:rFonts w:hint="eastAsia"/>
        </w:rPr>
        <w:t>дока</w:t>
      </w:r>
    </w:p>
    <w:p w14:paraId="661D3557" w14:textId="77777777" w:rsidR="00F855C6" w:rsidRDefault="00F855C6" w:rsidP="00F855C6"/>
    <w:p w14:paraId="099442B8" w14:textId="77777777" w:rsidR="00F855C6" w:rsidRDefault="00F855C6" w:rsidP="00F855C6">
      <w:r>
        <w:t xml:space="preserve">1.6.1 </w:t>
      </w:r>
      <w:r>
        <w:rPr>
          <w:rFonts w:hint="eastAsia"/>
        </w:rPr>
        <w:t>Система</w:t>
      </w:r>
      <w:r>
        <w:t xml:space="preserve"> </w:t>
      </w:r>
      <w:r>
        <w:rPr>
          <w:rFonts w:hint="eastAsia"/>
        </w:rPr>
        <w:t>измерения</w:t>
      </w:r>
      <w:r>
        <w:t xml:space="preserve"> </w:t>
      </w:r>
      <w:r>
        <w:rPr>
          <w:rFonts w:hint="eastAsia"/>
        </w:rPr>
        <w:t>прогиба</w:t>
      </w:r>
      <w:r>
        <w:t xml:space="preserve"> </w:t>
      </w:r>
      <w:r>
        <w:rPr>
          <w:rFonts w:hint="eastAsia"/>
        </w:rPr>
        <w:t>плавучего</w:t>
      </w:r>
      <w:r>
        <w:t xml:space="preserve"> </w:t>
      </w:r>
      <w:r>
        <w:rPr>
          <w:rFonts w:hint="eastAsia"/>
        </w:rPr>
        <w:t>дока</w:t>
      </w:r>
      <w:r>
        <w:t xml:space="preserve"> </w:t>
      </w:r>
      <w:r>
        <w:rPr>
          <w:rFonts w:hint="eastAsia"/>
        </w:rPr>
        <w:t>на</w:t>
      </w:r>
      <w:r>
        <w:t xml:space="preserve"> </w:t>
      </w:r>
      <w:r>
        <w:rPr>
          <w:rFonts w:hint="eastAsia"/>
        </w:rPr>
        <w:t>основе</w:t>
      </w:r>
      <w:r>
        <w:t xml:space="preserve"> </w:t>
      </w:r>
      <w:r>
        <w:rPr>
          <w:rFonts w:hint="eastAsia"/>
        </w:rPr>
        <w:t>беспроводных</w:t>
      </w:r>
      <w:r>
        <w:t xml:space="preserve"> </w:t>
      </w:r>
      <w:r>
        <w:rPr>
          <w:rFonts w:hint="eastAsia"/>
        </w:rPr>
        <w:t>сетей</w:t>
      </w:r>
      <w:r>
        <w:t xml:space="preserve"> </w:t>
      </w:r>
      <w:r>
        <w:rPr>
          <w:rFonts w:hint="eastAsia"/>
        </w:rPr>
        <w:t>датчиков</w:t>
      </w:r>
    </w:p>
    <w:p w14:paraId="17D046D7" w14:textId="77777777" w:rsidR="00F855C6" w:rsidRDefault="00F855C6" w:rsidP="00F855C6"/>
    <w:p w14:paraId="2C3A7036" w14:textId="77777777" w:rsidR="00F855C6" w:rsidRDefault="00F855C6" w:rsidP="00F855C6">
      <w:r>
        <w:t xml:space="preserve">1.6.2 </w:t>
      </w:r>
      <w:r>
        <w:rPr>
          <w:rFonts w:hint="eastAsia"/>
        </w:rPr>
        <w:t>Оптический</w:t>
      </w:r>
      <w:r>
        <w:t xml:space="preserve"> </w:t>
      </w:r>
      <w:r>
        <w:rPr>
          <w:rFonts w:hint="eastAsia"/>
        </w:rPr>
        <w:t>прогибомер</w:t>
      </w:r>
    </w:p>
    <w:p w14:paraId="58EF93BE" w14:textId="77777777" w:rsidR="00F855C6" w:rsidRDefault="00F855C6" w:rsidP="00F855C6"/>
    <w:p w14:paraId="7A03CED7" w14:textId="77777777" w:rsidR="00F855C6" w:rsidRDefault="00F855C6" w:rsidP="00F855C6">
      <w:r>
        <w:lastRenderedPageBreak/>
        <w:t xml:space="preserve">1.6.3 </w:t>
      </w:r>
      <w:r>
        <w:rPr>
          <w:rFonts w:hint="eastAsia"/>
        </w:rPr>
        <w:t>Оптико</w:t>
      </w:r>
      <w:r>
        <w:t>-</w:t>
      </w:r>
      <w:r>
        <w:rPr>
          <w:rFonts w:hint="eastAsia"/>
        </w:rPr>
        <w:t>электронная</w:t>
      </w:r>
      <w:r>
        <w:t xml:space="preserve"> </w:t>
      </w:r>
      <w:r>
        <w:rPr>
          <w:rFonts w:hint="eastAsia"/>
        </w:rPr>
        <w:t>система</w:t>
      </w:r>
      <w:r>
        <w:t xml:space="preserve"> </w:t>
      </w:r>
      <w:r>
        <w:rPr>
          <w:rFonts w:hint="eastAsia"/>
        </w:rPr>
        <w:t>измерения</w:t>
      </w:r>
      <w:r>
        <w:t xml:space="preserve"> </w:t>
      </w:r>
      <w:r>
        <w:rPr>
          <w:rFonts w:hint="eastAsia"/>
        </w:rPr>
        <w:t>прогиба</w:t>
      </w:r>
      <w:r>
        <w:t xml:space="preserve"> </w:t>
      </w:r>
      <w:r>
        <w:rPr>
          <w:rFonts w:hint="eastAsia"/>
        </w:rPr>
        <w:t>плавучего</w:t>
      </w:r>
      <w:r>
        <w:t xml:space="preserve"> </w:t>
      </w:r>
      <w:r>
        <w:rPr>
          <w:rFonts w:hint="eastAsia"/>
        </w:rPr>
        <w:t>дока</w:t>
      </w:r>
    </w:p>
    <w:p w14:paraId="7F2300BE" w14:textId="77777777" w:rsidR="00F855C6" w:rsidRDefault="00F855C6" w:rsidP="00F855C6"/>
    <w:p w14:paraId="7CE075ED" w14:textId="77777777" w:rsidR="00F855C6" w:rsidRDefault="00F855C6" w:rsidP="00F855C6">
      <w:r>
        <w:t xml:space="preserve">1.7 </w:t>
      </w:r>
      <w:r>
        <w:rPr>
          <w:rFonts w:hint="eastAsia"/>
        </w:rPr>
        <w:t>Результаты</w:t>
      </w:r>
      <w:r>
        <w:t xml:space="preserve"> </w:t>
      </w:r>
      <w:r>
        <w:rPr>
          <w:rFonts w:hint="eastAsia"/>
        </w:rPr>
        <w:t>аналитического</w:t>
      </w:r>
      <w:r>
        <w:t xml:space="preserve"> </w:t>
      </w:r>
      <w:r>
        <w:rPr>
          <w:rFonts w:hint="eastAsia"/>
        </w:rPr>
        <w:t>обзора</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систем</w:t>
      </w:r>
    </w:p>
    <w:p w14:paraId="4A18FD82" w14:textId="77777777" w:rsidR="00F855C6" w:rsidRDefault="00F855C6" w:rsidP="00F855C6"/>
    <w:p w14:paraId="3BC23A2B" w14:textId="77777777" w:rsidR="00F855C6" w:rsidRDefault="00F855C6" w:rsidP="00F855C6">
      <w:r>
        <w:t xml:space="preserve">1.8 </w:t>
      </w:r>
      <w:r>
        <w:rPr>
          <w:rFonts w:hint="eastAsia"/>
        </w:rPr>
        <w:t>Методика</w:t>
      </w:r>
      <w:r>
        <w:t xml:space="preserve"> </w:t>
      </w:r>
      <w:r>
        <w:rPr>
          <w:rFonts w:hint="eastAsia"/>
        </w:rPr>
        <w:t>расчета</w:t>
      </w:r>
      <w:r>
        <w:t xml:space="preserve"> </w:t>
      </w:r>
      <w:r>
        <w:rPr>
          <w:rFonts w:hint="eastAsia"/>
        </w:rPr>
        <w:t>величин</w:t>
      </w:r>
      <w:r>
        <w:t xml:space="preserve"> </w:t>
      </w:r>
      <w:r>
        <w:rPr>
          <w:rFonts w:hint="eastAsia"/>
        </w:rPr>
        <w:t>деформации</w:t>
      </w:r>
      <w:r>
        <w:t xml:space="preserve"> </w:t>
      </w:r>
      <w:r>
        <w:rPr>
          <w:rFonts w:hint="eastAsia"/>
        </w:rPr>
        <w:t>корпуса</w:t>
      </w:r>
      <w:r>
        <w:t xml:space="preserve"> </w:t>
      </w:r>
      <w:r>
        <w:rPr>
          <w:rFonts w:hint="eastAsia"/>
        </w:rPr>
        <w:t>плавучего</w:t>
      </w:r>
      <w:r>
        <w:t xml:space="preserve"> </w:t>
      </w:r>
      <w:r>
        <w:rPr>
          <w:rFonts w:hint="eastAsia"/>
        </w:rPr>
        <w:t>дока</w:t>
      </w:r>
      <w:r>
        <w:t xml:space="preserve"> </w:t>
      </w:r>
      <w:r>
        <w:rPr>
          <w:rFonts w:hint="eastAsia"/>
        </w:rPr>
        <w:t>по</w:t>
      </w:r>
      <w:r>
        <w:t xml:space="preserve"> </w:t>
      </w:r>
      <w:r>
        <w:rPr>
          <w:rFonts w:hint="eastAsia"/>
        </w:rPr>
        <w:t>положению</w:t>
      </w:r>
      <w:r>
        <w:t xml:space="preserve"> </w:t>
      </w:r>
      <w:r>
        <w:rPr>
          <w:rFonts w:hint="eastAsia"/>
        </w:rPr>
        <w:t>контрольных</w:t>
      </w:r>
      <w:r>
        <w:t xml:space="preserve"> </w:t>
      </w:r>
      <w:r>
        <w:rPr>
          <w:rFonts w:hint="eastAsia"/>
        </w:rPr>
        <w:t>точек</w:t>
      </w:r>
      <w:r>
        <w:t xml:space="preserve"> </w:t>
      </w:r>
      <w:r>
        <w:rPr>
          <w:rFonts w:hint="eastAsia"/>
        </w:rPr>
        <w:t>и</w:t>
      </w:r>
      <w:r>
        <w:t xml:space="preserve"> </w:t>
      </w:r>
      <w:r>
        <w:rPr>
          <w:rFonts w:hint="eastAsia"/>
        </w:rPr>
        <w:t>их</w:t>
      </w:r>
      <w:r>
        <w:t xml:space="preserve"> </w:t>
      </w:r>
      <w:r>
        <w:rPr>
          <w:rFonts w:hint="eastAsia"/>
        </w:rPr>
        <w:t>возможные</w:t>
      </w:r>
      <w:r>
        <w:t xml:space="preserve"> </w:t>
      </w:r>
      <w:r>
        <w:rPr>
          <w:rFonts w:hint="eastAsia"/>
        </w:rPr>
        <w:t>диапазоны</w:t>
      </w:r>
    </w:p>
    <w:p w14:paraId="253E6A93" w14:textId="77777777" w:rsidR="00F855C6" w:rsidRDefault="00F855C6" w:rsidP="00F855C6"/>
    <w:p w14:paraId="668B52E8" w14:textId="77777777" w:rsidR="00F855C6" w:rsidRDefault="00F855C6" w:rsidP="00F855C6">
      <w:r>
        <w:t xml:space="preserve">1.9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9F86F64" w14:textId="77777777" w:rsidR="00F855C6" w:rsidRDefault="00F855C6" w:rsidP="00F855C6"/>
    <w:p w14:paraId="1AD61264" w14:textId="77777777" w:rsidR="00F855C6" w:rsidRDefault="00F855C6" w:rsidP="00F855C6">
      <w:r>
        <w:t xml:space="preserve">2 </w:t>
      </w:r>
      <w:r>
        <w:rPr>
          <w:rFonts w:hint="eastAsia"/>
        </w:rPr>
        <w:t>Теоретические</w:t>
      </w:r>
      <w:r>
        <w:t xml:space="preserve"> </w:t>
      </w:r>
      <w:r>
        <w:rPr>
          <w:rFonts w:hint="eastAsia"/>
        </w:rPr>
        <w:t>исследования</w:t>
      </w:r>
      <w:r>
        <w:t xml:space="preserve"> </w:t>
      </w:r>
      <w:r>
        <w:rPr>
          <w:rFonts w:hint="eastAsia"/>
        </w:rPr>
        <w:t>построения</w:t>
      </w:r>
      <w:r>
        <w:t xml:space="preserve"> </w:t>
      </w:r>
      <w:r>
        <w:rPr>
          <w:rFonts w:hint="eastAsia"/>
        </w:rPr>
        <w:t>инвариантной</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для</w:t>
      </w:r>
      <w:r>
        <w:t xml:space="preserve"> </w:t>
      </w:r>
      <w:r>
        <w:rPr>
          <w:rFonts w:hint="eastAsia"/>
        </w:rPr>
        <w:t>контроля</w:t>
      </w:r>
      <w:r>
        <w:t xml:space="preserve"> </w:t>
      </w:r>
      <w:r>
        <w:rPr>
          <w:rFonts w:hint="eastAsia"/>
        </w:rPr>
        <w:t>прогиба</w:t>
      </w:r>
      <w:r>
        <w:t xml:space="preserve"> </w:t>
      </w:r>
      <w:r>
        <w:rPr>
          <w:rFonts w:hint="eastAsia"/>
        </w:rPr>
        <w:t>плавучих</w:t>
      </w:r>
      <w:r>
        <w:t xml:space="preserve"> </w:t>
      </w:r>
      <w:r>
        <w:rPr>
          <w:rFonts w:hint="eastAsia"/>
        </w:rPr>
        <w:t>доков</w:t>
      </w:r>
    </w:p>
    <w:p w14:paraId="218C4F9C" w14:textId="77777777" w:rsidR="00F855C6" w:rsidRDefault="00F855C6" w:rsidP="00F855C6"/>
    <w:p w14:paraId="1ED6DFE0" w14:textId="77777777" w:rsidR="00F855C6" w:rsidRDefault="00F855C6" w:rsidP="00F855C6">
      <w:r>
        <w:t xml:space="preserve">2.1 </w:t>
      </w:r>
      <w:r>
        <w:rPr>
          <w:rFonts w:hint="eastAsia"/>
        </w:rPr>
        <w:t>Обобщенная</w:t>
      </w:r>
      <w:r>
        <w:t xml:space="preserve"> </w:t>
      </w:r>
      <w:r>
        <w:rPr>
          <w:rFonts w:hint="eastAsia"/>
        </w:rPr>
        <w:t>структурная</w:t>
      </w:r>
      <w:r>
        <w:t xml:space="preserve"> </w:t>
      </w:r>
      <w:r>
        <w:rPr>
          <w:rFonts w:hint="eastAsia"/>
        </w:rPr>
        <w:t>схема</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для</w:t>
      </w:r>
      <w:r>
        <w:t xml:space="preserve"> </w:t>
      </w:r>
      <w:r>
        <w:rPr>
          <w:rFonts w:hint="eastAsia"/>
        </w:rPr>
        <w:t>контроля</w:t>
      </w:r>
      <w:r>
        <w:t xml:space="preserve"> </w:t>
      </w:r>
      <w:r>
        <w:rPr>
          <w:rFonts w:hint="eastAsia"/>
        </w:rPr>
        <w:t>прогиба</w:t>
      </w:r>
      <w:r>
        <w:t xml:space="preserve"> </w:t>
      </w:r>
      <w:r>
        <w:rPr>
          <w:rFonts w:hint="eastAsia"/>
        </w:rPr>
        <w:t>плавучих</w:t>
      </w:r>
      <w:r>
        <w:t xml:space="preserve"> </w:t>
      </w:r>
      <w:r>
        <w:rPr>
          <w:rFonts w:hint="eastAsia"/>
        </w:rPr>
        <w:t>доков</w:t>
      </w:r>
    </w:p>
    <w:p w14:paraId="345763CD" w14:textId="77777777" w:rsidR="00F855C6" w:rsidRDefault="00F855C6" w:rsidP="00F855C6"/>
    <w:p w14:paraId="179C77A2" w14:textId="77777777" w:rsidR="00F855C6" w:rsidRDefault="00F855C6" w:rsidP="00F855C6">
      <w:r>
        <w:t xml:space="preserve">2.2 </w:t>
      </w:r>
      <w:r>
        <w:rPr>
          <w:rFonts w:hint="eastAsia"/>
        </w:rPr>
        <w:t>Обобщенная</w:t>
      </w:r>
      <w:r>
        <w:t xml:space="preserve"> </w:t>
      </w:r>
      <w:r>
        <w:rPr>
          <w:rFonts w:hint="eastAsia"/>
        </w:rPr>
        <w:t>оптическая</w:t>
      </w:r>
      <w:r>
        <w:t xml:space="preserve"> </w:t>
      </w:r>
      <w:r>
        <w:rPr>
          <w:rFonts w:hint="eastAsia"/>
        </w:rPr>
        <w:t>схема</w:t>
      </w:r>
      <w:r>
        <w:t xml:space="preserve"> </w:t>
      </w:r>
      <w:r>
        <w:rPr>
          <w:rFonts w:hint="eastAsia"/>
        </w:rPr>
        <w:t>ОЭСКППД</w:t>
      </w:r>
    </w:p>
    <w:p w14:paraId="68A63241" w14:textId="77777777" w:rsidR="00F855C6" w:rsidRDefault="00F855C6" w:rsidP="00F855C6"/>
    <w:p w14:paraId="4AE2CE7D" w14:textId="77777777" w:rsidR="00F855C6" w:rsidRDefault="00F855C6" w:rsidP="00F855C6">
      <w:r>
        <w:t xml:space="preserve">2.3 </w:t>
      </w:r>
      <w:r>
        <w:rPr>
          <w:rFonts w:hint="eastAsia"/>
        </w:rPr>
        <w:t>Особенности</w:t>
      </w:r>
      <w:r>
        <w:t xml:space="preserve"> </w:t>
      </w:r>
      <w:r>
        <w:rPr>
          <w:rFonts w:hint="eastAsia"/>
        </w:rPr>
        <w:t>построения</w:t>
      </w:r>
      <w:r>
        <w:t xml:space="preserve"> </w:t>
      </w:r>
      <w:r>
        <w:rPr>
          <w:rFonts w:hint="eastAsia"/>
        </w:rPr>
        <w:t>системы</w:t>
      </w:r>
      <w:r>
        <w:t xml:space="preserve"> </w:t>
      </w:r>
      <w:r>
        <w:rPr>
          <w:rFonts w:hint="eastAsia"/>
        </w:rPr>
        <w:t>отклонения</w:t>
      </w:r>
      <w:r>
        <w:t xml:space="preserve"> </w:t>
      </w:r>
      <w:r>
        <w:rPr>
          <w:rFonts w:hint="eastAsia"/>
        </w:rPr>
        <w:t>лучей</w:t>
      </w:r>
    </w:p>
    <w:p w14:paraId="7A187A4E" w14:textId="77777777" w:rsidR="00F855C6" w:rsidRDefault="00F855C6" w:rsidP="00F855C6"/>
    <w:p w14:paraId="18190DEE" w14:textId="77777777" w:rsidR="00F855C6" w:rsidRDefault="00F855C6" w:rsidP="00F855C6">
      <w:r>
        <w:t xml:space="preserve">2.3.1 </w:t>
      </w:r>
      <w:r>
        <w:rPr>
          <w:rFonts w:hint="eastAsia"/>
        </w:rPr>
        <w:t>Исследование</w:t>
      </w:r>
      <w:r>
        <w:t xml:space="preserve"> </w:t>
      </w:r>
      <w:r>
        <w:rPr>
          <w:rFonts w:hint="eastAsia"/>
        </w:rPr>
        <w:t>свойств</w:t>
      </w:r>
      <w:r>
        <w:t xml:space="preserve"> </w:t>
      </w:r>
      <w:r>
        <w:rPr>
          <w:rFonts w:hint="eastAsia"/>
        </w:rPr>
        <w:t>инвариантности</w:t>
      </w:r>
      <w:r>
        <w:t xml:space="preserve"> </w:t>
      </w:r>
      <w:r>
        <w:rPr>
          <w:rFonts w:hint="eastAsia"/>
        </w:rPr>
        <w:t>СОЛ</w:t>
      </w:r>
      <w:r>
        <w:t xml:space="preserve"> </w:t>
      </w:r>
      <w:r>
        <w:rPr>
          <w:rFonts w:hint="eastAsia"/>
        </w:rPr>
        <w:t>в</w:t>
      </w:r>
      <w:r>
        <w:t xml:space="preserve"> </w:t>
      </w:r>
      <w:r>
        <w:rPr>
          <w:rFonts w:hint="eastAsia"/>
        </w:rPr>
        <w:t>ОЭСКППД</w:t>
      </w:r>
    </w:p>
    <w:p w14:paraId="1438263A" w14:textId="77777777" w:rsidR="00F855C6" w:rsidRDefault="00F855C6" w:rsidP="00F855C6"/>
    <w:p w14:paraId="491F2C7A" w14:textId="77777777" w:rsidR="00F855C6" w:rsidRDefault="00F855C6" w:rsidP="00F855C6">
      <w:r>
        <w:t xml:space="preserve">2.3.2 </w:t>
      </w:r>
      <w:r>
        <w:rPr>
          <w:rFonts w:hint="eastAsia"/>
        </w:rPr>
        <w:t>Связь</w:t>
      </w:r>
      <w:r>
        <w:t xml:space="preserve"> </w:t>
      </w:r>
      <w:r>
        <w:rPr>
          <w:rFonts w:hint="eastAsia"/>
        </w:rPr>
        <w:t>между</w:t>
      </w:r>
      <w:r>
        <w:t xml:space="preserve"> </w:t>
      </w:r>
      <w:r>
        <w:rPr>
          <w:rFonts w:hint="eastAsia"/>
        </w:rPr>
        <w:t>различными</w:t>
      </w:r>
      <w:r>
        <w:t xml:space="preserve"> </w:t>
      </w:r>
      <w:r>
        <w:rPr>
          <w:rFonts w:hint="eastAsia"/>
        </w:rPr>
        <w:t>системами</w:t>
      </w:r>
      <w:r>
        <w:t xml:space="preserve"> </w:t>
      </w:r>
      <w:r>
        <w:rPr>
          <w:rFonts w:hint="eastAsia"/>
        </w:rPr>
        <w:t>координат</w:t>
      </w:r>
    </w:p>
    <w:p w14:paraId="4BFA2102" w14:textId="77777777" w:rsidR="00F855C6" w:rsidRDefault="00F855C6" w:rsidP="00F855C6"/>
    <w:p w14:paraId="55D117A7" w14:textId="77777777" w:rsidR="00F855C6" w:rsidRDefault="00F855C6" w:rsidP="00F855C6">
      <w:r>
        <w:t xml:space="preserve">2.3.3 </w:t>
      </w:r>
      <w:r>
        <w:rPr>
          <w:rFonts w:hint="eastAsia"/>
        </w:rPr>
        <w:t>Математическое</w:t>
      </w:r>
      <w:r>
        <w:t xml:space="preserve"> </w:t>
      </w:r>
      <w:r>
        <w:rPr>
          <w:rFonts w:hint="eastAsia"/>
        </w:rPr>
        <w:t>и</w:t>
      </w:r>
      <w:r>
        <w:t xml:space="preserve"> </w:t>
      </w:r>
      <w:r>
        <w:rPr>
          <w:rFonts w:hint="eastAsia"/>
        </w:rPr>
        <w:t>компьютерное</w:t>
      </w:r>
      <w:r>
        <w:t xml:space="preserve"> </w:t>
      </w:r>
      <w:r>
        <w:rPr>
          <w:rFonts w:hint="eastAsia"/>
        </w:rPr>
        <w:t>исследование</w:t>
      </w:r>
      <w:r>
        <w:t xml:space="preserve"> </w:t>
      </w:r>
      <w:r>
        <w:rPr>
          <w:rFonts w:hint="eastAsia"/>
        </w:rPr>
        <w:t>свойств</w:t>
      </w:r>
      <w:r>
        <w:t xml:space="preserve"> </w:t>
      </w:r>
      <w:r>
        <w:rPr>
          <w:rFonts w:hint="eastAsia"/>
        </w:rPr>
        <w:t>СОЛ</w:t>
      </w:r>
      <w:r>
        <w:t xml:space="preserve"> </w:t>
      </w:r>
      <w:r>
        <w:rPr>
          <w:rFonts w:hint="eastAsia"/>
        </w:rPr>
        <w:t>к</w:t>
      </w:r>
      <w:r>
        <w:t xml:space="preserve"> </w:t>
      </w:r>
      <w:r>
        <w:rPr>
          <w:rFonts w:hint="eastAsia"/>
        </w:rPr>
        <w:t>поворотам</w:t>
      </w:r>
      <w:r>
        <w:t xml:space="preserve"> </w:t>
      </w:r>
      <w:r>
        <w:rPr>
          <w:rFonts w:hint="eastAsia"/>
        </w:rPr>
        <w:t>ББ</w:t>
      </w:r>
    </w:p>
    <w:p w14:paraId="518537E9" w14:textId="77777777" w:rsidR="00F855C6" w:rsidRDefault="00F855C6" w:rsidP="00F855C6"/>
    <w:p w14:paraId="7EBEC21A" w14:textId="77777777" w:rsidR="00F855C6" w:rsidRDefault="00F855C6" w:rsidP="00F855C6">
      <w:r>
        <w:t xml:space="preserve">2.4 </w:t>
      </w:r>
      <w:r>
        <w:rPr>
          <w:rFonts w:hint="eastAsia"/>
        </w:rPr>
        <w:t>Алгоритмы</w:t>
      </w:r>
      <w:r>
        <w:t xml:space="preserve"> </w:t>
      </w:r>
      <w:r>
        <w:rPr>
          <w:rFonts w:hint="eastAsia"/>
        </w:rPr>
        <w:t>вычисления</w:t>
      </w:r>
      <w:r>
        <w:t xml:space="preserve"> </w:t>
      </w:r>
      <w:r>
        <w:rPr>
          <w:rFonts w:hint="eastAsia"/>
        </w:rPr>
        <w:t>координат</w:t>
      </w:r>
      <w:r>
        <w:t xml:space="preserve"> </w:t>
      </w:r>
      <w:r>
        <w:rPr>
          <w:rFonts w:hint="eastAsia"/>
        </w:rPr>
        <w:t>контрольных</w:t>
      </w:r>
      <w:r>
        <w:t xml:space="preserve"> </w:t>
      </w:r>
      <w:r>
        <w:rPr>
          <w:rFonts w:hint="eastAsia"/>
        </w:rPr>
        <w:t>меток</w:t>
      </w:r>
      <w:r>
        <w:t xml:space="preserve"> </w:t>
      </w:r>
      <w:r>
        <w:rPr>
          <w:rFonts w:hint="eastAsia"/>
        </w:rPr>
        <w:t>в</w:t>
      </w:r>
      <w:r>
        <w:t xml:space="preserve"> </w:t>
      </w:r>
      <w:r>
        <w:rPr>
          <w:rFonts w:hint="eastAsia"/>
        </w:rPr>
        <w:t>ОЭСКППД</w:t>
      </w:r>
      <w:r>
        <w:t xml:space="preserve"> </w:t>
      </w:r>
      <w:r>
        <w:rPr>
          <w:rFonts w:hint="eastAsia"/>
        </w:rPr>
        <w:t>для</w:t>
      </w:r>
      <w:r>
        <w:t xml:space="preserve"> </w:t>
      </w:r>
      <w:r>
        <w:rPr>
          <w:rFonts w:hint="eastAsia"/>
        </w:rPr>
        <w:t>определения</w:t>
      </w:r>
      <w:r>
        <w:t xml:space="preserve"> </w:t>
      </w:r>
      <w:r>
        <w:rPr>
          <w:rFonts w:hint="eastAsia"/>
        </w:rPr>
        <w:t>величины</w:t>
      </w:r>
      <w:r>
        <w:t xml:space="preserve"> </w:t>
      </w:r>
      <w:r>
        <w:rPr>
          <w:rFonts w:hint="eastAsia"/>
        </w:rPr>
        <w:t>прогиба</w:t>
      </w:r>
    </w:p>
    <w:p w14:paraId="77296530" w14:textId="77777777" w:rsidR="00F855C6" w:rsidRDefault="00F855C6" w:rsidP="00F855C6"/>
    <w:p w14:paraId="0A1BEB7C" w14:textId="77777777" w:rsidR="00F855C6" w:rsidRDefault="00F855C6" w:rsidP="00F855C6">
      <w:r>
        <w:lastRenderedPageBreak/>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C25B010" w14:textId="77777777" w:rsidR="00F855C6" w:rsidRDefault="00F855C6" w:rsidP="00F855C6"/>
    <w:p w14:paraId="7CE0429B" w14:textId="77777777" w:rsidR="00F855C6" w:rsidRDefault="00F855C6" w:rsidP="00F855C6">
      <w:r>
        <w:t xml:space="preserve">3 </w:t>
      </w:r>
      <w:r>
        <w:rPr>
          <w:rFonts w:hint="eastAsia"/>
        </w:rPr>
        <w:t>Методики</w:t>
      </w:r>
      <w:r>
        <w:t xml:space="preserve"> </w:t>
      </w:r>
      <w:r>
        <w:rPr>
          <w:rFonts w:hint="eastAsia"/>
        </w:rPr>
        <w:t>проектирования</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с</w:t>
      </w:r>
      <w:r>
        <w:t xml:space="preserve"> </w:t>
      </w:r>
      <w:r>
        <w:rPr>
          <w:rFonts w:hint="eastAsia"/>
        </w:rPr>
        <w:t>избирательной</w:t>
      </w:r>
      <w:r>
        <w:t xml:space="preserve"> </w:t>
      </w:r>
      <w:r>
        <w:rPr>
          <w:rFonts w:hint="eastAsia"/>
        </w:rPr>
        <w:t>инвариантностью</w:t>
      </w:r>
      <w:r>
        <w:t xml:space="preserve"> </w:t>
      </w:r>
      <w:r>
        <w:rPr>
          <w:rFonts w:hint="eastAsia"/>
        </w:rPr>
        <w:t>для</w:t>
      </w:r>
      <w:r>
        <w:t xml:space="preserve"> </w:t>
      </w:r>
      <w:r>
        <w:rPr>
          <w:rFonts w:hint="eastAsia"/>
        </w:rPr>
        <w:t>контроля</w:t>
      </w:r>
      <w:r>
        <w:t xml:space="preserve"> </w:t>
      </w:r>
      <w:r>
        <w:rPr>
          <w:rFonts w:hint="eastAsia"/>
        </w:rPr>
        <w:t>прогиба</w:t>
      </w:r>
      <w:r>
        <w:t xml:space="preserve"> </w:t>
      </w:r>
      <w:r>
        <w:rPr>
          <w:rFonts w:hint="eastAsia"/>
        </w:rPr>
        <w:t>плавучих</w:t>
      </w:r>
      <w:r>
        <w:t xml:space="preserve"> </w:t>
      </w:r>
      <w:r>
        <w:rPr>
          <w:rFonts w:hint="eastAsia"/>
        </w:rPr>
        <w:t>доков</w:t>
      </w:r>
    </w:p>
    <w:p w14:paraId="42682A9F" w14:textId="77777777" w:rsidR="00F855C6" w:rsidRDefault="00F855C6" w:rsidP="00F855C6"/>
    <w:p w14:paraId="3137E869" w14:textId="77777777" w:rsidR="00F855C6" w:rsidRDefault="00F855C6" w:rsidP="00F855C6">
      <w:r>
        <w:t xml:space="preserve">3.1 </w:t>
      </w:r>
      <w:r>
        <w:rPr>
          <w:rFonts w:hint="eastAsia"/>
        </w:rPr>
        <w:t>Методика</w:t>
      </w:r>
      <w:r>
        <w:t xml:space="preserve"> </w:t>
      </w:r>
      <w:r>
        <w:rPr>
          <w:rFonts w:hint="eastAsia"/>
        </w:rPr>
        <w:t>определения</w:t>
      </w:r>
      <w:r>
        <w:t xml:space="preserve"> </w:t>
      </w:r>
      <w:r>
        <w:rPr>
          <w:rFonts w:hint="eastAsia"/>
        </w:rPr>
        <w:t>взаимосвязи</w:t>
      </w:r>
      <w:r>
        <w:t xml:space="preserve"> </w:t>
      </w:r>
      <w:r>
        <w:rPr>
          <w:rFonts w:hint="eastAsia"/>
        </w:rPr>
        <w:t>параметров</w:t>
      </w:r>
      <w:r>
        <w:t xml:space="preserve"> </w:t>
      </w:r>
      <w:r>
        <w:rPr>
          <w:rFonts w:hint="eastAsia"/>
        </w:rPr>
        <w:t>ОЭСКППД</w:t>
      </w:r>
    </w:p>
    <w:p w14:paraId="48DBC508" w14:textId="77777777" w:rsidR="00F855C6" w:rsidRDefault="00F855C6" w:rsidP="00F855C6"/>
    <w:p w14:paraId="3222A949" w14:textId="77777777" w:rsidR="00F855C6" w:rsidRDefault="00F855C6" w:rsidP="00F855C6">
      <w:r>
        <w:rPr>
          <w:rFonts w:hint="eastAsia"/>
        </w:rPr>
        <w:t>для</w:t>
      </w:r>
      <w:r>
        <w:t xml:space="preserve"> </w:t>
      </w:r>
      <w:r>
        <w:rPr>
          <w:rFonts w:hint="eastAsia"/>
        </w:rPr>
        <w:t>обеспечения</w:t>
      </w:r>
      <w:r>
        <w:t xml:space="preserve"> </w:t>
      </w:r>
      <w:r>
        <w:rPr>
          <w:rFonts w:hint="eastAsia"/>
        </w:rPr>
        <w:t>избирательной</w:t>
      </w:r>
      <w:r>
        <w:t xml:space="preserve"> </w:t>
      </w:r>
      <w:r>
        <w:rPr>
          <w:rFonts w:hint="eastAsia"/>
        </w:rPr>
        <w:t>инвариантности</w:t>
      </w:r>
    </w:p>
    <w:p w14:paraId="76C52624" w14:textId="77777777" w:rsidR="00F855C6" w:rsidRDefault="00F855C6" w:rsidP="00F855C6"/>
    <w:p w14:paraId="04551E01" w14:textId="77777777" w:rsidR="00F855C6" w:rsidRDefault="00F855C6" w:rsidP="00F855C6">
      <w:r>
        <w:t xml:space="preserve">3.1.1 </w:t>
      </w:r>
      <w:r>
        <w:rPr>
          <w:rFonts w:hint="eastAsia"/>
        </w:rPr>
        <w:t>Исследование</w:t>
      </w:r>
      <w:r>
        <w:t xml:space="preserve"> </w:t>
      </w:r>
      <w:r>
        <w:rPr>
          <w:rFonts w:hint="eastAsia"/>
        </w:rPr>
        <w:t>влияния</w:t>
      </w:r>
      <w:r>
        <w:t xml:space="preserve"> </w:t>
      </w:r>
      <w:r>
        <w:rPr>
          <w:rFonts w:hint="eastAsia"/>
        </w:rPr>
        <w:t>положения</w:t>
      </w:r>
      <w:r>
        <w:t xml:space="preserve"> </w:t>
      </w:r>
      <w:r>
        <w:rPr>
          <w:rFonts w:hint="eastAsia"/>
        </w:rPr>
        <w:t>оси</w:t>
      </w:r>
      <w:r>
        <w:t xml:space="preserve"> </w:t>
      </w:r>
      <w:r>
        <w:rPr>
          <w:rFonts w:hint="eastAsia"/>
        </w:rPr>
        <w:t>поворота</w:t>
      </w:r>
      <w:r>
        <w:t xml:space="preserve"> </w:t>
      </w:r>
      <w:r>
        <w:rPr>
          <w:rFonts w:hint="eastAsia"/>
        </w:rPr>
        <w:t>ББ</w:t>
      </w:r>
      <w:r>
        <w:t xml:space="preserve"> </w:t>
      </w:r>
      <w:r>
        <w:rPr>
          <w:rFonts w:hint="eastAsia"/>
        </w:rPr>
        <w:t>ОЭСКППД</w:t>
      </w:r>
      <w:r>
        <w:t xml:space="preserve"> </w:t>
      </w:r>
      <w:r>
        <w:rPr>
          <w:rFonts w:hint="eastAsia"/>
        </w:rPr>
        <w:t>на</w:t>
      </w:r>
      <w:r>
        <w:t xml:space="preserve"> </w:t>
      </w:r>
      <w:r>
        <w:rPr>
          <w:rFonts w:hint="eastAsia"/>
        </w:rPr>
        <w:t>координаты</w:t>
      </w:r>
      <w:r>
        <w:t xml:space="preserve"> </w:t>
      </w:r>
      <w:r>
        <w:rPr>
          <w:rFonts w:hint="eastAsia"/>
        </w:rPr>
        <w:t>изображений</w:t>
      </w:r>
      <w:r>
        <w:t xml:space="preserve"> </w:t>
      </w:r>
      <w:r>
        <w:rPr>
          <w:rFonts w:hint="eastAsia"/>
        </w:rPr>
        <w:t>КМ</w:t>
      </w:r>
    </w:p>
    <w:p w14:paraId="506CC7A2" w14:textId="77777777" w:rsidR="00F855C6" w:rsidRDefault="00F855C6" w:rsidP="00F855C6"/>
    <w:p w14:paraId="78335F53" w14:textId="77777777" w:rsidR="00F855C6" w:rsidRDefault="00F855C6" w:rsidP="00F855C6">
      <w:r>
        <w:t xml:space="preserve">3.2 </w:t>
      </w:r>
      <w:r>
        <w:rPr>
          <w:rFonts w:hint="eastAsia"/>
        </w:rPr>
        <w:t>Метод</w:t>
      </w:r>
      <w:r>
        <w:t xml:space="preserve"> </w:t>
      </w:r>
      <w:r>
        <w:rPr>
          <w:rFonts w:hint="eastAsia"/>
        </w:rPr>
        <w:t>определения</w:t>
      </w:r>
      <w:r>
        <w:t xml:space="preserve"> </w:t>
      </w:r>
      <w:r>
        <w:rPr>
          <w:rFonts w:hint="eastAsia"/>
        </w:rPr>
        <w:t>параметров</w:t>
      </w:r>
      <w:r>
        <w:t xml:space="preserve"> </w:t>
      </w:r>
      <w:r>
        <w:rPr>
          <w:rFonts w:hint="eastAsia"/>
        </w:rPr>
        <w:t>поворота</w:t>
      </w:r>
      <w:r>
        <w:t xml:space="preserve"> </w:t>
      </w:r>
      <w:r>
        <w:rPr>
          <w:rFonts w:hint="eastAsia"/>
        </w:rPr>
        <w:t>ББ</w:t>
      </w:r>
      <w:r>
        <w:t xml:space="preserve"> </w:t>
      </w:r>
      <w:r>
        <w:rPr>
          <w:rFonts w:hint="eastAsia"/>
        </w:rPr>
        <w:t>ОЭСКППД</w:t>
      </w:r>
      <w:r>
        <w:t xml:space="preserve"> </w:t>
      </w:r>
      <w:r>
        <w:rPr>
          <w:rFonts w:hint="eastAsia"/>
        </w:rPr>
        <w:t>при</w:t>
      </w:r>
      <w:r>
        <w:t xml:space="preserve"> </w:t>
      </w:r>
      <w:r>
        <w:rPr>
          <w:rFonts w:hint="eastAsia"/>
        </w:rPr>
        <w:t>использовании</w:t>
      </w:r>
      <w:r>
        <w:t xml:space="preserve"> </w:t>
      </w:r>
      <w:r>
        <w:rPr>
          <w:rFonts w:hint="eastAsia"/>
        </w:rPr>
        <w:t>РМ</w:t>
      </w:r>
    </w:p>
    <w:p w14:paraId="65DCEC4F" w14:textId="77777777" w:rsidR="00F855C6" w:rsidRDefault="00F855C6" w:rsidP="00F855C6"/>
    <w:p w14:paraId="676287F6" w14:textId="77777777" w:rsidR="00F855C6" w:rsidRDefault="00F855C6" w:rsidP="00F855C6">
      <w:r>
        <w:t xml:space="preserve">3.2.1 </w:t>
      </w:r>
      <w:r>
        <w:rPr>
          <w:rFonts w:hint="eastAsia"/>
        </w:rPr>
        <w:t>Компьютерное</w:t>
      </w:r>
      <w:r>
        <w:t xml:space="preserve"> </w:t>
      </w:r>
      <w:r>
        <w:rPr>
          <w:rFonts w:hint="eastAsia"/>
        </w:rPr>
        <w:t>моделирование</w:t>
      </w:r>
      <w:r>
        <w:t xml:space="preserve"> </w:t>
      </w:r>
      <w:r>
        <w:rPr>
          <w:rFonts w:hint="eastAsia"/>
        </w:rPr>
        <w:t>погрешности</w:t>
      </w:r>
      <w:r>
        <w:t xml:space="preserve"> </w:t>
      </w:r>
      <w:r>
        <w:rPr>
          <w:rFonts w:hint="eastAsia"/>
        </w:rPr>
        <w:t>определения</w:t>
      </w:r>
      <w:r>
        <w:t xml:space="preserve"> </w:t>
      </w:r>
      <w:r>
        <w:rPr>
          <w:rFonts w:hint="eastAsia"/>
        </w:rPr>
        <w:t>параметров</w:t>
      </w:r>
      <w:r>
        <w:t xml:space="preserve"> </w:t>
      </w:r>
      <w:r>
        <w:rPr>
          <w:rFonts w:hint="eastAsia"/>
        </w:rPr>
        <w:t>поворота</w:t>
      </w:r>
      <w:r>
        <w:t xml:space="preserve"> </w:t>
      </w:r>
      <w:r>
        <w:rPr>
          <w:rFonts w:hint="eastAsia"/>
        </w:rPr>
        <w:t>ББ</w:t>
      </w:r>
      <w:r>
        <w:t xml:space="preserve"> </w:t>
      </w:r>
      <w:r>
        <w:rPr>
          <w:rFonts w:hint="eastAsia"/>
        </w:rPr>
        <w:t>при</w:t>
      </w:r>
      <w:r>
        <w:t xml:space="preserve"> </w:t>
      </w:r>
      <w:r>
        <w:rPr>
          <w:rFonts w:hint="eastAsia"/>
        </w:rPr>
        <w:t>использовании</w:t>
      </w:r>
      <w:r>
        <w:t xml:space="preserve"> </w:t>
      </w:r>
      <w:r>
        <w:rPr>
          <w:rFonts w:hint="eastAsia"/>
        </w:rPr>
        <w:t>РМ</w:t>
      </w:r>
    </w:p>
    <w:p w14:paraId="4A06CC79" w14:textId="77777777" w:rsidR="00F855C6" w:rsidRDefault="00F855C6" w:rsidP="00F855C6"/>
    <w:p w14:paraId="01DF0B36" w14:textId="77777777" w:rsidR="00F855C6" w:rsidRDefault="00F855C6" w:rsidP="00F855C6">
      <w:r>
        <w:t xml:space="preserve">3.3 </w:t>
      </w:r>
      <w:r>
        <w:rPr>
          <w:rFonts w:hint="eastAsia"/>
        </w:rPr>
        <w:t>Алгоритм</w:t>
      </w:r>
      <w:r>
        <w:t xml:space="preserve"> </w:t>
      </w:r>
      <w:r>
        <w:rPr>
          <w:rFonts w:hint="eastAsia"/>
        </w:rPr>
        <w:t>вычисления</w:t>
      </w:r>
      <w:r>
        <w:t xml:space="preserve"> </w:t>
      </w:r>
      <w:r>
        <w:rPr>
          <w:rFonts w:hint="eastAsia"/>
        </w:rPr>
        <w:t>координат</w:t>
      </w:r>
      <w:r>
        <w:t xml:space="preserve"> </w:t>
      </w:r>
      <w:r>
        <w:rPr>
          <w:rFonts w:hint="eastAsia"/>
        </w:rPr>
        <w:t>КМ</w:t>
      </w:r>
      <w:r>
        <w:t xml:space="preserve"> </w:t>
      </w:r>
      <w:r>
        <w:rPr>
          <w:rFonts w:hint="eastAsia"/>
        </w:rPr>
        <w:t>в</w:t>
      </w:r>
      <w:r>
        <w:t xml:space="preserve"> </w:t>
      </w:r>
      <w:r>
        <w:rPr>
          <w:rFonts w:hint="eastAsia"/>
        </w:rPr>
        <w:t>ОЭСКППД</w:t>
      </w:r>
      <w:r>
        <w:t xml:space="preserve"> </w:t>
      </w:r>
      <w:r>
        <w:rPr>
          <w:rFonts w:hint="eastAsia"/>
        </w:rPr>
        <w:t>с</w:t>
      </w:r>
      <w:r>
        <w:t xml:space="preserve"> </w:t>
      </w:r>
      <w:r>
        <w:rPr>
          <w:rFonts w:hint="eastAsia"/>
        </w:rPr>
        <w:t>использованием</w:t>
      </w:r>
      <w:r>
        <w:t xml:space="preserve"> </w:t>
      </w:r>
      <w:r>
        <w:rPr>
          <w:rFonts w:hint="eastAsia"/>
        </w:rPr>
        <w:t>РМ</w:t>
      </w:r>
    </w:p>
    <w:p w14:paraId="64BDD482" w14:textId="77777777" w:rsidR="00F855C6" w:rsidRDefault="00F855C6" w:rsidP="00F855C6"/>
    <w:p w14:paraId="618E5A6A" w14:textId="77777777" w:rsidR="00F855C6" w:rsidRDefault="00F855C6" w:rsidP="00F855C6">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D2F8786" w14:textId="77777777" w:rsidR="00F855C6" w:rsidRDefault="00F855C6" w:rsidP="00F855C6"/>
    <w:p w14:paraId="136EF28E" w14:textId="77777777" w:rsidR="00F855C6" w:rsidRDefault="00F855C6" w:rsidP="00F855C6">
      <w:r>
        <w:t xml:space="preserve">4 </w:t>
      </w:r>
      <w:r>
        <w:rPr>
          <w:rFonts w:hint="eastAsia"/>
        </w:rPr>
        <w:t>Исследование</w:t>
      </w:r>
      <w:r>
        <w:t xml:space="preserve"> </w:t>
      </w:r>
      <w:r>
        <w:rPr>
          <w:rFonts w:hint="eastAsia"/>
        </w:rPr>
        <w:t>влияния</w:t>
      </w:r>
      <w:r>
        <w:t xml:space="preserve"> </w:t>
      </w:r>
      <w:r>
        <w:rPr>
          <w:rFonts w:hint="eastAsia"/>
        </w:rPr>
        <w:t>погрешностей</w:t>
      </w:r>
      <w:r>
        <w:t xml:space="preserve"> </w:t>
      </w:r>
      <w:r>
        <w:rPr>
          <w:rFonts w:hint="eastAsia"/>
        </w:rPr>
        <w:t>на</w:t>
      </w:r>
      <w:r>
        <w:t xml:space="preserve"> </w:t>
      </w:r>
      <w:r>
        <w:rPr>
          <w:rFonts w:hint="eastAsia"/>
        </w:rPr>
        <w:t>работу</w:t>
      </w:r>
      <w:r>
        <w:t xml:space="preserve"> </w:t>
      </w:r>
      <w:r>
        <w:rPr>
          <w:rFonts w:hint="eastAsia"/>
        </w:rPr>
        <w:t>оэскппд</w:t>
      </w:r>
      <w:r>
        <w:t xml:space="preserve"> </w:t>
      </w:r>
      <w:r>
        <w:rPr>
          <w:rFonts w:hint="eastAsia"/>
        </w:rPr>
        <w:t>и</w:t>
      </w:r>
      <w:r>
        <w:t xml:space="preserve"> </w:t>
      </w:r>
      <w:r>
        <w:rPr>
          <w:rFonts w:hint="eastAsia"/>
        </w:rPr>
        <w:t>экспериментальные</w:t>
      </w:r>
      <w:r>
        <w:t xml:space="preserve"> </w:t>
      </w:r>
      <w:r>
        <w:rPr>
          <w:rFonts w:hint="eastAsia"/>
        </w:rPr>
        <w:t>исследования</w:t>
      </w:r>
      <w:r>
        <w:t xml:space="preserve"> </w:t>
      </w:r>
      <w:r>
        <w:rPr>
          <w:rFonts w:hint="eastAsia"/>
        </w:rPr>
        <w:t>макета</w:t>
      </w:r>
      <w:r>
        <w:t xml:space="preserve"> </w:t>
      </w:r>
      <w:r>
        <w:rPr>
          <w:rFonts w:hint="eastAsia"/>
        </w:rPr>
        <w:t>оэскппд</w:t>
      </w:r>
    </w:p>
    <w:p w14:paraId="225BE105" w14:textId="77777777" w:rsidR="00F855C6" w:rsidRDefault="00F855C6" w:rsidP="00F855C6"/>
    <w:p w14:paraId="39D42F78" w14:textId="77777777" w:rsidR="00F855C6" w:rsidRDefault="00F855C6" w:rsidP="00F855C6">
      <w:r>
        <w:t xml:space="preserve">4.1 </w:t>
      </w:r>
      <w:r>
        <w:rPr>
          <w:rFonts w:hint="eastAsia"/>
        </w:rPr>
        <w:t>Анализ</w:t>
      </w:r>
      <w:r>
        <w:t xml:space="preserve"> </w:t>
      </w:r>
      <w:r>
        <w:rPr>
          <w:rFonts w:hint="eastAsia"/>
        </w:rPr>
        <w:t>влияния</w:t>
      </w:r>
      <w:r>
        <w:t xml:space="preserve"> </w:t>
      </w:r>
      <w:r>
        <w:rPr>
          <w:rFonts w:hint="eastAsia"/>
        </w:rPr>
        <w:t>погрешностей</w:t>
      </w:r>
      <w:r>
        <w:t xml:space="preserve"> </w:t>
      </w:r>
      <w:r>
        <w:rPr>
          <w:rFonts w:hint="eastAsia"/>
        </w:rPr>
        <w:t>на</w:t>
      </w:r>
      <w:r>
        <w:t xml:space="preserve"> </w:t>
      </w:r>
      <w:r>
        <w:rPr>
          <w:rFonts w:hint="eastAsia"/>
        </w:rPr>
        <w:t>работу</w:t>
      </w:r>
      <w:r>
        <w:t xml:space="preserve"> </w:t>
      </w:r>
      <w:r>
        <w:rPr>
          <w:rFonts w:hint="eastAsia"/>
        </w:rPr>
        <w:t>ОЭСКППД</w:t>
      </w:r>
    </w:p>
    <w:p w14:paraId="1C2DE058" w14:textId="77777777" w:rsidR="00F855C6" w:rsidRDefault="00F855C6" w:rsidP="00F855C6"/>
    <w:p w14:paraId="270449F7" w14:textId="77777777" w:rsidR="00F855C6" w:rsidRDefault="00F855C6" w:rsidP="00F855C6">
      <w:r>
        <w:t xml:space="preserve">4.1.1 </w:t>
      </w:r>
      <w:r>
        <w:rPr>
          <w:rFonts w:hint="eastAsia"/>
        </w:rPr>
        <w:t>Влияние</w:t>
      </w:r>
      <w:r>
        <w:t xml:space="preserve"> </w:t>
      </w:r>
      <w:r>
        <w:rPr>
          <w:rFonts w:hint="eastAsia"/>
        </w:rPr>
        <w:t>внутренних</w:t>
      </w:r>
      <w:r>
        <w:t xml:space="preserve"> </w:t>
      </w:r>
      <w:r>
        <w:rPr>
          <w:rFonts w:hint="eastAsia"/>
        </w:rPr>
        <w:t>шумов</w:t>
      </w:r>
      <w:r>
        <w:t xml:space="preserve"> </w:t>
      </w:r>
      <w:r>
        <w:rPr>
          <w:rFonts w:hint="eastAsia"/>
        </w:rPr>
        <w:t>ПОИ</w:t>
      </w:r>
      <w:r>
        <w:t xml:space="preserve"> </w:t>
      </w:r>
      <w:r>
        <w:rPr>
          <w:rFonts w:hint="eastAsia"/>
        </w:rPr>
        <w:t>на</w:t>
      </w:r>
      <w:r>
        <w:t xml:space="preserve"> </w:t>
      </w:r>
      <w:r>
        <w:rPr>
          <w:rFonts w:hint="eastAsia"/>
        </w:rPr>
        <w:t>погрешность</w:t>
      </w:r>
      <w:r>
        <w:t xml:space="preserve"> </w:t>
      </w:r>
      <w:r>
        <w:rPr>
          <w:rFonts w:hint="eastAsia"/>
        </w:rPr>
        <w:t>ОЭСКППД</w:t>
      </w:r>
    </w:p>
    <w:p w14:paraId="6A9652D5" w14:textId="77777777" w:rsidR="00F855C6" w:rsidRDefault="00F855C6" w:rsidP="00F855C6"/>
    <w:p w14:paraId="23F4A7DF" w14:textId="77777777" w:rsidR="00F855C6" w:rsidRDefault="00F855C6" w:rsidP="00F855C6">
      <w:r>
        <w:lastRenderedPageBreak/>
        <w:t xml:space="preserve">4.1.2 </w:t>
      </w:r>
      <w:r>
        <w:rPr>
          <w:rFonts w:hint="eastAsia"/>
        </w:rPr>
        <w:t>Влияние</w:t>
      </w:r>
      <w:r>
        <w:t xml:space="preserve"> </w:t>
      </w:r>
      <w:r>
        <w:rPr>
          <w:rFonts w:hint="eastAsia"/>
        </w:rPr>
        <w:t>неточности</w:t>
      </w:r>
      <w:r>
        <w:t xml:space="preserve"> </w:t>
      </w:r>
      <w:r>
        <w:rPr>
          <w:rFonts w:hint="eastAsia"/>
        </w:rPr>
        <w:t>задания</w:t>
      </w:r>
      <w:r>
        <w:t xml:space="preserve"> </w:t>
      </w:r>
      <w:r>
        <w:rPr>
          <w:rFonts w:hint="eastAsia"/>
        </w:rPr>
        <w:t>дистанции</w:t>
      </w:r>
      <w:r>
        <w:t xml:space="preserve"> </w:t>
      </w:r>
      <w:r>
        <w:rPr>
          <w:rFonts w:hint="eastAsia"/>
        </w:rPr>
        <w:t>от</w:t>
      </w:r>
      <w:r>
        <w:t xml:space="preserve"> </w:t>
      </w:r>
      <w:r>
        <w:rPr>
          <w:rFonts w:hint="eastAsia"/>
        </w:rPr>
        <w:t>контрольных</w:t>
      </w:r>
      <w:r>
        <w:t xml:space="preserve"> </w:t>
      </w:r>
      <w:r>
        <w:rPr>
          <w:rFonts w:hint="eastAsia"/>
        </w:rPr>
        <w:t>меток</w:t>
      </w:r>
      <w:r>
        <w:t xml:space="preserve"> </w:t>
      </w:r>
      <w:r>
        <w:rPr>
          <w:rFonts w:hint="eastAsia"/>
        </w:rPr>
        <w:t>до</w:t>
      </w:r>
      <w:r>
        <w:t xml:space="preserve"> </w:t>
      </w:r>
      <w:r>
        <w:rPr>
          <w:rFonts w:hint="eastAsia"/>
        </w:rPr>
        <w:t>базового</w:t>
      </w:r>
      <w:r>
        <w:t xml:space="preserve"> </w:t>
      </w:r>
      <w:r>
        <w:rPr>
          <w:rFonts w:hint="eastAsia"/>
        </w:rPr>
        <w:t>блока</w:t>
      </w:r>
      <w:r>
        <w:t xml:space="preserve"> </w:t>
      </w:r>
      <w:r>
        <w:rPr>
          <w:rFonts w:hint="eastAsia"/>
        </w:rPr>
        <w:t>на</w:t>
      </w:r>
      <w:r>
        <w:t xml:space="preserve"> </w:t>
      </w:r>
      <w:r>
        <w:rPr>
          <w:rFonts w:hint="eastAsia"/>
        </w:rPr>
        <w:t>погрешность</w:t>
      </w:r>
      <w:r>
        <w:t xml:space="preserve"> </w:t>
      </w:r>
      <w:r>
        <w:rPr>
          <w:rFonts w:hint="eastAsia"/>
        </w:rPr>
        <w:t>ОЭСКППД</w:t>
      </w:r>
    </w:p>
    <w:p w14:paraId="7BD8DE77" w14:textId="77777777" w:rsidR="00F855C6" w:rsidRDefault="00F855C6" w:rsidP="00F855C6"/>
    <w:p w14:paraId="49DB6DDF" w14:textId="77777777" w:rsidR="00F855C6" w:rsidRDefault="00F855C6" w:rsidP="00F855C6">
      <w:r>
        <w:t xml:space="preserve">4.1.3 </w:t>
      </w:r>
      <w:r>
        <w:rPr>
          <w:rFonts w:hint="eastAsia"/>
        </w:rPr>
        <w:t>Влияние</w:t>
      </w:r>
      <w:r>
        <w:t xml:space="preserve"> </w:t>
      </w:r>
      <w:r>
        <w:rPr>
          <w:rFonts w:hint="eastAsia"/>
        </w:rPr>
        <w:t>неточности</w:t>
      </w:r>
      <w:r>
        <w:t xml:space="preserve"> </w:t>
      </w:r>
      <w:r>
        <w:rPr>
          <w:rFonts w:hint="eastAsia"/>
        </w:rPr>
        <w:t>задания</w:t>
      </w:r>
      <w:r>
        <w:t xml:space="preserve"> </w:t>
      </w:r>
      <w:r>
        <w:rPr>
          <w:rFonts w:hint="eastAsia"/>
        </w:rPr>
        <w:t>расстояния</w:t>
      </w:r>
      <w:r>
        <w:t xml:space="preserve"> q </w:t>
      </w:r>
      <w:r>
        <w:rPr>
          <w:rFonts w:hint="eastAsia"/>
        </w:rPr>
        <w:t>от</w:t>
      </w:r>
      <w:r>
        <w:t xml:space="preserve"> </w:t>
      </w:r>
      <w:r>
        <w:rPr>
          <w:rFonts w:hint="eastAsia"/>
        </w:rPr>
        <w:t>системы</w:t>
      </w:r>
      <w:r>
        <w:t xml:space="preserve"> </w:t>
      </w:r>
      <w:r>
        <w:rPr>
          <w:rFonts w:hint="eastAsia"/>
        </w:rPr>
        <w:t>отклонения</w:t>
      </w:r>
      <w:r>
        <w:t xml:space="preserve"> </w:t>
      </w:r>
      <w:r>
        <w:rPr>
          <w:rFonts w:hint="eastAsia"/>
        </w:rPr>
        <w:t>лучей</w:t>
      </w:r>
      <w:r>
        <w:t xml:space="preserve"> </w:t>
      </w:r>
      <w:r>
        <w:rPr>
          <w:rFonts w:hint="eastAsia"/>
        </w:rPr>
        <w:t>до</w:t>
      </w:r>
      <w:r>
        <w:t xml:space="preserve"> </w:t>
      </w:r>
      <w:r>
        <w:rPr>
          <w:rFonts w:hint="eastAsia"/>
        </w:rPr>
        <w:t>камеры</w:t>
      </w:r>
      <w:r>
        <w:t xml:space="preserve"> </w:t>
      </w:r>
      <w:r>
        <w:rPr>
          <w:rFonts w:hint="eastAsia"/>
        </w:rPr>
        <w:t>на</w:t>
      </w:r>
      <w:r>
        <w:t xml:space="preserve"> </w:t>
      </w:r>
      <w:r>
        <w:rPr>
          <w:rFonts w:hint="eastAsia"/>
        </w:rPr>
        <w:t>погрешность</w:t>
      </w:r>
      <w:r>
        <w:t xml:space="preserve"> </w:t>
      </w:r>
      <w:r>
        <w:rPr>
          <w:rFonts w:hint="eastAsia"/>
        </w:rPr>
        <w:t>ОЭСКППД</w:t>
      </w:r>
    </w:p>
    <w:p w14:paraId="0212DA8F" w14:textId="77777777" w:rsidR="00F855C6" w:rsidRDefault="00F855C6" w:rsidP="00F855C6"/>
    <w:p w14:paraId="28574B8F" w14:textId="77777777" w:rsidR="00F855C6" w:rsidRDefault="00F855C6" w:rsidP="00F855C6">
      <w:r>
        <w:t xml:space="preserve">4.1.4 </w:t>
      </w:r>
      <w:r>
        <w:rPr>
          <w:rFonts w:hint="eastAsia"/>
        </w:rPr>
        <w:t>Влияние</w:t>
      </w:r>
      <w:r>
        <w:t xml:space="preserve"> </w:t>
      </w:r>
      <w:r>
        <w:rPr>
          <w:rFonts w:hint="eastAsia"/>
        </w:rPr>
        <w:t>неточности</w:t>
      </w:r>
      <w:r>
        <w:t xml:space="preserve"> </w:t>
      </w:r>
      <w:r>
        <w:rPr>
          <w:rFonts w:hint="eastAsia"/>
        </w:rPr>
        <w:t>задания</w:t>
      </w:r>
      <w:r>
        <w:t xml:space="preserve"> </w:t>
      </w:r>
      <w:r>
        <w:rPr>
          <w:rFonts w:hint="eastAsia"/>
        </w:rPr>
        <w:t>фокусного</w:t>
      </w:r>
      <w:r>
        <w:t xml:space="preserve"> </w:t>
      </w:r>
      <w:r>
        <w:rPr>
          <w:rFonts w:hint="eastAsia"/>
        </w:rPr>
        <w:t>расстояния</w:t>
      </w:r>
      <w:r>
        <w:t xml:space="preserve"> </w:t>
      </w:r>
      <w:r>
        <w:rPr>
          <w:rFonts w:hint="eastAsia"/>
        </w:rPr>
        <w:t>объектива</w:t>
      </w:r>
      <w:r>
        <w:t xml:space="preserve"> </w:t>
      </w:r>
      <w:r>
        <w:rPr>
          <w:rFonts w:hint="eastAsia"/>
        </w:rPr>
        <w:t>на</w:t>
      </w:r>
      <w:r>
        <w:t xml:space="preserve"> </w:t>
      </w:r>
      <w:r>
        <w:rPr>
          <w:rFonts w:hint="eastAsia"/>
        </w:rPr>
        <w:t>погрешность</w:t>
      </w:r>
      <w:r>
        <w:t xml:space="preserve"> </w:t>
      </w:r>
      <w:r>
        <w:rPr>
          <w:rFonts w:hint="eastAsia"/>
        </w:rPr>
        <w:t>ОЭСКППД</w:t>
      </w:r>
    </w:p>
    <w:p w14:paraId="37FA7BDA" w14:textId="77777777" w:rsidR="00F855C6" w:rsidRDefault="00F855C6" w:rsidP="00F855C6"/>
    <w:p w14:paraId="1F6E2EF1" w14:textId="77777777" w:rsidR="00F855C6" w:rsidRDefault="00F855C6" w:rsidP="00F855C6">
      <w:r>
        <w:t xml:space="preserve">4.1.5 </w:t>
      </w:r>
      <w:r>
        <w:rPr>
          <w:rFonts w:hint="eastAsia"/>
        </w:rPr>
        <w:t>Влияние</w:t>
      </w:r>
      <w:r>
        <w:t xml:space="preserve"> </w:t>
      </w:r>
      <w:r>
        <w:rPr>
          <w:rFonts w:hint="eastAsia"/>
        </w:rPr>
        <w:t>воздействия</w:t>
      </w:r>
      <w:r>
        <w:t xml:space="preserve"> </w:t>
      </w:r>
      <w:r>
        <w:rPr>
          <w:rFonts w:hint="eastAsia"/>
        </w:rPr>
        <w:t>температуры</w:t>
      </w:r>
      <w:r>
        <w:t xml:space="preserve"> </w:t>
      </w:r>
      <w:r>
        <w:rPr>
          <w:rFonts w:hint="eastAsia"/>
        </w:rPr>
        <w:t>ПИД</w:t>
      </w:r>
      <w:r>
        <w:t xml:space="preserve"> </w:t>
      </w:r>
      <w:r>
        <w:rPr>
          <w:rFonts w:hint="eastAsia"/>
        </w:rPr>
        <w:t>на</w:t>
      </w:r>
      <w:r>
        <w:t xml:space="preserve"> </w:t>
      </w:r>
      <w:r>
        <w:rPr>
          <w:rFonts w:hint="eastAsia"/>
        </w:rPr>
        <w:t>погрешность</w:t>
      </w:r>
      <w:r>
        <w:t xml:space="preserve"> </w:t>
      </w:r>
      <w:r>
        <w:rPr>
          <w:rFonts w:hint="eastAsia"/>
        </w:rPr>
        <w:t>ОЭСКППД</w:t>
      </w:r>
    </w:p>
    <w:p w14:paraId="610B97BC" w14:textId="77777777" w:rsidR="00F855C6" w:rsidRDefault="00F855C6" w:rsidP="00F855C6"/>
    <w:p w14:paraId="14C8EC61" w14:textId="77777777" w:rsidR="00F855C6" w:rsidRDefault="00F855C6" w:rsidP="00F855C6">
      <w:r>
        <w:t xml:space="preserve">4.1.6 </w:t>
      </w:r>
      <w:r>
        <w:rPr>
          <w:rFonts w:hint="eastAsia"/>
        </w:rPr>
        <w:t>Влияние</w:t>
      </w:r>
      <w:r>
        <w:t xml:space="preserve"> </w:t>
      </w:r>
      <w:r>
        <w:rPr>
          <w:rFonts w:hint="eastAsia"/>
        </w:rPr>
        <w:t>деградации</w:t>
      </w:r>
      <w:r>
        <w:t xml:space="preserve"> </w:t>
      </w:r>
      <w:r>
        <w:rPr>
          <w:rFonts w:hint="eastAsia"/>
        </w:rPr>
        <w:t>характеристики</w:t>
      </w:r>
      <w:r>
        <w:t xml:space="preserve"> </w:t>
      </w:r>
      <w:r>
        <w:rPr>
          <w:rFonts w:hint="eastAsia"/>
        </w:rPr>
        <w:t>ПИД</w:t>
      </w:r>
      <w:r>
        <w:t xml:space="preserve"> </w:t>
      </w:r>
      <w:r>
        <w:rPr>
          <w:rFonts w:hint="eastAsia"/>
        </w:rPr>
        <w:t>на</w:t>
      </w:r>
      <w:r>
        <w:t xml:space="preserve"> </w:t>
      </w:r>
      <w:r>
        <w:rPr>
          <w:rFonts w:hint="eastAsia"/>
        </w:rPr>
        <w:t>погрешность</w:t>
      </w:r>
      <w:r>
        <w:t xml:space="preserve"> </w:t>
      </w:r>
      <w:r>
        <w:rPr>
          <w:rFonts w:hint="eastAsia"/>
        </w:rPr>
        <w:t>ОЭСКППД</w:t>
      </w:r>
    </w:p>
    <w:p w14:paraId="7B20F9FC" w14:textId="77777777" w:rsidR="00F855C6" w:rsidRDefault="00F855C6" w:rsidP="00F855C6"/>
    <w:p w14:paraId="3B2333F4" w14:textId="77777777" w:rsidR="00F855C6" w:rsidRDefault="00F855C6" w:rsidP="00F855C6">
      <w:r>
        <w:t xml:space="preserve">4.1.7 </w:t>
      </w:r>
      <w:r>
        <w:rPr>
          <w:rFonts w:hint="eastAsia"/>
        </w:rPr>
        <w:t>Влияние</w:t>
      </w:r>
      <w:r>
        <w:t xml:space="preserve"> </w:t>
      </w:r>
      <w:r>
        <w:rPr>
          <w:rFonts w:hint="eastAsia"/>
        </w:rPr>
        <w:t>вертикального</w:t>
      </w:r>
      <w:r>
        <w:t xml:space="preserve"> </w:t>
      </w:r>
      <w:r>
        <w:rPr>
          <w:rFonts w:hint="eastAsia"/>
        </w:rPr>
        <w:t>градиента</w:t>
      </w:r>
      <w:r>
        <w:t xml:space="preserve"> </w:t>
      </w:r>
      <w:r>
        <w:rPr>
          <w:rFonts w:hint="eastAsia"/>
        </w:rPr>
        <w:t>температуры</w:t>
      </w:r>
      <w:r>
        <w:t xml:space="preserve"> </w:t>
      </w:r>
      <w:r>
        <w:rPr>
          <w:rFonts w:hint="eastAsia"/>
        </w:rPr>
        <w:t>воздушного</w:t>
      </w:r>
      <w:r>
        <w:t xml:space="preserve"> </w:t>
      </w:r>
      <w:r>
        <w:rPr>
          <w:rFonts w:hint="eastAsia"/>
        </w:rPr>
        <w:t>тракта</w:t>
      </w:r>
      <w:r>
        <w:t xml:space="preserve"> </w:t>
      </w:r>
      <w:r>
        <w:rPr>
          <w:rFonts w:hint="eastAsia"/>
        </w:rPr>
        <w:t>на</w:t>
      </w:r>
      <w:r>
        <w:t xml:space="preserve"> </w:t>
      </w:r>
      <w:r>
        <w:rPr>
          <w:rFonts w:hint="eastAsia"/>
        </w:rPr>
        <w:t>погрешность</w:t>
      </w:r>
      <w:r>
        <w:t xml:space="preserve"> </w:t>
      </w:r>
      <w:r>
        <w:rPr>
          <w:rFonts w:hint="eastAsia"/>
        </w:rPr>
        <w:t>ОЭСКППД</w:t>
      </w:r>
    </w:p>
    <w:p w14:paraId="508CF7C6" w14:textId="77777777" w:rsidR="00F855C6" w:rsidRDefault="00F855C6" w:rsidP="00F855C6"/>
    <w:p w14:paraId="4B0A427E" w14:textId="77777777" w:rsidR="00F855C6" w:rsidRDefault="00F855C6" w:rsidP="00F855C6">
      <w:r>
        <w:t xml:space="preserve">4.1.8 </w:t>
      </w:r>
      <w:r>
        <w:rPr>
          <w:rFonts w:hint="eastAsia"/>
        </w:rPr>
        <w:t>Влияние</w:t>
      </w:r>
      <w:r>
        <w:t xml:space="preserve"> </w:t>
      </w:r>
      <w:r>
        <w:rPr>
          <w:rFonts w:hint="eastAsia"/>
        </w:rPr>
        <w:t>турбулентности</w:t>
      </w:r>
      <w:r>
        <w:t xml:space="preserve"> </w:t>
      </w:r>
      <w:r>
        <w:rPr>
          <w:rFonts w:hint="eastAsia"/>
        </w:rPr>
        <w:t>атмосферы</w:t>
      </w:r>
      <w:r>
        <w:t xml:space="preserve"> </w:t>
      </w:r>
      <w:r>
        <w:rPr>
          <w:rFonts w:hint="eastAsia"/>
        </w:rPr>
        <w:t>на</w:t>
      </w:r>
      <w:r>
        <w:t xml:space="preserve"> </w:t>
      </w:r>
      <w:r>
        <w:rPr>
          <w:rFonts w:hint="eastAsia"/>
        </w:rPr>
        <w:t>погрешность</w:t>
      </w:r>
      <w:r>
        <w:t xml:space="preserve"> </w:t>
      </w:r>
      <w:r>
        <w:rPr>
          <w:rFonts w:hint="eastAsia"/>
        </w:rPr>
        <w:t>ОЭСКППД</w:t>
      </w:r>
    </w:p>
    <w:p w14:paraId="63A5B443" w14:textId="77777777" w:rsidR="00F855C6" w:rsidRDefault="00F855C6" w:rsidP="00F855C6"/>
    <w:p w14:paraId="67015C08" w14:textId="77777777" w:rsidR="00F855C6" w:rsidRDefault="00F855C6" w:rsidP="00F855C6">
      <w:r>
        <w:t xml:space="preserve">4.1.9 </w:t>
      </w:r>
      <w:r>
        <w:rPr>
          <w:rFonts w:hint="eastAsia"/>
        </w:rPr>
        <w:t>Оценка</w:t>
      </w:r>
      <w:r>
        <w:t xml:space="preserve"> </w:t>
      </w:r>
      <w:r>
        <w:rPr>
          <w:rFonts w:hint="eastAsia"/>
        </w:rPr>
        <w:t>степени</w:t>
      </w:r>
      <w:r>
        <w:t xml:space="preserve"> </w:t>
      </w:r>
      <w:r>
        <w:rPr>
          <w:rFonts w:hint="eastAsia"/>
        </w:rPr>
        <w:t>влияния</w:t>
      </w:r>
      <w:r>
        <w:t xml:space="preserve"> </w:t>
      </w:r>
      <w:r>
        <w:rPr>
          <w:rFonts w:hint="eastAsia"/>
        </w:rPr>
        <w:t>факторов</w:t>
      </w:r>
      <w:r>
        <w:t xml:space="preserve"> </w:t>
      </w:r>
      <w:r>
        <w:rPr>
          <w:rFonts w:hint="eastAsia"/>
        </w:rPr>
        <w:t>на</w:t>
      </w:r>
      <w:r>
        <w:t xml:space="preserve"> </w:t>
      </w:r>
      <w:r>
        <w:rPr>
          <w:rFonts w:hint="eastAsia"/>
        </w:rPr>
        <w:t>суммарную</w:t>
      </w:r>
      <w:r>
        <w:t xml:space="preserve"> </w:t>
      </w:r>
      <w:r>
        <w:rPr>
          <w:rFonts w:hint="eastAsia"/>
        </w:rPr>
        <w:t>погрешность</w:t>
      </w:r>
      <w:r>
        <w:t xml:space="preserve"> </w:t>
      </w:r>
      <w:r>
        <w:rPr>
          <w:rFonts w:hint="eastAsia"/>
        </w:rPr>
        <w:t>контроля</w:t>
      </w:r>
      <w:r>
        <w:t xml:space="preserve"> </w:t>
      </w:r>
      <w:r>
        <w:rPr>
          <w:rFonts w:hint="eastAsia"/>
        </w:rPr>
        <w:t>прогиба</w:t>
      </w:r>
      <w:r>
        <w:t xml:space="preserve"> </w:t>
      </w:r>
      <w:r>
        <w:rPr>
          <w:rFonts w:hint="eastAsia"/>
        </w:rPr>
        <w:t>ОЭСКППД</w:t>
      </w:r>
    </w:p>
    <w:p w14:paraId="3A349C1D" w14:textId="77777777" w:rsidR="00F855C6" w:rsidRDefault="00F855C6" w:rsidP="00F855C6"/>
    <w:p w14:paraId="0F55CC05" w14:textId="77777777" w:rsidR="00F855C6" w:rsidRDefault="00F855C6" w:rsidP="00F855C6">
      <w:r>
        <w:t xml:space="preserve">4.2 </w:t>
      </w:r>
      <w:r>
        <w:rPr>
          <w:rFonts w:hint="eastAsia"/>
        </w:rPr>
        <w:t>Описание</w:t>
      </w:r>
      <w:r>
        <w:t xml:space="preserve"> </w:t>
      </w:r>
      <w:r>
        <w:rPr>
          <w:rFonts w:hint="eastAsia"/>
        </w:rPr>
        <w:t>макета</w:t>
      </w:r>
      <w:r>
        <w:t xml:space="preserve"> </w:t>
      </w:r>
      <w:r>
        <w:rPr>
          <w:rFonts w:hint="eastAsia"/>
        </w:rPr>
        <w:t>универсальной</w:t>
      </w:r>
      <w:r>
        <w:t xml:space="preserve"> </w:t>
      </w:r>
      <w:r>
        <w:rPr>
          <w:rFonts w:hint="eastAsia"/>
        </w:rPr>
        <w:t>схемы</w:t>
      </w:r>
      <w:r>
        <w:t xml:space="preserve"> </w:t>
      </w:r>
      <w:r>
        <w:rPr>
          <w:rFonts w:hint="eastAsia"/>
        </w:rPr>
        <w:t>ОЭСКППД</w:t>
      </w:r>
    </w:p>
    <w:p w14:paraId="69809A3B" w14:textId="77777777" w:rsidR="00F855C6" w:rsidRDefault="00F855C6" w:rsidP="00F855C6"/>
    <w:p w14:paraId="05A9AF0A" w14:textId="77777777" w:rsidR="00F855C6" w:rsidRDefault="00F855C6" w:rsidP="00F855C6">
      <w:r>
        <w:t xml:space="preserve">4.2.1 </w:t>
      </w:r>
      <w:r>
        <w:rPr>
          <w:rFonts w:hint="eastAsia"/>
        </w:rPr>
        <w:t>Описание</w:t>
      </w:r>
      <w:r>
        <w:t xml:space="preserve"> </w:t>
      </w:r>
      <w:r>
        <w:rPr>
          <w:rFonts w:hint="eastAsia"/>
        </w:rPr>
        <w:t>макета</w:t>
      </w:r>
      <w:r>
        <w:t xml:space="preserve"> </w:t>
      </w:r>
      <w:r>
        <w:rPr>
          <w:rFonts w:hint="eastAsia"/>
        </w:rPr>
        <w:t>ОЭСКППД</w:t>
      </w:r>
    </w:p>
    <w:p w14:paraId="59ACD1CC" w14:textId="77777777" w:rsidR="00F855C6" w:rsidRDefault="00F855C6" w:rsidP="00F855C6"/>
    <w:p w14:paraId="55F95DAB" w14:textId="77777777" w:rsidR="00F855C6" w:rsidRDefault="00F855C6" w:rsidP="00F855C6">
      <w:r>
        <w:t xml:space="preserve">4.2.2 </w:t>
      </w:r>
      <w:r>
        <w:rPr>
          <w:rFonts w:hint="eastAsia"/>
        </w:rPr>
        <w:t>Алгоритм</w:t>
      </w:r>
      <w:r>
        <w:t xml:space="preserve"> </w:t>
      </w:r>
      <w:r>
        <w:rPr>
          <w:rFonts w:hint="eastAsia"/>
        </w:rPr>
        <w:t>расчета</w:t>
      </w:r>
      <w:r>
        <w:t xml:space="preserve"> </w:t>
      </w:r>
      <w:r>
        <w:rPr>
          <w:rFonts w:hint="eastAsia"/>
        </w:rPr>
        <w:t>прогиба</w:t>
      </w:r>
      <w:r>
        <w:t xml:space="preserve"> </w:t>
      </w:r>
      <w:r>
        <w:rPr>
          <w:rFonts w:hint="eastAsia"/>
        </w:rPr>
        <w:t>плавучего</w:t>
      </w:r>
      <w:r>
        <w:t xml:space="preserve"> </w:t>
      </w:r>
      <w:r>
        <w:rPr>
          <w:rFonts w:hint="eastAsia"/>
        </w:rPr>
        <w:t>дока</w:t>
      </w:r>
      <w:r>
        <w:t xml:space="preserve"> </w:t>
      </w:r>
      <w:r>
        <w:rPr>
          <w:rFonts w:hint="eastAsia"/>
        </w:rPr>
        <w:t>для</w:t>
      </w:r>
      <w:r>
        <w:t xml:space="preserve"> </w:t>
      </w:r>
      <w:r>
        <w:rPr>
          <w:rFonts w:hint="eastAsia"/>
        </w:rPr>
        <w:t>компенсации</w:t>
      </w:r>
      <w:r>
        <w:t xml:space="preserve"> </w:t>
      </w:r>
      <w:r>
        <w:rPr>
          <w:rFonts w:hint="eastAsia"/>
        </w:rPr>
        <w:t>возможных</w:t>
      </w:r>
      <w:r>
        <w:t xml:space="preserve"> </w:t>
      </w:r>
      <w:r>
        <w:rPr>
          <w:rFonts w:hint="eastAsia"/>
        </w:rPr>
        <w:t>поворотов</w:t>
      </w:r>
      <w:r>
        <w:t xml:space="preserve"> </w:t>
      </w:r>
      <w:r>
        <w:rPr>
          <w:rFonts w:hint="eastAsia"/>
        </w:rPr>
        <w:t>базового</w:t>
      </w:r>
      <w:r>
        <w:t xml:space="preserve"> </w:t>
      </w:r>
      <w:r>
        <w:rPr>
          <w:rFonts w:hint="eastAsia"/>
        </w:rPr>
        <w:t>блока</w:t>
      </w:r>
    </w:p>
    <w:p w14:paraId="5A8B4BCD" w14:textId="77777777" w:rsidR="00F855C6" w:rsidRDefault="00F855C6" w:rsidP="00F855C6"/>
    <w:p w14:paraId="2CE7D9C8" w14:textId="77777777" w:rsidR="00F855C6" w:rsidRDefault="00F855C6" w:rsidP="00F855C6">
      <w:r>
        <w:t xml:space="preserve">4.3 </w:t>
      </w:r>
      <w:r>
        <w:rPr>
          <w:rFonts w:hint="eastAsia"/>
        </w:rPr>
        <w:t>Исследование</w:t>
      </w:r>
      <w:r>
        <w:t xml:space="preserve"> </w:t>
      </w:r>
      <w:r>
        <w:rPr>
          <w:rFonts w:hint="eastAsia"/>
        </w:rPr>
        <w:t>макета</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контроля</w:t>
      </w:r>
      <w:r>
        <w:t xml:space="preserve"> </w:t>
      </w:r>
      <w:r>
        <w:rPr>
          <w:rFonts w:hint="eastAsia"/>
        </w:rPr>
        <w:t>линейного</w:t>
      </w:r>
      <w:r>
        <w:t xml:space="preserve"> </w:t>
      </w:r>
      <w:r>
        <w:rPr>
          <w:rFonts w:hint="eastAsia"/>
        </w:rPr>
        <w:t>смещения</w:t>
      </w:r>
    </w:p>
    <w:p w14:paraId="559A8D1F" w14:textId="77777777" w:rsidR="00F855C6" w:rsidRDefault="00F855C6" w:rsidP="00F855C6"/>
    <w:p w14:paraId="2524B255" w14:textId="77777777" w:rsidR="00F855C6" w:rsidRDefault="00F855C6" w:rsidP="00F855C6">
      <w:r>
        <w:t xml:space="preserve">4.3.1 </w:t>
      </w:r>
      <w:r>
        <w:rPr>
          <w:rFonts w:hint="eastAsia"/>
        </w:rPr>
        <w:t>Калибровка</w:t>
      </w:r>
      <w:r>
        <w:t xml:space="preserve"> </w:t>
      </w:r>
      <w:r>
        <w:rPr>
          <w:rFonts w:hint="eastAsia"/>
        </w:rPr>
        <w:t>экспериментальной</w:t>
      </w:r>
      <w:r>
        <w:t xml:space="preserve"> </w:t>
      </w:r>
      <w:r>
        <w:rPr>
          <w:rFonts w:hint="eastAsia"/>
        </w:rPr>
        <w:t>установки</w:t>
      </w:r>
    </w:p>
    <w:p w14:paraId="0BDA3914" w14:textId="77777777" w:rsidR="00F855C6" w:rsidRDefault="00F855C6" w:rsidP="00F855C6"/>
    <w:p w14:paraId="4DCC71B5" w14:textId="77777777" w:rsidR="00F855C6" w:rsidRDefault="00F855C6" w:rsidP="00F855C6">
      <w:r>
        <w:t xml:space="preserve">4.3.2 </w:t>
      </w:r>
      <w:r>
        <w:rPr>
          <w:rFonts w:hint="eastAsia"/>
        </w:rPr>
        <w:t>Экспериментальное</w:t>
      </w:r>
      <w:r>
        <w:t xml:space="preserve"> </w:t>
      </w:r>
      <w:r>
        <w:rPr>
          <w:rFonts w:hint="eastAsia"/>
        </w:rPr>
        <w:t>исследование</w:t>
      </w:r>
      <w:r>
        <w:t xml:space="preserve"> </w:t>
      </w:r>
      <w:r>
        <w:rPr>
          <w:rFonts w:hint="eastAsia"/>
        </w:rPr>
        <w:t>контроля</w:t>
      </w:r>
      <w:r>
        <w:t xml:space="preserve"> </w:t>
      </w:r>
      <w:r>
        <w:rPr>
          <w:rFonts w:hint="eastAsia"/>
        </w:rPr>
        <w:t>линейного</w:t>
      </w:r>
      <w:r>
        <w:t xml:space="preserve"> </w:t>
      </w:r>
      <w:r>
        <w:rPr>
          <w:rFonts w:hint="eastAsia"/>
        </w:rPr>
        <w:t>смещения</w:t>
      </w:r>
      <w:r>
        <w:t xml:space="preserve"> </w:t>
      </w:r>
      <w:r>
        <w:rPr>
          <w:rFonts w:hint="eastAsia"/>
        </w:rPr>
        <w:t>КМ</w:t>
      </w:r>
    </w:p>
    <w:p w14:paraId="3733047F" w14:textId="77777777" w:rsidR="00F855C6" w:rsidRDefault="00F855C6" w:rsidP="00F855C6"/>
    <w:p w14:paraId="3B404A83" w14:textId="77777777" w:rsidR="00F855C6" w:rsidRDefault="00F855C6" w:rsidP="00F855C6">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C775D48" w14:textId="77777777" w:rsidR="00F855C6" w:rsidRDefault="00F855C6" w:rsidP="00F855C6"/>
    <w:p w14:paraId="7A4256E3" w14:textId="77777777" w:rsidR="00F855C6" w:rsidRDefault="00F855C6" w:rsidP="00F855C6">
      <w:r>
        <w:rPr>
          <w:rFonts w:hint="eastAsia"/>
        </w:rPr>
        <w:t>Заключение</w:t>
      </w:r>
    </w:p>
    <w:p w14:paraId="5E0C4A75" w14:textId="77777777" w:rsidR="00F855C6" w:rsidRDefault="00F855C6" w:rsidP="00F855C6"/>
    <w:p w14:paraId="18915E6C" w14:textId="77777777" w:rsidR="00F855C6" w:rsidRDefault="00F855C6" w:rsidP="00F855C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BE008A3" w14:textId="77777777" w:rsidR="00F855C6" w:rsidRDefault="00F855C6" w:rsidP="00F855C6"/>
    <w:p w14:paraId="7CB81FEA" w14:textId="77777777" w:rsidR="00F855C6" w:rsidRDefault="00F855C6" w:rsidP="00F855C6">
      <w:r>
        <w:rPr>
          <w:rFonts w:hint="eastAsia"/>
        </w:rPr>
        <w:t>Список</w:t>
      </w:r>
      <w:r>
        <w:t xml:space="preserve"> </w:t>
      </w:r>
      <w:r>
        <w:rPr>
          <w:rFonts w:hint="eastAsia"/>
        </w:rPr>
        <w:t>рисунков</w:t>
      </w:r>
    </w:p>
    <w:p w14:paraId="3EAD57E2" w14:textId="77777777" w:rsidR="00F855C6" w:rsidRDefault="00F855C6" w:rsidP="00F855C6"/>
    <w:p w14:paraId="1B1146F4" w14:textId="77777777" w:rsidR="00F855C6" w:rsidRDefault="00F855C6" w:rsidP="00F855C6">
      <w:r>
        <w:rPr>
          <w:rFonts w:hint="eastAsia"/>
        </w:rPr>
        <w:t>Список</w:t>
      </w:r>
      <w:r>
        <w:t xml:space="preserve"> </w:t>
      </w:r>
      <w:r>
        <w:rPr>
          <w:rFonts w:hint="eastAsia"/>
        </w:rPr>
        <w:t>таблиц</w:t>
      </w:r>
    </w:p>
    <w:p w14:paraId="00DBCDEB" w14:textId="77777777" w:rsidR="00F855C6" w:rsidRDefault="00F855C6" w:rsidP="00F855C6"/>
    <w:p w14:paraId="0B776A98" w14:textId="77777777" w:rsidR="00F855C6" w:rsidRDefault="00F855C6" w:rsidP="00F855C6">
      <w:r>
        <w:rPr>
          <w:rFonts w:hint="eastAsia"/>
        </w:rPr>
        <w:t>Список</w:t>
      </w:r>
      <w:r>
        <w:t xml:space="preserve"> </w:t>
      </w:r>
      <w:r>
        <w:rPr>
          <w:rFonts w:hint="eastAsia"/>
        </w:rPr>
        <w:t>использованных</w:t>
      </w:r>
      <w:r>
        <w:t xml:space="preserve"> </w:t>
      </w:r>
      <w:r>
        <w:rPr>
          <w:rFonts w:hint="eastAsia"/>
        </w:rPr>
        <w:t>источников</w:t>
      </w:r>
    </w:p>
    <w:p w14:paraId="7F4101DD" w14:textId="77777777" w:rsidR="00F855C6" w:rsidRDefault="00F855C6" w:rsidP="00F855C6"/>
    <w:p w14:paraId="7BF16CE9" w14:textId="77777777" w:rsidR="00F855C6" w:rsidRDefault="00F855C6" w:rsidP="00F855C6">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...185 </w:t>
      </w:r>
      <w:r>
        <w:rPr>
          <w:rFonts w:hint="eastAsia"/>
        </w:rPr>
        <w:t>Приложение</w:t>
      </w:r>
      <w:r>
        <w:t xml:space="preserve"> </w:t>
      </w:r>
      <w:r>
        <w:rPr>
          <w:rFonts w:hint="eastAsia"/>
        </w:rPr>
        <w:t>Б</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77EC2558" w14:textId="77777777" w:rsidR="00F855C6" w:rsidRDefault="00F855C6" w:rsidP="00F855C6"/>
    <w:p w14:paraId="7313D2D8" w14:textId="3961A72B" w:rsidR="00F855C6" w:rsidRPr="00F855C6" w:rsidRDefault="00F855C6" w:rsidP="00F855C6">
      <w:r>
        <w:rPr>
          <w:rFonts w:hint="eastAsia"/>
        </w:rPr>
        <w:t>Реферат</w:t>
      </w:r>
    </w:p>
    <w:sectPr w:rsidR="00F855C6" w:rsidRPr="00F855C6" w:rsidSect="009104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2279" w14:textId="77777777" w:rsidR="00910457" w:rsidRDefault="00910457">
      <w:pPr>
        <w:spacing w:after="0" w:line="240" w:lineRule="auto"/>
      </w:pPr>
      <w:r>
        <w:separator/>
      </w:r>
    </w:p>
  </w:endnote>
  <w:endnote w:type="continuationSeparator" w:id="0">
    <w:p w14:paraId="3CE7FC6F" w14:textId="77777777" w:rsidR="00910457" w:rsidRDefault="0091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C8A4" w14:textId="77777777" w:rsidR="00910457" w:rsidRDefault="00910457"/>
    <w:p w14:paraId="7473E5E9" w14:textId="77777777" w:rsidR="00910457" w:rsidRDefault="00910457"/>
    <w:p w14:paraId="1D480D8A" w14:textId="77777777" w:rsidR="00910457" w:rsidRDefault="00910457"/>
    <w:p w14:paraId="703C1E34" w14:textId="77777777" w:rsidR="00910457" w:rsidRDefault="00910457"/>
    <w:p w14:paraId="4D5F9E23" w14:textId="77777777" w:rsidR="00910457" w:rsidRDefault="00910457"/>
    <w:p w14:paraId="68427842" w14:textId="77777777" w:rsidR="00910457" w:rsidRDefault="00910457"/>
    <w:p w14:paraId="590C6A1F" w14:textId="77777777" w:rsidR="00910457" w:rsidRDefault="009104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355814" wp14:editId="0780C8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D7389" w14:textId="77777777" w:rsidR="00910457" w:rsidRDefault="00910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558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6D7389" w14:textId="77777777" w:rsidR="00910457" w:rsidRDefault="009104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50018D" w14:textId="77777777" w:rsidR="00910457" w:rsidRDefault="00910457"/>
    <w:p w14:paraId="34585358" w14:textId="77777777" w:rsidR="00910457" w:rsidRDefault="00910457"/>
    <w:p w14:paraId="3B8217A2" w14:textId="77777777" w:rsidR="00910457" w:rsidRDefault="009104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9B1939" wp14:editId="432382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64E94" w14:textId="77777777" w:rsidR="00910457" w:rsidRDefault="00910457"/>
                          <w:p w14:paraId="5D813F68" w14:textId="77777777" w:rsidR="00910457" w:rsidRDefault="009104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B19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864E94" w14:textId="77777777" w:rsidR="00910457" w:rsidRDefault="00910457"/>
                    <w:p w14:paraId="5D813F68" w14:textId="77777777" w:rsidR="00910457" w:rsidRDefault="009104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D17254" w14:textId="77777777" w:rsidR="00910457" w:rsidRDefault="00910457"/>
    <w:p w14:paraId="661BB723" w14:textId="77777777" w:rsidR="00910457" w:rsidRDefault="00910457">
      <w:pPr>
        <w:rPr>
          <w:sz w:val="2"/>
          <w:szCs w:val="2"/>
        </w:rPr>
      </w:pPr>
    </w:p>
    <w:p w14:paraId="504DA383" w14:textId="77777777" w:rsidR="00910457" w:rsidRDefault="00910457"/>
    <w:p w14:paraId="4D86C4B6" w14:textId="77777777" w:rsidR="00910457" w:rsidRDefault="00910457">
      <w:pPr>
        <w:spacing w:after="0" w:line="240" w:lineRule="auto"/>
      </w:pPr>
    </w:p>
  </w:footnote>
  <w:footnote w:type="continuationSeparator" w:id="0">
    <w:p w14:paraId="59E3DA8B" w14:textId="77777777" w:rsidR="00910457" w:rsidRDefault="0091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57"/>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31091</TotalTime>
  <Pages>5</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4073</cp:revision>
  <cp:lastPrinted>2009-02-06T05:36:00Z</cp:lastPrinted>
  <dcterms:created xsi:type="dcterms:W3CDTF">2024-01-07T13:43:00Z</dcterms:created>
  <dcterms:modified xsi:type="dcterms:W3CDTF">2024-02-28T17:35:00Z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