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016D"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Рожков, Михаил Александрович.</w:t>
      </w:r>
      <w:r w:rsidRPr="003D45CC">
        <w:rPr>
          <w:rFonts w:ascii="Helvetica" w:eastAsia="Symbol" w:hAnsi="Helvetica" w:cs="Helvetica"/>
          <w:b/>
          <w:bCs/>
          <w:color w:val="222222"/>
          <w:kern w:val="0"/>
          <w:sz w:val="21"/>
          <w:szCs w:val="21"/>
          <w:lang w:eastAsia="ru-RU"/>
        </w:rPr>
        <w:br/>
        <w:t>Механические и электронные свойства графеновых кристаллов с дисклинациями : диссертация ... кандидата физико-математических наук : 01.04.07 / Рожков Михаил Александрович; [Место защиты: Российский государственный педагогический университет им. А.И. Герцена]. - Санкт-Петербург, 2019. - 124 с. : ил.</w:t>
      </w:r>
    </w:p>
    <w:p w14:paraId="16D67E5A"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 </w:t>
      </w:r>
    </w:p>
    <w:p w14:paraId="3DBA0EAC"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Оглавление диссертациикандидат наук Рожков Михаил Александрович</w:t>
      </w:r>
    </w:p>
    <w:p w14:paraId="25D1BD5E"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Введение</w:t>
      </w:r>
    </w:p>
    <w:p w14:paraId="7A5A93AA"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1 СОВРЕМЕННЫЕ НАПРАВЛЕНИЯ ИССЛЕДОВАНИЯ ДЕФЕКТОВ КРИСТАЛЛИЧЕСКОЙ СТРУКТУРЫ В ГРАФЕНЕ</w:t>
      </w:r>
    </w:p>
    <w:p w14:paraId="7FDFDCC3"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1.1 Дефекты в графене</w:t>
      </w:r>
    </w:p>
    <w:p w14:paraId="4A25165B"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1.1.1 Точечные дефекты</w:t>
      </w:r>
    </w:p>
    <w:p w14:paraId="0BD78218"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1.1.2 Одномерные дефекты</w:t>
      </w:r>
    </w:p>
    <w:p w14:paraId="65A68ECF"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1.1.3 Двумерные дефекты</w:t>
      </w:r>
    </w:p>
    <w:p w14:paraId="41C18EF7"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1.1.4 Графеновые кристаллы с двумерным распределением дефектных углеродных колец</w:t>
      </w:r>
    </w:p>
    <w:p w14:paraId="3996658F"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1.1.5 Зарождение дефектов в графене</w:t>
      </w:r>
    </w:p>
    <w:p w14:paraId="59C2F1E5"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1.2 Физико-механические свойства графена с дефектами и графена под внешним воздействием</w:t>
      </w:r>
    </w:p>
    <w:p w14:paraId="26C6BAF4"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2 ТЕОРЕТИЧЕСКИЕ ПОДХОДЫ К ИССЛЕДОВАНИЮ СТРУКТУРЫ И СВОЙСТВ ГРАФЕНА</w:t>
      </w:r>
    </w:p>
    <w:p w14:paraId="30FEF789"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2.1 Дисклинационная теория для двумерных кристаллов</w:t>
      </w:r>
    </w:p>
    <w:p w14:paraId="406B14E4"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2.2 Метод молекулярной динамики</w:t>
      </w:r>
    </w:p>
    <w:p w14:paraId="670D4BAA"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2.3 Теория функционала плотности</w:t>
      </w:r>
    </w:p>
    <w:p w14:paraId="041C94A0"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3 СТРУКТУРА И ЭНЕРГЕТИЧЕСКИЕ ХАРАКТЕРИСТИКИ ПЛОСКИХ ГРАФЕНОВЫХ КРИСТАЛЛОВ С ДИСКЛИНАЦИЯМИ</w:t>
      </w:r>
    </w:p>
    <w:p w14:paraId="577E65C3"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3.1 Дисклинационные структурные элементы в конфигурациях углеродных атомов</w:t>
      </w:r>
    </w:p>
    <w:p w14:paraId="2712C70D"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3.2 Моделирование линейных дефектов в графене: интерфейсов и границ зерен, с помощью дисклинационных структурных элементов</w:t>
      </w:r>
    </w:p>
    <w:p w14:paraId="166B1611"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3.3 Моделирование графена с дисклинационными сетками. Пседографены</w:t>
      </w:r>
    </w:p>
    <w:p w14:paraId="253A4393"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4 ВЛИЯНИЕ ДИСКЛИНАЦИЙ И ИХ АНСАМБЛЕЙ НА МЕХАНИЧЕСКИЕ СВОЙСТВА ГРАФЕНА</w:t>
      </w:r>
    </w:p>
    <w:p w14:paraId="473F171F"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4.1 Об определении упругих характеристик графена и псевдографенов</w:t>
      </w:r>
    </w:p>
    <w:p w14:paraId="5A66ED5B"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4.2 Моделирование разрушения псевдографенов</w:t>
      </w:r>
    </w:p>
    <w:p w14:paraId="39ACA7E2"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5 ЭВОЛЮЦИЯ ЗОННОЙ СТРУКТУРЫ ГРАФЕНА С ДИСКЛИНАЦИЯМИ</w:t>
      </w:r>
    </w:p>
    <w:p w14:paraId="2FB14B31"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5.1 Зонные структуры псевдографеновых кристаллов</w:t>
      </w:r>
    </w:p>
    <w:p w14:paraId="3F9E5238"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5.2 Зонная структура графеновых кристаллов с дисклинационными сетками</w:t>
      </w:r>
    </w:p>
    <w:p w14:paraId="37C509C2"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lastRenderedPageBreak/>
        <w:t>Заключение и выводы</w:t>
      </w:r>
    </w:p>
    <w:p w14:paraId="1D142208"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Список сокращений и условных обозначений</w:t>
      </w:r>
    </w:p>
    <w:p w14:paraId="286A5C7B"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Список использованных источников</w:t>
      </w:r>
    </w:p>
    <w:p w14:paraId="136AB0C7"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Приложение А. Листинг программного кода для вычисления потенциальной энергии кристалла графена с дислинациями методом молекулярной динамики в программном пакете LAMMPS</w:t>
      </w:r>
    </w:p>
    <w:p w14:paraId="7F0C90D0"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Приложение Б. Листинг программного кода для контроля выполнения периодических условий моделируемых кристаллов в программном пакете MATLAB</w:t>
      </w:r>
    </w:p>
    <w:p w14:paraId="201C898E" w14:textId="77777777" w:rsidR="003D45CC" w:rsidRPr="003D45CC" w:rsidRDefault="003D45CC" w:rsidP="003D45CC">
      <w:pPr>
        <w:rPr>
          <w:rFonts w:ascii="Helvetica" w:eastAsia="Symbol" w:hAnsi="Helvetica" w:cs="Helvetica"/>
          <w:b/>
          <w:bCs/>
          <w:color w:val="222222"/>
          <w:kern w:val="0"/>
          <w:sz w:val="21"/>
          <w:szCs w:val="21"/>
          <w:lang w:eastAsia="ru-RU"/>
        </w:rPr>
      </w:pPr>
      <w:r w:rsidRPr="003D45CC">
        <w:rPr>
          <w:rFonts w:ascii="Helvetica" w:eastAsia="Symbol" w:hAnsi="Helvetica" w:cs="Helvetica"/>
          <w:b/>
          <w:bCs/>
          <w:color w:val="222222"/>
          <w:kern w:val="0"/>
          <w:sz w:val="21"/>
          <w:szCs w:val="21"/>
          <w:lang w:eastAsia="ru-RU"/>
        </w:rPr>
        <w:t>Введение</w:t>
      </w:r>
    </w:p>
    <w:p w14:paraId="071EBB05" w14:textId="16FF0A10" w:rsidR="00E67B85" w:rsidRPr="003D45CC" w:rsidRDefault="00E67B85" w:rsidP="003D45CC"/>
    <w:sectPr w:rsidR="00E67B85" w:rsidRPr="003D45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1ED4" w14:textId="77777777" w:rsidR="00226C8E" w:rsidRDefault="00226C8E">
      <w:pPr>
        <w:spacing w:after="0" w:line="240" w:lineRule="auto"/>
      </w:pPr>
      <w:r>
        <w:separator/>
      </w:r>
    </w:p>
  </w:endnote>
  <w:endnote w:type="continuationSeparator" w:id="0">
    <w:p w14:paraId="31B83B1D" w14:textId="77777777" w:rsidR="00226C8E" w:rsidRDefault="0022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3859" w14:textId="77777777" w:rsidR="00226C8E" w:rsidRDefault="00226C8E"/>
    <w:p w14:paraId="5F415225" w14:textId="77777777" w:rsidR="00226C8E" w:rsidRDefault="00226C8E"/>
    <w:p w14:paraId="67F94EE6" w14:textId="77777777" w:rsidR="00226C8E" w:rsidRDefault="00226C8E"/>
    <w:p w14:paraId="6254B840" w14:textId="77777777" w:rsidR="00226C8E" w:rsidRDefault="00226C8E"/>
    <w:p w14:paraId="672D6243" w14:textId="77777777" w:rsidR="00226C8E" w:rsidRDefault="00226C8E"/>
    <w:p w14:paraId="531F9D93" w14:textId="77777777" w:rsidR="00226C8E" w:rsidRDefault="00226C8E"/>
    <w:p w14:paraId="7EECE631" w14:textId="77777777" w:rsidR="00226C8E" w:rsidRDefault="00226C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A3EC55" wp14:editId="4FAE63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5EECB" w14:textId="77777777" w:rsidR="00226C8E" w:rsidRDefault="00226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A3EC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85EECB" w14:textId="77777777" w:rsidR="00226C8E" w:rsidRDefault="00226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47E52D" w14:textId="77777777" w:rsidR="00226C8E" w:rsidRDefault="00226C8E"/>
    <w:p w14:paraId="1E2FE776" w14:textId="77777777" w:rsidR="00226C8E" w:rsidRDefault="00226C8E"/>
    <w:p w14:paraId="2ECF53DD" w14:textId="77777777" w:rsidR="00226C8E" w:rsidRDefault="00226C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2371EF" wp14:editId="1AD6C1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E2993" w14:textId="77777777" w:rsidR="00226C8E" w:rsidRDefault="00226C8E"/>
                          <w:p w14:paraId="650DD4C7" w14:textId="77777777" w:rsidR="00226C8E" w:rsidRDefault="00226C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2371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7E2993" w14:textId="77777777" w:rsidR="00226C8E" w:rsidRDefault="00226C8E"/>
                    <w:p w14:paraId="650DD4C7" w14:textId="77777777" w:rsidR="00226C8E" w:rsidRDefault="00226C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D10F63" w14:textId="77777777" w:rsidR="00226C8E" w:rsidRDefault="00226C8E"/>
    <w:p w14:paraId="09483B75" w14:textId="77777777" w:rsidR="00226C8E" w:rsidRDefault="00226C8E">
      <w:pPr>
        <w:rPr>
          <w:sz w:val="2"/>
          <w:szCs w:val="2"/>
        </w:rPr>
      </w:pPr>
    </w:p>
    <w:p w14:paraId="331DBFF6" w14:textId="77777777" w:rsidR="00226C8E" w:rsidRDefault="00226C8E"/>
    <w:p w14:paraId="175A0CA6" w14:textId="77777777" w:rsidR="00226C8E" w:rsidRDefault="00226C8E">
      <w:pPr>
        <w:spacing w:after="0" w:line="240" w:lineRule="auto"/>
      </w:pPr>
    </w:p>
  </w:footnote>
  <w:footnote w:type="continuationSeparator" w:id="0">
    <w:p w14:paraId="7CCD8B34" w14:textId="77777777" w:rsidR="00226C8E" w:rsidRDefault="00226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8E"/>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110403</TotalTime>
  <Pages>2</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1727</cp:revision>
  <cp:lastPrinted>2009-02-06T05:36:00Z</cp:lastPrinted>
  <dcterms:created xsi:type="dcterms:W3CDTF">2024-01-07T13:43:00Z</dcterms:created>
  <dcterms:modified xsi:type="dcterms:W3CDTF">2025-06-09T20:02:00Z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