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C4179F" w:rsidRDefault="00C4179F" w:rsidP="00C4179F">
      <w:r w:rsidRPr="004F7038">
        <w:rPr>
          <w:rFonts w:ascii="Times New Roman" w:eastAsia="Times New Roman" w:hAnsi="Times New Roman" w:cs="Times New Roman"/>
          <w:b/>
          <w:bCs/>
          <w:kern w:val="24"/>
          <w:sz w:val="24"/>
          <w:szCs w:val="28"/>
          <w:lang w:eastAsia="ru-RU"/>
        </w:rPr>
        <w:t>Каламан Ольга Борисівна</w:t>
      </w:r>
      <w:r w:rsidRPr="004F7038">
        <w:rPr>
          <w:rFonts w:ascii="Times New Roman" w:eastAsia="Times New Roman" w:hAnsi="Times New Roman" w:cs="Times New Roman"/>
          <w:b/>
          <w:kern w:val="24"/>
          <w:sz w:val="24"/>
          <w:szCs w:val="28"/>
          <w:lang w:eastAsia="ru-RU"/>
        </w:rPr>
        <w:t xml:space="preserve">, </w:t>
      </w:r>
      <w:r w:rsidRPr="004F7038">
        <w:rPr>
          <w:rFonts w:ascii="Times New Roman" w:eastAsia="Times New Roman" w:hAnsi="Times New Roman" w:cs="Times New Roman"/>
          <w:kern w:val="24"/>
          <w:sz w:val="24"/>
          <w:szCs w:val="28"/>
          <w:lang w:eastAsia="ru-RU"/>
        </w:rPr>
        <w:t>докторант Одеської національної академії харчових технологій. Назва дисертації: «</w:t>
      </w:r>
      <w:r w:rsidRPr="004F7038">
        <w:rPr>
          <w:rFonts w:ascii="Times New Roman" w:eastAsia="Times New Roman" w:hAnsi="Times New Roman" w:cs="Times New Roman"/>
          <w:bCs/>
          <w:kern w:val="24"/>
          <w:sz w:val="24"/>
          <w:szCs w:val="28"/>
          <w:lang w:eastAsia="ru-RU"/>
        </w:rPr>
        <w:t>Методологія розробки стратегії виноробних підприємств</w:t>
      </w:r>
      <w:r w:rsidRPr="004F7038">
        <w:rPr>
          <w:rFonts w:ascii="Times New Roman" w:eastAsia="Times New Roman" w:hAnsi="Times New Roman" w:cs="Times New Roman"/>
          <w:kern w:val="24"/>
          <w:sz w:val="24"/>
          <w:szCs w:val="28"/>
          <w:lang w:eastAsia="ru-RU"/>
        </w:rPr>
        <w:t>». Шифр та назва спеціальності – 08.00.04 – економіка та управління підприємствами (за видами економічної діяльності). Спецрада Д</w:t>
      </w:r>
      <w:r w:rsidRPr="004F7038">
        <w:rPr>
          <w:rFonts w:ascii="Times New Roman" w:eastAsia="Times New Roman" w:hAnsi="Times New Roman" w:cs="Times New Roman"/>
          <w:kern w:val="24"/>
          <w:sz w:val="24"/>
          <w:szCs w:val="28"/>
          <w:lang w:val="en-US" w:eastAsia="ru-RU"/>
        </w:rPr>
        <w:t> </w:t>
      </w:r>
      <w:r w:rsidRPr="004F7038">
        <w:rPr>
          <w:rFonts w:ascii="Times New Roman" w:eastAsia="Times New Roman" w:hAnsi="Times New Roman" w:cs="Times New Roman"/>
          <w:kern w:val="24"/>
          <w:sz w:val="24"/>
          <w:szCs w:val="28"/>
          <w:lang w:eastAsia="ru-RU"/>
        </w:rPr>
        <w:t>41.088.05 Одеської національної академії харчових технологій</w:t>
      </w:r>
    </w:p>
    <w:sectPr w:rsidR="00A91CAB" w:rsidRPr="00C417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C4179F" w:rsidRPr="00C4179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B6ACB-F5F1-467A-989B-D4276EBE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2021-02-16T19:26:00Z</dcterms:created>
  <dcterms:modified xsi:type="dcterms:W3CDTF">2021-02-23T20:55:00Z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