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1232" w14:textId="12D36523" w:rsidR="00B83719" w:rsidRDefault="00635A20" w:rsidP="00635A20">
      <w:r w:rsidRPr="00635A20">
        <w:rPr>
          <w:rFonts w:hint="eastAsia"/>
        </w:rPr>
        <w:t>Разваляева</w:t>
      </w:r>
      <w:r w:rsidRPr="00635A20">
        <w:t xml:space="preserve"> </w:t>
      </w:r>
      <w:r w:rsidRPr="00635A20">
        <w:rPr>
          <w:rFonts w:hint="eastAsia"/>
        </w:rPr>
        <w:t>Анна</w:t>
      </w:r>
      <w:r w:rsidRPr="00635A20">
        <w:t xml:space="preserve"> </w:t>
      </w:r>
      <w:r w:rsidRPr="00635A20">
        <w:rPr>
          <w:rFonts w:hint="eastAsia"/>
        </w:rPr>
        <w:t>Юрьевна</w:t>
      </w:r>
      <w:r>
        <w:rPr>
          <w:rFonts w:hint="cs"/>
        </w:rPr>
        <w:t xml:space="preserve"> </w:t>
      </w:r>
      <w:r w:rsidRPr="00635A20">
        <w:rPr>
          <w:rFonts w:hint="eastAsia"/>
        </w:rPr>
        <w:t>Рациональность</w:t>
      </w:r>
      <w:r w:rsidRPr="00635A20">
        <w:t xml:space="preserve"> </w:t>
      </w:r>
      <w:r w:rsidRPr="00635A20">
        <w:rPr>
          <w:rFonts w:hint="eastAsia"/>
        </w:rPr>
        <w:t>и</w:t>
      </w:r>
      <w:r w:rsidRPr="00635A20">
        <w:t xml:space="preserve"> </w:t>
      </w:r>
      <w:r w:rsidRPr="00635A20">
        <w:rPr>
          <w:rFonts w:hint="eastAsia"/>
        </w:rPr>
        <w:t>интуиция</w:t>
      </w:r>
      <w:r w:rsidRPr="00635A20">
        <w:t xml:space="preserve"> </w:t>
      </w:r>
      <w:r w:rsidRPr="00635A20">
        <w:rPr>
          <w:rFonts w:hint="eastAsia"/>
        </w:rPr>
        <w:t>как</w:t>
      </w:r>
      <w:r w:rsidRPr="00635A20">
        <w:t xml:space="preserve"> </w:t>
      </w:r>
      <w:r w:rsidRPr="00635A20">
        <w:rPr>
          <w:rFonts w:hint="eastAsia"/>
        </w:rPr>
        <w:t>личностные</w:t>
      </w:r>
      <w:r w:rsidRPr="00635A20">
        <w:t xml:space="preserve"> </w:t>
      </w:r>
      <w:r w:rsidRPr="00635A20">
        <w:rPr>
          <w:rFonts w:hint="eastAsia"/>
        </w:rPr>
        <w:t>факторы</w:t>
      </w:r>
      <w:r w:rsidRPr="00635A20">
        <w:t xml:space="preserve"> </w:t>
      </w:r>
      <w:r w:rsidRPr="00635A20">
        <w:rPr>
          <w:rFonts w:hint="eastAsia"/>
        </w:rPr>
        <w:t>принятия</w:t>
      </w:r>
      <w:r w:rsidRPr="00635A20">
        <w:t xml:space="preserve"> </w:t>
      </w:r>
      <w:r w:rsidRPr="00635A20">
        <w:rPr>
          <w:rFonts w:hint="eastAsia"/>
        </w:rPr>
        <w:t>решений</w:t>
      </w:r>
    </w:p>
    <w:p w14:paraId="14124650" w14:textId="77777777" w:rsidR="00635A20" w:rsidRDefault="00635A20" w:rsidP="00635A20">
      <w:r>
        <w:rPr>
          <w:rFonts w:hint="eastAsia"/>
        </w:rPr>
        <w:t>ОГЛАВЛЕНИЕ</w:t>
      </w:r>
      <w:r>
        <w:t xml:space="preserve"> </w:t>
      </w:r>
      <w:r>
        <w:rPr>
          <w:rFonts w:hint="eastAsia"/>
        </w:rPr>
        <w:t>ДИССЕРТАЦИИ</w:t>
      </w:r>
    </w:p>
    <w:p w14:paraId="1C20182C" w14:textId="77777777" w:rsidR="00635A20" w:rsidRDefault="00635A20" w:rsidP="00635A20">
      <w:r>
        <w:rPr>
          <w:rFonts w:hint="eastAsia"/>
        </w:rPr>
        <w:t>кандидат</w:t>
      </w:r>
      <w:r>
        <w:t xml:space="preserve"> </w:t>
      </w:r>
      <w:r>
        <w:rPr>
          <w:rFonts w:hint="eastAsia"/>
        </w:rPr>
        <w:t>наук</w:t>
      </w:r>
      <w:r>
        <w:t xml:space="preserve"> </w:t>
      </w:r>
      <w:r>
        <w:rPr>
          <w:rFonts w:hint="eastAsia"/>
        </w:rPr>
        <w:t>Разваляева</w:t>
      </w:r>
      <w:r>
        <w:t xml:space="preserve"> </w:t>
      </w:r>
      <w:r>
        <w:rPr>
          <w:rFonts w:hint="eastAsia"/>
        </w:rPr>
        <w:t>Анна</w:t>
      </w:r>
      <w:r>
        <w:t xml:space="preserve"> </w:t>
      </w:r>
      <w:r>
        <w:rPr>
          <w:rFonts w:hint="eastAsia"/>
        </w:rPr>
        <w:t>Юрьевна</w:t>
      </w:r>
    </w:p>
    <w:p w14:paraId="164C10CD" w14:textId="77777777" w:rsidR="00635A20" w:rsidRDefault="00635A20" w:rsidP="00635A20">
      <w:r>
        <w:rPr>
          <w:rFonts w:hint="eastAsia"/>
        </w:rPr>
        <w:t>Введение</w:t>
      </w:r>
    </w:p>
    <w:p w14:paraId="7F2D4084" w14:textId="77777777" w:rsidR="00635A20" w:rsidRDefault="00635A20" w:rsidP="00635A20"/>
    <w:p w14:paraId="06110310" w14:textId="77777777" w:rsidR="00635A20" w:rsidRDefault="00635A20" w:rsidP="00635A20">
      <w:r>
        <w:rPr>
          <w:rFonts w:hint="eastAsia"/>
        </w:rPr>
        <w:t>Глава</w:t>
      </w:r>
      <w:r>
        <w:t xml:space="preserve"> 1.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рациональности</w:t>
      </w:r>
      <w:r>
        <w:t xml:space="preserve"> </w:t>
      </w:r>
      <w:r>
        <w:rPr>
          <w:rFonts w:hint="eastAsia"/>
        </w:rPr>
        <w:t>и</w:t>
      </w:r>
      <w:r>
        <w:t xml:space="preserve"> </w:t>
      </w:r>
      <w:r>
        <w:rPr>
          <w:rFonts w:hint="eastAsia"/>
        </w:rPr>
        <w:t>интуиции</w:t>
      </w:r>
      <w:r>
        <w:t xml:space="preserve"> </w:t>
      </w:r>
      <w:r>
        <w:rPr>
          <w:rFonts w:hint="eastAsia"/>
        </w:rPr>
        <w:t>в</w:t>
      </w:r>
      <w:r>
        <w:t xml:space="preserve"> </w:t>
      </w:r>
      <w:r>
        <w:rPr>
          <w:rFonts w:hint="eastAsia"/>
        </w:rPr>
        <w:t>психологии</w:t>
      </w:r>
      <w:r>
        <w:t xml:space="preserve"> </w:t>
      </w:r>
      <w:r>
        <w:rPr>
          <w:rFonts w:hint="eastAsia"/>
        </w:rPr>
        <w:t>принятия</w:t>
      </w:r>
      <w:r>
        <w:t xml:space="preserve"> </w:t>
      </w:r>
      <w:r>
        <w:rPr>
          <w:rFonts w:hint="eastAsia"/>
        </w:rPr>
        <w:t>решений</w:t>
      </w:r>
    </w:p>
    <w:p w14:paraId="55AF4112" w14:textId="77777777" w:rsidR="00635A20" w:rsidRDefault="00635A20" w:rsidP="00635A20"/>
    <w:p w14:paraId="3F603B96" w14:textId="77777777" w:rsidR="00635A20" w:rsidRDefault="00635A20" w:rsidP="00635A20">
      <w:r>
        <w:rPr>
          <w:rFonts w:hint="eastAsia"/>
        </w:rPr>
        <w:t>§</w:t>
      </w:r>
      <w:r>
        <w:t xml:space="preserve"> 1.1 </w:t>
      </w:r>
      <w:r>
        <w:rPr>
          <w:rFonts w:hint="eastAsia"/>
        </w:rPr>
        <w:t>Представления</w:t>
      </w:r>
      <w:r>
        <w:t xml:space="preserve"> </w:t>
      </w:r>
      <w:r>
        <w:rPr>
          <w:rFonts w:hint="eastAsia"/>
        </w:rPr>
        <w:t>о</w:t>
      </w:r>
      <w:r>
        <w:t xml:space="preserve"> </w:t>
      </w:r>
      <w:r>
        <w:rPr>
          <w:rFonts w:hint="eastAsia"/>
        </w:rPr>
        <w:t>рациональности</w:t>
      </w:r>
      <w:r>
        <w:t xml:space="preserve"> </w:t>
      </w:r>
      <w:r>
        <w:rPr>
          <w:rFonts w:hint="eastAsia"/>
        </w:rPr>
        <w:t>в</w:t>
      </w:r>
      <w:r>
        <w:t xml:space="preserve"> </w:t>
      </w:r>
      <w:r>
        <w:rPr>
          <w:rFonts w:hint="eastAsia"/>
        </w:rPr>
        <w:t>непсихологических</w:t>
      </w:r>
      <w:r>
        <w:t xml:space="preserve"> </w:t>
      </w:r>
      <w:r>
        <w:rPr>
          <w:rFonts w:hint="eastAsia"/>
        </w:rPr>
        <w:t>и</w:t>
      </w:r>
      <w:r>
        <w:t xml:space="preserve"> </w:t>
      </w:r>
      <w:r>
        <w:rPr>
          <w:rFonts w:hint="eastAsia"/>
        </w:rPr>
        <w:t>психологических</w:t>
      </w:r>
      <w:r>
        <w:t xml:space="preserve"> </w:t>
      </w:r>
      <w:r>
        <w:rPr>
          <w:rFonts w:hint="eastAsia"/>
        </w:rPr>
        <w:t>подходах</w:t>
      </w:r>
    </w:p>
    <w:p w14:paraId="69DAC07B" w14:textId="77777777" w:rsidR="00635A20" w:rsidRDefault="00635A20" w:rsidP="00635A20"/>
    <w:p w14:paraId="08172A78" w14:textId="77777777" w:rsidR="00635A20" w:rsidRDefault="00635A20" w:rsidP="00635A20">
      <w:r>
        <w:rPr>
          <w:rFonts w:hint="eastAsia"/>
        </w:rPr>
        <w:t>§</w:t>
      </w:r>
      <w:r>
        <w:t xml:space="preserve"> 1.2 </w:t>
      </w:r>
      <w:r>
        <w:rPr>
          <w:rFonts w:hint="eastAsia"/>
        </w:rPr>
        <w:t>Представления</w:t>
      </w:r>
      <w:r>
        <w:t xml:space="preserve"> </w:t>
      </w:r>
      <w:r>
        <w:rPr>
          <w:rFonts w:hint="eastAsia"/>
        </w:rPr>
        <w:t>об</w:t>
      </w:r>
      <w:r>
        <w:t xml:space="preserve"> </w:t>
      </w:r>
      <w:r>
        <w:rPr>
          <w:rFonts w:hint="eastAsia"/>
        </w:rPr>
        <w:t>интуиции</w:t>
      </w:r>
      <w:r>
        <w:t xml:space="preserve"> </w:t>
      </w:r>
      <w:r>
        <w:rPr>
          <w:rFonts w:hint="eastAsia"/>
        </w:rPr>
        <w:t>в</w:t>
      </w:r>
      <w:r>
        <w:t xml:space="preserve"> </w:t>
      </w:r>
      <w:r>
        <w:rPr>
          <w:rFonts w:hint="eastAsia"/>
        </w:rPr>
        <w:t>непсихологических</w:t>
      </w:r>
      <w:r>
        <w:t xml:space="preserve"> </w:t>
      </w:r>
      <w:r>
        <w:rPr>
          <w:rFonts w:hint="eastAsia"/>
        </w:rPr>
        <w:t>и</w:t>
      </w:r>
      <w:r>
        <w:t xml:space="preserve"> </w:t>
      </w:r>
      <w:r>
        <w:rPr>
          <w:rFonts w:hint="eastAsia"/>
        </w:rPr>
        <w:t>психологических</w:t>
      </w:r>
      <w:r>
        <w:t xml:space="preserve"> </w:t>
      </w:r>
      <w:r>
        <w:rPr>
          <w:rFonts w:hint="eastAsia"/>
        </w:rPr>
        <w:t>подходах</w:t>
      </w:r>
    </w:p>
    <w:p w14:paraId="7BC4F3C3" w14:textId="77777777" w:rsidR="00635A20" w:rsidRDefault="00635A20" w:rsidP="00635A20"/>
    <w:p w14:paraId="4DC88C8E" w14:textId="77777777" w:rsidR="00635A20" w:rsidRDefault="00635A20" w:rsidP="00635A20">
      <w:r>
        <w:rPr>
          <w:rFonts w:hint="eastAsia"/>
        </w:rPr>
        <w:t>§</w:t>
      </w:r>
      <w:r>
        <w:t xml:space="preserve"> 1.3 </w:t>
      </w:r>
      <w:r>
        <w:rPr>
          <w:rFonts w:hint="eastAsia"/>
        </w:rPr>
        <w:t>Прогнозирование</w:t>
      </w:r>
      <w:r>
        <w:t xml:space="preserve"> </w:t>
      </w:r>
      <w:r>
        <w:rPr>
          <w:rFonts w:hint="eastAsia"/>
        </w:rPr>
        <w:t>и</w:t>
      </w:r>
      <w:r>
        <w:t xml:space="preserve"> </w:t>
      </w:r>
      <w:r>
        <w:rPr>
          <w:rFonts w:hint="eastAsia"/>
        </w:rPr>
        <w:t>антиципация</w:t>
      </w:r>
      <w:r>
        <w:t xml:space="preserve"> </w:t>
      </w:r>
      <w:r>
        <w:rPr>
          <w:rFonts w:hint="eastAsia"/>
        </w:rPr>
        <w:t>как</w:t>
      </w:r>
      <w:r>
        <w:t xml:space="preserve"> </w:t>
      </w:r>
      <w:r>
        <w:rPr>
          <w:rFonts w:hint="eastAsia"/>
        </w:rPr>
        <w:t>способы</w:t>
      </w:r>
      <w:r>
        <w:t xml:space="preserve"> </w:t>
      </w:r>
      <w:r>
        <w:rPr>
          <w:rFonts w:hint="eastAsia"/>
        </w:rPr>
        <w:t>преодоления</w:t>
      </w:r>
      <w:r>
        <w:t xml:space="preserve"> </w:t>
      </w:r>
      <w:r>
        <w:rPr>
          <w:rFonts w:hint="eastAsia"/>
        </w:rPr>
        <w:t>ситуации</w:t>
      </w:r>
      <w:r>
        <w:t xml:space="preserve"> </w:t>
      </w:r>
      <w:r>
        <w:rPr>
          <w:rFonts w:hint="eastAsia"/>
        </w:rPr>
        <w:t>неопределенности</w:t>
      </w:r>
    </w:p>
    <w:p w14:paraId="21C50239" w14:textId="77777777" w:rsidR="00635A20" w:rsidRDefault="00635A20" w:rsidP="00635A20"/>
    <w:p w14:paraId="1DF307FF" w14:textId="77777777" w:rsidR="00635A20" w:rsidRDefault="00635A20" w:rsidP="00635A20">
      <w:r>
        <w:rPr>
          <w:rFonts w:hint="eastAsia"/>
        </w:rPr>
        <w:t>§</w:t>
      </w:r>
      <w:r>
        <w:t xml:space="preserve"> 1.4 </w:t>
      </w:r>
      <w:r>
        <w:rPr>
          <w:rFonts w:hint="eastAsia"/>
        </w:rPr>
        <w:t>Современные</w:t>
      </w:r>
      <w:r>
        <w:t xml:space="preserve"> </w:t>
      </w:r>
      <w:r>
        <w:rPr>
          <w:rFonts w:hint="eastAsia"/>
        </w:rPr>
        <w:t>исследования</w:t>
      </w:r>
      <w:r>
        <w:t xml:space="preserve"> </w:t>
      </w:r>
      <w:r>
        <w:rPr>
          <w:rFonts w:hint="eastAsia"/>
        </w:rPr>
        <w:t>рациональности</w:t>
      </w:r>
      <w:r>
        <w:t xml:space="preserve"> </w:t>
      </w:r>
      <w:r>
        <w:rPr>
          <w:rFonts w:hint="eastAsia"/>
        </w:rPr>
        <w:t>и</w:t>
      </w:r>
      <w:r>
        <w:t xml:space="preserve"> </w:t>
      </w:r>
      <w:r>
        <w:rPr>
          <w:rFonts w:hint="eastAsia"/>
        </w:rPr>
        <w:t>интуиции</w:t>
      </w:r>
      <w:r>
        <w:t xml:space="preserve"> </w:t>
      </w:r>
      <w:r>
        <w:rPr>
          <w:rFonts w:hint="eastAsia"/>
        </w:rPr>
        <w:t>как</w:t>
      </w:r>
      <w:r>
        <w:t xml:space="preserve"> </w:t>
      </w:r>
      <w:r>
        <w:rPr>
          <w:rFonts w:hint="eastAsia"/>
        </w:rPr>
        <w:t>факторов</w:t>
      </w:r>
      <w:r>
        <w:t xml:space="preserve"> </w:t>
      </w:r>
      <w:r>
        <w:rPr>
          <w:rFonts w:hint="eastAsia"/>
        </w:rPr>
        <w:t>принятия</w:t>
      </w:r>
      <w:r>
        <w:t xml:space="preserve"> </w:t>
      </w:r>
      <w:r>
        <w:rPr>
          <w:rFonts w:hint="eastAsia"/>
        </w:rPr>
        <w:t>решений</w:t>
      </w:r>
    </w:p>
    <w:p w14:paraId="0F867976" w14:textId="77777777" w:rsidR="00635A20" w:rsidRDefault="00635A20" w:rsidP="00635A20"/>
    <w:p w14:paraId="34EE63B5" w14:textId="77777777" w:rsidR="00635A20" w:rsidRDefault="00635A20" w:rsidP="00635A20">
      <w:r>
        <w:rPr>
          <w:rFonts w:hint="eastAsia"/>
        </w:rPr>
        <w:t>Выводы</w:t>
      </w:r>
      <w:r>
        <w:t xml:space="preserve"> </w:t>
      </w:r>
      <w:r>
        <w:rPr>
          <w:rFonts w:hint="eastAsia"/>
        </w:rPr>
        <w:t>по</w:t>
      </w:r>
      <w:r>
        <w:t xml:space="preserve"> </w:t>
      </w:r>
      <w:r>
        <w:rPr>
          <w:rFonts w:hint="eastAsia"/>
        </w:rPr>
        <w:t>Главе</w:t>
      </w:r>
    </w:p>
    <w:p w14:paraId="3873E74D" w14:textId="77777777" w:rsidR="00635A20" w:rsidRDefault="00635A20" w:rsidP="00635A20"/>
    <w:p w14:paraId="517D58ED" w14:textId="77777777" w:rsidR="00635A20" w:rsidRDefault="00635A20" w:rsidP="00635A20">
      <w:r>
        <w:rPr>
          <w:rFonts w:hint="eastAsia"/>
        </w:rPr>
        <w:t>Глава</w:t>
      </w:r>
      <w:r>
        <w:t xml:space="preserve"> 2. </w:t>
      </w:r>
      <w:r>
        <w:rPr>
          <w:rFonts w:hint="eastAsia"/>
        </w:rPr>
        <w:t>Апробация</w:t>
      </w:r>
      <w:r>
        <w:t xml:space="preserve"> </w:t>
      </w:r>
      <w:r>
        <w:rPr>
          <w:rFonts w:hint="eastAsia"/>
        </w:rPr>
        <w:t>методик</w:t>
      </w:r>
      <w:r>
        <w:t xml:space="preserve"> </w:t>
      </w:r>
      <w:r>
        <w:rPr>
          <w:rFonts w:hint="eastAsia"/>
        </w:rPr>
        <w:t>диагностики</w:t>
      </w:r>
      <w:r>
        <w:t xml:space="preserve"> </w:t>
      </w:r>
      <w:r>
        <w:rPr>
          <w:rFonts w:hint="eastAsia"/>
        </w:rPr>
        <w:t>индивидуально</w:t>
      </w:r>
      <w:r>
        <w:t>-</w:t>
      </w:r>
      <w:r>
        <w:rPr>
          <w:rFonts w:hint="eastAsia"/>
        </w:rPr>
        <w:t>стилевых</w:t>
      </w:r>
      <w:r>
        <w:t xml:space="preserve"> </w:t>
      </w:r>
      <w:r>
        <w:rPr>
          <w:rFonts w:hint="eastAsia"/>
        </w:rPr>
        <w:t>факторов</w:t>
      </w:r>
      <w:r>
        <w:t xml:space="preserve"> </w:t>
      </w:r>
      <w:r>
        <w:rPr>
          <w:rFonts w:hint="eastAsia"/>
        </w:rPr>
        <w:t>принятия</w:t>
      </w:r>
      <w:r>
        <w:t xml:space="preserve"> </w:t>
      </w:r>
      <w:r>
        <w:rPr>
          <w:rFonts w:hint="eastAsia"/>
        </w:rPr>
        <w:t>решений</w:t>
      </w:r>
    </w:p>
    <w:p w14:paraId="50C961C6" w14:textId="77777777" w:rsidR="00635A20" w:rsidRDefault="00635A20" w:rsidP="00635A20"/>
    <w:p w14:paraId="58B8D56D" w14:textId="77777777" w:rsidR="00635A20" w:rsidRDefault="00635A20" w:rsidP="00635A20">
      <w:r>
        <w:rPr>
          <w:rFonts w:hint="eastAsia"/>
        </w:rPr>
        <w:t>§</w:t>
      </w:r>
      <w:r>
        <w:t xml:space="preserve"> 2.1 </w:t>
      </w:r>
      <w:r>
        <w:rPr>
          <w:rFonts w:hint="eastAsia"/>
        </w:rPr>
        <w:t>Исследование</w:t>
      </w:r>
      <w:r>
        <w:t xml:space="preserve"> 1. </w:t>
      </w:r>
      <w:r>
        <w:rPr>
          <w:rFonts w:hint="eastAsia"/>
        </w:rPr>
        <w:t>Апробация</w:t>
      </w:r>
      <w:r>
        <w:t xml:space="preserve"> </w:t>
      </w:r>
      <w:r>
        <w:rPr>
          <w:rFonts w:hint="eastAsia"/>
        </w:rPr>
        <w:t>опросника</w:t>
      </w:r>
      <w:r>
        <w:t xml:space="preserve"> C. </w:t>
      </w:r>
      <w:r>
        <w:rPr>
          <w:rFonts w:hint="eastAsia"/>
        </w:rPr>
        <w:t>Эпстайна</w:t>
      </w:r>
      <w:r>
        <w:t xml:space="preserve"> </w:t>
      </w:r>
      <w:r>
        <w:rPr>
          <w:rFonts w:hint="eastAsia"/>
        </w:rPr>
        <w:t>«</w:t>
      </w:r>
      <w:r>
        <w:rPr>
          <w:rFonts w:hint="eastAsia"/>
        </w:rPr>
        <w:t>Рациональный</w:t>
      </w:r>
      <w:r>
        <w:t xml:space="preserve"> - </w:t>
      </w:r>
      <w:r>
        <w:rPr>
          <w:rFonts w:hint="eastAsia"/>
        </w:rPr>
        <w:t>Опытный</w:t>
      </w:r>
      <w:r>
        <w:rPr>
          <w:rFonts w:hint="eastAsia"/>
        </w:rPr>
        <w:t>»</w:t>
      </w:r>
    </w:p>
    <w:p w14:paraId="45E09109" w14:textId="77777777" w:rsidR="00635A20" w:rsidRDefault="00635A20" w:rsidP="00635A20"/>
    <w:p w14:paraId="5328E953" w14:textId="77777777" w:rsidR="00635A20" w:rsidRDefault="00635A20" w:rsidP="00635A20">
      <w:r>
        <w:rPr>
          <w:rFonts w:hint="eastAsia"/>
        </w:rPr>
        <w:t>§</w:t>
      </w:r>
      <w:r>
        <w:t xml:space="preserve"> 2.2 </w:t>
      </w:r>
      <w:r>
        <w:rPr>
          <w:rFonts w:hint="eastAsia"/>
        </w:rPr>
        <w:t>Исследование</w:t>
      </w:r>
      <w:r>
        <w:t xml:space="preserve"> 2. </w:t>
      </w:r>
      <w:r>
        <w:rPr>
          <w:rFonts w:hint="eastAsia"/>
        </w:rPr>
        <w:t>Апробация</w:t>
      </w:r>
      <w:r>
        <w:t xml:space="preserve"> </w:t>
      </w:r>
      <w:r>
        <w:rPr>
          <w:rFonts w:hint="eastAsia"/>
        </w:rPr>
        <w:t>опросника</w:t>
      </w:r>
      <w:r>
        <w:t xml:space="preserve"> </w:t>
      </w:r>
      <w:r>
        <w:rPr>
          <w:rFonts w:hint="eastAsia"/>
        </w:rPr>
        <w:t>«</w:t>
      </w:r>
      <w:r>
        <w:rPr>
          <w:rFonts w:hint="eastAsia"/>
        </w:rPr>
        <w:t>Тенденции</w:t>
      </w:r>
      <w:r>
        <w:t xml:space="preserve"> </w:t>
      </w:r>
      <w:r>
        <w:rPr>
          <w:rFonts w:hint="eastAsia"/>
        </w:rPr>
        <w:t>в</w:t>
      </w:r>
      <w:r>
        <w:t xml:space="preserve"> </w:t>
      </w:r>
      <w:r>
        <w:rPr>
          <w:rFonts w:hint="eastAsia"/>
        </w:rPr>
        <w:t>принятии</w:t>
      </w:r>
      <w:r>
        <w:t xml:space="preserve"> </w:t>
      </w:r>
      <w:r>
        <w:rPr>
          <w:rFonts w:hint="eastAsia"/>
        </w:rPr>
        <w:t>решений</w:t>
      </w:r>
      <w:r>
        <w:rPr>
          <w:rFonts w:hint="eastAsia"/>
        </w:rPr>
        <w:t>»</w:t>
      </w:r>
    </w:p>
    <w:p w14:paraId="638BF3EF" w14:textId="77777777" w:rsidR="00635A20" w:rsidRDefault="00635A20" w:rsidP="00635A20"/>
    <w:p w14:paraId="0B1A0F6A" w14:textId="77777777" w:rsidR="00635A20" w:rsidRDefault="00635A20" w:rsidP="00635A20">
      <w:r>
        <w:rPr>
          <w:rFonts w:hint="eastAsia"/>
        </w:rPr>
        <w:t>Выводы</w:t>
      </w:r>
      <w:r>
        <w:t xml:space="preserve"> </w:t>
      </w:r>
      <w:r>
        <w:rPr>
          <w:rFonts w:hint="eastAsia"/>
        </w:rPr>
        <w:t>по</w:t>
      </w:r>
      <w:r>
        <w:t xml:space="preserve"> </w:t>
      </w:r>
      <w:r>
        <w:rPr>
          <w:rFonts w:hint="eastAsia"/>
        </w:rPr>
        <w:t>Главе</w:t>
      </w:r>
    </w:p>
    <w:p w14:paraId="01CE0517" w14:textId="77777777" w:rsidR="00635A20" w:rsidRDefault="00635A20" w:rsidP="00635A20"/>
    <w:p w14:paraId="57A603F1" w14:textId="77777777" w:rsidR="00635A20" w:rsidRDefault="00635A20" w:rsidP="00635A20">
      <w:r>
        <w:rPr>
          <w:rFonts w:hint="eastAsia"/>
        </w:rPr>
        <w:lastRenderedPageBreak/>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интуиции</w:t>
      </w:r>
      <w:r>
        <w:t xml:space="preserve"> </w:t>
      </w:r>
      <w:r>
        <w:rPr>
          <w:rFonts w:hint="eastAsia"/>
        </w:rPr>
        <w:t>и</w:t>
      </w:r>
      <w:r>
        <w:t xml:space="preserve"> </w:t>
      </w:r>
      <w:r>
        <w:rPr>
          <w:rFonts w:hint="eastAsia"/>
        </w:rPr>
        <w:t>рациональности</w:t>
      </w:r>
      <w:r>
        <w:t xml:space="preserve"> </w:t>
      </w:r>
      <w:r>
        <w:rPr>
          <w:rFonts w:hint="eastAsia"/>
        </w:rPr>
        <w:t>как</w:t>
      </w:r>
      <w:r>
        <w:t xml:space="preserve"> </w:t>
      </w:r>
      <w:r>
        <w:rPr>
          <w:rFonts w:hint="eastAsia"/>
        </w:rPr>
        <w:t>факторов</w:t>
      </w:r>
      <w:r>
        <w:t xml:space="preserve"> </w:t>
      </w:r>
      <w:r>
        <w:rPr>
          <w:rFonts w:hint="eastAsia"/>
        </w:rPr>
        <w:t>принятия</w:t>
      </w:r>
      <w:r>
        <w:t xml:space="preserve"> </w:t>
      </w:r>
      <w:r>
        <w:rPr>
          <w:rFonts w:hint="eastAsia"/>
        </w:rPr>
        <w:t>решения</w:t>
      </w:r>
      <w:r>
        <w:t xml:space="preserve"> </w:t>
      </w:r>
      <w:r>
        <w:rPr>
          <w:rFonts w:hint="eastAsia"/>
        </w:rPr>
        <w:t>в</w:t>
      </w:r>
      <w:r>
        <w:t xml:space="preserve"> </w:t>
      </w:r>
      <w:r>
        <w:rPr>
          <w:rFonts w:hint="eastAsia"/>
        </w:rPr>
        <w:t>задачах</w:t>
      </w:r>
      <w:r>
        <w:t xml:space="preserve"> </w:t>
      </w:r>
      <w:r>
        <w:rPr>
          <w:rFonts w:hint="eastAsia"/>
        </w:rPr>
        <w:t>различного</w:t>
      </w:r>
      <w:r>
        <w:t xml:space="preserve"> </w:t>
      </w:r>
      <w:r>
        <w:rPr>
          <w:rFonts w:hint="eastAsia"/>
        </w:rPr>
        <w:t>типа</w:t>
      </w:r>
    </w:p>
    <w:p w14:paraId="16F2246D" w14:textId="77777777" w:rsidR="00635A20" w:rsidRDefault="00635A20" w:rsidP="00635A20"/>
    <w:p w14:paraId="626C14FB" w14:textId="77777777" w:rsidR="00635A20" w:rsidRDefault="00635A20" w:rsidP="00635A20">
      <w:r>
        <w:rPr>
          <w:rFonts w:hint="eastAsia"/>
        </w:rPr>
        <w:t>§</w:t>
      </w:r>
      <w:r>
        <w:t xml:space="preserve"> 3.1 </w:t>
      </w:r>
      <w:r>
        <w:rPr>
          <w:rFonts w:hint="eastAsia"/>
        </w:rPr>
        <w:t>Исследование</w:t>
      </w:r>
      <w:r>
        <w:t xml:space="preserve"> 3. </w:t>
      </w:r>
      <w:r>
        <w:rPr>
          <w:rFonts w:hint="eastAsia"/>
        </w:rPr>
        <w:t>Интуиция</w:t>
      </w:r>
      <w:r>
        <w:t xml:space="preserve">, </w:t>
      </w:r>
      <w:r>
        <w:rPr>
          <w:rFonts w:hint="eastAsia"/>
        </w:rPr>
        <w:t>рациональность</w:t>
      </w:r>
      <w:r>
        <w:t xml:space="preserve"> </w:t>
      </w:r>
      <w:r>
        <w:rPr>
          <w:rFonts w:hint="eastAsia"/>
        </w:rPr>
        <w:t>и</w:t>
      </w:r>
      <w:r>
        <w:t xml:space="preserve"> </w:t>
      </w:r>
      <w:r>
        <w:rPr>
          <w:rFonts w:hint="eastAsia"/>
        </w:rPr>
        <w:t>стили</w:t>
      </w:r>
      <w:r>
        <w:t xml:space="preserve"> </w:t>
      </w:r>
      <w:r>
        <w:rPr>
          <w:rFonts w:hint="eastAsia"/>
        </w:rPr>
        <w:t>принятия</w:t>
      </w:r>
      <w:r>
        <w:t xml:space="preserve"> </w:t>
      </w:r>
      <w:r>
        <w:rPr>
          <w:rFonts w:hint="eastAsia"/>
        </w:rPr>
        <w:t>решения</w:t>
      </w:r>
      <w:r>
        <w:t xml:space="preserve"> </w:t>
      </w:r>
      <w:r>
        <w:rPr>
          <w:rFonts w:hint="eastAsia"/>
        </w:rPr>
        <w:t>на</w:t>
      </w:r>
      <w:r>
        <w:t xml:space="preserve"> </w:t>
      </w:r>
      <w:r>
        <w:rPr>
          <w:rFonts w:hint="eastAsia"/>
        </w:rPr>
        <w:t>материале</w:t>
      </w:r>
      <w:r>
        <w:t xml:space="preserve"> </w:t>
      </w:r>
      <w:r>
        <w:rPr>
          <w:rFonts w:hint="eastAsia"/>
        </w:rPr>
        <w:t>задачи</w:t>
      </w:r>
      <w:r>
        <w:t xml:space="preserve"> </w:t>
      </w:r>
      <w:r>
        <w:rPr>
          <w:rFonts w:hint="eastAsia"/>
        </w:rPr>
        <w:t>на</w:t>
      </w:r>
      <w:r>
        <w:t xml:space="preserve"> </w:t>
      </w:r>
      <w:r>
        <w:rPr>
          <w:rFonts w:hint="eastAsia"/>
        </w:rPr>
        <w:t>вынесение</w:t>
      </w:r>
      <w:r>
        <w:t xml:space="preserve"> </w:t>
      </w:r>
      <w:r>
        <w:rPr>
          <w:rFonts w:hint="eastAsia"/>
        </w:rPr>
        <w:t>суждений</w:t>
      </w:r>
    </w:p>
    <w:p w14:paraId="676DC18A" w14:textId="77777777" w:rsidR="00635A20" w:rsidRDefault="00635A20" w:rsidP="00635A20"/>
    <w:p w14:paraId="78A6BB99" w14:textId="77777777" w:rsidR="00635A20" w:rsidRDefault="00635A20" w:rsidP="00635A20">
      <w:r>
        <w:rPr>
          <w:rFonts w:hint="eastAsia"/>
        </w:rPr>
        <w:t>§</w:t>
      </w:r>
      <w:r>
        <w:t xml:space="preserve"> 3.2 </w:t>
      </w:r>
      <w:r>
        <w:rPr>
          <w:rFonts w:hint="eastAsia"/>
        </w:rPr>
        <w:t>Исследование</w:t>
      </w:r>
      <w:r>
        <w:t xml:space="preserve"> 4. </w:t>
      </w:r>
      <w:r>
        <w:rPr>
          <w:rFonts w:hint="eastAsia"/>
        </w:rPr>
        <w:t>Связи</w:t>
      </w:r>
      <w:r>
        <w:t xml:space="preserve"> </w:t>
      </w:r>
      <w:r>
        <w:rPr>
          <w:rFonts w:hint="eastAsia"/>
        </w:rPr>
        <w:t>стратегий</w:t>
      </w:r>
      <w:r>
        <w:t xml:space="preserve"> </w:t>
      </w:r>
      <w:r>
        <w:rPr>
          <w:rFonts w:hint="eastAsia"/>
        </w:rPr>
        <w:t>выполнения</w:t>
      </w:r>
      <w:r>
        <w:t xml:space="preserve"> </w:t>
      </w:r>
      <w:r>
        <w:rPr>
          <w:rFonts w:hint="eastAsia"/>
        </w:rPr>
        <w:t>многоэтапной</w:t>
      </w:r>
      <w:r>
        <w:t xml:space="preserve"> </w:t>
      </w:r>
      <w:r>
        <w:rPr>
          <w:rFonts w:hint="eastAsia"/>
        </w:rPr>
        <w:t>прогностической</w:t>
      </w:r>
      <w:r>
        <w:t xml:space="preserve"> </w:t>
      </w:r>
      <w:r>
        <w:rPr>
          <w:rFonts w:hint="eastAsia"/>
        </w:rPr>
        <w:t>задачи</w:t>
      </w:r>
      <w:r>
        <w:t xml:space="preserve"> </w:t>
      </w:r>
      <w:r>
        <w:rPr>
          <w:rFonts w:hint="eastAsia"/>
        </w:rPr>
        <w:t>и</w:t>
      </w:r>
      <w:r>
        <w:t xml:space="preserve"> </w:t>
      </w:r>
      <w:r>
        <w:rPr>
          <w:rFonts w:hint="eastAsia"/>
        </w:rPr>
        <w:t>личностно</w:t>
      </w:r>
      <w:r>
        <w:t>-</w:t>
      </w:r>
      <w:r>
        <w:rPr>
          <w:rFonts w:hint="eastAsia"/>
        </w:rPr>
        <w:t>стилевых</w:t>
      </w:r>
      <w:r>
        <w:t xml:space="preserve"> </w:t>
      </w:r>
      <w:r>
        <w:rPr>
          <w:rFonts w:hint="eastAsia"/>
        </w:rPr>
        <w:t>характеристик</w:t>
      </w:r>
    </w:p>
    <w:p w14:paraId="2F77CF13" w14:textId="77777777" w:rsidR="00635A20" w:rsidRDefault="00635A20" w:rsidP="00635A20"/>
    <w:p w14:paraId="224FD45C" w14:textId="77777777" w:rsidR="00635A20" w:rsidRDefault="00635A20" w:rsidP="00635A20">
      <w:r>
        <w:rPr>
          <w:rFonts w:hint="eastAsia"/>
        </w:rPr>
        <w:t>§</w:t>
      </w:r>
      <w:r>
        <w:t xml:space="preserve"> 3.3 </w:t>
      </w:r>
      <w:r>
        <w:rPr>
          <w:rFonts w:hint="eastAsia"/>
        </w:rPr>
        <w:t>Исследование</w:t>
      </w:r>
      <w:r>
        <w:t xml:space="preserve"> 5. </w:t>
      </w:r>
      <w:r>
        <w:rPr>
          <w:rFonts w:hint="eastAsia"/>
        </w:rPr>
        <w:t>Связь</w:t>
      </w:r>
      <w:r>
        <w:t xml:space="preserve"> </w:t>
      </w:r>
      <w:r>
        <w:rPr>
          <w:rFonts w:hint="eastAsia"/>
        </w:rPr>
        <w:t>стратегий</w:t>
      </w:r>
      <w:r>
        <w:t xml:space="preserve"> </w:t>
      </w:r>
      <w:r>
        <w:rPr>
          <w:rFonts w:hint="eastAsia"/>
        </w:rPr>
        <w:t>в</w:t>
      </w:r>
      <w:r>
        <w:t xml:space="preserve"> </w:t>
      </w:r>
      <w:r>
        <w:rPr>
          <w:rFonts w:hint="eastAsia"/>
        </w:rPr>
        <w:t>многоэтапной</w:t>
      </w:r>
      <w:r>
        <w:t xml:space="preserve"> </w:t>
      </w:r>
      <w:r>
        <w:rPr>
          <w:rFonts w:hint="eastAsia"/>
        </w:rPr>
        <w:t>прогностической</w:t>
      </w:r>
      <w:r>
        <w:t xml:space="preserve"> </w:t>
      </w:r>
      <w:r>
        <w:rPr>
          <w:rFonts w:hint="eastAsia"/>
        </w:rPr>
        <w:t>задаче</w:t>
      </w:r>
      <w:r>
        <w:t xml:space="preserve"> </w:t>
      </w:r>
      <w:r>
        <w:rPr>
          <w:rFonts w:hint="eastAsia"/>
        </w:rPr>
        <w:t>и</w:t>
      </w:r>
      <w:r>
        <w:t xml:space="preserve"> </w:t>
      </w:r>
      <w:r>
        <w:rPr>
          <w:rFonts w:hint="eastAsia"/>
        </w:rPr>
        <w:t>выбора</w:t>
      </w:r>
      <w:r>
        <w:t xml:space="preserve"> </w:t>
      </w:r>
      <w:r>
        <w:rPr>
          <w:rFonts w:hint="eastAsia"/>
        </w:rPr>
        <w:t>в</w:t>
      </w:r>
      <w:r>
        <w:t xml:space="preserve"> </w:t>
      </w:r>
      <w:r>
        <w:rPr>
          <w:rFonts w:hint="eastAsia"/>
        </w:rPr>
        <w:t>задаче</w:t>
      </w:r>
      <w:r>
        <w:t xml:space="preserve"> </w:t>
      </w:r>
      <w:r>
        <w:rPr>
          <w:rFonts w:hint="eastAsia"/>
        </w:rPr>
        <w:t>на</w:t>
      </w:r>
      <w:r>
        <w:t xml:space="preserve"> </w:t>
      </w:r>
      <w:r>
        <w:rPr>
          <w:rFonts w:hint="eastAsia"/>
        </w:rPr>
        <w:t>вынесение</w:t>
      </w:r>
      <w:r>
        <w:t xml:space="preserve"> </w:t>
      </w:r>
      <w:r>
        <w:rPr>
          <w:rFonts w:hint="eastAsia"/>
        </w:rPr>
        <w:t>суждения</w:t>
      </w:r>
    </w:p>
    <w:p w14:paraId="6B9299B2" w14:textId="77777777" w:rsidR="00635A20" w:rsidRDefault="00635A20" w:rsidP="00635A20"/>
    <w:p w14:paraId="721F3E6B" w14:textId="77777777" w:rsidR="00635A20" w:rsidRDefault="00635A20" w:rsidP="00635A20">
      <w:r>
        <w:rPr>
          <w:rFonts w:hint="eastAsia"/>
        </w:rPr>
        <w:t>Выводы</w:t>
      </w:r>
      <w:r>
        <w:t xml:space="preserve"> </w:t>
      </w:r>
      <w:r>
        <w:rPr>
          <w:rFonts w:hint="eastAsia"/>
        </w:rPr>
        <w:t>по</w:t>
      </w:r>
      <w:r>
        <w:t xml:space="preserve"> </w:t>
      </w:r>
      <w:r>
        <w:rPr>
          <w:rFonts w:hint="eastAsia"/>
        </w:rPr>
        <w:t>Главе</w:t>
      </w:r>
    </w:p>
    <w:p w14:paraId="33AA7958" w14:textId="77777777" w:rsidR="00635A20" w:rsidRDefault="00635A20" w:rsidP="00635A20"/>
    <w:p w14:paraId="2DFE0328" w14:textId="77777777" w:rsidR="00635A20" w:rsidRDefault="00635A20" w:rsidP="00635A20">
      <w:r>
        <w:rPr>
          <w:rFonts w:hint="eastAsia"/>
        </w:rPr>
        <w:t>Общие</w:t>
      </w:r>
      <w:r>
        <w:t xml:space="preserve"> </w:t>
      </w:r>
      <w:r>
        <w:rPr>
          <w:rFonts w:hint="eastAsia"/>
        </w:rPr>
        <w:t>выводы</w:t>
      </w:r>
    </w:p>
    <w:p w14:paraId="04CBD560" w14:textId="77777777" w:rsidR="00635A20" w:rsidRDefault="00635A20" w:rsidP="00635A20"/>
    <w:p w14:paraId="1AC56E10" w14:textId="77777777" w:rsidR="00635A20" w:rsidRDefault="00635A20" w:rsidP="00635A20">
      <w:r>
        <w:rPr>
          <w:rFonts w:hint="eastAsia"/>
        </w:rPr>
        <w:t>Заключение</w:t>
      </w:r>
    </w:p>
    <w:p w14:paraId="231C1968" w14:textId="77777777" w:rsidR="00635A20" w:rsidRDefault="00635A20" w:rsidP="00635A20"/>
    <w:p w14:paraId="08076A19" w14:textId="77777777" w:rsidR="00635A20" w:rsidRDefault="00635A20" w:rsidP="00635A20">
      <w:r>
        <w:rPr>
          <w:rFonts w:hint="eastAsia"/>
        </w:rPr>
        <w:t>Список</w:t>
      </w:r>
      <w:r>
        <w:t xml:space="preserve"> </w:t>
      </w:r>
      <w:r>
        <w:rPr>
          <w:rFonts w:hint="eastAsia"/>
        </w:rPr>
        <w:t>литературы</w:t>
      </w:r>
    </w:p>
    <w:p w14:paraId="1F7E0738" w14:textId="77777777" w:rsidR="00635A20" w:rsidRDefault="00635A20" w:rsidP="00635A20"/>
    <w:p w14:paraId="51F31F3C" w14:textId="40E7A36B" w:rsidR="00635A20" w:rsidRPr="00635A20" w:rsidRDefault="00635A20" w:rsidP="00635A20">
      <w:r>
        <w:rPr>
          <w:rFonts w:hint="eastAsia"/>
        </w:rPr>
        <w:t>Приложения</w:t>
      </w:r>
    </w:p>
    <w:sectPr w:rsidR="00635A20" w:rsidRPr="00635A20" w:rsidSect="009C5B2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3467" w14:textId="77777777" w:rsidR="009C5B25" w:rsidRDefault="009C5B25">
      <w:pPr>
        <w:spacing w:after="0" w:line="240" w:lineRule="auto"/>
      </w:pPr>
      <w:r>
        <w:separator/>
      </w:r>
    </w:p>
  </w:endnote>
  <w:endnote w:type="continuationSeparator" w:id="0">
    <w:p w14:paraId="384CB9A4" w14:textId="77777777" w:rsidR="009C5B25" w:rsidRDefault="009C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8294" w14:textId="77777777" w:rsidR="009C5B25" w:rsidRDefault="009C5B25"/>
    <w:p w14:paraId="56B21924" w14:textId="77777777" w:rsidR="009C5B25" w:rsidRDefault="009C5B25"/>
    <w:p w14:paraId="097B6ED2" w14:textId="77777777" w:rsidR="009C5B25" w:rsidRDefault="009C5B25"/>
    <w:p w14:paraId="5F57219D" w14:textId="77777777" w:rsidR="009C5B25" w:rsidRDefault="009C5B25"/>
    <w:p w14:paraId="2CB16E23" w14:textId="77777777" w:rsidR="009C5B25" w:rsidRDefault="009C5B25"/>
    <w:p w14:paraId="2DDAEFFC" w14:textId="77777777" w:rsidR="009C5B25" w:rsidRDefault="009C5B25"/>
    <w:p w14:paraId="43356406" w14:textId="77777777" w:rsidR="009C5B25" w:rsidRDefault="009C5B2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504DE0C" wp14:editId="46C7329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40D62" w14:textId="77777777" w:rsidR="009C5B25" w:rsidRDefault="009C5B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504DE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F40D62" w14:textId="77777777" w:rsidR="009C5B25" w:rsidRDefault="009C5B2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4B0CF9" w14:textId="77777777" w:rsidR="009C5B25" w:rsidRDefault="009C5B25"/>
    <w:p w14:paraId="443DA1A5" w14:textId="77777777" w:rsidR="009C5B25" w:rsidRDefault="009C5B25"/>
    <w:p w14:paraId="0B6F1415" w14:textId="77777777" w:rsidR="009C5B25" w:rsidRDefault="009C5B2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2EBFE6D" wp14:editId="128C915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BC51F" w14:textId="77777777" w:rsidR="009C5B25" w:rsidRDefault="009C5B25"/>
                          <w:p w14:paraId="5F163856" w14:textId="77777777" w:rsidR="009C5B25" w:rsidRDefault="009C5B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EBFE6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A8BC51F" w14:textId="77777777" w:rsidR="009C5B25" w:rsidRDefault="009C5B25"/>
                    <w:p w14:paraId="5F163856" w14:textId="77777777" w:rsidR="009C5B25" w:rsidRDefault="009C5B2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F6214A3" w14:textId="77777777" w:rsidR="009C5B25" w:rsidRDefault="009C5B25"/>
    <w:p w14:paraId="30BE9518" w14:textId="77777777" w:rsidR="009C5B25" w:rsidRDefault="009C5B25">
      <w:pPr>
        <w:rPr>
          <w:sz w:val="2"/>
          <w:szCs w:val="2"/>
        </w:rPr>
      </w:pPr>
    </w:p>
    <w:p w14:paraId="1A6A986E" w14:textId="77777777" w:rsidR="009C5B25" w:rsidRDefault="009C5B25"/>
    <w:p w14:paraId="06667E38" w14:textId="77777777" w:rsidR="009C5B25" w:rsidRDefault="009C5B25">
      <w:pPr>
        <w:spacing w:after="0" w:line="240" w:lineRule="auto"/>
      </w:pPr>
    </w:p>
  </w:footnote>
  <w:footnote w:type="continuationSeparator" w:id="0">
    <w:p w14:paraId="25B25124" w14:textId="77777777" w:rsidR="009C5B25" w:rsidRDefault="009C5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B25"/>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34996</TotalTime>
  <Pages>2</Pages>
  <Words>210</Words>
  <Characters>1201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4665</cp:revision>
  <cp:lastPrinted>2009-02-06T05:36:00Z</cp:lastPrinted>
  <dcterms:created xsi:type="dcterms:W3CDTF">2024-01-07T13:43:00Z</dcterms:created>
  <dcterms:modified xsi:type="dcterms:W3CDTF">2024-03-05T11:02:00Z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