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41DC" w14:textId="77777777" w:rsidR="00623850" w:rsidRDefault="00623850" w:rsidP="00623850">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Измайлов, Владимир </w:t>
      </w:r>
      <w:proofErr w:type="spellStart"/>
      <w:r>
        <w:rPr>
          <w:rFonts w:ascii="Helvetica" w:hAnsi="Helvetica" w:cs="Helvetica"/>
          <w:b/>
          <w:bCs w:val="0"/>
          <w:color w:val="222222"/>
          <w:sz w:val="21"/>
          <w:szCs w:val="21"/>
        </w:rPr>
        <w:t>Закирович</w:t>
      </w:r>
      <w:proofErr w:type="spellEnd"/>
      <w:r>
        <w:rPr>
          <w:rFonts w:ascii="Helvetica" w:hAnsi="Helvetica" w:cs="Helvetica"/>
          <w:b/>
          <w:bCs w:val="0"/>
          <w:color w:val="222222"/>
          <w:sz w:val="21"/>
          <w:szCs w:val="21"/>
        </w:rPr>
        <w:t>.</w:t>
      </w:r>
    </w:p>
    <w:p w14:paraId="24E89581" w14:textId="77777777" w:rsidR="00623850" w:rsidRDefault="00623850" w:rsidP="0062385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Электоральное </w:t>
      </w:r>
      <w:proofErr w:type="gramStart"/>
      <w:r>
        <w:rPr>
          <w:rFonts w:ascii="Helvetica" w:hAnsi="Helvetica" w:cs="Helvetica"/>
          <w:caps/>
          <w:color w:val="222222"/>
          <w:sz w:val="21"/>
          <w:szCs w:val="21"/>
        </w:rPr>
        <w:t>поведение :</w:t>
      </w:r>
      <w:proofErr w:type="gramEnd"/>
      <w:r>
        <w:rPr>
          <w:rFonts w:ascii="Helvetica" w:hAnsi="Helvetica" w:cs="Helvetica"/>
          <w:caps/>
          <w:color w:val="222222"/>
          <w:sz w:val="21"/>
          <w:szCs w:val="21"/>
        </w:rPr>
        <w:t xml:space="preserve"> Мотивационно-технологический аспект : диссертация ... кандидата политических наук : 23.00.02. - Краснодар, 2002. - 171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9BC2C0A" w14:textId="77777777" w:rsidR="00623850" w:rsidRDefault="00623850" w:rsidP="0062385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Измайлов, Владимир </w:t>
      </w:r>
      <w:proofErr w:type="spellStart"/>
      <w:r>
        <w:rPr>
          <w:rFonts w:ascii="Arial" w:hAnsi="Arial" w:cs="Arial"/>
          <w:color w:val="646B71"/>
          <w:sz w:val="18"/>
          <w:szCs w:val="18"/>
        </w:rPr>
        <w:t>Закирович</w:t>
      </w:r>
      <w:proofErr w:type="spellEnd"/>
    </w:p>
    <w:p w14:paraId="12F23BA0"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E6213E"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Теоретико-методологические основы исследования электорального поведения</w:t>
      </w:r>
    </w:p>
    <w:p w14:paraId="2496499A"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Содержание понятия «электоральное поведение» и методология работы</w:t>
      </w:r>
    </w:p>
    <w:p w14:paraId="34925903"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Электоральное поведение: анализ структуры и функций</w:t>
      </w:r>
    </w:p>
    <w:p w14:paraId="6D6D872D"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Мотивация поведения в избирательных кампаниях и ее типы</w:t>
      </w:r>
    </w:p>
    <w:p w14:paraId="1DE7C74E"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Применение суггестивных технологий в избирательных кампаниях</w:t>
      </w:r>
    </w:p>
    <w:p w14:paraId="5FD5BBD9"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Суггестивные технологии как вид технологий избирательных: основания выделения и классификации</w:t>
      </w:r>
    </w:p>
    <w:p w14:paraId="25945CBC"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Суггестивные технологии и проблема программирования» поведения избирателей</w:t>
      </w:r>
    </w:p>
    <w:p w14:paraId="47B65729" w14:textId="77777777" w:rsidR="00623850" w:rsidRDefault="00623850" w:rsidP="00623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Модели электорального поведения в современной России;</w:t>
      </w:r>
    </w:p>
    <w:p w14:paraId="7823CDB0" w14:textId="72BD7067" w:rsidR="00F37380" w:rsidRPr="00623850" w:rsidRDefault="00F37380" w:rsidP="00623850"/>
    <w:sectPr w:rsidR="00F37380" w:rsidRPr="006238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C2AE" w14:textId="77777777" w:rsidR="00233A9E" w:rsidRDefault="00233A9E">
      <w:pPr>
        <w:spacing w:after="0" w:line="240" w:lineRule="auto"/>
      </w:pPr>
      <w:r>
        <w:separator/>
      </w:r>
    </w:p>
  </w:endnote>
  <w:endnote w:type="continuationSeparator" w:id="0">
    <w:p w14:paraId="6DBAC6BA" w14:textId="77777777" w:rsidR="00233A9E" w:rsidRDefault="0023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28AF" w14:textId="77777777" w:rsidR="00233A9E" w:rsidRDefault="00233A9E"/>
    <w:p w14:paraId="3A5DB677" w14:textId="77777777" w:rsidR="00233A9E" w:rsidRDefault="00233A9E"/>
    <w:p w14:paraId="382DB47E" w14:textId="77777777" w:rsidR="00233A9E" w:rsidRDefault="00233A9E"/>
    <w:p w14:paraId="4C7227A1" w14:textId="77777777" w:rsidR="00233A9E" w:rsidRDefault="00233A9E"/>
    <w:p w14:paraId="52672DDE" w14:textId="77777777" w:rsidR="00233A9E" w:rsidRDefault="00233A9E"/>
    <w:p w14:paraId="5B578A71" w14:textId="77777777" w:rsidR="00233A9E" w:rsidRDefault="00233A9E"/>
    <w:p w14:paraId="4867075D" w14:textId="77777777" w:rsidR="00233A9E" w:rsidRDefault="00233A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0D8DC" wp14:editId="532C54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01C05" w14:textId="77777777" w:rsidR="00233A9E" w:rsidRDefault="00233A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0D8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101C05" w14:textId="77777777" w:rsidR="00233A9E" w:rsidRDefault="00233A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924D5B" w14:textId="77777777" w:rsidR="00233A9E" w:rsidRDefault="00233A9E"/>
    <w:p w14:paraId="0EAE7C58" w14:textId="77777777" w:rsidR="00233A9E" w:rsidRDefault="00233A9E"/>
    <w:p w14:paraId="56E4FF1A" w14:textId="77777777" w:rsidR="00233A9E" w:rsidRDefault="00233A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B47CE3" wp14:editId="3527FE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E5E1" w14:textId="77777777" w:rsidR="00233A9E" w:rsidRDefault="00233A9E"/>
                          <w:p w14:paraId="759CAA39" w14:textId="77777777" w:rsidR="00233A9E" w:rsidRDefault="00233A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B47C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C1E5E1" w14:textId="77777777" w:rsidR="00233A9E" w:rsidRDefault="00233A9E"/>
                    <w:p w14:paraId="759CAA39" w14:textId="77777777" w:rsidR="00233A9E" w:rsidRDefault="00233A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B7F0F" w14:textId="77777777" w:rsidR="00233A9E" w:rsidRDefault="00233A9E"/>
    <w:p w14:paraId="7BE62A87" w14:textId="77777777" w:rsidR="00233A9E" w:rsidRDefault="00233A9E">
      <w:pPr>
        <w:rPr>
          <w:sz w:val="2"/>
          <w:szCs w:val="2"/>
        </w:rPr>
      </w:pPr>
    </w:p>
    <w:p w14:paraId="47FA7334" w14:textId="77777777" w:rsidR="00233A9E" w:rsidRDefault="00233A9E"/>
    <w:p w14:paraId="6E227CF6" w14:textId="77777777" w:rsidR="00233A9E" w:rsidRDefault="00233A9E">
      <w:pPr>
        <w:spacing w:after="0" w:line="240" w:lineRule="auto"/>
      </w:pPr>
    </w:p>
  </w:footnote>
  <w:footnote w:type="continuationSeparator" w:id="0">
    <w:p w14:paraId="75832108" w14:textId="77777777" w:rsidR="00233A9E" w:rsidRDefault="0023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9E"/>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77168</TotalTime>
  <Pages>1</Pages>
  <Words>125</Words>
  <Characters>713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2214</cp:revision>
  <cp:lastPrinted>2009-02-06T05:36:00Z</cp:lastPrinted>
  <dcterms:created xsi:type="dcterms:W3CDTF">2024-01-07T13:43:00Z</dcterms:created>
  <dcterms:modified xsi:type="dcterms:W3CDTF">2025-04-21T00:45:00Z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