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Федеральное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государственное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бюджетное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образовательное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учреждение</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высшего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профессионального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образования</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Самарский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государственный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технический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университет</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правах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рукописи</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КАЗАКОВА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Ольга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Юрьевна</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ПОВЫШЕНИЕ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СТАНКАХ</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ФРЕЗЕРНО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СВЕРЛИЛЬНО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ГРУППЫ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СЧЕТ</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МИНИМИЗАЦИИ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ИНСТРУМЕНТАЛЬНЫХ</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СИСТЕМ</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05.02.08 -</w:t>
      </w:r>
      <w:r w:rsidRPr="00DA0B7D">
        <w:rPr>
          <w:rFonts w:ascii="Times New Roman" w:eastAsia="Times New Roman" w:hAnsi="Times New Roman" w:cs="Times New Roman" w:hint="eastAsia"/>
          <w:spacing w:val="-5"/>
          <w:kern w:val="0"/>
          <w:sz w:val="30"/>
          <w:szCs w:val="30"/>
          <w:lang w:eastAsia="ru-RU"/>
        </w:rPr>
        <w:t>Технология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машиностроения</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Диссертация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соискание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учёной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степени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кандидата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технических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наук</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Научный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руководитель</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д</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т</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н</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профессор</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Денисенко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Ф</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Самара</w:t>
      </w:r>
      <w:r w:rsidRPr="00DA0B7D">
        <w:rPr>
          <w:rFonts w:ascii="Times New Roman" w:eastAsia="Times New Roman" w:hAnsi="Times New Roman" w:cs="Times New Roman"/>
          <w:spacing w:val="-5"/>
          <w:kern w:val="0"/>
          <w:sz w:val="30"/>
          <w:szCs w:val="30"/>
          <w:lang w:eastAsia="ru-RU"/>
        </w:rPr>
        <w:t>- 2013</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Содержание</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ВВЕДЕНИЕ</w:t>
      </w:r>
      <w:r w:rsidRPr="00DA0B7D">
        <w:rPr>
          <w:rFonts w:ascii="Times New Roman" w:eastAsia="Times New Roman" w:hAnsi="Times New Roman" w:cs="Times New Roman"/>
          <w:spacing w:val="-5"/>
          <w:kern w:val="0"/>
          <w:sz w:val="30"/>
          <w:szCs w:val="30"/>
          <w:lang w:eastAsia="ru-RU"/>
        </w:rPr>
        <w:tab/>
        <w:t xml:space="preserve">    4</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ОБЕСПЕЧЕНИЕ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ab/>
        <w:t>9</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МЕТАЛЛОРЕЖУЩИХ</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СТАНКАХ</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СМЕНОЙ</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1.1.</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Формирование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ab/>
        <w:t xml:space="preserve">9 </w:t>
      </w: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Структура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компоновка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конструкция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ab/>
        <w:t xml:space="preserve">26 </w:t>
      </w:r>
      <w:r w:rsidRPr="00DA0B7D">
        <w:rPr>
          <w:rFonts w:ascii="Times New Roman" w:eastAsia="Times New Roman" w:hAnsi="Times New Roman" w:cs="Times New Roman" w:hint="eastAsia"/>
          <w:spacing w:val="-5"/>
          <w:kern w:val="0"/>
          <w:sz w:val="30"/>
          <w:szCs w:val="30"/>
          <w:lang w:eastAsia="ru-RU"/>
        </w:rPr>
        <w:t>смены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инструментов</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1.3.</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Инструментальная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оснастка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сменой</w:t>
      </w:r>
      <w:r w:rsidRPr="00DA0B7D">
        <w:rPr>
          <w:rFonts w:ascii="Times New Roman" w:eastAsia="Times New Roman" w:hAnsi="Times New Roman" w:cs="Times New Roman"/>
          <w:spacing w:val="-5"/>
          <w:kern w:val="0"/>
          <w:sz w:val="30"/>
          <w:szCs w:val="30"/>
          <w:lang w:eastAsia="ru-RU"/>
        </w:rPr>
        <w:t xml:space="preserve">      39 </w:t>
      </w:r>
      <w:r w:rsidRPr="00DA0B7D">
        <w:rPr>
          <w:rFonts w:ascii="Times New Roman" w:eastAsia="Times New Roman" w:hAnsi="Times New Roman" w:cs="Times New Roman" w:hint="eastAsia"/>
          <w:spacing w:val="-5"/>
          <w:kern w:val="0"/>
          <w:sz w:val="30"/>
          <w:szCs w:val="30"/>
          <w:lang w:eastAsia="ru-RU"/>
        </w:rPr>
        <w:t>инструментов</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1.4.</w:t>
      </w:r>
      <w:r w:rsidRPr="00DA0B7D">
        <w:rPr>
          <w:rFonts w:ascii="Times New Roman" w:eastAsia="Times New Roman" w:hAnsi="Times New Roman" w:cs="Times New Roman"/>
          <w:spacing w:val="-5"/>
          <w:kern w:val="0"/>
          <w:sz w:val="30"/>
          <w:szCs w:val="30"/>
          <w:lang w:eastAsia="ru-RU"/>
        </w:rPr>
        <w:tab/>
      </w:r>
      <w:proofErr w:type="spellStart"/>
      <w:r w:rsidRPr="00DA0B7D">
        <w:rPr>
          <w:rFonts w:ascii="Times New Roman" w:eastAsia="Times New Roman" w:hAnsi="Times New Roman" w:cs="Times New Roman" w:hint="eastAsia"/>
          <w:spacing w:val="-5"/>
          <w:kern w:val="0"/>
          <w:sz w:val="30"/>
          <w:szCs w:val="30"/>
          <w:lang w:eastAsia="ru-RU"/>
        </w:rPr>
        <w:t>Точностной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анализ</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оснастки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конусом</w:t>
      </w:r>
      <w:r w:rsidRPr="00DA0B7D">
        <w:rPr>
          <w:rFonts w:ascii="Times New Roman" w:eastAsia="Times New Roman" w:hAnsi="Times New Roman" w:cs="Times New Roman"/>
          <w:spacing w:val="-5"/>
          <w:kern w:val="0"/>
          <w:sz w:val="30"/>
          <w:szCs w:val="30"/>
          <w:lang w:eastAsia="ru-RU"/>
        </w:rPr>
        <w:t xml:space="preserve"> 7:24....      46</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1.5.</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Состояние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вопроса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задач</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исследования</w:t>
      </w:r>
      <w:r w:rsidRPr="00DA0B7D">
        <w:rPr>
          <w:rFonts w:ascii="Times New Roman" w:eastAsia="Times New Roman" w:hAnsi="Times New Roman" w:cs="Times New Roman"/>
          <w:spacing w:val="-5"/>
          <w:kern w:val="0"/>
          <w:sz w:val="30"/>
          <w:szCs w:val="30"/>
          <w:lang w:eastAsia="ru-RU"/>
        </w:rPr>
        <w:tab/>
        <w:t xml:space="preserve">      51</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ФОРМИРОВАНИЕ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ВОЗНИКАЮЩИХ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ab/>
        <w:t>53</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ОЦЕНКА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ИХ</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2.1.</w:t>
      </w:r>
      <w:r w:rsidRPr="00DA0B7D">
        <w:rPr>
          <w:rFonts w:ascii="Times New Roman" w:eastAsia="Times New Roman" w:hAnsi="Times New Roman" w:cs="Times New Roman" w:hint="eastAsia"/>
          <w:spacing w:val="-5"/>
          <w:kern w:val="0"/>
          <w:sz w:val="30"/>
          <w:szCs w:val="30"/>
          <w:lang w:eastAsia="ru-RU"/>
        </w:rPr>
        <w:t>Влияние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возникающих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смене</w:t>
      </w:r>
      <w:r w:rsidRPr="00DA0B7D">
        <w:rPr>
          <w:rFonts w:ascii="Times New Roman" w:eastAsia="Times New Roman" w:hAnsi="Times New Roman" w:cs="Times New Roman"/>
          <w:spacing w:val="-5"/>
          <w:kern w:val="0"/>
          <w:sz w:val="30"/>
          <w:szCs w:val="30"/>
          <w:lang w:eastAsia="ru-RU"/>
        </w:rPr>
        <w:t xml:space="preserve">   57</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инструментов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Определение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ab/>
        <w:t>65</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имеющей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формы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базирующего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конуса</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2.3.</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определяемые</w:t>
      </w:r>
      <w:r w:rsidRPr="00DA0B7D">
        <w:rPr>
          <w:rFonts w:ascii="Times New Roman" w:eastAsia="Times New Roman" w:hAnsi="Times New Roman" w:cs="Times New Roman"/>
          <w:spacing w:val="-5"/>
          <w:kern w:val="0"/>
          <w:sz w:val="30"/>
          <w:szCs w:val="30"/>
          <w:lang w:eastAsia="ru-RU"/>
        </w:rPr>
        <w:t xml:space="preserve">   77</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динамикой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закрепления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2.4.</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Влияние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ориентации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82 </w:t>
      </w:r>
      <w:r w:rsidRPr="00DA0B7D">
        <w:rPr>
          <w:rFonts w:ascii="Times New Roman" w:eastAsia="Times New Roman" w:hAnsi="Times New Roman" w:cs="Times New Roman" w:hint="eastAsia"/>
          <w:spacing w:val="-5"/>
          <w:kern w:val="0"/>
          <w:sz w:val="30"/>
          <w:szCs w:val="30"/>
          <w:lang w:eastAsia="ru-RU"/>
        </w:rPr>
        <w:t>процессе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эксплуатационные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характеристики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2.5.</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Выводы</w:t>
      </w:r>
      <w:r w:rsidRPr="00DA0B7D">
        <w:rPr>
          <w:rFonts w:ascii="Times New Roman" w:eastAsia="Times New Roman" w:hAnsi="Times New Roman" w:cs="Times New Roman"/>
          <w:spacing w:val="-5"/>
          <w:kern w:val="0"/>
          <w:sz w:val="30"/>
          <w:szCs w:val="30"/>
          <w:lang w:eastAsia="ru-RU"/>
        </w:rPr>
        <w:tab/>
        <w:t xml:space="preserve">        90</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УГЛОВОЙ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ЖЕСТКОСТИ</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ПОДСИСТЕМЬІ</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ИСПОЛЬЗОВАНИЕМ</w:t>
      </w:r>
      <w:r w:rsidRPr="00DA0B7D">
        <w:rPr>
          <w:rFonts w:ascii="Times New Roman" w:eastAsia="Times New Roman" w:hAnsi="Times New Roman" w:cs="Times New Roman"/>
          <w:spacing w:val="-5"/>
          <w:kern w:val="0"/>
          <w:sz w:val="30"/>
          <w:szCs w:val="30"/>
          <w:lang w:eastAsia="ru-RU"/>
        </w:rPr>
        <w:tab/>
        <w:t>92</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КОНЕЧНОЭЛЕМЕНТНОЙ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3.1.</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Разработка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конечноэлементной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алгоритма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расчета</w:t>
      </w:r>
      <w:r w:rsidRPr="00DA0B7D">
        <w:rPr>
          <w:rFonts w:ascii="Times New Roman" w:eastAsia="Times New Roman" w:hAnsi="Times New Roman" w:cs="Times New Roman"/>
          <w:spacing w:val="-5"/>
          <w:kern w:val="0"/>
          <w:sz w:val="30"/>
          <w:szCs w:val="30"/>
          <w:lang w:eastAsia="ru-RU"/>
        </w:rPr>
        <w:tab/>
        <w:t xml:space="preserve">     94</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Определение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ab/>
        <w:t xml:space="preserve">     99</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3.3.</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радиальной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составляющей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силы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108 </w:t>
      </w:r>
      <w:r w:rsidRPr="00DA0B7D">
        <w:rPr>
          <w:rFonts w:ascii="Times New Roman" w:eastAsia="Times New Roman" w:hAnsi="Times New Roman" w:cs="Times New Roman" w:hint="eastAsia"/>
          <w:spacing w:val="-5"/>
          <w:kern w:val="0"/>
          <w:sz w:val="30"/>
          <w:szCs w:val="30"/>
          <w:lang w:eastAsia="ru-RU"/>
        </w:rPr>
        <w:t>положение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3.4.</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Выводы</w:t>
      </w:r>
      <w:r w:rsidRPr="00DA0B7D">
        <w:rPr>
          <w:rFonts w:ascii="Times New Roman" w:eastAsia="Times New Roman" w:hAnsi="Times New Roman" w:cs="Times New Roman"/>
          <w:spacing w:val="-5"/>
          <w:kern w:val="0"/>
          <w:sz w:val="30"/>
          <w:szCs w:val="30"/>
          <w:lang w:eastAsia="ru-RU"/>
        </w:rPr>
        <w:tab/>
        <w:t xml:space="preserve">      113</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4. </w:t>
      </w:r>
      <w:r w:rsidRPr="00DA0B7D">
        <w:rPr>
          <w:rFonts w:ascii="Times New Roman" w:eastAsia="Times New Roman" w:hAnsi="Times New Roman" w:cs="Times New Roman" w:hint="eastAsia"/>
          <w:spacing w:val="-5"/>
          <w:kern w:val="0"/>
          <w:sz w:val="30"/>
          <w:szCs w:val="30"/>
          <w:lang w:eastAsia="ru-RU"/>
        </w:rPr>
        <w:t>ЭКСПЕРИМЕНТАЛЬНОЕ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ПРОЦЕССОВ</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t>115</w:t>
      </w:r>
    </w:p>
    <w:p w:rsidR="00DA0B7D" w:rsidRPr="00DA0B7D" w:rsidRDefault="00DA0B7D" w:rsidP="00DA0B7D">
      <w:pPr>
        <w:rPr>
          <w:rFonts w:ascii="Times New Roman" w:eastAsia="Times New Roman" w:hAnsi="Times New Roman" w:cs="Times New Roman"/>
          <w:spacing w:val="-5"/>
          <w:kern w:val="0"/>
          <w:sz w:val="30"/>
          <w:szCs w:val="30"/>
          <w:lang w:eastAsia="ru-RU"/>
        </w:rPr>
      </w:pPr>
      <w:proofErr w:type="gramStart"/>
      <w:r w:rsidRPr="00DA0B7D">
        <w:rPr>
          <w:rFonts w:ascii="Times New Roman" w:eastAsia="Times New Roman" w:hAnsi="Times New Roman" w:cs="Times New Roman" w:hint="eastAsia"/>
          <w:spacing w:val="-5"/>
          <w:kern w:val="0"/>
          <w:sz w:val="30"/>
          <w:szCs w:val="30"/>
          <w:lang w:eastAsia="ru-RU"/>
        </w:rPr>
        <w:t>ПРОИСХОДЯЩИХ</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ПОДСИСТЕМЕ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4.1.</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Стенд</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моделирующий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АСИ</w:t>
      </w:r>
      <w:r w:rsidRPr="00DA0B7D">
        <w:rPr>
          <w:rFonts w:ascii="Times New Roman" w:eastAsia="Times New Roman" w:hAnsi="Times New Roman" w:cs="Times New Roman"/>
          <w:spacing w:val="-5"/>
          <w:kern w:val="0"/>
          <w:sz w:val="30"/>
          <w:szCs w:val="30"/>
          <w:lang w:eastAsia="ru-RU"/>
        </w:rPr>
        <w:tab/>
        <w:t xml:space="preserve">     116</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126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закреплении</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4.2.1.</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ab/>
        <w:t xml:space="preserve">126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4.2.2.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величины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силы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затяжки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128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правки</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4.2.3.</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радиальной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составляющей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силы</w:t>
      </w:r>
      <w:r w:rsidRPr="00DA0B7D">
        <w:rPr>
          <w:rFonts w:ascii="Times New Roman" w:eastAsia="Times New Roman" w:hAnsi="Times New Roman" w:cs="Times New Roman"/>
          <w:spacing w:val="-5"/>
          <w:kern w:val="0"/>
          <w:sz w:val="30"/>
          <w:szCs w:val="30"/>
          <w:lang w:eastAsia="ru-RU"/>
        </w:rPr>
        <w:tab/>
        <w:t xml:space="preserve">131 </w:t>
      </w:r>
      <w:r w:rsidRPr="00DA0B7D">
        <w:rPr>
          <w:rFonts w:ascii="Times New Roman" w:eastAsia="Times New Roman" w:hAnsi="Times New Roman" w:cs="Times New Roman" w:hint="eastAsia"/>
          <w:spacing w:val="-5"/>
          <w:kern w:val="0"/>
          <w:sz w:val="30"/>
          <w:szCs w:val="30"/>
          <w:lang w:eastAsia="ru-RU"/>
        </w:rPr>
        <w:t>резания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упругие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деформации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4.2.4.</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Влияние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отклонения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от</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круглости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поперечного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сечения</w:t>
      </w:r>
      <w:r w:rsidRPr="00DA0B7D">
        <w:rPr>
          <w:rFonts w:ascii="Times New Roman" w:eastAsia="Times New Roman" w:hAnsi="Times New Roman" w:cs="Times New Roman"/>
          <w:spacing w:val="-5"/>
          <w:kern w:val="0"/>
          <w:sz w:val="30"/>
          <w:szCs w:val="30"/>
          <w:lang w:eastAsia="ru-RU"/>
        </w:rPr>
        <w:tab/>
        <w:t xml:space="preserve">140 </w:t>
      </w:r>
      <w:r w:rsidRPr="00DA0B7D">
        <w:rPr>
          <w:rFonts w:ascii="Times New Roman" w:eastAsia="Times New Roman" w:hAnsi="Times New Roman" w:cs="Times New Roman" w:hint="eastAsia"/>
          <w:spacing w:val="-5"/>
          <w:kern w:val="0"/>
          <w:sz w:val="30"/>
          <w:szCs w:val="30"/>
          <w:lang w:eastAsia="ru-RU"/>
        </w:rPr>
        <w:t>конической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части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координатно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ab/>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4.3.</w:t>
      </w:r>
      <w:r w:rsidRPr="00DA0B7D">
        <w:rPr>
          <w:rFonts w:ascii="Times New Roman" w:eastAsia="Times New Roman" w:hAnsi="Times New Roman" w:cs="Times New Roman" w:hint="eastAsia"/>
          <w:spacing w:val="-5"/>
          <w:kern w:val="0"/>
          <w:sz w:val="30"/>
          <w:szCs w:val="30"/>
          <w:lang w:eastAsia="ru-RU"/>
        </w:rPr>
        <w:t>Упругая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деформация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шпинделя</w:t>
      </w:r>
      <w:r w:rsidRPr="00DA0B7D">
        <w:rPr>
          <w:rFonts w:ascii="Times New Roman" w:eastAsia="Times New Roman" w:hAnsi="Times New Roman" w:cs="Times New Roman"/>
          <w:spacing w:val="-5"/>
          <w:kern w:val="0"/>
          <w:sz w:val="30"/>
          <w:szCs w:val="30"/>
          <w:lang w:eastAsia="ru-RU"/>
        </w:rPr>
        <w:tab/>
        <w:t xml:space="preserve">     144</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4.4. </w:t>
      </w:r>
      <w:r w:rsidRPr="00DA0B7D">
        <w:rPr>
          <w:rFonts w:ascii="Times New Roman" w:eastAsia="Times New Roman" w:hAnsi="Times New Roman" w:cs="Times New Roman" w:hint="eastAsia"/>
          <w:spacing w:val="-5"/>
          <w:kern w:val="0"/>
          <w:sz w:val="30"/>
          <w:szCs w:val="30"/>
          <w:lang w:eastAsia="ru-RU"/>
        </w:rPr>
        <w:t>Выводы</w:t>
      </w:r>
      <w:r w:rsidRPr="00DA0B7D">
        <w:rPr>
          <w:rFonts w:ascii="Times New Roman" w:eastAsia="Times New Roman" w:hAnsi="Times New Roman" w:cs="Times New Roman"/>
          <w:spacing w:val="-5"/>
          <w:kern w:val="0"/>
          <w:sz w:val="30"/>
          <w:szCs w:val="30"/>
          <w:lang w:eastAsia="ru-RU"/>
        </w:rPr>
        <w:tab/>
        <w:t xml:space="preserve">       146</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ЗАКЛЮЧЕНИЕ</w:t>
      </w:r>
      <w:r w:rsidRPr="00DA0B7D">
        <w:rPr>
          <w:rFonts w:ascii="Times New Roman" w:eastAsia="Times New Roman" w:hAnsi="Times New Roman" w:cs="Times New Roman"/>
          <w:spacing w:val="-5"/>
          <w:kern w:val="0"/>
          <w:sz w:val="30"/>
          <w:szCs w:val="30"/>
          <w:lang w:eastAsia="ru-RU"/>
        </w:rPr>
        <w:tab/>
        <w:t xml:space="preserve">       147</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БИБЛИОГРАФИЧЕСКИЙ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СПИСОК</w:t>
      </w:r>
      <w:r w:rsidRPr="00DA0B7D">
        <w:rPr>
          <w:rFonts w:ascii="Times New Roman" w:eastAsia="Times New Roman" w:hAnsi="Times New Roman" w:cs="Times New Roman"/>
          <w:spacing w:val="-5"/>
          <w:kern w:val="0"/>
          <w:sz w:val="30"/>
          <w:szCs w:val="30"/>
          <w:lang w:eastAsia="ru-RU"/>
        </w:rPr>
        <w:tab/>
        <w:t xml:space="preserve">       150</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ПРИЛОЖЕНИЯ</w:t>
      </w:r>
      <w:r w:rsidRPr="00DA0B7D">
        <w:rPr>
          <w:rFonts w:ascii="Times New Roman" w:eastAsia="Times New Roman" w:hAnsi="Times New Roman" w:cs="Times New Roman"/>
          <w:spacing w:val="-5"/>
          <w:kern w:val="0"/>
          <w:sz w:val="30"/>
          <w:szCs w:val="30"/>
          <w:lang w:eastAsia="ru-RU"/>
        </w:rPr>
        <w:tab/>
        <w:t xml:space="preserve">    165</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ВВЕДЕНИЕ</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механической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наряду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погрешностями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ус¬тановки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заготовок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упругими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силовыми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температурными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деформациями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технологической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влияют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Осо¬бое</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значение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составляющая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приобретает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ав¬томатической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предусматривающей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многократное</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ис¬пользование</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этом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случае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будут</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оп¬ределяться</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условиями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сопряжения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оп¬равки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которые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многом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связаны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отклонениями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указанных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от</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идеальных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если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проявляющиеся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одинаковой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мере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всех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используемых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инст¬рументов</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могут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быть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предварительно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оценены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учтены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компенсированы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возможностей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современ¬ных</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ЧПУ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учесть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конусов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оправок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применительно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значительному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числу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представляется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возможным</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Проблемой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является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также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что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конусов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оправок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не</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ос¬таются</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неизменными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формируемыми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изготовлении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многократного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вследствие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неточностей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механизмов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действующих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этом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динамических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существенно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проявляются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износовые</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явления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определенным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образом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влияющие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мак¬рогеометрию</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соединения</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связи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вышеизложенным</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тема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диссертационной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«Повышение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фрезерно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сверлильно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группы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счет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минимизации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является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акту¬альной</w:t>
      </w:r>
      <w:proofErr w:type="spellEnd"/>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Целью</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данной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является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повышение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ме¬</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таллорежущих</w:t>
      </w:r>
      <w:proofErr w:type="spellEnd"/>
      <w:r w:rsidRPr="00DA0B7D">
        <w:rPr>
          <w:rFonts w:ascii="Times New Roman" w:eastAsia="Times New Roman" w:hAnsi="Times New Roman" w:cs="Times New Roman"/>
          <w:spacing w:val="-5"/>
          <w:kern w:val="0"/>
          <w:sz w:val="30"/>
          <w:szCs w:val="30"/>
          <w:lang w:eastAsia="ru-RU"/>
        </w:rPr>
        <w:tab/>
      </w:r>
      <w:proofErr w:type="gramStart"/>
      <w:r w:rsidRPr="00DA0B7D">
        <w:rPr>
          <w:rFonts w:ascii="Times New Roman" w:eastAsia="Times New Roman" w:hAnsi="Times New Roman" w:cs="Times New Roman" w:hint="eastAsia"/>
          <w:spacing w:val="-5"/>
          <w:kern w:val="0"/>
          <w:sz w:val="30"/>
          <w:szCs w:val="30"/>
          <w:lang w:eastAsia="ru-RU"/>
        </w:rPr>
        <w:t>станках</w:t>
      </w:r>
      <w:proofErr w:type="gramEnd"/>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путем</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обеспечения</w:t>
      </w:r>
      <w:r w:rsidRPr="00DA0B7D">
        <w:rPr>
          <w:rFonts w:ascii="Times New Roman" w:eastAsia="Times New Roman" w:hAnsi="Times New Roman" w:cs="Times New Roman"/>
          <w:spacing w:val="-5"/>
          <w:kern w:val="0"/>
          <w:sz w:val="30"/>
          <w:szCs w:val="30"/>
          <w:lang w:eastAsia="ru-RU"/>
        </w:rPr>
        <w:tab/>
      </w:r>
      <w:proofErr w:type="spellStart"/>
      <w:r w:rsidRPr="00DA0B7D">
        <w:rPr>
          <w:rFonts w:ascii="Times New Roman" w:eastAsia="Times New Roman" w:hAnsi="Times New Roman" w:cs="Times New Roman" w:hint="eastAsia"/>
          <w:spacing w:val="-5"/>
          <w:kern w:val="0"/>
          <w:sz w:val="30"/>
          <w:szCs w:val="30"/>
          <w:lang w:eastAsia="ru-RU"/>
        </w:rPr>
        <w:t>конструкторско</w:t>
      </w:r>
      <w:proofErr w:type="spellEnd"/>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технологическими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методами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эксплуатационных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характеристик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смены</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Методы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средства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Реализация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поставленной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цели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осуще¬ствлялась</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теоретическими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методами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Теоретические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базируются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основе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технологии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машиностроения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полученных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данных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применены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методы</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мате¬матической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статистики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проводились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специально</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изготов¬ленном</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стенде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сверлильно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фрезерном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координатно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данные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подкреплялись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расчетами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проведенными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ис¬пользованием</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программного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комплекса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spacing w:val="-5"/>
          <w:kern w:val="0"/>
          <w:sz w:val="30"/>
          <w:szCs w:val="30"/>
          <w:lang w:eastAsia="ru-RU"/>
        </w:rPr>
        <w:t>Ansys</w:t>
      </w:r>
      <w:proofErr w:type="spellEnd"/>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Научная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новизна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состоит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следующем</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выявлены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закономерности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инстру¬</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различ¬</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ных</w:t>
      </w:r>
      <w:proofErr w:type="spellEnd"/>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видах</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выполняемых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операций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фрезерно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сверлильно</w:t>
      </w:r>
      <w:proofErr w:type="spellEnd"/>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расточной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группы</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установлены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зависимости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определению</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степени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погрешно¬стей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части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перемещения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установлено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формы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конструктивных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особен¬ностей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точностные</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жесткостные</w:t>
      </w:r>
      <w:proofErr w:type="spellEnd"/>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характери¬стики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теоретически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обоснованы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подтверждены</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требова¬ния</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изготовлению</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оправок</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разработана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конечноэлементная</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модель</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контактирующих</w:t>
      </w:r>
      <w:proofErr w:type="gramEnd"/>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поверхно¬</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стей</w:t>
      </w:r>
      <w:proofErr w:type="spellEnd"/>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учитывающая</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базирующего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конуса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инструментальных</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оправок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конструктивные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особенности</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Практическая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ценность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реализация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результатов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разработаны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конструкторско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технологические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рекомендации</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повы¬</w:t>
      </w:r>
      <w:proofErr w:type="spellEnd"/>
      <w:proofErr w:type="gram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шению</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счет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обоснования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допусти¬</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мых</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отклонений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формы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возможно¬</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сти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случае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технологической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необходимости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пояска</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на</w:t>
      </w:r>
      <w:proofErr w:type="gramEnd"/>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w:t>
      </w:r>
      <w:proofErr w:type="spell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r w:rsidRPr="00DA0B7D">
        <w:rPr>
          <w:rFonts w:ascii="Times New Roman" w:eastAsia="Times New Roman" w:hAnsi="Times New Roman" w:cs="Times New Roman" w:hint="eastAsia"/>
          <w:spacing w:val="-5"/>
          <w:kern w:val="0"/>
          <w:sz w:val="30"/>
          <w:szCs w:val="30"/>
          <w:lang w:eastAsia="ru-RU"/>
        </w:rPr>
        <w:t>нической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части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изготовления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части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микро</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5</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рельефом</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имеющем</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переменный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уровень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шероховатости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патент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 xml:space="preserve">2426627 </w:t>
      </w:r>
      <w:r w:rsidRPr="00DA0B7D">
        <w:rPr>
          <w:rFonts w:ascii="Times New Roman" w:eastAsia="Times New Roman" w:hAnsi="Times New Roman" w:cs="Times New Roman" w:hint="eastAsia"/>
          <w:spacing w:val="-5"/>
          <w:kern w:val="0"/>
          <w:sz w:val="30"/>
          <w:szCs w:val="30"/>
          <w:lang w:eastAsia="ru-RU"/>
        </w:rPr>
        <w:t>«Стержневой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хвостовиком»</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экспериментально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обоснована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возможность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повышения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ин¬струментальной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счет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выбора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одного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двух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возможных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положе¬ний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закреплении</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разработан</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стенд</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который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реа¬лизует</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возможность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моделирования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отдельных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элементов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механиз¬мов</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сборочной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единицы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многооперационного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широком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варьировании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конструктивных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эксплуа¬тационных</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характеристик</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разработан</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алгоритм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расчета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конечных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эле¬ментов</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позволяющий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моделировать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взаимодействия</w:t>
      </w:r>
      <w:r w:rsidRPr="00DA0B7D">
        <w:rPr>
          <w:rFonts w:ascii="Times New Roman" w:eastAsia="Times New Roman" w:hAnsi="Times New Roman" w:cs="Times New Roman"/>
          <w:spacing w:val="-5"/>
          <w:kern w:val="0"/>
          <w:sz w:val="30"/>
          <w:szCs w:val="30"/>
          <w:lang w:eastAsia="ru-RU"/>
        </w:rPr>
        <w:t xml:space="preserve"> </w:t>
      </w:r>
      <w:proofErr w:type="spellStart"/>
      <w:proofErr w:type="gramStart"/>
      <w:r w:rsidRPr="00DA0B7D">
        <w:rPr>
          <w:rFonts w:ascii="Times New Roman" w:eastAsia="Times New Roman" w:hAnsi="Times New Roman" w:cs="Times New Roman" w:hint="eastAsia"/>
          <w:spacing w:val="-5"/>
          <w:kern w:val="0"/>
          <w:sz w:val="30"/>
          <w:szCs w:val="30"/>
          <w:lang w:eastAsia="ru-RU"/>
        </w:rPr>
        <w:t>контактируе</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мых</w:t>
      </w:r>
      <w:proofErr w:type="spellEnd"/>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имеющей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базирующего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конуса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результатам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изданы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методические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указания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лабораторным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работам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эксплуатационных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характеристик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механизмов</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сме¬ны</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используемые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лабораторном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практикуме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дисциплине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«Испытание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Данное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методическое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указание</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ис¬пользуется</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учебном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подготовке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студентов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обучающихся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специальностям</w:t>
      </w:r>
      <w:r w:rsidRPr="00DA0B7D">
        <w:rPr>
          <w:rFonts w:ascii="Times New Roman" w:eastAsia="Times New Roman" w:hAnsi="Times New Roman" w:cs="Times New Roman"/>
          <w:spacing w:val="-5"/>
          <w:kern w:val="0"/>
          <w:sz w:val="30"/>
          <w:szCs w:val="30"/>
          <w:lang w:eastAsia="ru-RU"/>
        </w:rPr>
        <w:t xml:space="preserve"> 050501, 151002;</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рекомендации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минимизации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угловой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жестко¬сти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являющиеся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значительным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резервом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повышения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внедрены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станкостроительном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предприятии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САМАРА»</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w:t>
      </w:r>
      <w:proofErr w:type="gramStart"/>
      <w:r w:rsidRPr="00DA0B7D">
        <w:rPr>
          <w:rFonts w:ascii="Times New Roman" w:eastAsia="Times New Roman" w:hAnsi="Times New Roman" w:cs="Times New Roman" w:hint="eastAsia"/>
          <w:spacing w:val="-5"/>
          <w:kern w:val="0"/>
          <w:sz w:val="30"/>
          <w:szCs w:val="30"/>
          <w:lang w:eastAsia="ru-RU"/>
        </w:rPr>
        <w:t>г</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Самара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Апробация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Основные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результаты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доложены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обсуждены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5 </w:t>
      </w:r>
      <w:r w:rsidRPr="00DA0B7D">
        <w:rPr>
          <w:rFonts w:ascii="Times New Roman" w:eastAsia="Times New Roman" w:hAnsi="Times New Roman" w:cs="Times New Roman" w:hint="eastAsia"/>
          <w:spacing w:val="-5"/>
          <w:kern w:val="0"/>
          <w:sz w:val="30"/>
          <w:szCs w:val="30"/>
          <w:lang w:eastAsia="ru-RU"/>
        </w:rPr>
        <w:t>научно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технических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конференциях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именно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Междуна¬родной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научно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технической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конференции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«Повышение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качества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продукции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эффективности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производства»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Курган</w:t>
      </w:r>
      <w:r w:rsidRPr="00DA0B7D">
        <w:rPr>
          <w:rFonts w:ascii="Times New Roman" w:eastAsia="Times New Roman" w:hAnsi="Times New Roman" w:cs="Times New Roman"/>
          <w:spacing w:val="-5"/>
          <w:kern w:val="0"/>
          <w:sz w:val="30"/>
          <w:szCs w:val="30"/>
          <w:lang w:eastAsia="ru-RU"/>
        </w:rPr>
        <w:t xml:space="preserve">, 2006 </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Международной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кон¬ференции</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«Стратегия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качества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промышленности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образовании»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Варна</w:t>
      </w:r>
      <w:r w:rsidRPr="00DA0B7D">
        <w:rPr>
          <w:rFonts w:ascii="Times New Roman" w:eastAsia="Times New Roman" w:hAnsi="Times New Roman" w:cs="Times New Roman"/>
          <w:spacing w:val="-5"/>
          <w:kern w:val="0"/>
          <w:sz w:val="30"/>
          <w:szCs w:val="30"/>
          <w:lang w:eastAsia="ru-RU"/>
        </w:rPr>
        <w:t>,</w:t>
      </w:r>
      <w:proofErr w:type="gramEnd"/>
    </w:p>
    <w:p w:rsidR="00DA0B7D" w:rsidRPr="00DA0B7D" w:rsidRDefault="00DA0B7D" w:rsidP="00DA0B7D">
      <w:pPr>
        <w:rPr>
          <w:rFonts w:ascii="Times New Roman" w:eastAsia="Times New Roman" w:hAnsi="Times New Roman" w:cs="Times New Roman"/>
          <w:spacing w:val="-5"/>
          <w:kern w:val="0"/>
          <w:sz w:val="30"/>
          <w:szCs w:val="30"/>
          <w:lang w:eastAsia="ru-RU"/>
        </w:rPr>
      </w:pPr>
      <w:proofErr w:type="gramStart"/>
      <w:r w:rsidRPr="00DA0B7D">
        <w:rPr>
          <w:rFonts w:ascii="Times New Roman" w:eastAsia="Times New Roman" w:hAnsi="Times New Roman" w:cs="Times New Roman"/>
          <w:spacing w:val="-5"/>
          <w:kern w:val="0"/>
          <w:sz w:val="30"/>
          <w:szCs w:val="30"/>
          <w:lang w:eastAsia="ru-RU"/>
        </w:rPr>
        <w:t>2010</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Всероссийской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научно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технической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конференции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международ</w:t>
      </w:r>
      <w:proofErr w:type="spellEnd"/>
      <w:r w:rsidRPr="00DA0B7D">
        <w:rPr>
          <w:rFonts w:ascii="Times New Roman" w:eastAsia="Times New Roman" w:hAnsi="Times New Roman" w:cs="Times New Roman"/>
          <w:spacing w:val="-5"/>
          <w:kern w:val="0"/>
          <w:sz w:val="30"/>
          <w:szCs w:val="30"/>
          <w:lang w:eastAsia="ru-RU"/>
        </w:rPr>
        <w:t>-</w:t>
      </w:r>
      <w:proofErr w:type="gramEnd"/>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6</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proofErr w:type="spellStart"/>
      <w:proofErr w:type="gramStart"/>
      <w:r w:rsidRPr="00DA0B7D">
        <w:rPr>
          <w:rFonts w:ascii="Times New Roman" w:eastAsia="Times New Roman" w:hAnsi="Times New Roman" w:cs="Times New Roman" w:hint="eastAsia"/>
          <w:spacing w:val="-5"/>
          <w:kern w:val="0"/>
          <w:sz w:val="30"/>
          <w:szCs w:val="30"/>
          <w:lang w:eastAsia="ru-RU"/>
        </w:rPr>
        <w:t>ным</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участием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«Высокие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технологии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машиностроении»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Самара</w:t>
      </w:r>
      <w:r w:rsidRPr="00DA0B7D">
        <w:rPr>
          <w:rFonts w:ascii="Times New Roman" w:eastAsia="Times New Roman" w:hAnsi="Times New Roman" w:cs="Times New Roman"/>
          <w:spacing w:val="-5"/>
          <w:kern w:val="0"/>
          <w:sz w:val="30"/>
          <w:szCs w:val="30"/>
          <w:lang w:eastAsia="ru-RU"/>
        </w:rPr>
        <w:t xml:space="preserve">, 2009-2010 </w:t>
      </w:r>
      <w:r w:rsidRPr="00DA0B7D">
        <w:rPr>
          <w:rFonts w:ascii="Times New Roman" w:eastAsia="Times New Roman" w:hAnsi="Times New Roman" w:cs="Times New Roman" w:hint="eastAsia"/>
          <w:spacing w:val="-5"/>
          <w:kern w:val="0"/>
          <w:sz w:val="30"/>
          <w:szCs w:val="30"/>
          <w:lang w:eastAsia="ru-RU"/>
        </w:rPr>
        <w:t>гг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Международной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конференции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«Актуальные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проблемы</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триболо¬гии</w:t>
      </w:r>
      <w:proofErr w:type="spellEnd"/>
      <w:r w:rsidRPr="00DA0B7D">
        <w:rPr>
          <w:rFonts w:ascii="Times New Roman" w:eastAsia="Times New Roman" w:hAnsi="Times New Roman" w:cs="Times New Roman" w:hint="eastAsia"/>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Самара</w:t>
      </w:r>
      <w:r w:rsidRPr="00DA0B7D">
        <w:rPr>
          <w:rFonts w:ascii="Times New Roman" w:eastAsia="Times New Roman" w:hAnsi="Times New Roman" w:cs="Times New Roman"/>
          <w:spacing w:val="-5"/>
          <w:kern w:val="0"/>
          <w:sz w:val="30"/>
          <w:szCs w:val="30"/>
          <w:lang w:eastAsia="ru-RU"/>
        </w:rPr>
        <w:t>, 2011</w:t>
      </w:r>
      <w:r w:rsidRPr="00DA0B7D">
        <w:rPr>
          <w:rFonts w:ascii="Times New Roman" w:eastAsia="Times New Roman" w:hAnsi="Times New Roman" w:cs="Times New Roman" w:hint="eastAsia"/>
          <w:spacing w:val="-5"/>
          <w:kern w:val="0"/>
          <w:sz w:val="30"/>
          <w:szCs w:val="30"/>
          <w:lang w:eastAsia="ru-RU"/>
        </w:rPr>
        <w:t>г</w:t>
      </w:r>
      <w:r w:rsidRPr="00DA0B7D">
        <w:rPr>
          <w:rFonts w:ascii="Times New Roman" w:eastAsia="Times New Roman" w:hAnsi="Times New Roman" w:cs="Times New Roman"/>
          <w:spacing w:val="-5"/>
          <w:kern w:val="0"/>
          <w:sz w:val="30"/>
          <w:szCs w:val="30"/>
          <w:lang w:eastAsia="ru-RU"/>
        </w:rPr>
        <w:t>.).</w:t>
      </w:r>
      <w:proofErr w:type="gramEnd"/>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Публикации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теме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опубликовано</w:t>
      </w:r>
      <w:r w:rsidRPr="00DA0B7D">
        <w:rPr>
          <w:rFonts w:ascii="Times New Roman" w:eastAsia="Times New Roman" w:hAnsi="Times New Roman" w:cs="Times New Roman"/>
          <w:spacing w:val="-5"/>
          <w:kern w:val="0"/>
          <w:sz w:val="30"/>
          <w:szCs w:val="30"/>
          <w:lang w:eastAsia="ru-RU"/>
        </w:rPr>
        <w:t xml:space="preserve"> 20 </w:t>
      </w:r>
      <w:r w:rsidRPr="00DA0B7D">
        <w:rPr>
          <w:rFonts w:ascii="Times New Roman" w:eastAsia="Times New Roman" w:hAnsi="Times New Roman" w:cs="Times New Roman" w:hint="eastAsia"/>
          <w:spacing w:val="-5"/>
          <w:kern w:val="0"/>
          <w:sz w:val="30"/>
          <w:szCs w:val="30"/>
          <w:lang w:eastAsia="ru-RU"/>
        </w:rPr>
        <w:t>печатных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числе</w:t>
      </w:r>
      <w:r w:rsidRPr="00DA0B7D">
        <w:rPr>
          <w:rFonts w:ascii="Times New Roman" w:eastAsia="Times New Roman" w:hAnsi="Times New Roman" w:cs="Times New Roman"/>
          <w:spacing w:val="-5"/>
          <w:kern w:val="0"/>
          <w:sz w:val="30"/>
          <w:szCs w:val="30"/>
          <w:lang w:eastAsia="ru-RU"/>
        </w:rPr>
        <w:t xml:space="preserve">: 7 </w:t>
      </w:r>
      <w:r w:rsidRPr="00DA0B7D">
        <w:rPr>
          <w:rFonts w:ascii="Times New Roman" w:eastAsia="Times New Roman" w:hAnsi="Times New Roman" w:cs="Times New Roman" w:hint="eastAsia"/>
          <w:spacing w:val="-5"/>
          <w:kern w:val="0"/>
          <w:sz w:val="30"/>
          <w:szCs w:val="30"/>
          <w:lang w:eastAsia="ru-RU"/>
        </w:rPr>
        <w:t>статей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изданиях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рекомендованных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ВАК</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РФ</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для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публикаций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мате¬риалов</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докторских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кандидатских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диссертаций</w:t>
      </w:r>
      <w:r w:rsidRPr="00DA0B7D">
        <w:rPr>
          <w:rFonts w:ascii="Times New Roman" w:eastAsia="Times New Roman" w:hAnsi="Times New Roman" w:cs="Times New Roman"/>
          <w:spacing w:val="-5"/>
          <w:kern w:val="0"/>
          <w:sz w:val="30"/>
          <w:szCs w:val="30"/>
          <w:lang w:eastAsia="ru-RU"/>
        </w:rPr>
        <w:t xml:space="preserve">; 4 </w:t>
      </w:r>
      <w:r w:rsidRPr="00DA0B7D">
        <w:rPr>
          <w:rFonts w:ascii="Times New Roman" w:eastAsia="Times New Roman" w:hAnsi="Times New Roman" w:cs="Times New Roman" w:hint="eastAsia"/>
          <w:spacing w:val="-5"/>
          <w:kern w:val="0"/>
          <w:sz w:val="30"/>
          <w:szCs w:val="30"/>
          <w:lang w:eastAsia="ru-RU"/>
        </w:rPr>
        <w:t>статьи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сборниках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науч¬ных</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трудов</w:t>
      </w:r>
      <w:r w:rsidRPr="00DA0B7D">
        <w:rPr>
          <w:rFonts w:ascii="Times New Roman" w:eastAsia="Times New Roman" w:hAnsi="Times New Roman" w:cs="Times New Roman"/>
          <w:spacing w:val="-5"/>
          <w:kern w:val="0"/>
          <w:sz w:val="30"/>
          <w:szCs w:val="30"/>
          <w:lang w:eastAsia="ru-RU"/>
        </w:rPr>
        <w:t xml:space="preserve">; 8 </w:t>
      </w:r>
      <w:r w:rsidRPr="00DA0B7D">
        <w:rPr>
          <w:rFonts w:ascii="Times New Roman" w:eastAsia="Times New Roman" w:hAnsi="Times New Roman" w:cs="Times New Roman" w:hint="eastAsia"/>
          <w:spacing w:val="-5"/>
          <w:kern w:val="0"/>
          <w:sz w:val="30"/>
          <w:szCs w:val="30"/>
          <w:lang w:eastAsia="ru-RU"/>
        </w:rPr>
        <w:t>тезисов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докладов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материалах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научно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технических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конферен¬ций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патент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изобретение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w:t>
      </w:r>
      <w:r w:rsidRPr="00DA0B7D">
        <w:rPr>
          <w:rFonts w:ascii="Times New Roman" w:eastAsia="Times New Roman" w:hAnsi="Times New Roman" w:cs="Times New Roman"/>
          <w:spacing w:val="-5"/>
          <w:kern w:val="0"/>
          <w:sz w:val="30"/>
          <w:szCs w:val="30"/>
          <w:lang w:eastAsia="ru-RU"/>
        </w:rPr>
        <w:t xml:space="preserve">: 2426627. </w:t>
      </w:r>
      <w:r w:rsidRPr="00DA0B7D">
        <w:rPr>
          <w:rFonts w:ascii="Times New Roman" w:eastAsia="Times New Roman" w:hAnsi="Times New Roman" w:cs="Times New Roman" w:hint="eastAsia"/>
          <w:spacing w:val="-5"/>
          <w:kern w:val="0"/>
          <w:sz w:val="30"/>
          <w:szCs w:val="30"/>
          <w:lang w:eastAsia="ru-RU"/>
        </w:rPr>
        <w:t>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выносимые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защиту</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1.</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Закономерности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различных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видах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выполняемых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операций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фрезерно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сверлильно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группы</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2.</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Зависимости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определению</w:t>
      </w:r>
      <w:r w:rsidRPr="00DA0B7D">
        <w:rPr>
          <w:rFonts w:ascii="Times New Roman" w:eastAsia="Times New Roman" w:hAnsi="Times New Roman" w:cs="Times New Roman"/>
          <w:spacing w:val="-5"/>
          <w:kern w:val="0"/>
          <w:sz w:val="30"/>
          <w:szCs w:val="30"/>
          <w:lang w:eastAsia="ru-RU"/>
        </w:rPr>
        <w:t xml:space="preserve"> </w:t>
      </w:r>
      <w:proofErr w:type="gramStart"/>
      <w:r w:rsidRPr="00DA0B7D">
        <w:rPr>
          <w:rFonts w:ascii="Times New Roman" w:eastAsia="Times New Roman" w:hAnsi="Times New Roman" w:cs="Times New Roman" w:hint="eastAsia"/>
          <w:spacing w:val="-5"/>
          <w:kern w:val="0"/>
          <w:sz w:val="30"/>
          <w:szCs w:val="30"/>
          <w:lang w:eastAsia="ru-RU"/>
        </w:rPr>
        <w:t>степени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кониче¬ской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части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proofErr w:type="gram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перемещения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3.</w:t>
      </w:r>
      <w:r w:rsidRPr="00DA0B7D">
        <w:rPr>
          <w:rFonts w:ascii="Times New Roman" w:eastAsia="Times New Roman" w:hAnsi="Times New Roman" w:cs="Times New Roman"/>
          <w:spacing w:val="-5"/>
          <w:kern w:val="0"/>
          <w:sz w:val="30"/>
          <w:szCs w:val="30"/>
          <w:lang w:eastAsia="ru-RU"/>
        </w:rPr>
        <w:tab/>
      </w:r>
      <w:proofErr w:type="spellStart"/>
      <w:r w:rsidRPr="00DA0B7D">
        <w:rPr>
          <w:rFonts w:ascii="Times New Roman" w:eastAsia="Times New Roman" w:hAnsi="Times New Roman" w:cs="Times New Roman" w:hint="eastAsia"/>
          <w:spacing w:val="-5"/>
          <w:kern w:val="0"/>
          <w:sz w:val="30"/>
          <w:szCs w:val="30"/>
          <w:lang w:eastAsia="ru-RU"/>
        </w:rPr>
        <w:t>Конечноэлементная</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алгоритм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расчета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формы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конструктивных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особенностей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точно¬стные</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жесткостные</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характеристики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системы</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4.</w:t>
      </w:r>
      <w:r w:rsidRPr="00DA0B7D">
        <w:rPr>
          <w:rFonts w:ascii="Times New Roman" w:eastAsia="Times New Roman" w:hAnsi="Times New Roman" w:cs="Times New Roman"/>
          <w:spacing w:val="-5"/>
          <w:kern w:val="0"/>
          <w:sz w:val="30"/>
          <w:szCs w:val="30"/>
          <w:lang w:eastAsia="ru-RU"/>
        </w:rPr>
        <w:tab/>
      </w:r>
      <w:r w:rsidRPr="00DA0B7D">
        <w:rPr>
          <w:rFonts w:ascii="Times New Roman" w:eastAsia="Times New Roman" w:hAnsi="Times New Roman" w:cs="Times New Roman" w:hint="eastAsia"/>
          <w:spacing w:val="-5"/>
          <w:kern w:val="0"/>
          <w:sz w:val="30"/>
          <w:szCs w:val="30"/>
          <w:lang w:eastAsia="ru-RU"/>
        </w:rPr>
        <w:t>Результаты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стенде</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моделирую¬щем</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шпиндельную</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сборочную</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единицу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многооперационного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про¬цесс</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Структура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объём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состоит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введения</w:t>
      </w:r>
      <w:r w:rsidRPr="00DA0B7D">
        <w:rPr>
          <w:rFonts w:ascii="Times New Roman" w:eastAsia="Times New Roman" w:hAnsi="Times New Roman" w:cs="Times New Roman"/>
          <w:spacing w:val="-5"/>
          <w:kern w:val="0"/>
          <w:sz w:val="30"/>
          <w:szCs w:val="30"/>
          <w:lang w:eastAsia="ru-RU"/>
        </w:rPr>
        <w:t xml:space="preserve">, 4 </w:t>
      </w:r>
      <w:r w:rsidRPr="00DA0B7D">
        <w:rPr>
          <w:rFonts w:ascii="Times New Roman" w:eastAsia="Times New Roman" w:hAnsi="Times New Roman" w:cs="Times New Roman" w:hint="eastAsia"/>
          <w:spacing w:val="-5"/>
          <w:kern w:val="0"/>
          <w:sz w:val="30"/>
          <w:szCs w:val="30"/>
          <w:lang w:eastAsia="ru-RU"/>
        </w:rPr>
        <w:t>глав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общих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выводов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списка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литературы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w:t>
      </w:r>
      <w:r w:rsidRPr="00DA0B7D">
        <w:rPr>
          <w:rFonts w:ascii="Times New Roman" w:eastAsia="Times New Roman" w:hAnsi="Times New Roman" w:cs="Times New Roman"/>
          <w:spacing w:val="-5"/>
          <w:kern w:val="0"/>
          <w:sz w:val="30"/>
          <w:szCs w:val="30"/>
          <w:lang w:eastAsia="ru-RU"/>
        </w:rPr>
        <w:t xml:space="preserve"> 164 </w:t>
      </w:r>
      <w:r w:rsidRPr="00DA0B7D">
        <w:rPr>
          <w:rFonts w:ascii="Times New Roman" w:eastAsia="Times New Roman" w:hAnsi="Times New Roman" w:cs="Times New Roman" w:hint="eastAsia"/>
          <w:spacing w:val="-5"/>
          <w:kern w:val="0"/>
          <w:sz w:val="30"/>
          <w:szCs w:val="30"/>
          <w:lang w:eastAsia="ru-RU"/>
        </w:rPr>
        <w:t>наименований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2 </w:t>
      </w:r>
      <w:proofErr w:type="spellStart"/>
      <w:r w:rsidRPr="00DA0B7D">
        <w:rPr>
          <w:rFonts w:ascii="Times New Roman" w:eastAsia="Times New Roman" w:hAnsi="Times New Roman" w:cs="Times New Roman" w:hint="eastAsia"/>
          <w:spacing w:val="-5"/>
          <w:kern w:val="0"/>
          <w:sz w:val="30"/>
          <w:szCs w:val="30"/>
          <w:lang w:eastAsia="ru-RU"/>
        </w:rPr>
        <w:t>при¬ложений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содержит</w:t>
      </w:r>
      <w:r w:rsidRPr="00DA0B7D">
        <w:rPr>
          <w:rFonts w:ascii="Times New Roman" w:eastAsia="Times New Roman" w:hAnsi="Times New Roman" w:cs="Times New Roman"/>
          <w:spacing w:val="-5"/>
          <w:kern w:val="0"/>
          <w:sz w:val="30"/>
          <w:szCs w:val="30"/>
          <w:lang w:eastAsia="ru-RU"/>
        </w:rPr>
        <w:t xml:space="preserve"> 182 </w:t>
      </w:r>
      <w:r w:rsidRPr="00DA0B7D">
        <w:rPr>
          <w:rFonts w:ascii="Times New Roman" w:eastAsia="Times New Roman" w:hAnsi="Times New Roman" w:cs="Times New Roman" w:hint="eastAsia"/>
          <w:spacing w:val="-5"/>
          <w:kern w:val="0"/>
          <w:sz w:val="30"/>
          <w:szCs w:val="30"/>
          <w:lang w:eastAsia="ru-RU"/>
        </w:rPr>
        <w:t>страницы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числе</w:t>
      </w:r>
      <w:r w:rsidRPr="00DA0B7D">
        <w:rPr>
          <w:rFonts w:ascii="Times New Roman" w:eastAsia="Times New Roman" w:hAnsi="Times New Roman" w:cs="Times New Roman"/>
          <w:spacing w:val="-5"/>
          <w:kern w:val="0"/>
          <w:sz w:val="30"/>
          <w:szCs w:val="30"/>
          <w:lang w:eastAsia="ru-RU"/>
        </w:rPr>
        <w:t xml:space="preserve"> 149 </w:t>
      </w:r>
      <w:r w:rsidRPr="00DA0B7D">
        <w:rPr>
          <w:rFonts w:ascii="Times New Roman" w:eastAsia="Times New Roman" w:hAnsi="Times New Roman" w:cs="Times New Roman" w:hint="eastAsia"/>
          <w:spacing w:val="-5"/>
          <w:kern w:val="0"/>
          <w:sz w:val="30"/>
          <w:szCs w:val="30"/>
          <w:lang w:eastAsia="ru-RU"/>
        </w:rPr>
        <w:t>страниц</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основного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текста</w:t>
      </w:r>
      <w:r w:rsidRPr="00DA0B7D">
        <w:rPr>
          <w:rFonts w:ascii="Times New Roman" w:eastAsia="Times New Roman" w:hAnsi="Times New Roman" w:cs="Times New Roman"/>
          <w:spacing w:val="-5"/>
          <w:kern w:val="0"/>
          <w:sz w:val="30"/>
          <w:szCs w:val="30"/>
          <w:lang w:eastAsia="ru-RU"/>
        </w:rPr>
        <w:t xml:space="preserve">, 92 </w:t>
      </w:r>
      <w:r w:rsidRPr="00DA0B7D">
        <w:rPr>
          <w:rFonts w:ascii="Times New Roman" w:eastAsia="Times New Roman" w:hAnsi="Times New Roman" w:cs="Times New Roman" w:hint="eastAsia"/>
          <w:spacing w:val="-5"/>
          <w:kern w:val="0"/>
          <w:sz w:val="30"/>
          <w:szCs w:val="30"/>
          <w:lang w:eastAsia="ru-RU"/>
        </w:rPr>
        <w:t>рисунка</w:t>
      </w:r>
      <w:r w:rsidRPr="00DA0B7D">
        <w:rPr>
          <w:rFonts w:ascii="Times New Roman" w:eastAsia="Times New Roman" w:hAnsi="Times New Roman" w:cs="Times New Roman"/>
          <w:spacing w:val="-5"/>
          <w:kern w:val="0"/>
          <w:sz w:val="30"/>
          <w:szCs w:val="30"/>
          <w:lang w:eastAsia="ru-RU"/>
        </w:rPr>
        <w:t xml:space="preserve">, 23 </w:t>
      </w:r>
      <w:r w:rsidRPr="00DA0B7D">
        <w:rPr>
          <w:rFonts w:ascii="Times New Roman" w:eastAsia="Times New Roman" w:hAnsi="Times New Roman" w:cs="Times New Roman" w:hint="eastAsia"/>
          <w:spacing w:val="-5"/>
          <w:kern w:val="0"/>
          <w:sz w:val="30"/>
          <w:szCs w:val="30"/>
          <w:lang w:eastAsia="ru-RU"/>
        </w:rPr>
        <w:t>таблицы</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введении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обоснована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актуальность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показана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ее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научная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но¬визна</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практическая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ценность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сформулирована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цель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диссертационной</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ра¬боты</w:t>
      </w:r>
      <w:proofErr w:type="spellEnd"/>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первом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Проведен</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анализ</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посвященных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теоретическим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исследованиям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области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Постав¬лены</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задачи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сформулирована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цель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исследования</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7</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 xml:space="preserve"> </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втором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оценено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систем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обработки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различных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видах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выполняемых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операций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фрезерно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сверлильно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группы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рассмотрен</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формирования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возникающих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смене</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инст¬рументов</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Определены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зависимости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которые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позволяют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оценивать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осевое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положение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Определено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пространственное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положение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закреплении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пу¬тем</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нахождения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упругих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контактных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деформаций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подсистеме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Выявлены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участки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конических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поверхностей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подвергающихся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наиболее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интенсивному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износу</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Проанализированы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динамические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автоматическом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закреплении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третьем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представлены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результаты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исследования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осе¬вого</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угловой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жесткости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подсис¬темы</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использованием</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конечноэлементной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Разработан</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алгоритм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проведения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расчета</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четвертом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разделе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приведены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результаты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экспериментальных</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иссле¬дований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процессов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происходящих</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подсистеме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специально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изготовленном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стенде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координатно</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расточном</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станке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Оценена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степень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силы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затяжки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расположения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инструментальной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модели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шпиндельного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отверстия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Определена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степень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влияния</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макрогеометрических</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погрешностей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точность</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установки</w:t>
      </w:r>
      <w:r w:rsidRPr="00DA0B7D">
        <w:rPr>
          <w:rFonts w:ascii="Times New Roman" w:eastAsia="Times New Roman" w:hAnsi="Times New Roman" w:cs="Times New Roman"/>
          <w:spacing w:val="-5"/>
          <w:kern w:val="0"/>
          <w:sz w:val="30"/>
          <w:szCs w:val="30"/>
          <w:lang w:eastAsia="ru-RU"/>
        </w:rPr>
        <w:t xml:space="preserve"> </w:t>
      </w:r>
      <w:proofErr w:type="spellStart"/>
      <w:r w:rsidRPr="00DA0B7D">
        <w:rPr>
          <w:rFonts w:ascii="Times New Roman" w:eastAsia="Times New Roman" w:hAnsi="Times New Roman" w:cs="Times New Roman" w:hint="eastAsia"/>
          <w:spacing w:val="-5"/>
          <w:kern w:val="0"/>
          <w:sz w:val="30"/>
          <w:szCs w:val="30"/>
          <w:lang w:eastAsia="ru-RU"/>
        </w:rPr>
        <w:t>инструменталь¬ной</w:t>
      </w:r>
      <w:proofErr w:type="spellEnd"/>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оправки</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Проанализировано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влияние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радиальной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составляющей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силы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резания</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на</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упругие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деформации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подсистемы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шпиндель</w:t>
      </w:r>
      <w:r w:rsidRPr="00DA0B7D">
        <w:rPr>
          <w:rFonts w:ascii="Times New Roman" w:eastAsia="Times New Roman" w:hAnsi="Times New Roman" w:cs="Times New Roman"/>
          <w:spacing w:val="-5"/>
          <w:kern w:val="0"/>
          <w:sz w:val="30"/>
          <w:szCs w:val="30"/>
          <w:lang w:eastAsia="ru-RU"/>
        </w:rPr>
        <w:t>-</w:t>
      </w:r>
      <w:r w:rsidRPr="00DA0B7D">
        <w:rPr>
          <w:rFonts w:ascii="Times New Roman" w:eastAsia="Times New Roman" w:hAnsi="Times New Roman" w:cs="Times New Roman" w:hint="eastAsia"/>
          <w:spacing w:val="-5"/>
          <w:kern w:val="0"/>
          <w:sz w:val="30"/>
          <w:szCs w:val="30"/>
          <w:lang w:eastAsia="ru-RU"/>
        </w:rPr>
        <w:t>инструмент</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hint="eastAsia"/>
          <w:spacing w:val="-5"/>
          <w:kern w:val="0"/>
          <w:sz w:val="30"/>
          <w:szCs w:val="30"/>
          <w:lang w:eastAsia="ru-RU"/>
        </w:rPr>
        <w:t>В</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заключении</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даны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основные</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выводы</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по</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диссертационной</w:t>
      </w:r>
      <w:r w:rsidRPr="00DA0B7D">
        <w:rPr>
          <w:rFonts w:ascii="Times New Roman" w:eastAsia="Times New Roman" w:hAnsi="Times New Roman" w:cs="Times New Roman"/>
          <w:spacing w:val="-5"/>
          <w:kern w:val="0"/>
          <w:sz w:val="30"/>
          <w:szCs w:val="30"/>
          <w:lang w:eastAsia="ru-RU"/>
        </w:rPr>
        <w:t xml:space="preserve"> </w:t>
      </w:r>
      <w:r w:rsidRPr="00DA0B7D">
        <w:rPr>
          <w:rFonts w:ascii="Times New Roman" w:eastAsia="Times New Roman" w:hAnsi="Times New Roman" w:cs="Times New Roman" w:hint="eastAsia"/>
          <w:spacing w:val="-5"/>
          <w:kern w:val="0"/>
          <w:sz w:val="30"/>
          <w:szCs w:val="30"/>
          <w:lang w:eastAsia="ru-RU"/>
        </w:rPr>
        <w:t>работе</w:t>
      </w:r>
      <w:r w:rsidRPr="00DA0B7D">
        <w:rPr>
          <w:rFonts w:ascii="Times New Roman" w:eastAsia="Times New Roman" w:hAnsi="Times New Roman" w:cs="Times New Roman"/>
          <w:spacing w:val="-5"/>
          <w:kern w:val="0"/>
          <w:sz w:val="30"/>
          <w:szCs w:val="30"/>
          <w:lang w:eastAsia="ru-RU"/>
        </w:rPr>
        <w:t>.</w:t>
      </w:r>
    </w:p>
    <w:p w:rsidR="00DA0B7D" w:rsidRPr="00DA0B7D" w:rsidRDefault="00DA0B7D" w:rsidP="00DA0B7D">
      <w:pPr>
        <w:rPr>
          <w:rFonts w:ascii="Times New Roman" w:eastAsia="Times New Roman" w:hAnsi="Times New Roman" w:cs="Times New Roman"/>
          <w:spacing w:val="-5"/>
          <w:kern w:val="0"/>
          <w:sz w:val="30"/>
          <w:szCs w:val="30"/>
          <w:lang w:eastAsia="ru-RU"/>
        </w:rPr>
      </w:pPr>
      <w:r w:rsidRPr="00DA0B7D">
        <w:rPr>
          <w:rFonts w:ascii="Times New Roman" w:eastAsia="Times New Roman" w:hAnsi="Times New Roman" w:cs="Times New Roman"/>
          <w:spacing w:val="-5"/>
          <w:kern w:val="0"/>
          <w:sz w:val="30"/>
          <w:szCs w:val="30"/>
          <w:lang w:eastAsia="ru-RU"/>
        </w:rPr>
        <w:t>8</w:t>
      </w:r>
    </w:p>
    <w:p w:rsidR="0082208C" w:rsidRDefault="0082208C" w:rsidP="00DA0B7D"/>
    <w:p w:rsidR="00DA0B7D" w:rsidRDefault="00DA0B7D" w:rsidP="00DA0B7D"/>
    <w:p w:rsidR="00DA0B7D" w:rsidRDefault="00DA0B7D" w:rsidP="00DA0B7D"/>
    <w:p w:rsidR="00DA0B7D" w:rsidRDefault="00DA0B7D" w:rsidP="00DA0B7D">
      <w:r>
        <w:rPr>
          <w:rFonts w:hint="eastAsia"/>
        </w:rPr>
        <w:t>ЗАКЛЮЧЕНИЕ</w:t>
      </w:r>
    </w:p>
    <w:p w:rsidR="00DA0B7D" w:rsidRDefault="00DA0B7D" w:rsidP="00DA0B7D">
      <w:r>
        <w:rPr>
          <w:rFonts w:hint="eastAsia"/>
        </w:rPr>
        <w:t>По</w:t>
      </w:r>
      <w:r>
        <w:t></w:t>
      </w:r>
      <w:r>
        <w:rPr>
          <w:rFonts w:hint="eastAsia"/>
        </w:rPr>
        <w:t>результатам</w:t>
      </w:r>
      <w:r>
        <w:t></w:t>
      </w:r>
      <w:r>
        <w:rPr>
          <w:rFonts w:hint="eastAsia"/>
        </w:rPr>
        <w:t>исследований</w:t>
      </w:r>
      <w:r>
        <w:t></w:t>
      </w:r>
      <w:r>
        <w:rPr>
          <w:rFonts w:hint="eastAsia"/>
        </w:rPr>
        <w:t>делаются</w:t>
      </w:r>
      <w:r>
        <w:t></w:t>
      </w:r>
      <w:r>
        <w:rPr>
          <w:rFonts w:hint="eastAsia"/>
        </w:rPr>
        <w:t>следующие</w:t>
      </w:r>
      <w:r>
        <w:t></w:t>
      </w:r>
      <w:r>
        <w:rPr>
          <w:rFonts w:hint="eastAsia"/>
        </w:rPr>
        <w:t>выводы</w:t>
      </w:r>
      <w:r>
        <w:t></w:t>
      </w:r>
    </w:p>
    <w:p w:rsidR="00DA0B7D" w:rsidRDefault="00DA0B7D" w:rsidP="00DA0B7D">
      <w:r>
        <w:t></w:t>
      </w:r>
      <w:r>
        <w:t></w:t>
      </w:r>
      <w:r>
        <w:tab/>
      </w:r>
      <w:r>
        <w:rPr>
          <w:rFonts w:hint="eastAsia"/>
        </w:rPr>
        <w:t>Оценено</w:t>
      </w:r>
      <w:r>
        <w:t></w:t>
      </w:r>
      <w:r>
        <w:rPr>
          <w:rFonts w:hint="eastAsia"/>
        </w:rPr>
        <w:t>влияние</w:t>
      </w:r>
      <w:r>
        <w:t></w:t>
      </w:r>
      <w:r>
        <w:rPr>
          <w:rFonts w:hint="eastAsia"/>
        </w:rPr>
        <w:t>погрешностей</w:t>
      </w:r>
      <w:r>
        <w:t></w:t>
      </w:r>
      <w:r>
        <w:rPr>
          <w:rFonts w:hint="eastAsia"/>
        </w:rPr>
        <w:t>инструментальных</w:t>
      </w:r>
      <w:r>
        <w:t></w:t>
      </w:r>
      <w:r>
        <w:rPr>
          <w:rFonts w:hint="eastAsia"/>
        </w:rPr>
        <w:t>систем</w:t>
      </w:r>
      <w:r>
        <w:t></w:t>
      </w:r>
      <w:r>
        <w:rPr>
          <w:rFonts w:hint="eastAsia"/>
        </w:rPr>
        <w:t>на</w:t>
      </w:r>
      <w:r>
        <w:t></w:t>
      </w:r>
      <w:r>
        <w:rPr>
          <w:rFonts w:hint="eastAsia"/>
        </w:rPr>
        <w:t>точность</w:t>
      </w:r>
    </w:p>
    <w:p w:rsidR="00DA0B7D" w:rsidRDefault="00DA0B7D" w:rsidP="00DA0B7D">
      <w:r>
        <w:rPr>
          <w:rFonts w:hint="eastAsia"/>
        </w:rPr>
        <w:t>обработки</w:t>
      </w:r>
      <w:r>
        <w:t></w:t>
      </w:r>
      <w:r>
        <w:rPr>
          <w:rFonts w:hint="eastAsia"/>
        </w:rPr>
        <w:t>при</w:t>
      </w:r>
      <w:r>
        <w:t></w:t>
      </w:r>
      <w:r>
        <w:rPr>
          <w:rFonts w:hint="eastAsia"/>
        </w:rPr>
        <w:t>различных</w:t>
      </w:r>
      <w:r>
        <w:t></w:t>
      </w:r>
      <w:r>
        <w:rPr>
          <w:rFonts w:hint="eastAsia"/>
        </w:rPr>
        <w:t>видах</w:t>
      </w:r>
      <w:r>
        <w:t></w:t>
      </w:r>
      <w:r>
        <w:rPr>
          <w:rFonts w:hint="eastAsia"/>
        </w:rPr>
        <w:t>выполняемых</w:t>
      </w:r>
      <w:r>
        <w:t></w:t>
      </w:r>
      <w:r>
        <w:rPr>
          <w:rFonts w:hint="eastAsia"/>
        </w:rPr>
        <w:t>операций</w:t>
      </w:r>
      <w:r>
        <w:t></w:t>
      </w:r>
      <w:r>
        <w:rPr>
          <w:rFonts w:hint="eastAsia"/>
        </w:rPr>
        <w:t>на</w:t>
      </w:r>
      <w:r>
        <w:t></w:t>
      </w:r>
      <w:r>
        <w:rPr>
          <w:rFonts w:hint="eastAsia"/>
        </w:rPr>
        <w:t>станках</w:t>
      </w:r>
    </w:p>
    <w:p w:rsidR="00DA0B7D" w:rsidRDefault="00DA0B7D" w:rsidP="00DA0B7D">
      <w:r>
        <w:rPr>
          <w:rFonts w:hint="eastAsia"/>
        </w:rPr>
        <w:t>фрезерно</w:t>
      </w:r>
      <w:r>
        <w:t></w:t>
      </w:r>
      <w:r>
        <w:rPr>
          <w:rFonts w:hint="eastAsia"/>
        </w:rPr>
        <w:t>сверлильно</w:t>
      </w:r>
      <w:r>
        <w:t></w:t>
      </w:r>
      <w:r>
        <w:rPr>
          <w:rFonts w:hint="eastAsia"/>
        </w:rPr>
        <w:t>расточной</w:t>
      </w:r>
      <w:r>
        <w:t></w:t>
      </w:r>
      <w:r>
        <w:rPr>
          <w:rFonts w:hint="eastAsia"/>
        </w:rPr>
        <w:t>группы</w:t>
      </w:r>
      <w:r>
        <w:t></w:t>
      </w:r>
      <w:r>
        <w:t></w:t>
      </w:r>
      <w:r>
        <w:rPr>
          <w:rFonts w:hint="eastAsia"/>
        </w:rPr>
        <w:t>Наличие</w:t>
      </w:r>
      <w:r>
        <w:t></w:t>
      </w:r>
      <w:r>
        <w:rPr>
          <w:rFonts w:hint="eastAsia"/>
        </w:rPr>
        <w:t>экспериментально</w:t>
      </w:r>
    </w:p>
    <w:p w:rsidR="00DA0B7D" w:rsidRDefault="00DA0B7D" w:rsidP="00DA0B7D">
      <w:r>
        <w:rPr>
          <w:rFonts w:hint="eastAsia"/>
        </w:rPr>
        <w:t>установленных</w:t>
      </w:r>
      <w:r>
        <w:t></w:t>
      </w:r>
      <w:r>
        <w:rPr>
          <w:rFonts w:hint="eastAsia"/>
        </w:rPr>
        <w:t>угловых</w:t>
      </w:r>
      <w:r>
        <w:t></w:t>
      </w:r>
      <w:r>
        <w:rPr>
          <w:rFonts w:hint="eastAsia"/>
        </w:rPr>
        <w:t>погрешностей</w:t>
      </w:r>
      <w:r>
        <w:t></w:t>
      </w:r>
      <w:r>
        <w:rPr>
          <w:rFonts w:hint="eastAsia"/>
        </w:rPr>
        <w:t>оси</w:t>
      </w:r>
      <w:r>
        <w:t></w:t>
      </w:r>
      <w:r>
        <w:rPr>
          <w:rFonts w:hint="eastAsia"/>
        </w:rPr>
        <w:t>оправки</w:t>
      </w:r>
      <w:r>
        <w:t></w:t>
      </w:r>
      <w:r>
        <w:rPr>
          <w:rFonts w:hint="eastAsia"/>
        </w:rPr>
        <w:t>приведет</w:t>
      </w:r>
      <w:r>
        <w:t></w:t>
      </w:r>
      <w:r>
        <w:rPr>
          <w:rFonts w:hint="eastAsia"/>
        </w:rPr>
        <w:t>к</w:t>
      </w:r>
      <w:r>
        <w:t></w:t>
      </w:r>
      <w:r>
        <w:rPr>
          <w:rFonts w:hint="eastAsia"/>
        </w:rPr>
        <w:t>увеличению</w:t>
      </w:r>
    </w:p>
    <w:p w:rsidR="00DA0B7D" w:rsidRDefault="00DA0B7D" w:rsidP="00DA0B7D">
      <w:r>
        <w:rPr>
          <w:rFonts w:hint="eastAsia"/>
        </w:rPr>
        <w:t>диаметра</w:t>
      </w:r>
      <w:r>
        <w:t></w:t>
      </w:r>
      <w:r>
        <w:rPr>
          <w:rFonts w:hint="eastAsia"/>
        </w:rPr>
        <w:t>отверстия</w:t>
      </w:r>
      <w:r>
        <w:t></w:t>
      </w:r>
      <w:r>
        <w:rPr>
          <w:rFonts w:hint="eastAsia"/>
        </w:rPr>
        <w:t>при</w:t>
      </w:r>
      <w:r>
        <w:t></w:t>
      </w:r>
      <w:r>
        <w:rPr>
          <w:rFonts w:hint="eastAsia"/>
        </w:rPr>
        <w:t>сверлении</w:t>
      </w:r>
      <w:r>
        <w:t></w:t>
      </w:r>
      <w:r>
        <w:t></w:t>
      </w:r>
      <w:r>
        <w:rPr>
          <w:rFonts w:hint="eastAsia"/>
        </w:rPr>
        <w:t>увеличению</w:t>
      </w:r>
      <w:r>
        <w:t></w:t>
      </w:r>
      <w:r>
        <w:rPr>
          <w:rFonts w:hint="eastAsia"/>
        </w:rPr>
        <w:t>или</w:t>
      </w:r>
      <w:r>
        <w:t></w:t>
      </w:r>
      <w:r>
        <w:rPr>
          <w:rFonts w:hint="eastAsia"/>
        </w:rPr>
        <w:t>уменьшению</w:t>
      </w:r>
      <w:r>
        <w:t></w:t>
      </w:r>
      <w:r>
        <w:rPr>
          <w:rFonts w:hint="eastAsia"/>
        </w:rPr>
        <w:t>диаметра</w:t>
      </w:r>
    </w:p>
    <w:p w:rsidR="00DA0B7D" w:rsidRDefault="00DA0B7D" w:rsidP="00DA0B7D">
      <w:r>
        <w:rPr>
          <w:rFonts w:hint="eastAsia"/>
        </w:rPr>
        <w:t>при</w:t>
      </w:r>
      <w:r>
        <w:t></w:t>
      </w:r>
      <w:r>
        <w:rPr>
          <w:rFonts w:hint="eastAsia"/>
        </w:rPr>
        <w:t>растачивании</w:t>
      </w:r>
      <w:r>
        <w:t></w:t>
      </w:r>
      <w:r>
        <w:t></w:t>
      </w:r>
      <w:r>
        <w:rPr>
          <w:rFonts w:hint="eastAsia"/>
        </w:rPr>
        <w:t>до</w:t>
      </w:r>
      <w:r>
        <w:t></w:t>
      </w:r>
      <w:r>
        <w:t></w:t>
      </w:r>
      <w:r>
        <w:t></w:t>
      </w:r>
      <w:r>
        <w:t></w:t>
      </w:r>
      <w:r>
        <w:rPr>
          <w:rFonts w:hint="eastAsia"/>
        </w:rPr>
        <w:t>мкм</w:t>
      </w:r>
      <w:r>
        <w:t></w:t>
      </w:r>
      <w:r>
        <w:rPr>
          <w:rFonts w:hint="eastAsia"/>
        </w:rPr>
        <w:t>в</w:t>
      </w:r>
      <w:r>
        <w:t></w:t>
      </w:r>
      <w:r>
        <w:rPr>
          <w:rFonts w:hint="eastAsia"/>
        </w:rPr>
        <w:t>зависимости</w:t>
      </w:r>
      <w:r>
        <w:t></w:t>
      </w:r>
      <w:r>
        <w:rPr>
          <w:rFonts w:hint="eastAsia"/>
        </w:rPr>
        <w:t>от</w:t>
      </w:r>
      <w:r>
        <w:t></w:t>
      </w:r>
      <w:r>
        <w:rPr>
          <w:rFonts w:hint="eastAsia"/>
        </w:rPr>
        <w:t>вида</w:t>
      </w:r>
      <w:r>
        <w:t></w:t>
      </w:r>
      <w:r>
        <w:rPr>
          <w:rFonts w:hint="eastAsia"/>
        </w:rPr>
        <w:t>выполняемой</w:t>
      </w:r>
      <w:r>
        <w:t></w:t>
      </w:r>
      <w:r>
        <w:rPr>
          <w:rFonts w:hint="eastAsia"/>
        </w:rPr>
        <w:t>операции</w:t>
      </w:r>
      <w:r>
        <w:t></w:t>
      </w:r>
    </w:p>
    <w:p w:rsidR="00DA0B7D" w:rsidRDefault="00DA0B7D" w:rsidP="00DA0B7D">
      <w:r>
        <w:rPr>
          <w:rFonts w:hint="eastAsia"/>
        </w:rPr>
        <w:t>и</w:t>
      </w:r>
      <w:r>
        <w:t></w:t>
      </w:r>
      <w:r>
        <w:rPr>
          <w:rFonts w:hint="eastAsia"/>
        </w:rPr>
        <w:t>погрешностям</w:t>
      </w:r>
      <w:r>
        <w:t></w:t>
      </w:r>
      <w:r>
        <w:rPr>
          <w:rFonts w:hint="eastAsia"/>
        </w:rPr>
        <w:t>формы</w:t>
      </w:r>
      <w:r>
        <w:t></w:t>
      </w:r>
      <w:r>
        <w:rPr>
          <w:rFonts w:hint="eastAsia"/>
        </w:rPr>
        <w:t>поверхностей</w:t>
      </w:r>
      <w:r>
        <w:t></w:t>
      </w:r>
      <w:r>
        <w:t></w:t>
      </w:r>
      <w:r>
        <w:rPr>
          <w:rFonts w:hint="eastAsia"/>
        </w:rPr>
        <w:t>как</w:t>
      </w:r>
      <w:r>
        <w:t></w:t>
      </w:r>
      <w:r>
        <w:rPr>
          <w:rFonts w:hint="eastAsia"/>
        </w:rPr>
        <w:t>параллельных</w:t>
      </w:r>
      <w:r>
        <w:t></w:t>
      </w:r>
      <w:r>
        <w:t></w:t>
      </w:r>
      <w:r>
        <w:rPr>
          <w:rFonts w:hint="eastAsia"/>
        </w:rPr>
        <w:t>так</w:t>
      </w:r>
      <w:r>
        <w:t></w:t>
      </w:r>
      <w:r>
        <w:rPr>
          <w:rFonts w:hint="eastAsia"/>
        </w:rPr>
        <w:t>и</w:t>
      </w:r>
    </w:p>
    <w:p w:rsidR="00DA0B7D" w:rsidRDefault="00DA0B7D" w:rsidP="00DA0B7D">
      <w:r>
        <w:rPr>
          <w:rFonts w:hint="eastAsia"/>
        </w:rPr>
        <w:t>перпендикулярных</w:t>
      </w:r>
      <w:r>
        <w:t></w:t>
      </w:r>
      <w:r>
        <w:rPr>
          <w:rFonts w:hint="eastAsia"/>
        </w:rPr>
        <w:t>оси</w:t>
      </w:r>
      <w:r>
        <w:t></w:t>
      </w:r>
      <w:r>
        <w:rPr>
          <w:rFonts w:hint="eastAsia"/>
        </w:rPr>
        <w:t>инструмента</w:t>
      </w:r>
      <w:r>
        <w:t></w:t>
      </w:r>
      <w:r>
        <w:rPr>
          <w:rFonts w:hint="eastAsia"/>
        </w:rPr>
        <w:t>при</w:t>
      </w:r>
      <w:r>
        <w:t></w:t>
      </w:r>
      <w:r>
        <w:rPr>
          <w:rFonts w:hint="eastAsia"/>
        </w:rPr>
        <w:t>фрезеровании</w:t>
      </w:r>
      <w:r>
        <w:t></w:t>
      </w:r>
      <w:r>
        <w:rPr>
          <w:rFonts w:hint="eastAsia"/>
        </w:rPr>
        <w:t>концевой</w:t>
      </w:r>
      <w:r>
        <w:t></w:t>
      </w:r>
      <w:r>
        <w:rPr>
          <w:rFonts w:hint="eastAsia"/>
        </w:rPr>
        <w:t>фрезой</w:t>
      </w:r>
      <w:r>
        <w:t></w:t>
      </w:r>
    </w:p>
    <w:p w:rsidR="00DA0B7D" w:rsidRDefault="00DA0B7D" w:rsidP="00DA0B7D">
      <w:r>
        <w:rPr>
          <w:rFonts w:hint="eastAsia"/>
        </w:rPr>
        <w:t>При</w:t>
      </w:r>
      <w:r>
        <w:t></w:t>
      </w:r>
      <w:r>
        <w:rPr>
          <w:rFonts w:hint="eastAsia"/>
        </w:rPr>
        <w:t>фрезеровании</w:t>
      </w:r>
      <w:r>
        <w:t></w:t>
      </w:r>
      <w:r>
        <w:rPr>
          <w:rFonts w:hint="eastAsia"/>
        </w:rPr>
        <w:t>паза</w:t>
      </w:r>
      <w:r>
        <w:t></w:t>
      </w:r>
      <w:r>
        <w:rPr>
          <w:rFonts w:hint="eastAsia"/>
        </w:rPr>
        <w:t>фрезами</w:t>
      </w:r>
      <w:r>
        <w:t></w:t>
      </w:r>
      <w:r>
        <w:t></w:t>
      </w:r>
      <w:r>
        <w:rPr>
          <w:rFonts w:hint="eastAsia"/>
        </w:rPr>
        <w:t>диаметр</w:t>
      </w:r>
      <w:r>
        <w:t></w:t>
      </w:r>
      <w:r>
        <w:rPr>
          <w:rFonts w:hint="eastAsia"/>
        </w:rPr>
        <w:t>которых</w:t>
      </w:r>
      <w:r>
        <w:t></w:t>
      </w:r>
      <w:r>
        <w:rPr>
          <w:rFonts w:hint="eastAsia"/>
        </w:rPr>
        <w:t>варьируется</w:t>
      </w:r>
      <w:r>
        <w:t></w:t>
      </w:r>
      <w:r>
        <w:rPr>
          <w:rFonts w:hint="eastAsia"/>
        </w:rPr>
        <w:t>от</w:t>
      </w:r>
      <w:r>
        <w:t></w:t>
      </w:r>
      <w:r>
        <w:t></w:t>
      </w:r>
      <w:r>
        <w:t></w:t>
      </w:r>
      <w:r>
        <w:t></w:t>
      </w:r>
      <w:r>
        <w:rPr>
          <w:rFonts w:hint="eastAsia"/>
        </w:rPr>
        <w:t>мм</w:t>
      </w:r>
      <w:r>
        <w:t></w:t>
      </w:r>
      <w:r>
        <w:rPr>
          <w:rFonts w:hint="eastAsia"/>
        </w:rPr>
        <w:t>до</w:t>
      </w:r>
    </w:p>
    <w:p w:rsidR="00DA0B7D" w:rsidRDefault="00DA0B7D" w:rsidP="00DA0B7D">
      <w:r>
        <w:t></w:t>
      </w:r>
      <w:r>
        <w:t></w:t>
      </w:r>
      <w:r>
        <w:t></w:t>
      </w:r>
      <w:r>
        <w:rPr>
          <w:rFonts w:hint="eastAsia"/>
        </w:rPr>
        <w:t>мм</w:t>
      </w:r>
      <w:r>
        <w:t></w:t>
      </w:r>
      <w:r>
        <w:t></w:t>
      </w:r>
      <w:r>
        <w:rPr>
          <w:rFonts w:hint="eastAsia"/>
        </w:rPr>
        <w:t>величина</w:t>
      </w:r>
      <w:r>
        <w:t></w:t>
      </w:r>
      <w:r>
        <w:rPr>
          <w:rFonts w:hint="eastAsia"/>
        </w:rPr>
        <w:t>погрешности</w:t>
      </w:r>
      <w:r>
        <w:t></w:t>
      </w:r>
      <w:r>
        <w:rPr>
          <w:rFonts w:hint="eastAsia"/>
        </w:rPr>
        <w:t>составит</w:t>
      </w:r>
      <w:r>
        <w:t></w:t>
      </w:r>
      <w:r>
        <w:t></w:t>
      </w:r>
      <w:r>
        <w:t></w:t>
      </w:r>
      <w:r>
        <w:t></w:t>
      </w:r>
      <w:r>
        <w:t></w:t>
      </w:r>
      <w:r>
        <w:t></w:t>
      </w:r>
      <w:r>
        <w:rPr>
          <w:rFonts w:hint="eastAsia"/>
        </w:rPr>
        <w:t>мкм</w:t>
      </w:r>
      <w:r>
        <w:t></w:t>
      </w:r>
      <w:r>
        <w:t></w:t>
      </w:r>
      <w:r>
        <w:t></w:t>
      </w:r>
      <w:r>
        <w:t></w:t>
      </w:r>
      <w:r>
        <w:t></w:t>
      </w:r>
      <w:proofErr w:type="gramStart"/>
      <w:r>
        <w:rPr>
          <w:rFonts w:hint="eastAsia"/>
        </w:rPr>
        <w:t>мкм</w:t>
      </w:r>
      <w:proofErr w:type="gramEnd"/>
    </w:p>
    <w:p w:rsidR="00DA0B7D" w:rsidRDefault="00DA0B7D" w:rsidP="00DA0B7D">
      <w:r>
        <w:t></w:t>
      </w:r>
      <w:r>
        <w:t></w:t>
      </w:r>
      <w:r>
        <w:tab/>
      </w:r>
      <w:r>
        <w:rPr>
          <w:rFonts w:hint="eastAsia"/>
        </w:rPr>
        <w:t>Анализ</w:t>
      </w:r>
      <w:r>
        <w:t></w:t>
      </w:r>
      <w:r>
        <w:rPr>
          <w:rFonts w:hint="eastAsia"/>
        </w:rPr>
        <w:t>формирования</w:t>
      </w:r>
      <w:r>
        <w:t></w:t>
      </w:r>
      <w:r>
        <w:rPr>
          <w:rFonts w:hint="eastAsia"/>
        </w:rPr>
        <w:t>погрешностей</w:t>
      </w:r>
      <w:r>
        <w:t></w:t>
      </w:r>
      <w:r>
        <w:rPr>
          <w:rFonts w:hint="eastAsia"/>
        </w:rPr>
        <w:t>подсистемы</w:t>
      </w:r>
      <w:r>
        <w:t></w:t>
      </w:r>
      <w:r>
        <w:rPr>
          <w:rFonts w:hint="eastAsia"/>
        </w:rPr>
        <w:t>шпиндель</w:t>
      </w:r>
      <w:r>
        <w:t></w:t>
      </w:r>
    </w:p>
    <w:p w:rsidR="00DA0B7D" w:rsidRDefault="00DA0B7D" w:rsidP="00DA0B7D">
      <w:r>
        <w:rPr>
          <w:rFonts w:hint="eastAsia"/>
        </w:rPr>
        <w:t>инструмент</w:t>
      </w:r>
      <w:r>
        <w:t></w:t>
      </w:r>
      <w:r>
        <w:t></w:t>
      </w:r>
      <w:r>
        <w:rPr>
          <w:rFonts w:hint="eastAsia"/>
        </w:rPr>
        <w:t>сформированных</w:t>
      </w:r>
      <w:r>
        <w:t></w:t>
      </w:r>
      <w:r>
        <w:rPr>
          <w:rFonts w:hint="eastAsia"/>
        </w:rPr>
        <w:t>при</w:t>
      </w:r>
      <w:r>
        <w:t></w:t>
      </w:r>
      <w:r>
        <w:rPr>
          <w:rFonts w:hint="eastAsia"/>
        </w:rPr>
        <w:t>изготовлении</w:t>
      </w:r>
      <w:r>
        <w:t></w:t>
      </w:r>
      <w:r>
        <w:rPr>
          <w:rFonts w:hint="eastAsia"/>
        </w:rPr>
        <w:t>показал</w:t>
      </w:r>
      <w:r>
        <w:t></w:t>
      </w:r>
      <w:r>
        <w:t></w:t>
      </w:r>
      <w:r>
        <w:rPr>
          <w:rFonts w:hint="eastAsia"/>
        </w:rPr>
        <w:t>что</w:t>
      </w:r>
      <w:r>
        <w:t></w:t>
      </w:r>
      <w:r>
        <w:rPr>
          <w:rFonts w:hint="eastAsia"/>
        </w:rPr>
        <w:t>данные</w:t>
      </w:r>
    </w:p>
    <w:p w:rsidR="00DA0B7D" w:rsidRDefault="00DA0B7D" w:rsidP="00DA0B7D">
      <w:r>
        <w:rPr>
          <w:rFonts w:hint="eastAsia"/>
        </w:rPr>
        <w:t>погрешности</w:t>
      </w:r>
      <w:r>
        <w:t></w:t>
      </w:r>
      <w:r>
        <w:rPr>
          <w:rFonts w:hint="eastAsia"/>
        </w:rPr>
        <w:t>могут</w:t>
      </w:r>
      <w:r>
        <w:t></w:t>
      </w:r>
      <w:r>
        <w:rPr>
          <w:rFonts w:hint="eastAsia"/>
        </w:rPr>
        <w:t>меняться</w:t>
      </w:r>
      <w:r>
        <w:t></w:t>
      </w:r>
      <w:r>
        <w:rPr>
          <w:rFonts w:hint="eastAsia"/>
        </w:rPr>
        <w:t>и</w:t>
      </w:r>
      <w:r>
        <w:t></w:t>
      </w:r>
      <w:r>
        <w:rPr>
          <w:rFonts w:hint="eastAsia"/>
        </w:rPr>
        <w:t>при</w:t>
      </w:r>
      <w:r>
        <w:t></w:t>
      </w:r>
      <w:r>
        <w:rPr>
          <w:rFonts w:hint="eastAsia"/>
        </w:rPr>
        <w:t>эксплуатации</w:t>
      </w:r>
      <w:r>
        <w:t></w:t>
      </w:r>
      <w:r>
        <w:rPr>
          <w:rFonts w:hint="eastAsia"/>
        </w:rPr>
        <w:t>в</w:t>
      </w:r>
      <w:r>
        <w:t></w:t>
      </w:r>
      <w:r>
        <w:rPr>
          <w:rFonts w:hint="eastAsia"/>
        </w:rPr>
        <w:t>процессе</w:t>
      </w:r>
      <w:r>
        <w:t></w:t>
      </w:r>
      <w:r>
        <w:rPr>
          <w:rFonts w:hint="eastAsia"/>
        </w:rPr>
        <w:t>смены</w:t>
      </w:r>
    </w:p>
    <w:p w:rsidR="00DA0B7D" w:rsidRDefault="00DA0B7D" w:rsidP="00DA0B7D">
      <w:r>
        <w:rPr>
          <w:rFonts w:hint="eastAsia"/>
        </w:rPr>
        <w:t>инструмента</w:t>
      </w:r>
      <w:r>
        <w:t></w:t>
      </w:r>
      <w:r>
        <w:t></w:t>
      </w:r>
      <w:r>
        <w:rPr>
          <w:rFonts w:hint="eastAsia"/>
        </w:rPr>
        <w:t>Установлены</w:t>
      </w:r>
      <w:r>
        <w:t></w:t>
      </w:r>
      <w:r>
        <w:rPr>
          <w:rFonts w:hint="eastAsia"/>
        </w:rPr>
        <w:t>зависимости</w:t>
      </w:r>
      <w:r>
        <w:t></w:t>
      </w:r>
      <w:r>
        <w:t></w:t>
      </w:r>
      <w:r>
        <w:rPr>
          <w:rFonts w:hint="eastAsia"/>
        </w:rPr>
        <w:t>определяющие</w:t>
      </w:r>
      <w:r>
        <w:t></w:t>
      </w:r>
      <w:r>
        <w:rPr>
          <w:rFonts w:hint="eastAsia"/>
        </w:rPr>
        <w:t>осевое</w:t>
      </w:r>
      <w:r>
        <w:t></w:t>
      </w:r>
      <w:r>
        <w:rPr>
          <w:rFonts w:hint="eastAsia"/>
        </w:rPr>
        <w:t>положение</w:t>
      </w:r>
    </w:p>
    <w:p w:rsidR="00DA0B7D" w:rsidRDefault="00DA0B7D" w:rsidP="00DA0B7D">
      <w:r>
        <w:rPr>
          <w:rFonts w:hint="eastAsia"/>
        </w:rPr>
        <w:t>оправки</w:t>
      </w:r>
      <w:r>
        <w:t></w:t>
      </w:r>
      <w:r>
        <w:rPr>
          <w:rFonts w:hint="eastAsia"/>
        </w:rPr>
        <w:t>при</w:t>
      </w:r>
      <w:r>
        <w:t></w:t>
      </w:r>
      <w:r>
        <w:rPr>
          <w:rFonts w:hint="eastAsia"/>
        </w:rPr>
        <w:t>базировании</w:t>
      </w:r>
      <w:r>
        <w:t></w:t>
      </w:r>
      <w:r>
        <w:t></w:t>
      </w:r>
      <w:r>
        <w:rPr>
          <w:rFonts w:hint="eastAsia"/>
        </w:rPr>
        <w:t>которое</w:t>
      </w:r>
      <w:r>
        <w:t></w:t>
      </w:r>
      <w:r>
        <w:rPr>
          <w:rFonts w:hint="eastAsia"/>
        </w:rPr>
        <w:t>будет</w:t>
      </w:r>
      <w:r>
        <w:t></w:t>
      </w:r>
      <w:r>
        <w:rPr>
          <w:rFonts w:hint="eastAsia"/>
        </w:rPr>
        <w:t>зависеть</w:t>
      </w:r>
      <w:r>
        <w:t></w:t>
      </w:r>
      <w:r>
        <w:rPr>
          <w:rFonts w:hint="eastAsia"/>
        </w:rPr>
        <w:t>от</w:t>
      </w:r>
      <w:r>
        <w:t></w:t>
      </w:r>
      <w:r>
        <w:rPr>
          <w:rFonts w:hint="eastAsia"/>
        </w:rPr>
        <w:t>соотношения</w:t>
      </w:r>
    </w:p>
    <w:p w:rsidR="00DA0B7D" w:rsidRDefault="00DA0B7D" w:rsidP="00DA0B7D">
      <w:r>
        <w:rPr>
          <w:rFonts w:hint="eastAsia"/>
        </w:rPr>
        <w:t>отклонений</w:t>
      </w:r>
      <w:r>
        <w:t></w:t>
      </w:r>
      <w:r>
        <w:rPr>
          <w:rFonts w:hint="eastAsia"/>
        </w:rPr>
        <w:t>углов</w:t>
      </w:r>
      <w:r>
        <w:t></w:t>
      </w:r>
      <w:r>
        <w:rPr>
          <w:rFonts w:hint="eastAsia"/>
        </w:rPr>
        <w:t>конуса</w:t>
      </w:r>
      <w:r>
        <w:t></w:t>
      </w:r>
      <w:r>
        <w:rPr>
          <w:rFonts w:hint="eastAsia"/>
        </w:rPr>
        <w:t>оправки</w:t>
      </w:r>
      <w:r>
        <w:t></w:t>
      </w:r>
      <w:r>
        <w:rPr>
          <w:rFonts w:hint="eastAsia"/>
        </w:rPr>
        <w:t>и</w:t>
      </w:r>
      <w:r>
        <w:t></w:t>
      </w:r>
      <w:r>
        <w:rPr>
          <w:rFonts w:hint="eastAsia"/>
        </w:rPr>
        <w:t>шпинделя</w:t>
      </w:r>
      <w:r>
        <w:t></w:t>
      </w:r>
      <w:r>
        <w:rPr>
          <w:rFonts w:hint="eastAsia"/>
        </w:rPr>
        <w:t>и</w:t>
      </w:r>
      <w:r>
        <w:t></w:t>
      </w:r>
      <w:r>
        <w:rPr>
          <w:rFonts w:hint="eastAsia"/>
        </w:rPr>
        <w:t>от</w:t>
      </w:r>
      <w:r>
        <w:t></w:t>
      </w:r>
      <w:r>
        <w:rPr>
          <w:rFonts w:hint="eastAsia"/>
        </w:rPr>
        <w:t>взаимного</w:t>
      </w:r>
      <w:r>
        <w:t></w:t>
      </w:r>
      <w:r>
        <w:rPr>
          <w:rFonts w:hint="eastAsia"/>
        </w:rPr>
        <w:t>расположения</w:t>
      </w:r>
    </w:p>
    <w:p w:rsidR="00DA0B7D" w:rsidRDefault="00DA0B7D" w:rsidP="00DA0B7D">
      <w:r>
        <w:rPr>
          <w:rFonts w:hint="eastAsia"/>
        </w:rPr>
        <w:t>формы</w:t>
      </w:r>
      <w:r>
        <w:t></w:t>
      </w:r>
      <w:r>
        <w:rPr>
          <w:rFonts w:hint="eastAsia"/>
        </w:rPr>
        <w:t>торцов</w:t>
      </w:r>
      <w:r>
        <w:t></w:t>
      </w:r>
      <w:r>
        <w:rPr>
          <w:rFonts w:hint="eastAsia"/>
        </w:rPr>
        <w:t>конусов</w:t>
      </w:r>
      <w:r>
        <w:t></w:t>
      </w:r>
    </w:p>
    <w:p w:rsidR="00DA0B7D" w:rsidRDefault="00DA0B7D" w:rsidP="00DA0B7D">
      <w:r>
        <w:t></w:t>
      </w:r>
      <w:r>
        <w:t></w:t>
      </w:r>
      <w:r>
        <w:tab/>
      </w:r>
      <w:r>
        <w:rPr>
          <w:rFonts w:hint="eastAsia"/>
        </w:rPr>
        <w:t>Выполнен</w:t>
      </w:r>
      <w:r>
        <w:t></w:t>
      </w:r>
      <w:r>
        <w:rPr>
          <w:rFonts w:hint="eastAsia"/>
        </w:rPr>
        <w:t>анализ</w:t>
      </w:r>
      <w:r>
        <w:t></w:t>
      </w:r>
      <w:r>
        <w:rPr>
          <w:rFonts w:hint="eastAsia"/>
        </w:rPr>
        <w:t>инструментальных</w:t>
      </w:r>
      <w:r>
        <w:t></w:t>
      </w:r>
      <w:r>
        <w:rPr>
          <w:rFonts w:hint="eastAsia"/>
        </w:rPr>
        <w:t>систем</w:t>
      </w:r>
      <w:r>
        <w:t></w:t>
      </w:r>
      <w:r>
        <w:rPr>
          <w:rFonts w:hint="eastAsia"/>
        </w:rPr>
        <w:t>по</w:t>
      </w:r>
      <w:r>
        <w:t></w:t>
      </w:r>
      <w:r>
        <w:rPr>
          <w:rFonts w:hint="eastAsia"/>
        </w:rPr>
        <w:t>критериям</w:t>
      </w:r>
      <w:r>
        <w:t></w:t>
      </w:r>
      <w:r>
        <w:rPr>
          <w:rFonts w:hint="eastAsia"/>
        </w:rPr>
        <w:t>точности</w:t>
      </w:r>
      <w:r>
        <w:t></w:t>
      </w:r>
      <w:r>
        <w:rPr>
          <w:rFonts w:hint="eastAsia"/>
        </w:rPr>
        <w:t>и</w:t>
      </w:r>
    </w:p>
    <w:p w:rsidR="00DA0B7D" w:rsidRDefault="00DA0B7D" w:rsidP="00DA0B7D">
      <w:r>
        <w:rPr>
          <w:rFonts w:hint="eastAsia"/>
        </w:rPr>
        <w:t>жесткости</w:t>
      </w:r>
      <w:r>
        <w:t></w:t>
      </w:r>
      <w:r>
        <w:t></w:t>
      </w:r>
      <w:r>
        <w:rPr>
          <w:rFonts w:hint="eastAsia"/>
        </w:rPr>
        <w:t>Результаты</w:t>
      </w:r>
      <w:r>
        <w:t></w:t>
      </w:r>
      <w:r>
        <w:rPr>
          <w:rFonts w:hint="eastAsia"/>
        </w:rPr>
        <w:t>анализа</w:t>
      </w:r>
      <w:r>
        <w:t></w:t>
      </w:r>
      <w:r>
        <w:rPr>
          <w:rFonts w:hint="eastAsia"/>
        </w:rPr>
        <w:t>показали</w:t>
      </w:r>
      <w:r>
        <w:t></w:t>
      </w:r>
      <w:r>
        <w:t></w:t>
      </w:r>
      <w:r>
        <w:rPr>
          <w:rFonts w:hint="eastAsia"/>
        </w:rPr>
        <w:t>что</w:t>
      </w:r>
      <w:r>
        <w:t></w:t>
      </w:r>
      <w:r>
        <w:rPr>
          <w:rFonts w:hint="eastAsia"/>
        </w:rPr>
        <w:t>угловая</w:t>
      </w:r>
      <w:r>
        <w:t></w:t>
      </w:r>
      <w:r>
        <w:rPr>
          <w:rFonts w:hint="eastAsia"/>
        </w:rPr>
        <w:t>жесткость</w:t>
      </w:r>
      <w:r>
        <w:t></w:t>
      </w:r>
      <w:r>
        <w:rPr>
          <w:rFonts w:hint="eastAsia"/>
        </w:rPr>
        <w:t>возрастает</w:t>
      </w:r>
      <w:r>
        <w:t></w:t>
      </w:r>
      <w:r>
        <w:rPr>
          <w:rFonts w:hint="eastAsia"/>
        </w:rPr>
        <w:t>и</w:t>
      </w:r>
    </w:p>
    <w:p w:rsidR="00DA0B7D" w:rsidRDefault="00DA0B7D" w:rsidP="00DA0B7D">
      <w:r>
        <w:rPr>
          <w:rFonts w:hint="eastAsia"/>
        </w:rPr>
        <w:t>имеет</w:t>
      </w:r>
      <w:r>
        <w:t></w:t>
      </w:r>
      <w:r>
        <w:rPr>
          <w:rFonts w:hint="eastAsia"/>
        </w:rPr>
        <w:t>нелинейный</w:t>
      </w:r>
      <w:r>
        <w:t></w:t>
      </w:r>
      <w:r>
        <w:rPr>
          <w:rFonts w:hint="eastAsia"/>
        </w:rPr>
        <w:t>характер</w:t>
      </w:r>
      <w:r>
        <w:t></w:t>
      </w:r>
      <w:r>
        <w:rPr>
          <w:rFonts w:hint="eastAsia"/>
        </w:rPr>
        <w:t>изменения</w:t>
      </w:r>
      <w:r>
        <w:t></w:t>
      </w:r>
      <w:r>
        <w:rPr>
          <w:rFonts w:hint="eastAsia"/>
        </w:rPr>
        <w:t>при</w:t>
      </w:r>
      <w:r>
        <w:t></w:t>
      </w:r>
      <w:r>
        <w:rPr>
          <w:rFonts w:hint="eastAsia"/>
        </w:rPr>
        <w:t>увеличении</w:t>
      </w:r>
      <w:r>
        <w:t></w:t>
      </w:r>
      <w:r>
        <w:rPr>
          <w:rFonts w:hint="eastAsia"/>
        </w:rPr>
        <w:t>радиальной</w:t>
      </w:r>
    </w:p>
    <w:p w:rsidR="00DA0B7D" w:rsidRDefault="00DA0B7D" w:rsidP="00DA0B7D">
      <w:r>
        <w:rPr>
          <w:rFonts w:hint="eastAsia"/>
        </w:rPr>
        <w:t>составляющей</w:t>
      </w:r>
      <w:r>
        <w:t></w:t>
      </w:r>
      <w:r>
        <w:rPr>
          <w:rFonts w:hint="eastAsia"/>
        </w:rPr>
        <w:t>силы</w:t>
      </w:r>
      <w:r>
        <w:t></w:t>
      </w:r>
      <w:r>
        <w:rPr>
          <w:rFonts w:hint="eastAsia"/>
        </w:rPr>
        <w:t>резания</w:t>
      </w:r>
      <w:r>
        <w:t></w:t>
      </w:r>
      <w:r>
        <w:rPr>
          <w:rFonts w:hint="eastAsia"/>
        </w:rPr>
        <w:t>в</w:t>
      </w:r>
      <w:r>
        <w:t></w:t>
      </w:r>
      <w:r>
        <w:rPr>
          <w:rFonts w:hint="eastAsia"/>
        </w:rPr>
        <w:t>пределах</w:t>
      </w:r>
      <w:r>
        <w:t></w:t>
      </w:r>
      <w:r>
        <w:rPr>
          <w:rFonts w:hint="eastAsia"/>
        </w:rPr>
        <w:t>до</w:t>
      </w:r>
      <w:r>
        <w:t></w:t>
      </w:r>
      <w:r>
        <w:t></w:t>
      </w:r>
      <w:r>
        <w:t></w:t>
      </w:r>
      <w:r>
        <w:t></w:t>
      </w:r>
      <w:r>
        <w:t></w:t>
      </w:r>
      <w:r>
        <w:rPr>
          <w:rFonts w:hint="eastAsia"/>
        </w:rPr>
        <w:t>Н</w:t>
      </w:r>
      <w:r>
        <w:t></w:t>
      </w:r>
      <w:r>
        <w:t></w:t>
      </w:r>
      <w:r>
        <w:rPr>
          <w:rFonts w:hint="eastAsia"/>
        </w:rPr>
        <w:t>При</w:t>
      </w:r>
      <w:r>
        <w:t></w:t>
      </w:r>
      <w:r>
        <w:rPr>
          <w:rFonts w:hint="eastAsia"/>
        </w:rPr>
        <w:t>дальнейшем</w:t>
      </w:r>
    </w:p>
    <w:p w:rsidR="00DA0B7D" w:rsidRDefault="00DA0B7D" w:rsidP="00DA0B7D">
      <w:r>
        <w:rPr>
          <w:rFonts w:hint="eastAsia"/>
        </w:rPr>
        <w:t>увеличении</w:t>
      </w:r>
      <w:r>
        <w:t></w:t>
      </w:r>
      <w:r>
        <w:rPr>
          <w:rFonts w:hint="eastAsia"/>
        </w:rPr>
        <w:t>силы</w:t>
      </w:r>
      <w:r>
        <w:t></w:t>
      </w:r>
      <w:r>
        <w:rPr>
          <w:rFonts w:hint="eastAsia"/>
        </w:rPr>
        <w:t>угловая</w:t>
      </w:r>
      <w:r>
        <w:t></w:t>
      </w:r>
      <w:r>
        <w:rPr>
          <w:rFonts w:hint="eastAsia"/>
        </w:rPr>
        <w:t>жесткость</w:t>
      </w:r>
      <w:r>
        <w:t></w:t>
      </w:r>
      <w:r>
        <w:rPr>
          <w:rFonts w:hint="eastAsia"/>
        </w:rPr>
        <w:t>подсистемы</w:t>
      </w:r>
      <w:r>
        <w:t></w:t>
      </w:r>
      <w:r>
        <w:rPr>
          <w:rFonts w:hint="eastAsia"/>
        </w:rPr>
        <w:t>шпиндель</w:t>
      </w:r>
      <w:r>
        <w:t></w:t>
      </w:r>
      <w:r>
        <w:rPr>
          <w:rFonts w:hint="eastAsia"/>
        </w:rPr>
        <w:t>инструмент</w:t>
      </w:r>
    </w:p>
    <w:p w:rsidR="00DA0B7D" w:rsidRDefault="00DA0B7D" w:rsidP="00DA0B7D">
      <w:r>
        <w:rPr>
          <w:rFonts w:hint="eastAsia"/>
        </w:rPr>
        <w:t>увеличивается</w:t>
      </w:r>
      <w:r>
        <w:t></w:t>
      </w:r>
      <w:r>
        <w:rPr>
          <w:rFonts w:hint="eastAsia"/>
        </w:rPr>
        <w:t>по</w:t>
      </w:r>
      <w:r>
        <w:t></w:t>
      </w:r>
      <w:r>
        <w:rPr>
          <w:rFonts w:hint="eastAsia"/>
        </w:rPr>
        <w:t>линейному</w:t>
      </w:r>
      <w:r>
        <w:t></w:t>
      </w:r>
      <w:r>
        <w:rPr>
          <w:rFonts w:hint="eastAsia"/>
        </w:rPr>
        <w:t>закону</w:t>
      </w:r>
      <w:r>
        <w:t></w:t>
      </w:r>
    </w:p>
    <w:p w:rsidR="00DA0B7D" w:rsidRDefault="00DA0B7D" w:rsidP="00DA0B7D">
      <w:r>
        <w:rPr>
          <w:rFonts w:hint="eastAsia"/>
        </w:rPr>
        <w:t>Проведенные</w:t>
      </w:r>
      <w:r>
        <w:t></w:t>
      </w:r>
      <w:r>
        <w:rPr>
          <w:rFonts w:hint="eastAsia"/>
        </w:rPr>
        <w:t>исследования</w:t>
      </w:r>
      <w:r>
        <w:t></w:t>
      </w:r>
      <w:r>
        <w:rPr>
          <w:rFonts w:hint="eastAsia"/>
        </w:rPr>
        <w:t>подтвердили</w:t>
      </w:r>
      <w:r>
        <w:t></w:t>
      </w:r>
      <w:r>
        <w:t></w:t>
      </w:r>
      <w:r>
        <w:rPr>
          <w:rFonts w:hint="eastAsia"/>
        </w:rPr>
        <w:t>что</w:t>
      </w:r>
      <w:r>
        <w:t></w:t>
      </w:r>
      <w:r>
        <w:rPr>
          <w:rFonts w:hint="eastAsia"/>
        </w:rPr>
        <w:t>оправки</w:t>
      </w:r>
      <w:r>
        <w:t></w:t>
      </w:r>
      <w:r>
        <w:rPr>
          <w:rFonts w:hint="eastAsia"/>
        </w:rPr>
        <w:t>без</w:t>
      </w:r>
      <w:r>
        <w:t></w:t>
      </w:r>
      <w:r>
        <w:rPr>
          <w:rFonts w:hint="eastAsia"/>
        </w:rPr>
        <w:t>пояска</w:t>
      </w:r>
      <w:r>
        <w:t></w:t>
      </w:r>
      <w:r>
        <w:rPr>
          <w:rFonts w:hint="eastAsia"/>
        </w:rPr>
        <w:t>на</w:t>
      </w:r>
      <w:r>
        <w:t></w:t>
      </w:r>
      <w:r>
        <w:rPr>
          <w:rFonts w:hint="eastAsia"/>
        </w:rPr>
        <w:t>конической</w:t>
      </w:r>
      <w:r>
        <w:t></w:t>
      </w:r>
      <w:r>
        <w:t></w:t>
      </w:r>
      <w:r>
        <w:t></w:t>
      </w:r>
      <w:r>
        <w:t></w:t>
      </w:r>
      <w:r>
        <w:rPr>
          <w:rFonts w:hint="eastAsia"/>
        </w:rPr>
        <w:t>части</w:t>
      </w:r>
      <w:r>
        <w:t></w:t>
      </w:r>
      <w:r>
        <w:t></w:t>
      </w:r>
      <w:r>
        <w:t></w:t>
      </w:r>
      <w:r>
        <w:t></w:t>
      </w:r>
      <w:r>
        <w:rPr>
          <w:rFonts w:hint="eastAsia"/>
        </w:rPr>
        <w:t>имеют</w:t>
      </w:r>
      <w:r>
        <w:t></w:t>
      </w:r>
      <w:r>
        <w:t></w:t>
      </w:r>
      <w:r>
        <w:t></w:t>
      </w:r>
      <w:r>
        <w:t></w:t>
      </w:r>
      <w:r>
        <w:rPr>
          <w:rFonts w:hint="eastAsia"/>
        </w:rPr>
        <w:t>большую</w:t>
      </w:r>
      <w:r>
        <w:t></w:t>
      </w:r>
      <w:r>
        <w:t></w:t>
      </w:r>
      <w:r>
        <w:t></w:t>
      </w:r>
      <w:r>
        <w:t></w:t>
      </w:r>
      <w:r>
        <w:rPr>
          <w:rFonts w:hint="eastAsia"/>
        </w:rPr>
        <w:t>угловую</w:t>
      </w:r>
      <w:r>
        <w:t></w:t>
      </w:r>
      <w:r>
        <w:t></w:t>
      </w:r>
      <w:r>
        <w:t></w:t>
      </w:r>
      <w:r>
        <w:t></w:t>
      </w:r>
      <w:r>
        <w:rPr>
          <w:rFonts w:hint="eastAsia"/>
        </w:rPr>
        <w:t>жесткость</w:t>
      </w:r>
      <w:r>
        <w:t></w:t>
      </w:r>
      <w:r>
        <w:t></w:t>
      </w:r>
      <w:r>
        <w:t></w:t>
      </w:r>
      <w:r>
        <w:t></w:t>
      </w:r>
      <w:r>
        <w:t></w:t>
      </w:r>
      <w:r>
        <w:rPr>
          <w:rFonts w:hint="eastAsia"/>
        </w:rPr>
        <w:t>В</w:t>
      </w:r>
      <w:r>
        <w:t></w:t>
      </w:r>
      <w:r>
        <w:t></w:t>
      </w:r>
      <w:r>
        <w:t></w:t>
      </w:r>
      <w:r>
        <w:t></w:t>
      </w:r>
      <w:r>
        <w:rPr>
          <w:rFonts w:hint="eastAsia"/>
        </w:rPr>
        <w:t>случае</w:t>
      </w:r>
    </w:p>
    <w:p w:rsidR="00DA0B7D" w:rsidRDefault="00DA0B7D" w:rsidP="00DA0B7D">
      <w:r>
        <w:rPr>
          <w:rFonts w:hint="eastAsia"/>
        </w:rPr>
        <w:t>технологической</w:t>
      </w:r>
      <w:r>
        <w:t></w:t>
      </w:r>
      <w:r>
        <w:rPr>
          <w:rFonts w:hint="eastAsia"/>
        </w:rPr>
        <w:t>необходимости</w:t>
      </w:r>
      <w:r>
        <w:t></w:t>
      </w:r>
      <w:r>
        <w:rPr>
          <w:rFonts w:hint="eastAsia"/>
        </w:rPr>
        <w:t>изготовления</w:t>
      </w:r>
      <w:r>
        <w:t></w:t>
      </w:r>
      <w:r>
        <w:rPr>
          <w:rFonts w:hint="eastAsia"/>
        </w:rPr>
        <w:t>пояска</w:t>
      </w:r>
      <w:r>
        <w:t></w:t>
      </w:r>
      <w:r>
        <w:rPr>
          <w:rFonts w:hint="eastAsia"/>
        </w:rPr>
        <w:t>его</w:t>
      </w:r>
      <w:r>
        <w:t></w:t>
      </w:r>
      <w:r>
        <w:rPr>
          <w:rFonts w:hint="eastAsia"/>
        </w:rPr>
        <w:t>ширина</w:t>
      </w:r>
      <w:r>
        <w:t></w:t>
      </w:r>
      <w:r>
        <w:rPr>
          <w:rFonts w:hint="eastAsia"/>
        </w:rPr>
        <w:t>не</w:t>
      </w:r>
      <w:r>
        <w:t></w:t>
      </w:r>
      <w:r>
        <w:rPr>
          <w:rFonts w:hint="eastAsia"/>
        </w:rPr>
        <w:t>должна</w:t>
      </w:r>
    </w:p>
    <w:p w:rsidR="00DA0B7D" w:rsidRDefault="00DA0B7D" w:rsidP="00DA0B7D">
      <w:r>
        <w:t></w:t>
      </w:r>
      <w:r>
        <w:t></w:t>
      </w:r>
      <w:r>
        <w:t></w:t>
      </w:r>
    </w:p>
    <w:p w:rsidR="00DA0B7D" w:rsidRDefault="00DA0B7D" w:rsidP="00DA0B7D">
      <w:r>
        <w:t></w:t>
      </w:r>
    </w:p>
    <w:p w:rsidR="00DA0B7D" w:rsidRDefault="00DA0B7D" w:rsidP="00DA0B7D">
      <w:r>
        <w:rPr>
          <w:rFonts w:hint="eastAsia"/>
        </w:rPr>
        <w:t>превышать</w:t>
      </w:r>
      <w:r>
        <w:t></w:t>
      </w:r>
      <w:r>
        <w:t></w:t>
      </w:r>
      <w:r>
        <w:t></w:t>
      </w:r>
      <w:r>
        <w:t></w:t>
      </w:r>
      <w:r>
        <w:t></w:t>
      </w:r>
      <w:r>
        <w:t></w:t>
      </w:r>
      <w:r>
        <w:t></w:t>
      </w:r>
      <w:r>
        <w:t></w:t>
      </w:r>
      <w:r>
        <w:t></w:t>
      </w:r>
      <w:r>
        <w:rPr>
          <w:rFonts w:hint="eastAsia"/>
        </w:rPr>
        <w:t>мм</w:t>
      </w:r>
      <w:r>
        <w:t></w:t>
      </w:r>
      <w:r>
        <w:t></w:t>
      </w:r>
      <w:r>
        <w:rPr>
          <w:rFonts w:hint="eastAsia"/>
        </w:rPr>
        <w:t>и</w:t>
      </w:r>
      <w:r>
        <w:t></w:t>
      </w:r>
      <w:r>
        <w:rPr>
          <w:rFonts w:hint="eastAsia"/>
        </w:rPr>
        <w:t>он</w:t>
      </w:r>
      <w:r>
        <w:t></w:t>
      </w:r>
      <w:r>
        <w:rPr>
          <w:rFonts w:hint="eastAsia"/>
        </w:rPr>
        <w:t>может</w:t>
      </w:r>
      <w:r>
        <w:t></w:t>
      </w:r>
      <w:r>
        <w:rPr>
          <w:rFonts w:hint="eastAsia"/>
        </w:rPr>
        <w:t>располагаться</w:t>
      </w:r>
      <w:r>
        <w:t></w:t>
      </w:r>
      <w:r>
        <w:rPr>
          <w:rFonts w:hint="eastAsia"/>
        </w:rPr>
        <w:t>в</w:t>
      </w:r>
      <w:r>
        <w:t></w:t>
      </w:r>
      <w:r>
        <w:rPr>
          <w:rFonts w:hint="eastAsia"/>
        </w:rPr>
        <w:t>средней</w:t>
      </w:r>
      <w:r>
        <w:t></w:t>
      </w:r>
      <w:r>
        <w:rPr>
          <w:rFonts w:hint="eastAsia"/>
        </w:rPr>
        <w:t>части</w:t>
      </w:r>
      <w:r>
        <w:t></w:t>
      </w:r>
      <w:r>
        <w:rPr>
          <w:rFonts w:hint="eastAsia"/>
        </w:rPr>
        <w:t>конической</w:t>
      </w:r>
      <w:r>
        <w:t></w:t>
      </w:r>
      <w:r>
        <w:rPr>
          <w:rFonts w:hint="eastAsia"/>
        </w:rPr>
        <w:t>поверхности</w:t>
      </w:r>
      <w:r>
        <w:t></w:t>
      </w:r>
      <w:r>
        <w:rPr>
          <w:rFonts w:hint="eastAsia"/>
        </w:rPr>
        <w:t>или</w:t>
      </w:r>
      <w:r>
        <w:t></w:t>
      </w:r>
      <w:r>
        <w:rPr>
          <w:rFonts w:hint="eastAsia"/>
        </w:rPr>
        <w:t>смещен</w:t>
      </w:r>
      <w:r>
        <w:t></w:t>
      </w:r>
      <w:r>
        <w:rPr>
          <w:rFonts w:hint="eastAsia"/>
        </w:rPr>
        <w:t>в</w:t>
      </w:r>
      <w:r>
        <w:t></w:t>
      </w:r>
      <w:r>
        <w:rPr>
          <w:rFonts w:hint="eastAsia"/>
        </w:rPr>
        <w:t>сторону</w:t>
      </w:r>
      <w:r>
        <w:t></w:t>
      </w:r>
      <w:r>
        <w:rPr>
          <w:rFonts w:hint="eastAsia"/>
        </w:rPr>
        <w:t>большего</w:t>
      </w:r>
      <w:r>
        <w:t></w:t>
      </w:r>
      <w:r>
        <w:rPr>
          <w:rFonts w:hint="eastAsia"/>
        </w:rPr>
        <w:t>диаметра</w:t>
      </w:r>
      <w:r>
        <w:t></w:t>
      </w:r>
    </w:p>
    <w:p w:rsidR="00DA0B7D" w:rsidRDefault="00DA0B7D" w:rsidP="00DA0B7D">
      <w:r>
        <w:t></w:t>
      </w:r>
      <w:r>
        <w:t></w:t>
      </w:r>
      <w:r>
        <w:t></w:t>
      </w:r>
      <w:r>
        <w:rPr>
          <w:rFonts w:hint="eastAsia"/>
        </w:rPr>
        <w:t>Полученные</w:t>
      </w:r>
      <w:r>
        <w:t></w:t>
      </w:r>
      <w:r>
        <w:rPr>
          <w:rFonts w:hint="eastAsia"/>
        </w:rPr>
        <w:t>аналитические</w:t>
      </w:r>
      <w:r>
        <w:t></w:t>
      </w:r>
      <w:r>
        <w:rPr>
          <w:rFonts w:hint="eastAsia"/>
        </w:rPr>
        <w:t>зависимости</w:t>
      </w:r>
      <w:r>
        <w:t></w:t>
      </w:r>
      <w:r>
        <w:rPr>
          <w:rFonts w:hint="eastAsia"/>
        </w:rPr>
        <w:t>и</w:t>
      </w:r>
      <w:r>
        <w:t></w:t>
      </w:r>
      <w:r>
        <w:rPr>
          <w:rFonts w:hint="eastAsia"/>
        </w:rPr>
        <w:t>проведенные</w:t>
      </w:r>
      <w:r>
        <w:t></w:t>
      </w:r>
      <w:r>
        <w:rPr>
          <w:rFonts w:hint="eastAsia"/>
        </w:rPr>
        <w:t>натурные</w:t>
      </w:r>
      <w:r>
        <w:t></w:t>
      </w:r>
      <w:r>
        <w:rPr>
          <w:rFonts w:hint="eastAsia"/>
        </w:rPr>
        <w:t>эксперименты</w:t>
      </w:r>
      <w:r>
        <w:t></w:t>
      </w:r>
      <w:r>
        <w:rPr>
          <w:rFonts w:hint="eastAsia"/>
        </w:rPr>
        <w:t>по</w:t>
      </w:r>
      <w:r>
        <w:t></w:t>
      </w:r>
      <w:r>
        <w:rPr>
          <w:rFonts w:hint="eastAsia"/>
        </w:rPr>
        <w:t>оценке</w:t>
      </w:r>
      <w:r>
        <w:t></w:t>
      </w:r>
      <w:r>
        <w:rPr>
          <w:rFonts w:hint="eastAsia"/>
        </w:rPr>
        <w:t>степени</w:t>
      </w:r>
      <w:r>
        <w:t></w:t>
      </w:r>
      <w:r>
        <w:rPr>
          <w:rFonts w:hint="eastAsia"/>
        </w:rPr>
        <w:t>влияния</w:t>
      </w:r>
      <w:r>
        <w:t></w:t>
      </w:r>
      <w:r>
        <w:rPr>
          <w:rFonts w:hint="eastAsia"/>
        </w:rPr>
        <w:t>погрешностей</w:t>
      </w:r>
      <w:r>
        <w:t></w:t>
      </w:r>
      <w:r>
        <w:rPr>
          <w:rFonts w:hint="eastAsia"/>
        </w:rPr>
        <w:t>конуса</w:t>
      </w:r>
      <w:r>
        <w:t></w:t>
      </w:r>
      <w:r>
        <w:rPr>
          <w:rFonts w:hint="eastAsia"/>
        </w:rPr>
        <w:t>оправки</w:t>
      </w:r>
      <w:r>
        <w:t></w:t>
      </w:r>
      <w:r>
        <w:rPr>
          <w:rFonts w:hint="eastAsia"/>
        </w:rPr>
        <w:t>на</w:t>
      </w:r>
      <w:r>
        <w:t></w:t>
      </w:r>
      <w:r>
        <w:rPr>
          <w:rFonts w:hint="eastAsia"/>
        </w:rPr>
        <w:t>осевые</w:t>
      </w:r>
      <w:r>
        <w:t></w:t>
      </w:r>
      <w:r>
        <w:rPr>
          <w:rFonts w:hint="eastAsia"/>
        </w:rPr>
        <w:t>перемещения</w:t>
      </w:r>
      <w:r>
        <w:t></w:t>
      </w:r>
      <w:r>
        <w:t></w:t>
      </w:r>
      <w:r>
        <w:rPr>
          <w:rFonts w:hint="eastAsia"/>
        </w:rPr>
        <w:t>упругие</w:t>
      </w:r>
      <w:r>
        <w:t></w:t>
      </w:r>
      <w:r>
        <w:rPr>
          <w:rFonts w:hint="eastAsia"/>
        </w:rPr>
        <w:t>угловые</w:t>
      </w:r>
      <w:r>
        <w:t></w:t>
      </w:r>
      <w:r>
        <w:rPr>
          <w:rFonts w:hint="eastAsia"/>
        </w:rPr>
        <w:t>деформации</w:t>
      </w:r>
      <w:r>
        <w:t></w:t>
      </w:r>
      <w:r>
        <w:rPr>
          <w:rFonts w:hint="eastAsia"/>
        </w:rPr>
        <w:t>и</w:t>
      </w:r>
      <w:r>
        <w:t></w:t>
      </w:r>
      <w:r>
        <w:rPr>
          <w:rFonts w:hint="eastAsia"/>
        </w:rPr>
        <w:t>угловую</w:t>
      </w:r>
      <w:r>
        <w:t></w:t>
      </w:r>
      <w:r>
        <w:rPr>
          <w:rFonts w:hint="eastAsia"/>
        </w:rPr>
        <w:t>жесткость</w:t>
      </w:r>
      <w:r>
        <w:t></w:t>
      </w:r>
      <w:r>
        <w:rPr>
          <w:rFonts w:hint="eastAsia"/>
        </w:rPr>
        <w:t>показали</w:t>
      </w:r>
      <w:r>
        <w:t></w:t>
      </w:r>
      <w:r>
        <w:t></w:t>
      </w:r>
      <w:r>
        <w:rPr>
          <w:rFonts w:hint="eastAsia"/>
        </w:rPr>
        <w:t>что</w:t>
      </w:r>
      <w:r>
        <w:t></w:t>
      </w:r>
      <w:r>
        <w:rPr>
          <w:rFonts w:hint="eastAsia"/>
        </w:rPr>
        <w:t>доминирующую</w:t>
      </w:r>
      <w:r>
        <w:t></w:t>
      </w:r>
      <w:r>
        <w:rPr>
          <w:rFonts w:hint="eastAsia"/>
        </w:rPr>
        <w:t>роль</w:t>
      </w:r>
      <w:r>
        <w:t></w:t>
      </w:r>
      <w:r>
        <w:rPr>
          <w:rFonts w:hint="eastAsia"/>
        </w:rPr>
        <w:t>оказывают</w:t>
      </w:r>
      <w:r>
        <w:t></w:t>
      </w:r>
      <w:r>
        <w:rPr>
          <w:rFonts w:hint="eastAsia"/>
        </w:rPr>
        <w:t>такие</w:t>
      </w:r>
      <w:r>
        <w:t></w:t>
      </w:r>
      <w:r>
        <w:rPr>
          <w:rFonts w:hint="eastAsia"/>
        </w:rPr>
        <w:t>погрешности</w:t>
      </w:r>
      <w:r>
        <w:t></w:t>
      </w:r>
      <w:r>
        <w:rPr>
          <w:rFonts w:hint="eastAsia"/>
        </w:rPr>
        <w:t>конуса</w:t>
      </w:r>
      <w:r>
        <w:t></w:t>
      </w:r>
      <w:r>
        <w:rPr>
          <w:rFonts w:hint="eastAsia"/>
        </w:rPr>
        <w:t>оправки</w:t>
      </w:r>
      <w:r>
        <w:t></w:t>
      </w:r>
      <w:r>
        <w:t></w:t>
      </w:r>
      <w:r>
        <w:rPr>
          <w:rFonts w:hint="eastAsia"/>
        </w:rPr>
        <w:t>как</w:t>
      </w:r>
      <w:r>
        <w:t></w:t>
      </w:r>
      <w:r>
        <w:rPr>
          <w:rFonts w:hint="eastAsia"/>
        </w:rPr>
        <w:t>вогнутость</w:t>
      </w:r>
      <w:r>
        <w:t></w:t>
      </w:r>
      <w:r>
        <w:rPr>
          <w:rFonts w:hint="eastAsia"/>
        </w:rPr>
        <w:t>образующей</w:t>
      </w:r>
      <w:r>
        <w:t></w:t>
      </w:r>
      <w:r>
        <w:rPr>
          <w:rFonts w:hint="eastAsia"/>
        </w:rPr>
        <w:t>конуса</w:t>
      </w:r>
      <w:r>
        <w:t></w:t>
      </w:r>
      <w:r>
        <w:rPr>
          <w:rFonts w:hint="eastAsia"/>
        </w:rPr>
        <w:t>и</w:t>
      </w:r>
      <w:r>
        <w:t></w:t>
      </w:r>
      <w:r>
        <w:rPr>
          <w:rFonts w:hint="eastAsia"/>
        </w:rPr>
        <w:t>угловые</w:t>
      </w:r>
      <w:r>
        <w:t></w:t>
      </w:r>
      <w:r>
        <w:rPr>
          <w:rFonts w:hint="eastAsia"/>
        </w:rPr>
        <w:t>погрешности</w:t>
      </w:r>
      <w:r>
        <w:t></w:t>
      </w:r>
      <w:r>
        <w:t></w:t>
      </w:r>
      <w:r>
        <w:rPr>
          <w:rFonts w:hint="eastAsia"/>
        </w:rPr>
        <w:t>вызванные</w:t>
      </w:r>
      <w:r>
        <w:t></w:t>
      </w:r>
      <w:r>
        <w:rPr>
          <w:rFonts w:hint="eastAsia"/>
        </w:rPr>
        <w:t>уменьшением</w:t>
      </w:r>
      <w:r>
        <w:t></w:t>
      </w:r>
      <w:r>
        <w:t></w:t>
      </w:r>
      <w:r>
        <w:rPr>
          <w:rFonts w:hint="eastAsia"/>
        </w:rPr>
        <w:t>как</w:t>
      </w:r>
      <w:r>
        <w:t></w:t>
      </w:r>
      <w:proofErr w:type="gramStart"/>
      <w:r>
        <w:rPr>
          <w:rFonts w:hint="eastAsia"/>
        </w:rPr>
        <w:t>большого</w:t>
      </w:r>
      <w:proofErr w:type="gramEnd"/>
      <w:r>
        <w:t></w:t>
      </w:r>
      <w:r>
        <w:t></w:t>
      </w:r>
      <w:r>
        <w:rPr>
          <w:rFonts w:hint="eastAsia"/>
        </w:rPr>
        <w:t>так</w:t>
      </w:r>
      <w:r>
        <w:t></w:t>
      </w:r>
      <w:r>
        <w:rPr>
          <w:rFonts w:hint="eastAsia"/>
        </w:rPr>
        <w:t>и</w:t>
      </w:r>
      <w:r>
        <w:t></w:t>
      </w:r>
      <w:r>
        <w:rPr>
          <w:rFonts w:hint="eastAsia"/>
        </w:rPr>
        <w:t>малого</w:t>
      </w:r>
      <w:r>
        <w:t></w:t>
      </w:r>
      <w:r>
        <w:rPr>
          <w:rFonts w:hint="eastAsia"/>
        </w:rPr>
        <w:t>диаметров</w:t>
      </w:r>
      <w:r>
        <w:t></w:t>
      </w:r>
      <w:r>
        <w:t></w:t>
      </w:r>
      <w:r>
        <w:rPr>
          <w:rFonts w:hint="eastAsia"/>
        </w:rPr>
        <w:t>Установлено</w:t>
      </w:r>
      <w:r>
        <w:t></w:t>
      </w:r>
      <w:r>
        <w:t></w:t>
      </w:r>
      <w:r>
        <w:rPr>
          <w:rFonts w:hint="eastAsia"/>
        </w:rPr>
        <w:t>что</w:t>
      </w:r>
      <w:r>
        <w:t></w:t>
      </w:r>
      <w:r>
        <w:rPr>
          <w:rFonts w:hint="eastAsia"/>
        </w:rPr>
        <w:t>при</w:t>
      </w:r>
      <w:r>
        <w:t></w:t>
      </w:r>
      <w:r>
        <w:rPr>
          <w:rFonts w:hint="eastAsia"/>
        </w:rPr>
        <w:t>наличии</w:t>
      </w:r>
      <w:r>
        <w:t></w:t>
      </w:r>
      <w:r>
        <w:rPr>
          <w:rFonts w:hint="eastAsia"/>
        </w:rPr>
        <w:t>угловых</w:t>
      </w:r>
      <w:r>
        <w:t></w:t>
      </w:r>
      <w:r>
        <w:rPr>
          <w:rFonts w:hint="eastAsia"/>
        </w:rPr>
        <w:t>погрешностей</w:t>
      </w:r>
      <w:r>
        <w:t></w:t>
      </w:r>
      <w:r>
        <w:rPr>
          <w:rFonts w:hint="eastAsia"/>
        </w:rPr>
        <w:t>жесткость</w:t>
      </w:r>
      <w:r>
        <w:t></w:t>
      </w:r>
      <w:r>
        <w:rPr>
          <w:rFonts w:hint="eastAsia"/>
        </w:rPr>
        <w:t>подсистемы</w:t>
      </w:r>
      <w:r>
        <w:t></w:t>
      </w:r>
      <w:r>
        <w:rPr>
          <w:rFonts w:hint="eastAsia"/>
        </w:rPr>
        <w:t>шпиндель</w:t>
      </w:r>
      <w:r>
        <w:t></w:t>
      </w:r>
      <w:r>
        <w:rPr>
          <w:rFonts w:hint="eastAsia"/>
        </w:rPr>
        <w:t>инструмент</w:t>
      </w:r>
      <w:r>
        <w:t></w:t>
      </w:r>
      <w:r>
        <w:rPr>
          <w:rFonts w:hint="eastAsia"/>
        </w:rPr>
        <w:t>снижается</w:t>
      </w:r>
      <w:r>
        <w:t></w:t>
      </w:r>
      <w:r>
        <w:t></w:t>
      </w:r>
      <w:r>
        <w:t></w:t>
      </w:r>
      <w:r>
        <w:rPr>
          <w:rFonts w:hint="eastAsia"/>
        </w:rPr>
        <w:t>в</w:t>
      </w:r>
      <w:r>
        <w:t></w:t>
      </w:r>
      <w:r>
        <w:t></w:t>
      </w:r>
      <w:r>
        <w:t></w:t>
      </w:r>
      <w:r>
        <w:rPr>
          <w:rFonts w:hint="eastAsia"/>
        </w:rPr>
        <w:t>раза</w:t>
      </w:r>
      <w:r>
        <w:t></w:t>
      </w:r>
      <w:r>
        <w:t></w:t>
      </w:r>
      <w:r>
        <w:rPr>
          <w:rFonts w:hint="eastAsia"/>
        </w:rPr>
        <w:t>Предпочтение</w:t>
      </w:r>
      <w:r>
        <w:t></w:t>
      </w:r>
      <w:r>
        <w:rPr>
          <w:rFonts w:hint="eastAsia"/>
        </w:rPr>
        <w:t>следует</w:t>
      </w:r>
      <w:r>
        <w:t></w:t>
      </w:r>
      <w:r>
        <w:rPr>
          <w:rFonts w:hint="eastAsia"/>
        </w:rPr>
        <w:t>отдать</w:t>
      </w:r>
      <w:r>
        <w:t></w:t>
      </w:r>
      <w:r>
        <w:rPr>
          <w:rFonts w:hint="eastAsia"/>
        </w:rPr>
        <w:t>оправкам</w:t>
      </w:r>
      <w:r>
        <w:t></w:t>
      </w:r>
      <w:r>
        <w:rPr>
          <w:rFonts w:hint="eastAsia"/>
        </w:rPr>
        <w:t>с</w:t>
      </w:r>
      <w:r>
        <w:t></w:t>
      </w:r>
      <w:r>
        <w:rPr>
          <w:rFonts w:hint="eastAsia"/>
        </w:rPr>
        <w:t>плюсовым</w:t>
      </w:r>
      <w:r>
        <w:t></w:t>
      </w:r>
      <w:r>
        <w:rPr>
          <w:rFonts w:hint="eastAsia"/>
        </w:rPr>
        <w:t>допуском</w:t>
      </w:r>
      <w:r>
        <w:t></w:t>
      </w:r>
      <w:r>
        <w:rPr>
          <w:rFonts w:hint="eastAsia"/>
        </w:rPr>
        <w:t>на</w:t>
      </w:r>
      <w:r>
        <w:t></w:t>
      </w:r>
      <w:r>
        <w:rPr>
          <w:rFonts w:hint="eastAsia"/>
        </w:rPr>
        <w:t>угол</w:t>
      </w:r>
      <w:r>
        <w:t></w:t>
      </w:r>
      <w:r>
        <w:rPr>
          <w:rFonts w:hint="eastAsia"/>
        </w:rPr>
        <w:t>конуса</w:t>
      </w:r>
      <w:r>
        <w:t></w:t>
      </w:r>
      <w:r>
        <w:rPr>
          <w:rFonts w:hint="eastAsia"/>
        </w:rPr>
        <w:t>оправки</w:t>
      </w:r>
      <w:r>
        <w:t></w:t>
      </w:r>
      <w:r>
        <w:rPr>
          <w:rFonts w:hint="eastAsia"/>
        </w:rPr>
        <w:t>независимо</w:t>
      </w:r>
      <w:r>
        <w:t></w:t>
      </w:r>
      <w:r>
        <w:rPr>
          <w:rFonts w:hint="eastAsia"/>
        </w:rPr>
        <w:t>от</w:t>
      </w:r>
      <w:r>
        <w:t></w:t>
      </w:r>
      <w:r>
        <w:rPr>
          <w:rFonts w:hint="eastAsia"/>
        </w:rPr>
        <w:t>параметра</w:t>
      </w:r>
      <w:r>
        <w:t></w:t>
      </w:r>
      <w:r>
        <w:rPr>
          <w:rFonts w:hint="eastAsia"/>
        </w:rPr>
        <w:t>его</w:t>
      </w:r>
      <w:r>
        <w:t></w:t>
      </w:r>
      <w:r>
        <w:rPr>
          <w:rFonts w:hint="eastAsia"/>
        </w:rPr>
        <w:t>формирования</w:t>
      </w:r>
      <w:r>
        <w:t></w:t>
      </w:r>
      <w:r>
        <w:t></w:t>
      </w:r>
      <w:r>
        <w:rPr>
          <w:rFonts w:hint="eastAsia"/>
        </w:rPr>
        <w:t>отклонение</w:t>
      </w:r>
      <w:r>
        <w:t></w:t>
      </w:r>
      <w:r>
        <w:rPr>
          <w:rFonts w:hint="eastAsia"/>
        </w:rPr>
        <w:t>большего</w:t>
      </w:r>
      <w:r>
        <w:t></w:t>
      </w:r>
      <w:r>
        <w:rPr>
          <w:rFonts w:hint="eastAsia"/>
        </w:rPr>
        <w:t>или</w:t>
      </w:r>
      <w:r>
        <w:t></w:t>
      </w:r>
      <w:r>
        <w:rPr>
          <w:rFonts w:hint="eastAsia"/>
        </w:rPr>
        <w:t>меньшего</w:t>
      </w:r>
      <w:r>
        <w:t></w:t>
      </w:r>
      <w:r>
        <w:rPr>
          <w:rFonts w:hint="eastAsia"/>
        </w:rPr>
        <w:t>диаметра</w:t>
      </w:r>
      <w:r>
        <w:t></w:t>
      </w:r>
      <w:r>
        <w:t></w:t>
      </w:r>
      <w:r>
        <w:rPr>
          <w:rFonts w:hint="eastAsia"/>
        </w:rPr>
        <w:t>При</w:t>
      </w:r>
      <w:r>
        <w:t></w:t>
      </w:r>
      <w:r>
        <w:rPr>
          <w:rFonts w:hint="eastAsia"/>
        </w:rPr>
        <w:t>необходимости</w:t>
      </w:r>
      <w:r>
        <w:t></w:t>
      </w:r>
      <w:r>
        <w:rPr>
          <w:rFonts w:hint="eastAsia"/>
        </w:rPr>
        <w:t>использования</w:t>
      </w:r>
      <w:r>
        <w:t></w:t>
      </w:r>
      <w:r>
        <w:rPr>
          <w:rFonts w:hint="eastAsia"/>
        </w:rPr>
        <w:t>оправок</w:t>
      </w:r>
      <w:r>
        <w:t></w:t>
      </w:r>
      <w:r>
        <w:rPr>
          <w:rFonts w:hint="eastAsia"/>
        </w:rPr>
        <w:t>с</w:t>
      </w:r>
      <w:r>
        <w:t></w:t>
      </w:r>
      <w:r>
        <w:rPr>
          <w:rFonts w:hint="eastAsia"/>
        </w:rPr>
        <w:t>минусовыми</w:t>
      </w:r>
      <w:r>
        <w:t></w:t>
      </w:r>
      <w:r>
        <w:rPr>
          <w:rFonts w:hint="eastAsia"/>
        </w:rPr>
        <w:t>угловыми</w:t>
      </w:r>
      <w:r>
        <w:t></w:t>
      </w:r>
      <w:r>
        <w:rPr>
          <w:rFonts w:hint="eastAsia"/>
        </w:rPr>
        <w:t>погрешностями</w:t>
      </w:r>
      <w:r>
        <w:t></w:t>
      </w:r>
      <w:r>
        <w:rPr>
          <w:rFonts w:hint="eastAsia"/>
        </w:rPr>
        <w:t>конуса</w:t>
      </w:r>
      <w:r>
        <w:t></w:t>
      </w:r>
      <w:r>
        <w:t></w:t>
      </w:r>
      <w:r>
        <w:rPr>
          <w:rFonts w:hint="eastAsia"/>
        </w:rPr>
        <w:t>уменьшение</w:t>
      </w:r>
      <w:r>
        <w:t></w:t>
      </w:r>
      <w:r>
        <w:rPr>
          <w:rFonts w:hint="eastAsia"/>
        </w:rPr>
        <w:t>большего</w:t>
      </w:r>
      <w:r>
        <w:t></w:t>
      </w:r>
      <w:r>
        <w:rPr>
          <w:rFonts w:hint="eastAsia"/>
        </w:rPr>
        <w:t>или</w:t>
      </w:r>
      <w:r>
        <w:t></w:t>
      </w:r>
      <w:r>
        <w:rPr>
          <w:rFonts w:hint="eastAsia"/>
        </w:rPr>
        <w:t>меньшего</w:t>
      </w:r>
      <w:r>
        <w:t></w:t>
      </w:r>
      <w:r>
        <w:rPr>
          <w:rFonts w:hint="eastAsia"/>
        </w:rPr>
        <w:t>диаметра</w:t>
      </w:r>
      <w:r>
        <w:t></w:t>
      </w:r>
      <w:r>
        <w:t></w:t>
      </w:r>
      <w:r>
        <w:rPr>
          <w:rFonts w:hint="eastAsia"/>
        </w:rPr>
        <w:t>следует</w:t>
      </w:r>
      <w:r>
        <w:t></w:t>
      </w:r>
      <w:r>
        <w:rPr>
          <w:rFonts w:hint="eastAsia"/>
        </w:rPr>
        <w:t>повышать</w:t>
      </w:r>
      <w:r>
        <w:t></w:t>
      </w:r>
      <w:r>
        <w:rPr>
          <w:rFonts w:hint="eastAsia"/>
        </w:rPr>
        <w:t>степень</w:t>
      </w:r>
      <w:r>
        <w:t></w:t>
      </w:r>
      <w:r>
        <w:rPr>
          <w:rFonts w:hint="eastAsia"/>
        </w:rPr>
        <w:t>точности</w:t>
      </w:r>
      <w:r>
        <w:t></w:t>
      </w:r>
      <w:r>
        <w:rPr>
          <w:rFonts w:hint="eastAsia"/>
        </w:rPr>
        <w:t>изготовления</w:t>
      </w:r>
      <w:r>
        <w:t></w:t>
      </w:r>
    </w:p>
    <w:p w:rsidR="00DA0B7D" w:rsidRDefault="00DA0B7D" w:rsidP="00DA0B7D">
      <w:r>
        <w:t></w:t>
      </w:r>
      <w:r>
        <w:t></w:t>
      </w:r>
      <w:r>
        <w:tab/>
      </w:r>
      <w:r>
        <w:rPr>
          <w:rFonts w:hint="eastAsia"/>
        </w:rPr>
        <w:t>Разработана</w:t>
      </w:r>
      <w:r>
        <w:t></w:t>
      </w:r>
      <w:r>
        <w:rPr>
          <w:rFonts w:hint="eastAsia"/>
        </w:rPr>
        <w:t>конечноэлементная</w:t>
      </w:r>
      <w:r>
        <w:t></w:t>
      </w:r>
      <w:r>
        <w:rPr>
          <w:rFonts w:hint="eastAsia"/>
        </w:rPr>
        <w:t>модель</w:t>
      </w:r>
      <w:r>
        <w:t></w:t>
      </w:r>
      <w:r>
        <w:rPr>
          <w:rFonts w:hint="eastAsia"/>
        </w:rPr>
        <w:t>подсистемы</w:t>
      </w:r>
      <w:r>
        <w:t></w:t>
      </w:r>
      <w:r>
        <w:rPr>
          <w:rFonts w:hint="eastAsia"/>
        </w:rPr>
        <w:t>шпиндель</w:t>
      </w:r>
      <w:r>
        <w:t></w:t>
      </w:r>
    </w:p>
    <w:p w:rsidR="00DA0B7D" w:rsidRDefault="00DA0B7D" w:rsidP="00DA0B7D">
      <w:r>
        <w:rPr>
          <w:rFonts w:hint="eastAsia"/>
        </w:rPr>
        <w:t>инструмент</w:t>
      </w:r>
      <w:r>
        <w:t></w:t>
      </w:r>
      <w:r>
        <w:t></w:t>
      </w:r>
      <w:r>
        <w:rPr>
          <w:rFonts w:hint="eastAsia"/>
        </w:rPr>
        <w:t>позволяющая</w:t>
      </w:r>
      <w:r>
        <w:t></w:t>
      </w:r>
      <w:r>
        <w:rPr>
          <w:rFonts w:hint="eastAsia"/>
        </w:rPr>
        <w:t>моделировать</w:t>
      </w:r>
      <w:r>
        <w:t></w:t>
      </w:r>
      <w:r>
        <w:rPr>
          <w:rFonts w:hint="eastAsia"/>
        </w:rPr>
        <w:t>процесс</w:t>
      </w:r>
      <w:r>
        <w:t></w:t>
      </w:r>
      <w:r>
        <w:rPr>
          <w:rFonts w:hint="eastAsia"/>
        </w:rPr>
        <w:t>взаимодействия</w:t>
      </w:r>
    </w:p>
    <w:p w:rsidR="00DA0B7D" w:rsidRDefault="00DA0B7D" w:rsidP="00DA0B7D">
      <w:r>
        <w:rPr>
          <w:rFonts w:hint="eastAsia"/>
        </w:rPr>
        <w:t>контактируемых</w:t>
      </w:r>
      <w:r>
        <w:t></w:t>
      </w:r>
      <w:r>
        <w:rPr>
          <w:rFonts w:hint="eastAsia"/>
        </w:rPr>
        <w:t>конических</w:t>
      </w:r>
      <w:r>
        <w:t></w:t>
      </w:r>
      <w:r>
        <w:rPr>
          <w:rFonts w:hint="eastAsia"/>
        </w:rPr>
        <w:t>поверхностей</w:t>
      </w:r>
      <w:r>
        <w:t></w:t>
      </w:r>
      <w:r>
        <w:rPr>
          <w:rFonts w:hint="eastAsia"/>
        </w:rPr>
        <w:t>шпинделя</w:t>
      </w:r>
      <w:r>
        <w:t></w:t>
      </w:r>
      <w:r>
        <w:rPr>
          <w:rFonts w:hint="eastAsia"/>
        </w:rPr>
        <w:t>и</w:t>
      </w:r>
      <w:r>
        <w:t></w:t>
      </w:r>
      <w:r>
        <w:rPr>
          <w:rFonts w:hint="eastAsia"/>
        </w:rPr>
        <w:t>оправки</w:t>
      </w:r>
      <w:r>
        <w:t></w:t>
      </w:r>
      <w:r>
        <w:t></w:t>
      </w:r>
      <w:r>
        <w:rPr>
          <w:rFonts w:hint="eastAsia"/>
        </w:rPr>
        <w:t>имеющей</w:t>
      </w:r>
    </w:p>
    <w:p w:rsidR="00DA0B7D" w:rsidRDefault="00DA0B7D" w:rsidP="00DA0B7D">
      <w:r>
        <w:rPr>
          <w:rFonts w:hint="eastAsia"/>
        </w:rPr>
        <w:t>погрешности</w:t>
      </w:r>
      <w:r>
        <w:t></w:t>
      </w:r>
      <w:r>
        <w:rPr>
          <w:rFonts w:hint="eastAsia"/>
        </w:rPr>
        <w:t>базирующего</w:t>
      </w:r>
      <w:r>
        <w:t></w:t>
      </w:r>
      <w:r>
        <w:rPr>
          <w:rFonts w:hint="eastAsia"/>
        </w:rPr>
        <w:t>конуса</w:t>
      </w:r>
      <w:r>
        <w:t></w:t>
      </w:r>
    </w:p>
    <w:p w:rsidR="00DA0B7D" w:rsidRDefault="00DA0B7D" w:rsidP="00DA0B7D">
      <w:r>
        <w:t></w:t>
      </w:r>
      <w:r>
        <w:t></w:t>
      </w:r>
      <w:r>
        <w:tab/>
      </w:r>
      <w:r>
        <w:rPr>
          <w:rFonts w:hint="eastAsia"/>
        </w:rPr>
        <w:t>Разработан</w:t>
      </w:r>
      <w:r>
        <w:t></w:t>
      </w:r>
      <w:proofErr w:type="gramStart"/>
      <w:r>
        <w:rPr>
          <w:rFonts w:hint="eastAsia"/>
        </w:rPr>
        <w:t>стенд</w:t>
      </w:r>
      <w:proofErr w:type="gramEnd"/>
      <w:r>
        <w:t></w:t>
      </w:r>
      <w:r>
        <w:rPr>
          <w:rFonts w:hint="eastAsia"/>
        </w:rPr>
        <w:t>для</w:t>
      </w:r>
      <w:r>
        <w:t></w:t>
      </w:r>
      <w:r>
        <w:rPr>
          <w:rFonts w:hint="eastAsia"/>
        </w:rPr>
        <w:t>экспериментальных</w:t>
      </w:r>
      <w:r>
        <w:t></w:t>
      </w:r>
      <w:r>
        <w:rPr>
          <w:rFonts w:hint="eastAsia"/>
        </w:rPr>
        <w:t>исследований</w:t>
      </w:r>
      <w:r>
        <w:t></w:t>
      </w:r>
      <w:r>
        <w:t></w:t>
      </w:r>
      <w:proofErr w:type="gramStart"/>
      <w:r>
        <w:rPr>
          <w:rFonts w:hint="eastAsia"/>
        </w:rPr>
        <w:t>который</w:t>
      </w:r>
      <w:proofErr w:type="gramEnd"/>
    </w:p>
    <w:p w:rsidR="00DA0B7D" w:rsidRDefault="00DA0B7D" w:rsidP="00DA0B7D">
      <w:r>
        <w:rPr>
          <w:rFonts w:hint="eastAsia"/>
        </w:rPr>
        <w:t>реализует</w:t>
      </w:r>
      <w:r>
        <w:t></w:t>
      </w:r>
      <w:r>
        <w:rPr>
          <w:rFonts w:hint="eastAsia"/>
        </w:rPr>
        <w:t>возможность</w:t>
      </w:r>
      <w:r>
        <w:t></w:t>
      </w:r>
      <w:r>
        <w:rPr>
          <w:rFonts w:hint="eastAsia"/>
        </w:rPr>
        <w:t>моделирования</w:t>
      </w:r>
      <w:r>
        <w:t></w:t>
      </w:r>
      <w:r>
        <w:rPr>
          <w:rFonts w:hint="eastAsia"/>
        </w:rPr>
        <w:t>работы</w:t>
      </w:r>
      <w:r>
        <w:t></w:t>
      </w:r>
      <w:r>
        <w:rPr>
          <w:rFonts w:hint="eastAsia"/>
        </w:rPr>
        <w:t>отдельных</w:t>
      </w:r>
      <w:r>
        <w:t></w:t>
      </w:r>
      <w:r>
        <w:rPr>
          <w:rFonts w:hint="eastAsia"/>
        </w:rPr>
        <w:t>элементов</w:t>
      </w:r>
      <w:r>
        <w:t></w:t>
      </w:r>
      <w:r>
        <w:rPr>
          <w:rFonts w:hint="eastAsia"/>
        </w:rPr>
        <w:t>и</w:t>
      </w:r>
    </w:p>
    <w:p w:rsidR="00DA0B7D" w:rsidRDefault="00DA0B7D" w:rsidP="00DA0B7D">
      <w:r>
        <w:rPr>
          <w:rFonts w:hint="eastAsia"/>
        </w:rPr>
        <w:t>механизмов</w:t>
      </w:r>
      <w:r>
        <w:t></w:t>
      </w:r>
      <w:r>
        <w:rPr>
          <w:rFonts w:hint="eastAsia"/>
        </w:rPr>
        <w:t>шпиндельной</w:t>
      </w:r>
      <w:r>
        <w:t></w:t>
      </w:r>
      <w:r>
        <w:rPr>
          <w:rFonts w:hint="eastAsia"/>
        </w:rPr>
        <w:t>сборочной</w:t>
      </w:r>
      <w:r>
        <w:t></w:t>
      </w:r>
      <w:r>
        <w:rPr>
          <w:rFonts w:hint="eastAsia"/>
        </w:rPr>
        <w:t>единицы</w:t>
      </w:r>
      <w:r>
        <w:t></w:t>
      </w:r>
      <w:r>
        <w:rPr>
          <w:rFonts w:hint="eastAsia"/>
        </w:rPr>
        <w:t>многооперационного</w:t>
      </w:r>
      <w:r>
        <w:t></w:t>
      </w:r>
      <w:r>
        <w:rPr>
          <w:rFonts w:hint="eastAsia"/>
        </w:rPr>
        <w:t>станка</w:t>
      </w:r>
      <w:r>
        <w:t></w:t>
      </w:r>
      <w:r>
        <w:rPr>
          <w:rFonts w:hint="eastAsia"/>
        </w:rPr>
        <w:t>в</w:t>
      </w:r>
    </w:p>
    <w:p w:rsidR="00DA0B7D" w:rsidRDefault="00DA0B7D" w:rsidP="00DA0B7D">
      <w:r>
        <w:rPr>
          <w:rFonts w:hint="eastAsia"/>
        </w:rPr>
        <w:t>момент</w:t>
      </w:r>
      <w:r>
        <w:t></w:t>
      </w:r>
      <w:r>
        <w:rPr>
          <w:rFonts w:hint="eastAsia"/>
        </w:rPr>
        <w:t>смены</w:t>
      </w:r>
      <w:r>
        <w:t></w:t>
      </w:r>
      <w:r>
        <w:rPr>
          <w:rFonts w:hint="eastAsia"/>
        </w:rPr>
        <w:t>инструмента</w:t>
      </w:r>
      <w:r>
        <w:t></w:t>
      </w:r>
      <w:r>
        <w:rPr>
          <w:rFonts w:hint="eastAsia"/>
        </w:rPr>
        <w:t>при</w:t>
      </w:r>
      <w:r>
        <w:t></w:t>
      </w:r>
      <w:r>
        <w:rPr>
          <w:rFonts w:hint="eastAsia"/>
        </w:rPr>
        <w:t>широком</w:t>
      </w:r>
      <w:r>
        <w:t></w:t>
      </w:r>
      <w:r>
        <w:rPr>
          <w:rFonts w:hint="eastAsia"/>
        </w:rPr>
        <w:t>варьировании</w:t>
      </w:r>
      <w:r>
        <w:t></w:t>
      </w:r>
      <w:r>
        <w:rPr>
          <w:rFonts w:hint="eastAsia"/>
        </w:rPr>
        <w:t>конструктивных</w:t>
      </w:r>
      <w:r>
        <w:t></w:t>
      </w:r>
      <w:r>
        <w:rPr>
          <w:rFonts w:hint="eastAsia"/>
        </w:rPr>
        <w:t>и</w:t>
      </w:r>
    </w:p>
    <w:p w:rsidR="00DA0B7D" w:rsidRDefault="00DA0B7D" w:rsidP="00DA0B7D">
      <w:r>
        <w:rPr>
          <w:rFonts w:hint="eastAsia"/>
        </w:rPr>
        <w:t>эксплуатационных</w:t>
      </w:r>
      <w:r>
        <w:t></w:t>
      </w:r>
      <w:r>
        <w:rPr>
          <w:rFonts w:hint="eastAsia"/>
        </w:rPr>
        <w:t>характеристик</w:t>
      </w:r>
      <w:r>
        <w:t></w:t>
      </w:r>
    </w:p>
    <w:p w:rsidR="00DA0B7D" w:rsidRDefault="00DA0B7D" w:rsidP="00DA0B7D">
      <w:r>
        <w:t></w:t>
      </w:r>
      <w:r>
        <w:t></w:t>
      </w:r>
      <w:r>
        <w:tab/>
      </w:r>
      <w:r>
        <w:rPr>
          <w:rFonts w:hint="eastAsia"/>
        </w:rPr>
        <w:t>Проведенные</w:t>
      </w:r>
      <w:r>
        <w:t></w:t>
      </w:r>
      <w:r>
        <w:rPr>
          <w:rFonts w:hint="eastAsia"/>
        </w:rPr>
        <w:t>экспериментальные</w:t>
      </w:r>
      <w:r>
        <w:t></w:t>
      </w:r>
      <w:r>
        <w:rPr>
          <w:rFonts w:hint="eastAsia"/>
        </w:rPr>
        <w:t>исследования</w:t>
      </w:r>
      <w:r>
        <w:t></w:t>
      </w:r>
      <w:r>
        <w:rPr>
          <w:rFonts w:hint="eastAsia"/>
        </w:rPr>
        <w:t>показали</w:t>
      </w:r>
      <w:r>
        <w:t></w:t>
      </w:r>
      <w:r>
        <w:t></w:t>
      </w:r>
      <w:r>
        <w:rPr>
          <w:rFonts w:hint="eastAsia"/>
        </w:rPr>
        <w:t>что</w:t>
      </w:r>
    </w:p>
    <w:p w:rsidR="00DA0B7D" w:rsidRDefault="00DA0B7D" w:rsidP="00DA0B7D">
      <w:r>
        <w:rPr>
          <w:rFonts w:hint="eastAsia"/>
        </w:rPr>
        <w:t>существует</w:t>
      </w:r>
      <w:r>
        <w:t></w:t>
      </w:r>
      <w:r>
        <w:rPr>
          <w:rFonts w:hint="eastAsia"/>
        </w:rPr>
        <w:t>возможность</w:t>
      </w:r>
      <w:r>
        <w:t></w:t>
      </w:r>
      <w:r>
        <w:rPr>
          <w:rFonts w:hint="eastAsia"/>
        </w:rPr>
        <w:t>значительного</w:t>
      </w:r>
      <w:r>
        <w:t></w:t>
      </w:r>
      <w:r>
        <w:rPr>
          <w:rFonts w:hint="eastAsia"/>
        </w:rPr>
        <w:t>повышения</w:t>
      </w:r>
      <w:r>
        <w:t></w:t>
      </w:r>
      <w:r>
        <w:rPr>
          <w:rFonts w:hint="eastAsia"/>
        </w:rPr>
        <w:t>точности</w:t>
      </w:r>
    </w:p>
    <w:p w:rsidR="00DA0B7D" w:rsidRDefault="00DA0B7D" w:rsidP="00DA0B7D">
      <w:r>
        <w:rPr>
          <w:rFonts w:hint="eastAsia"/>
        </w:rPr>
        <w:t>инструментальной</w:t>
      </w:r>
      <w:r>
        <w:t></w:t>
      </w:r>
      <w:r>
        <w:rPr>
          <w:rFonts w:hint="eastAsia"/>
        </w:rPr>
        <w:t>системы</w:t>
      </w:r>
      <w:r>
        <w:t></w:t>
      </w:r>
      <w:r>
        <w:rPr>
          <w:rFonts w:hint="eastAsia"/>
        </w:rPr>
        <w:t>за</w:t>
      </w:r>
      <w:r>
        <w:t></w:t>
      </w:r>
      <w:r>
        <w:rPr>
          <w:rFonts w:hint="eastAsia"/>
        </w:rPr>
        <w:t>счет</w:t>
      </w:r>
      <w:r>
        <w:t></w:t>
      </w:r>
      <w:r>
        <w:rPr>
          <w:rFonts w:hint="eastAsia"/>
        </w:rPr>
        <w:t>выбора</w:t>
      </w:r>
      <w:r>
        <w:t></w:t>
      </w:r>
      <w:r>
        <w:rPr>
          <w:rFonts w:hint="eastAsia"/>
        </w:rPr>
        <w:t>одного</w:t>
      </w:r>
      <w:r>
        <w:t></w:t>
      </w:r>
      <w:r>
        <w:rPr>
          <w:rFonts w:hint="eastAsia"/>
        </w:rPr>
        <w:t>из</w:t>
      </w:r>
      <w:r>
        <w:t></w:t>
      </w:r>
      <w:r>
        <w:rPr>
          <w:rFonts w:hint="eastAsia"/>
        </w:rPr>
        <w:t>двух</w:t>
      </w:r>
      <w:r>
        <w:t></w:t>
      </w:r>
      <w:r>
        <w:rPr>
          <w:rFonts w:hint="eastAsia"/>
        </w:rPr>
        <w:t>возможных</w:t>
      </w:r>
    </w:p>
    <w:p w:rsidR="00DA0B7D" w:rsidRDefault="00DA0B7D" w:rsidP="00DA0B7D">
      <w:r>
        <w:rPr>
          <w:rFonts w:hint="eastAsia"/>
        </w:rPr>
        <w:t>положений</w:t>
      </w:r>
      <w:r>
        <w:t></w:t>
      </w:r>
      <w:r>
        <w:rPr>
          <w:rFonts w:hint="eastAsia"/>
        </w:rPr>
        <w:t>оправки</w:t>
      </w:r>
      <w:r>
        <w:t></w:t>
      </w:r>
      <w:r>
        <w:rPr>
          <w:rFonts w:hint="eastAsia"/>
        </w:rPr>
        <w:t>при</w:t>
      </w:r>
      <w:r>
        <w:t></w:t>
      </w:r>
      <w:r>
        <w:rPr>
          <w:rFonts w:hint="eastAsia"/>
        </w:rPr>
        <w:t>закреплении</w:t>
      </w:r>
      <w:r>
        <w:t></w:t>
      </w:r>
    </w:p>
    <w:p w:rsidR="00DA0B7D" w:rsidRDefault="00DA0B7D" w:rsidP="00DA0B7D">
      <w:r>
        <w:t></w:t>
      </w:r>
      <w:r>
        <w:t></w:t>
      </w:r>
      <w:r>
        <w:tab/>
      </w:r>
      <w:r>
        <w:rPr>
          <w:rFonts w:hint="eastAsia"/>
        </w:rPr>
        <w:t>Получен</w:t>
      </w:r>
      <w:r>
        <w:t></w:t>
      </w:r>
      <w:r>
        <w:rPr>
          <w:rFonts w:hint="eastAsia"/>
        </w:rPr>
        <w:t>патент</w:t>
      </w:r>
      <w:r>
        <w:t></w:t>
      </w:r>
      <w:r>
        <w:rPr>
          <w:rFonts w:hint="eastAsia"/>
        </w:rPr>
        <w:t>на</w:t>
      </w:r>
      <w:r>
        <w:t></w:t>
      </w:r>
      <w:r>
        <w:rPr>
          <w:rFonts w:hint="eastAsia"/>
        </w:rPr>
        <w:t>изобретение</w:t>
      </w:r>
      <w:r>
        <w:t></w:t>
      </w:r>
      <w:r>
        <w:rPr>
          <w:rFonts w:hint="eastAsia"/>
        </w:rPr>
        <w:t>№</w:t>
      </w:r>
      <w:r>
        <w:t></w:t>
      </w:r>
      <w:r>
        <w:t></w:t>
      </w:r>
      <w:r>
        <w:t></w:t>
      </w:r>
      <w:r>
        <w:t></w:t>
      </w:r>
      <w:r>
        <w:t></w:t>
      </w:r>
      <w:r>
        <w:t></w:t>
      </w:r>
      <w:r>
        <w:t></w:t>
      </w:r>
      <w:r>
        <w:t></w:t>
      </w:r>
      <w:r>
        <w:t></w:t>
      </w:r>
      <w:r>
        <w:rPr>
          <w:rFonts w:hint="eastAsia"/>
        </w:rPr>
        <w:t>Стержневой</w:t>
      </w:r>
      <w:r>
        <w:t></w:t>
      </w:r>
      <w:r>
        <w:rPr>
          <w:rFonts w:hint="eastAsia"/>
        </w:rPr>
        <w:t>инструмент</w:t>
      </w:r>
      <w:r>
        <w:t></w:t>
      </w:r>
      <w:proofErr w:type="gramStart"/>
      <w:r>
        <w:rPr>
          <w:rFonts w:hint="eastAsia"/>
        </w:rPr>
        <w:t>с</w:t>
      </w:r>
      <w:proofErr w:type="gramEnd"/>
    </w:p>
    <w:p w:rsidR="00DA0B7D" w:rsidRDefault="00DA0B7D" w:rsidP="00DA0B7D">
      <w:r>
        <w:rPr>
          <w:rFonts w:hint="eastAsia"/>
        </w:rPr>
        <w:t>коническим</w:t>
      </w:r>
      <w:r>
        <w:t></w:t>
      </w:r>
      <w:r>
        <w:rPr>
          <w:rFonts w:hint="eastAsia"/>
        </w:rPr>
        <w:t>хвостовиком</w:t>
      </w:r>
      <w:r>
        <w:t></w:t>
      </w:r>
      <w:r>
        <w:t></w:t>
      </w:r>
      <w:r>
        <w:t></w:t>
      </w:r>
      <w:r>
        <w:rPr>
          <w:rFonts w:hint="eastAsia"/>
        </w:rPr>
        <w:t>в</w:t>
      </w:r>
      <w:r>
        <w:t></w:t>
      </w:r>
      <w:r>
        <w:rPr>
          <w:rFonts w:hint="eastAsia"/>
        </w:rPr>
        <w:t>соответствии</w:t>
      </w:r>
      <w:r>
        <w:t></w:t>
      </w:r>
      <w:r>
        <w:rPr>
          <w:rFonts w:hint="eastAsia"/>
        </w:rPr>
        <w:t>с</w:t>
      </w:r>
      <w:r>
        <w:t></w:t>
      </w:r>
      <w:r>
        <w:rPr>
          <w:rFonts w:hint="eastAsia"/>
        </w:rPr>
        <w:t>которым</w:t>
      </w:r>
      <w:r>
        <w:t></w:t>
      </w:r>
      <w:r>
        <w:rPr>
          <w:rFonts w:hint="eastAsia"/>
        </w:rPr>
        <w:t>предлагается</w:t>
      </w:r>
      <w:r>
        <w:t></w:t>
      </w:r>
      <w:r>
        <w:rPr>
          <w:rFonts w:hint="eastAsia"/>
        </w:rPr>
        <w:t>обработка</w:t>
      </w:r>
    </w:p>
    <w:p w:rsidR="00DA0B7D" w:rsidRDefault="00DA0B7D" w:rsidP="00DA0B7D">
      <w:r>
        <w:t></w:t>
      </w:r>
      <w:r>
        <w:t></w:t>
      </w:r>
      <w:r>
        <w:t></w:t>
      </w:r>
    </w:p>
    <w:p w:rsidR="00DA0B7D" w:rsidRDefault="00DA0B7D" w:rsidP="00DA0B7D">
      <w:r>
        <w:t></w:t>
      </w:r>
    </w:p>
    <w:p w:rsidR="00DA0B7D" w:rsidRPr="00DA0B7D" w:rsidRDefault="00DA0B7D" w:rsidP="00DA0B7D">
      <w:r>
        <w:rPr>
          <w:rFonts w:hint="eastAsia"/>
        </w:rPr>
        <w:t>конической</w:t>
      </w:r>
      <w:r>
        <w:t></w:t>
      </w:r>
      <w:r>
        <w:rPr>
          <w:rFonts w:hint="eastAsia"/>
        </w:rPr>
        <w:t>поверхности</w:t>
      </w:r>
      <w:r>
        <w:t></w:t>
      </w:r>
      <w:r>
        <w:rPr>
          <w:rFonts w:hint="eastAsia"/>
        </w:rPr>
        <w:t>оправки</w:t>
      </w:r>
      <w:r>
        <w:t></w:t>
      </w:r>
      <w:r>
        <w:rPr>
          <w:rFonts w:hint="eastAsia"/>
        </w:rPr>
        <w:t>с</w:t>
      </w:r>
      <w:r>
        <w:t></w:t>
      </w:r>
      <w:r>
        <w:rPr>
          <w:rFonts w:hint="eastAsia"/>
        </w:rPr>
        <w:t>переменной</w:t>
      </w:r>
      <w:r>
        <w:t></w:t>
      </w:r>
      <w:r>
        <w:rPr>
          <w:rFonts w:hint="eastAsia"/>
        </w:rPr>
        <w:t>шероховатостью</w:t>
      </w:r>
      <w:r>
        <w:t></w:t>
      </w:r>
      <w:r>
        <w:rPr>
          <w:rFonts w:hint="eastAsia"/>
        </w:rPr>
        <w:t>по</w:t>
      </w:r>
      <w:r>
        <w:t></w:t>
      </w:r>
      <w:r>
        <w:rPr>
          <w:rFonts w:hint="eastAsia"/>
        </w:rPr>
        <w:t>длине</w:t>
      </w:r>
      <w:r>
        <w:t></w:t>
      </w:r>
      <w:r>
        <w:rPr>
          <w:rFonts w:hint="eastAsia"/>
        </w:rPr>
        <w:t>образующей</w:t>
      </w:r>
      <w:r>
        <w:t></w:t>
      </w:r>
      <w:r>
        <w:t></w:t>
      </w:r>
      <w:r>
        <w:rPr>
          <w:rFonts w:hint="eastAsia"/>
        </w:rPr>
        <w:t>что</w:t>
      </w:r>
      <w:r>
        <w:t></w:t>
      </w:r>
      <w:r>
        <w:rPr>
          <w:rFonts w:hint="eastAsia"/>
        </w:rPr>
        <w:t>позволит</w:t>
      </w:r>
      <w:r>
        <w:t></w:t>
      </w:r>
      <w:r>
        <w:rPr>
          <w:rFonts w:hint="eastAsia"/>
        </w:rPr>
        <w:t>на</w:t>
      </w:r>
      <w:r>
        <w:t></w:t>
      </w:r>
      <w:r>
        <w:rPr>
          <w:rFonts w:hint="eastAsia"/>
        </w:rPr>
        <w:t>этапе</w:t>
      </w:r>
      <w:r>
        <w:t></w:t>
      </w:r>
      <w:r>
        <w:rPr>
          <w:rFonts w:hint="eastAsia"/>
        </w:rPr>
        <w:t>изготовления</w:t>
      </w:r>
      <w:r>
        <w:t></w:t>
      </w:r>
      <w:r>
        <w:rPr>
          <w:rFonts w:hint="eastAsia"/>
        </w:rPr>
        <w:t>инструмента</w:t>
      </w:r>
      <w:r>
        <w:t></w:t>
      </w:r>
      <w:r>
        <w:rPr>
          <w:rFonts w:hint="eastAsia"/>
        </w:rPr>
        <w:t>добиваться</w:t>
      </w:r>
      <w:r>
        <w:t></w:t>
      </w:r>
      <w:r>
        <w:rPr>
          <w:rFonts w:hint="eastAsia"/>
        </w:rPr>
        <w:t>повышения</w:t>
      </w:r>
      <w:r>
        <w:t></w:t>
      </w:r>
      <w:r>
        <w:rPr>
          <w:rFonts w:hint="eastAsia"/>
        </w:rPr>
        <w:t>жесткости</w:t>
      </w:r>
      <w:r>
        <w:t></w:t>
      </w:r>
      <w:r>
        <w:rPr>
          <w:rFonts w:hint="eastAsia"/>
        </w:rPr>
        <w:t>без</w:t>
      </w:r>
      <w:r>
        <w:t></w:t>
      </w:r>
      <w:r>
        <w:rPr>
          <w:rFonts w:hint="eastAsia"/>
        </w:rPr>
        <w:t>ужесточения</w:t>
      </w:r>
      <w:r>
        <w:t></w:t>
      </w:r>
      <w:r>
        <w:rPr>
          <w:rFonts w:hint="eastAsia"/>
        </w:rPr>
        <w:t>допусков</w:t>
      </w:r>
      <w:r>
        <w:t></w:t>
      </w:r>
      <w:r>
        <w:rPr>
          <w:rFonts w:hint="eastAsia"/>
        </w:rPr>
        <w:t>на</w:t>
      </w:r>
      <w:r>
        <w:t></w:t>
      </w:r>
      <w:r>
        <w:rPr>
          <w:rFonts w:hint="eastAsia"/>
        </w:rPr>
        <w:t>макроотклонения</w:t>
      </w:r>
      <w:r>
        <w:t></w:t>
      </w:r>
    </w:p>
    <w:sectPr w:rsidR="00DA0B7D" w:rsidRPr="00DA0B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CF14D4">
                <w:pPr>
                  <w:spacing w:line="240" w:lineRule="auto"/>
                </w:pPr>
                <w:fldSimple w:instr=" PAGE \* MERGEFORMAT ">
                  <w:r w:rsidR="007C0A14"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CF14D4">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CF14D4">
                <w:pPr>
                  <w:spacing w:line="240" w:lineRule="auto"/>
                </w:pPr>
                <w:fldSimple w:instr=" PAGE \* MERGEFORMAT ">
                  <w:r w:rsidR="00DA0B7D" w:rsidRPr="00DA0B7D">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CF14D4">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CF14D4">
                  <w:pPr>
                    <w:spacing w:line="240" w:lineRule="auto"/>
                  </w:pPr>
                  <w:r>
                    <w:fldChar w:fldCharType="begin"/>
                  </w:r>
                  <w:r w:rsidR="008203EC">
                    <w:instrText xml:space="preserve"> PAGE \* MERGEFORMAT </w:instrText>
                  </w:r>
                  <w:r>
                    <w:fldChar w:fldCharType="separate"/>
                  </w:r>
                  <w:r w:rsidR="007C0A14" w:rsidRPr="00384EF7">
                    <w:rPr>
                      <w:rStyle w:val="afffff9"/>
                      <w:b w:val="0"/>
                      <w:bCs w:val="0"/>
                      <w:noProof/>
                    </w:rPr>
                    <w:t>6</w:t>
                  </w:r>
                  <w:r>
                    <w:fldChar w:fldCharType="end"/>
                  </w:r>
                </w:p>
              </w:txbxContent>
            </v:textbox>
            <w10:wrap anchorx="page" anchory="page"/>
          </v:shape>
        </w:pict>
      </w:r>
    </w:p>
    <w:p w:rsidR="007C0A14" w:rsidRDefault="007C0A14"/>
    <w:p w:rsidR="007C0A14" w:rsidRDefault="007C0A14"/>
    <w:p w:rsidR="007C0A14" w:rsidRDefault="00CF14D4">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CF14D4">
                  <w:pPr>
                    <w:pStyle w:val="1ffffff7"/>
                    <w:spacing w:line="240" w:lineRule="auto"/>
                  </w:pPr>
                  <w:fldSimple w:instr=" PAGE \* MERGEFORMAT ">
                    <w:r w:rsidR="007C0A14"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7FC3B-8C32-4783-8F13-BB507C12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2274</TotalTime>
  <Pages>11</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2022-11-21T19:25:00Z</dcterms:created>
  <dcterms:modified xsi:type="dcterms:W3CDTF">2023-04-01T07:37:00Z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