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8314F9" w:rsidRDefault="008314F9" w:rsidP="008314F9">
      <w:pPr>
        <w:rPr>
          <w:lang w:val="uk-UA"/>
        </w:rPr>
      </w:pPr>
      <w:r w:rsidRPr="008314F9">
        <w:rPr>
          <w:rFonts w:ascii="Times New Roman" w:eastAsia="Calibri" w:hAnsi="Times New Roman" w:cs="Times New Roman"/>
          <w:b/>
          <w:kern w:val="0"/>
          <w:sz w:val="24"/>
          <w:szCs w:val="24"/>
          <w:lang w:val="uk-UA" w:eastAsia="en-US"/>
        </w:rPr>
        <w:t>Мова Людмила Вікторівна</w:t>
      </w:r>
      <w:r w:rsidRPr="008314F9">
        <w:rPr>
          <w:rFonts w:ascii="Times New Roman" w:eastAsia="Calibri" w:hAnsi="Times New Roman" w:cs="Times New Roman"/>
          <w:b/>
          <w:bCs/>
          <w:color w:val="000000"/>
          <w:kern w:val="0"/>
          <w:sz w:val="24"/>
          <w:szCs w:val="24"/>
          <w:lang w:val="uk-UA" w:eastAsia="en-US"/>
        </w:rPr>
        <w:t xml:space="preserve">, </w:t>
      </w:r>
      <w:r w:rsidRPr="008314F9">
        <w:rPr>
          <w:rFonts w:ascii="Times New Roman" w:eastAsia="Calibri" w:hAnsi="Times New Roman" w:cs="Times New Roman"/>
          <w:kern w:val="0"/>
          <w:sz w:val="24"/>
          <w:szCs w:val="24"/>
          <w:lang w:val="uk-UA" w:eastAsia="en-US"/>
        </w:rPr>
        <w:t>доцент кафедри інформаційних систем і технологій, Національний педагогічний університет імені М. П. Драгоманова</w:t>
      </w:r>
      <w:r w:rsidRPr="008314F9">
        <w:rPr>
          <w:rFonts w:ascii="Times New Roman" w:eastAsia="Calibri" w:hAnsi="Times New Roman" w:cs="Times New Roman"/>
          <w:kern w:val="0"/>
          <w:sz w:val="24"/>
          <w:lang w:val="uk-UA" w:eastAsia="en-US"/>
        </w:rPr>
        <w:t xml:space="preserve">. </w:t>
      </w:r>
      <w:r w:rsidRPr="008314F9">
        <w:rPr>
          <w:rFonts w:ascii="Times New Roman" w:eastAsia="Calibri" w:hAnsi="Times New Roman" w:cs="Times New Roman"/>
          <w:kern w:val="0"/>
          <w:sz w:val="24"/>
          <w:szCs w:val="24"/>
          <w:lang w:val="uk-UA" w:eastAsia="en-US"/>
        </w:rPr>
        <w:t xml:space="preserve">Назва дисертації </w:t>
      </w:r>
      <w:r w:rsidRPr="008314F9">
        <w:rPr>
          <w:rFonts w:ascii="Times New Roman" w:eastAsia="Calibri" w:hAnsi="Times New Roman" w:cs="Times New Roman"/>
          <w:kern w:val="0"/>
          <w:sz w:val="24"/>
          <w:szCs w:val="24"/>
          <w:lang w:val="uk-UA" w:eastAsia="uk-UA"/>
        </w:rPr>
        <w:t>«</w:t>
      </w:r>
      <w:r w:rsidRPr="008314F9">
        <w:rPr>
          <w:rFonts w:ascii="Times New Roman" w:eastAsia="Calibri" w:hAnsi="Times New Roman" w:cs="Times New Roman"/>
          <w:color w:val="000000"/>
          <w:kern w:val="0"/>
          <w:sz w:val="24"/>
          <w:szCs w:val="24"/>
          <w:lang w:val="uk-UA" w:eastAsia="en-US"/>
        </w:rPr>
        <w:t>Теорія і методика формування творчого потенціалу хореографів у системі неперервної освіти</w:t>
      </w:r>
      <w:r w:rsidRPr="008314F9">
        <w:rPr>
          <w:rFonts w:ascii="Times New Roman" w:eastAsia="Calibri" w:hAnsi="Times New Roman" w:cs="Times New Roman"/>
          <w:kern w:val="0"/>
          <w:sz w:val="24"/>
          <w:szCs w:val="24"/>
          <w:lang w:val="uk-UA" w:eastAsia="uk-UA"/>
        </w:rPr>
        <w:t xml:space="preserve">». </w:t>
      </w:r>
      <w:r w:rsidRPr="008314F9">
        <w:rPr>
          <w:rFonts w:ascii="Times New Roman" w:eastAsia="Calibri" w:hAnsi="Times New Roman" w:cs="Times New Roman"/>
          <w:kern w:val="0"/>
          <w:sz w:val="24"/>
          <w:szCs w:val="24"/>
          <w:lang w:val="uk-UA" w:eastAsia="en-US"/>
        </w:rPr>
        <w:t>Шифр та назва спеціальності – 13.00.04 – теорія і методика професійної освіти.</w:t>
      </w:r>
      <w:r w:rsidRPr="008314F9">
        <w:rPr>
          <w:rFonts w:ascii="Times New Roman" w:eastAsia="Calibri" w:hAnsi="Times New Roman" w:cs="Times New Roman"/>
          <w:color w:val="000000"/>
          <w:kern w:val="0"/>
          <w:sz w:val="24"/>
          <w:szCs w:val="24"/>
          <w:lang w:val="uk-UA" w:eastAsia="en-US"/>
        </w:rPr>
        <w:t xml:space="preserve"> Спецрада</w:t>
      </w:r>
      <w:r w:rsidRPr="008314F9">
        <w:rPr>
          <w:rFonts w:ascii="Times New Roman" w:eastAsia="Calibri" w:hAnsi="Times New Roman" w:cs="Times New Roman"/>
          <w:kern w:val="0"/>
          <w:sz w:val="24"/>
          <w:szCs w:val="24"/>
          <w:lang w:val="uk-UA" w:eastAsia="en-US"/>
        </w:rPr>
        <w:t xml:space="preserve"> Д 26.053.19 Національного педагогічного університету імені М. П. Драгоманова</w:t>
      </w:r>
    </w:p>
    <w:sectPr w:rsidR="00A11521" w:rsidRPr="008314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8314F9" w:rsidRPr="008314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26699-F976-400A-8026-2AF2DE7C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2021-06-19T15:02:00Z</dcterms:created>
  <dcterms:modified xsi:type="dcterms:W3CDTF">2021-06-20T08:24:00Z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