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953EB" w14:textId="3DA28C4E" w:rsidR="00DE6DCF" w:rsidRDefault="00AC5173" w:rsidP="00AC5173">
      <w:r w:rsidRPr="00AC5173">
        <w:rPr>
          <w:rFonts w:hint="eastAsia"/>
        </w:rPr>
        <w:t>Медико</w:t>
      </w:r>
      <w:r w:rsidRPr="00AC5173">
        <w:t>-</w:t>
      </w:r>
      <w:r w:rsidRPr="00AC5173">
        <w:rPr>
          <w:rFonts w:hint="eastAsia"/>
        </w:rPr>
        <w:t>социальная</w:t>
      </w:r>
      <w:r w:rsidRPr="00AC5173">
        <w:t xml:space="preserve"> </w:t>
      </w:r>
      <w:r w:rsidRPr="00AC5173">
        <w:rPr>
          <w:rFonts w:hint="eastAsia"/>
        </w:rPr>
        <w:t>экспертиза</w:t>
      </w:r>
      <w:r w:rsidRPr="00AC5173">
        <w:t xml:space="preserve"> </w:t>
      </w:r>
      <w:r w:rsidRPr="00AC5173">
        <w:rPr>
          <w:rFonts w:hint="eastAsia"/>
        </w:rPr>
        <w:t>и</w:t>
      </w:r>
      <w:r w:rsidRPr="00AC5173">
        <w:t xml:space="preserve"> </w:t>
      </w:r>
      <w:r w:rsidRPr="00AC5173">
        <w:rPr>
          <w:rFonts w:hint="eastAsia"/>
        </w:rPr>
        <w:t>реабилитация</w:t>
      </w:r>
      <w:r w:rsidRPr="00AC5173">
        <w:t xml:space="preserve"> </w:t>
      </w:r>
      <w:r w:rsidRPr="00AC5173">
        <w:rPr>
          <w:rFonts w:hint="eastAsia"/>
        </w:rPr>
        <w:t>пострадавших</w:t>
      </w:r>
      <w:r w:rsidRPr="00AC5173">
        <w:t xml:space="preserve"> </w:t>
      </w:r>
      <w:r w:rsidRPr="00AC5173">
        <w:rPr>
          <w:rFonts w:hint="eastAsia"/>
        </w:rPr>
        <w:t>в</w:t>
      </w:r>
      <w:r w:rsidRPr="00AC5173">
        <w:t xml:space="preserve"> </w:t>
      </w:r>
      <w:r w:rsidRPr="00AC5173">
        <w:rPr>
          <w:rFonts w:hint="eastAsia"/>
        </w:rPr>
        <w:t>результате</w:t>
      </w:r>
      <w:r w:rsidRPr="00AC5173">
        <w:t xml:space="preserve"> </w:t>
      </w:r>
      <w:r w:rsidRPr="00AC5173">
        <w:rPr>
          <w:rFonts w:hint="eastAsia"/>
        </w:rPr>
        <w:t>несчастных</w:t>
      </w:r>
      <w:r w:rsidRPr="00AC5173">
        <w:t xml:space="preserve"> </w:t>
      </w:r>
      <w:r w:rsidRPr="00AC5173">
        <w:rPr>
          <w:rFonts w:hint="eastAsia"/>
        </w:rPr>
        <w:t>случаев</w:t>
      </w:r>
      <w:r w:rsidRPr="00AC5173">
        <w:t xml:space="preserve"> </w:t>
      </w:r>
      <w:r w:rsidRPr="00AC5173">
        <w:rPr>
          <w:rFonts w:hint="eastAsia"/>
        </w:rPr>
        <w:t>на</w:t>
      </w:r>
      <w:r w:rsidRPr="00AC5173">
        <w:t xml:space="preserve"> </w:t>
      </w:r>
      <w:r w:rsidRPr="00AC5173">
        <w:rPr>
          <w:rFonts w:hint="eastAsia"/>
        </w:rPr>
        <w:t>производстве</w:t>
      </w:r>
      <w:r w:rsidRPr="00AC5173">
        <w:t xml:space="preserve"> </w:t>
      </w:r>
      <w:r w:rsidRPr="00AC5173">
        <w:rPr>
          <w:rFonts w:hint="eastAsia"/>
        </w:rPr>
        <w:t>и</w:t>
      </w:r>
      <w:r w:rsidRPr="00AC5173">
        <w:t xml:space="preserve"> </w:t>
      </w:r>
      <w:r w:rsidRPr="00AC5173">
        <w:rPr>
          <w:rFonts w:hint="eastAsia"/>
        </w:rPr>
        <w:t>профессиональных</w:t>
      </w:r>
      <w:r w:rsidRPr="00AC5173">
        <w:t xml:space="preserve"> </w:t>
      </w:r>
      <w:r w:rsidRPr="00AC5173">
        <w:rPr>
          <w:rFonts w:hint="eastAsia"/>
        </w:rPr>
        <w:t>заболеваний</w:t>
      </w:r>
      <w:r>
        <w:t xml:space="preserve"> </w:t>
      </w:r>
      <w:r w:rsidRPr="00AC5173">
        <w:rPr>
          <w:rFonts w:hint="eastAsia"/>
        </w:rPr>
        <w:t>Севастьянов</w:t>
      </w:r>
      <w:r w:rsidRPr="00AC5173">
        <w:t xml:space="preserve"> </w:t>
      </w:r>
      <w:r w:rsidRPr="00AC5173">
        <w:rPr>
          <w:rFonts w:hint="eastAsia"/>
        </w:rPr>
        <w:t>Михаил</w:t>
      </w:r>
      <w:r w:rsidRPr="00AC5173">
        <w:t xml:space="preserve"> </w:t>
      </w:r>
      <w:r w:rsidRPr="00AC5173">
        <w:rPr>
          <w:rFonts w:hint="eastAsia"/>
        </w:rPr>
        <w:t>Александрович</w:t>
      </w:r>
    </w:p>
    <w:p w14:paraId="74FCDF0E" w14:textId="77777777" w:rsidR="00AC5173" w:rsidRDefault="00AC5173" w:rsidP="00AC5173">
      <w:r>
        <w:rPr>
          <w:rFonts w:hint="eastAsia"/>
        </w:rPr>
        <w:t>ОГЛАВЛЕНИЕ</w:t>
      </w:r>
      <w:r>
        <w:t xml:space="preserve"> </w:t>
      </w:r>
      <w:r>
        <w:rPr>
          <w:rFonts w:hint="eastAsia"/>
        </w:rPr>
        <w:t>ДИССЕРТАЦИИ</w:t>
      </w:r>
    </w:p>
    <w:p w14:paraId="24062030" w14:textId="77777777" w:rsidR="00AC5173" w:rsidRDefault="00AC5173" w:rsidP="00AC5173">
      <w:r>
        <w:rPr>
          <w:rFonts w:hint="eastAsia"/>
        </w:rPr>
        <w:t>доктор</w:t>
      </w:r>
      <w:r>
        <w:t xml:space="preserve"> </w:t>
      </w:r>
      <w:r>
        <w:rPr>
          <w:rFonts w:hint="eastAsia"/>
        </w:rPr>
        <w:t>наук</w:t>
      </w:r>
      <w:r>
        <w:t xml:space="preserve"> </w:t>
      </w:r>
      <w:r>
        <w:rPr>
          <w:rFonts w:hint="eastAsia"/>
        </w:rPr>
        <w:t>Севастьянов</w:t>
      </w:r>
      <w:r>
        <w:t xml:space="preserve"> </w:t>
      </w:r>
      <w:r>
        <w:rPr>
          <w:rFonts w:hint="eastAsia"/>
        </w:rPr>
        <w:t>Михаил</w:t>
      </w:r>
      <w:r>
        <w:t xml:space="preserve"> </w:t>
      </w:r>
      <w:r>
        <w:rPr>
          <w:rFonts w:hint="eastAsia"/>
        </w:rPr>
        <w:t>Александрович</w:t>
      </w:r>
    </w:p>
    <w:p w14:paraId="1A0D8DE8" w14:textId="77777777" w:rsidR="00AC5173" w:rsidRDefault="00AC5173" w:rsidP="00AC5173">
      <w:r>
        <w:rPr>
          <w:rFonts w:hint="eastAsia"/>
        </w:rPr>
        <w:t>ВВЕДЕНИЕ</w:t>
      </w:r>
    </w:p>
    <w:p w14:paraId="1509C72A" w14:textId="77777777" w:rsidR="00AC5173" w:rsidRDefault="00AC5173" w:rsidP="00AC5173"/>
    <w:p w14:paraId="332A4D7B" w14:textId="77777777" w:rsidR="00AC5173" w:rsidRDefault="00AC5173" w:rsidP="00AC5173">
      <w:r>
        <w:rPr>
          <w:rFonts w:hint="eastAsia"/>
        </w:rPr>
        <w:t>ГЛАВА</w:t>
      </w:r>
      <w:r>
        <w:t xml:space="preserve"> 1. </w:t>
      </w:r>
      <w:r>
        <w:rPr>
          <w:rFonts w:hint="eastAsia"/>
        </w:rPr>
        <w:t>МЕДИКО</w:t>
      </w:r>
      <w:r>
        <w:t>-</w:t>
      </w:r>
      <w:r>
        <w:rPr>
          <w:rFonts w:hint="eastAsia"/>
        </w:rPr>
        <w:t>СОЦИАЛЬНАЯ</w:t>
      </w:r>
      <w:r>
        <w:t xml:space="preserve"> </w:t>
      </w:r>
      <w:r>
        <w:rPr>
          <w:rFonts w:hint="eastAsia"/>
        </w:rPr>
        <w:t>ЭКСПЕРТИЗА</w:t>
      </w:r>
      <w:r>
        <w:t xml:space="preserve"> </w:t>
      </w:r>
      <w:r>
        <w:rPr>
          <w:rFonts w:hint="eastAsia"/>
        </w:rPr>
        <w:t>И</w:t>
      </w:r>
      <w:r>
        <w:t xml:space="preserve"> </w:t>
      </w:r>
      <w:r>
        <w:rPr>
          <w:rFonts w:hint="eastAsia"/>
        </w:rPr>
        <w:t>РЕАБИЛИТАЦИЯ</w:t>
      </w:r>
      <w:r>
        <w:t xml:space="preserve"> </w:t>
      </w:r>
      <w:r>
        <w:rPr>
          <w:rFonts w:hint="eastAsia"/>
        </w:rPr>
        <w:t>ПОСТРАДАВШИХ</w:t>
      </w:r>
      <w:r>
        <w:t xml:space="preserve"> </w:t>
      </w:r>
      <w:r>
        <w:rPr>
          <w:rFonts w:hint="eastAsia"/>
        </w:rPr>
        <w:t>НА</w:t>
      </w:r>
      <w:r>
        <w:t xml:space="preserve"> </w:t>
      </w:r>
      <w:r>
        <w:rPr>
          <w:rFonts w:hint="eastAsia"/>
        </w:rPr>
        <w:t>ПРОИЗВОДСТВЕ</w:t>
      </w:r>
      <w:r>
        <w:t xml:space="preserve">: </w:t>
      </w:r>
      <w:r>
        <w:rPr>
          <w:rFonts w:hint="eastAsia"/>
        </w:rPr>
        <w:t>ОБЗОР</w:t>
      </w:r>
      <w:r>
        <w:t xml:space="preserve"> </w:t>
      </w:r>
      <w:r>
        <w:rPr>
          <w:rFonts w:hint="eastAsia"/>
        </w:rPr>
        <w:t>ЛИТЕРАТУРЫ</w:t>
      </w:r>
    </w:p>
    <w:p w14:paraId="78EB3C80" w14:textId="77777777" w:rsidR="00AC5173" w:rsidRDefault="00AC5173" w:rsidP="00AC5173"/>
    <w:p w14:paraId="737CEC03" w14:textId="77777777" w:rsidR="00AC5173" w:rsidRDefault="00AC5173" w:rsidP="00AC5173">
      <w:r>
        <w:t xml:space="preserve">1.1 </w:t>
      </w:r>
      <w:r>
        <w:rPr>
          <w:rFonts w:hint="eastAsia"/>
        </w:rPr>
        <w:t>Экономическое</w:t>
      </w:r>
      <w:r>
        <w:t xml:space="preserve"> </w:t>
      </w:r>
      <w:r>
        <w:rPr>
          <w:rFonts w:hint="eastAsia"/>
        </w:rPr>
        <w:t>значение</w:t>
      </w:r>
      <w:r>
        <w:t xml:space="preserve"> </w:t>
      </w:r>
      <w:r>
        <w:rPr>
          <w:rFonts w:hint="eastAsia"/>
        </w:rPr>
        <w:t>и</w:t>
      </w:r>
      <w:r>
        <w:t xml:space="preserve"> </w:t>
      </w:r>
      <w:r>
        <w:rPr>
          <w:rFonts w:hint="eastAsia"/>
        </w:rPr>
        <w:t>основные</w:t>
      </w:r>
      <w:r>
        <w:t xml:space="preserve"> </w:t>
      </w:r>
      <w:r>
        <w:rPr>
          <w:rFonts w:hint="eastAsia"/>
        </w:rPr>
        <w:t>эпидемиологические</w:t>
      </w:r>
      <w:r>
        <w:t xml:space="preserve"> </w:t>
      </w:r>
      <w:r>
        <w:rPr>
          <w:rFonts w:hint="eastAsia"/>
        </w:rPr>
        <w:t>тенденции</w:t>
      </w:r>
      <w:r>
        <w:t xml:space="preserve"> </w:t>
      </w:r>
      <w:r>
        <w:rPr>
          <w:rFonts w:hint="eastAsia"/>
        </w:rPr>
        <w:t>в</w:t>
      </w:r>
      <w:r>
        <w:t xml:space="preserve"> </w:t>
      </w:r>
      <w:r>
        <w:rPr>
          <w:rFonts w:hint="eastAsia"/>
        </w:rPr>
        <w:t>структуре</w:t>
      </w:r>
      <w:r>
        <w:t xml:space="preserve"> </w:t>
      </w:r>
      <w:r>
        <w:rPr>
          <w:rFonts w:hint="eastAsia"/>
        </w:rPr>
        <w:t>и</w:t>
      </w:r>
      <w:r>
        <w:t xml:space="preserve"> </w:t>
      </w:r>
      <w:r>
        <w:rPr>
          <w:rFonts w:hint="eastAsia"/>
        </w:rPr>
        <w:t>распространённости</w:t>
      </w:r>
      <w:r>
        <w:t xml:space="preserve"> </w:t>
      </w:r>
      <w:r>
        <w:rPr>
          <w:rFonts w:hint="eastAsia"/>
        </w:rPr>
        <w:t>профессиональных</w:t>
      </w:r>
      <w:r>
        <w:t xml:space="preserve"> </w:t>
      </w:r>
      <w:r>
        <w:rPr>
          <w:rFonts w:hint="eastAsia"/>
        </w:rPr>
        <w:t>заболеваний</w:t>
      </w:r>
      <w:r>
        <w:t xml:space="preserve"> </w:t>
      </w:r>
      <w:r>
        <w:rPr>
          <w:rFonts w:hint="eastAsia"/>
        </w:rPr>
        <w:t>и</w:t>
      </w:r>
      <w:r>
        <w:t xml:space="preserve"> </w:t>
      </w:r>
      <w:r>
        <w:rPr>
          <w:rFonts w:hint="eastAsia"/>
        </w:rPr>
        <w:t>производственных</w:t>
      </w:r>
      <w:r>
        <w:t xml:space="preserve"> </w:t>
      </w:r>
      <w:r>
        <w:rPr>
          <w:rFonts w:hint="eastAsia"/>
        </w:rPr>
        <w:t>травм</w:t>
      </w:r>
    </w:p>
    <w:p w14:paraId="1A77367D" w14:textId="77777777" w:rsidR="00AC5173" w:rsidRDefault="00AC5173" w:rsidP="00AC5173"/>
    <w:p w14:paraId="6A721593" w14:textId="77777777" w:rsidR="00AC5173" w:rsidRDefault="00AC5173" w:rsidP="00AC5173">
      <w:r>
        <w:t xml:space="preserve">1.2 </w:t>
      </w:r>
      <w:r>
        <w:rPr>
          <w:rFonts w:hint="eastAsia"/>
        </w:rPr>
        <w:t>Мировой</w:t>
      </w:r>
      <w:r>
        <w:t xml:space="preserve"> </w:t>
      </w:r>
      <w:r>
        <w:rPr>
          <w:rFonts w:hint="eastAsia"/>
        </w:rPr>
        <w:t>опыт</w:t>
      </w:r>
      <w:r>
        <w:t xml:space="preserve"> </w:t>
      </w:r>
      <w:r>
        <w:rPr>
          <w:rFonts w:hint="eastAsia"/>
        </w:rPr>
        <w:t>экспертизы</w:t>
      </w:r>
      <w:r>
        <w:t xml:space="preserve"> </w:t>
      </w:r>
      <w:r>
        <w:rPr>
          <w:rFonts w:hint="eastAsia"/>
        </w:rPr>
        <w:t>трудоспособности</w:t>
      </w:r>
      <w:r>
        <w:t xml:space="preserve"> </w:t>
      </w:r>
      <w:r>
        <w:rPr>
          <w:rFonts w:hint="eastAsia"/>
        </w:rPr>
        <w:t>для</w:t>
      </w:r>
      <w:r>
        <w:t xml:space="preserve"> </w:t>
      </w:r>
      <w:r>
        <w:rPr>
          <w:rFonts w:hint="eastAsia"/>
        </w:rPr>
        <w:t>оценки</w:t>
      </w:r>
      <w:r>
        <w:t xml:space="preserve"> </w:t>
      </w:r>
      <w:r>
        <w:rPr>
          <w:rFonts w:hint="eastAsia"/>
        </w:rPr>
        <w:t>ущерба</w:t>
      </w:r>
      <w:r>
        <w:t xml:space="preserve"> </w:t>
      </w:r>
      <w:r>
        <w:rPr>
          <w:rFonts w:hint="eastAsia"/>
        </w:rPr>
        <w:t>здоровью</w:t>
      </w:r>
      <w:r>
        <w:t xml:space="preserve"> </w:t>
      </w:r>
      <w:r>
        <w:rPr>
          <w:rFonts w:hint="eastAsia"/>
        </w:rPr>
        <w:t>пострадавших</w:t>
      </w:r>
      <w:r>
        <w:t xml:space="preserve"> </w:t>
      </w:r>
      <w:r>
        <w:rPr>
          <w:rFonts w:hint="eastAsia"/>
        </w:rPr>
        <w:t>на</w:t>
      </w:r>
      <w:r>
        <w:t xml:space="preserve"> </w:t>
      </w:r>
      <w:r>
        <w:rPr>
          <w:rFonts w:hint="eastAsia"/>
        </w:rPr>
        <w:t>производстве</w:t>
      </w:r>
      <w:r>
        <w:t xml:space="preserve"> </w:t>
      </w:r>
      <w:r>
        <w:rPr>
          <w:rFonts w:hint="eastAsia"/>
        </w:rPr>
        <w:t>в</w:t>
      </w:r>
      <w:r>
        <w:t xml:space="preserve"> </w:t>
      </w:r>
      <w:r>
        <w:rPr>
          <w:rFonts w:hint="eastAsia"/>
        </w:rPr>
        <w:t>процессе</w:t>
      </w:r>
      <w:r>
        <w:t xml:space="preserve"> </w:t>
      </w:r>
      <w:r>
        <w:rPr>
          <w:rFonts w:hint="eastAsia"/>
        </w:rPr>
        <w:t>восстановления</w:t>
      </w:r>
      <w:r>
        <w:t xml:space="preserve"> </w:t>
      </w:r>
      <w:r>
        <w:rPr>
          <w:rFonts w:hint="eastAsia"/>
        </w:rPr>
        <w:t>их</w:t>
      </w:r>
      <w:r>
        <w:t xml:space="preserve"> </w:t>
      </w:r>
      <w:r>
        <w:rPr>
          <w:rFonts w:hint="eastAsia"/>
        </w:rPr>
        <w:t>профессиональной</w:t>
      </w:r>
      <w:r>
        <w:t xml:space="preserve"> </w:t>
      </w:r>
      <w:r>
        <w:rPr>
          <w:rFonts w:hint="eastAsia"/>
        </w:rPr>
        <w:t>трудоспособности</w:t>
      </w:r>
    </w:p>
    <w:p w14:paraId="35B2A323" w14:textId="77777777" w:rsidR="00AC5173" w:rsidRDefault="00AC5173" w:rsidP="00AC5173"/>
    <w:p w14:paraId="21293D6C" w14:textId="77777777" w:rsidR="00AC5173" w:rsidRDefault="00AC5173" w:rsidP="00AC5173">
      <w:r>
        <w:t xml:space="preserve">1.3 </w:t>
      </w:r>
      <w:r>
        <w:rPr>
          <w:rFonts w:hint="eastAsia"/>
        </w:rPr>
        <w:t>Основные</w:t>
      </w:r>
      <w:r>
        <w:t xml:space="preserve"> </w:t>
      </w:r>
      <w:r>
        <w:rPr>
          <w:rFonts w:hint="eastAsia"/>
        </w:rPr>
        <w:t>направления</w:t>
      </w:r>
      <w:r>
        <w:t xml:space="preserve"> </w:t>
      </w:r>
      <w:r>
        <w:rPr>
          <w:rFonts w:hint="eastAsia"/>
        </w:rPr>
        <w:t>совершенствования</w:t>
      </w:r>
      <w:r>
        <w:t xml:space="preserve"> </w:t>
      </w:r>
      <w:r>
        <w:rPr>
          <w:rFonts w:hint="eastAsia"/>
        </w:rPr>
        <w:t>профессиональной</w:t>
      </w:r>
      <w:r>
        <w:t xml:space="preserve"> </w:t>
      </w:r>
      <w:r>
        <w:rPr>
          <w:rFonts w:hint="eastAsia"/>
        </w:rPr>
        <w:t>реабилитации</w:t>
      </w:r>
      <w:r>
        <w:t xml:space="preserve"> </w:t>
      </w:r>
      <w:r>
        <w:rPr>
          <w:rFonts w:hint="eastAsia"/>
        </w:rPr>
        <w:t>и</w:t>
      </w:r>
      <w:r>
        <w:t xml:space="preserve"> </w:t>
      </w:r>
      <w:r>
        <w:rPr>
          <w:rFonts w:hint="eastAsia"/>
        </w:rPr>
        <w:t>системы</w:t>
      </w:r>
      <w:r>
        <w:t xml:space="preserve"> </w:t>
      </w:r>
      <w:r>
        <w:rPr>
          <w:rFonts w:hint="eastAsia"/>
        </w:rPr>
        <w:t>страхового</w:t>
      </w:r>
      <w:r>
        <w:t xml:space="preserve"> </w:t>
      </w:r>
      <w:r>
        <w:rPr>
          <w:rFonts w:hint="eastAsia"/>
        </w:rPr>
        <w:t>обеспечения</w:t>
      </w:r>
      <w:r>
        <w:t xml:space="preserve"> </w:t>
      </w:r>
      <w:r>
        <w:rPr>
          <w:rFonts w:hint="eastAsia"/>
        </w:rPr>
        <w:t>в</w:t>
      </w:r>
      <w:r>
        <w:t xml:space="preserve"> </w:t>
      </w:r>
      <w:r>
        <w:rPr>
          <w:rFonts w:hint="eastAsia"/>
        </w:rPr>
        <w:t>целях</w:t>
      </w:r>
      <w:r>
        <w:t xml:space="preserve"> </w:t>
      </w:r>
      <w:r>
        <w:rPr>
          <w:rFonts w:hint="eastAsia"/>
        </w:rPr>
        <w:t>возвращения</w:t>
      </w:r>
      <w:r>
        <w:t xml:space="preserve"> </w:t>
      </w:r>
      <w:r>
        <w:rPr>
          <w:rFonts w:hint="eastAsia"/>
        </w:rPr>
        <w:t>пострадавших</w:t>
      </w:r>
      <w:r>
        <w:t xml:space="preserve"> </w:t>
      </w:r>
      <w:r>
        <w:rPr>
          <w:rFonts w:hint="eastAsia"/>
        </w:rPr>
        <w:t>на</w:t>
      </w:r>
      <w:r>
        <w:t xml:space="preserve"> </w:t>
      </w:r>
      <w:r>
        <w:rPr>
          <w:rFonts w:hint="eastAsia"/>
        </w:rPr>
        <w:t>производстве</w:t>
      </w:r>
      <w:r>
        <w:t xml:space="preserve"> </w:t>
      </w:r>
      <w:r>
        <w:rPr>
          <w:rFonts w:hint="eastAsia"/>
        </w:rPr>
        <w:t>к</w:t>
      </w:r>
      <w:r>
        <w:t xml:space="preserve"> </w:t>
      </w:r>
      <w:r>
        <w:rPr>
          <w:rFonts w:hint="eastAsia"/>
        </w:rPr>
        <w:t>трудовой</w:t>
      </w:r>
      <w:r>
        <w:t xml:space="preserve"> </w:t>
      </w:r>
      <w:r>
        <w:rPr>
          <w:rFonts w:hint="eastAsia"/>
        </w:rPr>
        <w:t>деятельности</w:t>
      </w:r>
      <w:r>
        <w:t xml:space="preserve">: </w:t>
      </w:r>
      <w:r>
        <w:rPr>
          <w:rFonts w:hint="eastAsia"/>
        </w:rPr>
        <w:t>международный</w:t>
      </w:r>
      <w:r>
        <w:t xml:space="preserve"> </w:t>
      </w:r>
      <w:r>
        <w:rPr>
          <w:rFonts w:hint="eastAsia"/>
        </w:rPr>
        <w:t>опыт</w:t>
      </w:r>
    </w:p>
    <w:p w14:paraId="46262B8E" w14:textId="77777777" w:rsidR="00AC5173" w:rsidRDefault="00AC5173" w:rsidP="00AC5173"/>
    <w:p w14:paraId="4161BFD3" w14:textId="77777777" w:rsidR="00AC5173" w:rsidRDefault="00AC5173" w:rsidP="00AC5173">
      <w:r>
        <w:t xml:space="preserve">1.4 </w:t>
      </w:r>
      <w:r>
        <w:rPr>
          <w:rFonts w:hint="eastAsia"/>
        </w:rPr>
        <w:t>Современное</w:t>
      </w:r>
      <w:r>
        <w:t xml:space="preserve"> </w:t>
      </w:r>
      <w:r>
        <w:rPr>
          <w:rFonts w:hint="eastAsia"/>
        </w:rPr>
        <w:t>состояние</w:t>
      </w:r>
      <w:r>
        <w:t xml:space="preserve"> </w:t>
      </w:r>
      <w:r>
        <w:rPr>
          <w:rFonts w:hint="eastAsia"/>
        </w:rPr>
        <w:t>социального</w:t>
      </w:r>
      <w:r>
        <w:t xml:space="preserve"> </w:t>
      </w:r>
      <w:r>
        <w:rPr>
          <w:rFonts w:hint="eastAsia"/>
        </w:rPr>
        <w:t>страхования</w:t>
      </w:r>
      <w:r>
        <w:t xml:space="preserve"> </w:t>
      </w:r>
      <w:r>
        <w:rPr>
          <w:rFonts w:hint="eastAsia"/>
        </w:rPr>
        <w:t>и</w:t>
      </w:r>
      <w:r>
        <w:t xml:space="preserve"> </w:t>
      </w:r>
      <w:r>
        <w:rPr>
          <w:rFonts w:hint="eastAsia"/>
        </w:rPr>
        <w:t>медико</w:t>
      </w:r>
      <w:r>
        <w:t>-</w:t>
      </w:r>
      <w:r>
        <w:rPr>
          <w:rFonts w:hint="eastAsia"/>
        </w:rPr>
        <w:t>социальной</w:t>
      </w:r>
      <w:r>
        <w:t xml:space="preserve"> </w:t>
      </w:r>
      <w:r>
        <w:rPr>
          <w:rFonts w:hint="eastAsia"/>
        </w:rPr>
        <w:t>реабилитации</w:t>
      </w:r>
      <w:r>
        <w:t xml:space="preserve"> </w:t>
      </w:r>
      <w:r>
        <w:rPr>
          <w:rFonts w:hint="eastAsia"/>
        </w:rPr>
        <w:t>пострадавших</w:t>
      </w:r>
      <w:r>
        <w:t xml:space="preserve"> </w:t>
      </w:r>
      <w:r>
        <w:rPr>
          <w:rFonts w:hint="eastAsia"/>
        </w:rPr>
        <w:t>на</w:t>
      </w:r>
      <w:r>
        <w:t xml:space="preserve"> </w:t>
      </w:r>
      <w:r>
        <w:rPr>
          <w:rFonts w:hint="eastAsia"/>
        </w:rPr>
        <w:t>производстве</w:t>
      </w:r>
      <w:r>
        <w:t xml:space="preserve"> </w:t>
      </w:r>
      <w:r>
        <w:rPr>
          <w:rFonts w:hint="eastAsia"/>
        </w:rPr>
        <w:t>в</w:t>
      </w:r>
      <w:r>
        <w:t xml:space="preserve"> </w:t>
      </w:r>
      <w:r>
        <w:rPr>
          <w:rFonts w:hint="eastAsia"/>
        </w:rPr>
        <w:t>Российской</w:t>
      </w:r>
      <w:r>
        <w:t xml:space="preserve"> </w:t>
      </w:r>
      <w:r>
        <w:rPr>
          <w:rFonts w:hint="eastAsia"/>
        </w:rPr>
        <w:t>Федерации</w:t>
      </w:r>
    </w:p>
    <w:p w14:paraId="5E08E84D" w14:textId="77777777" w:rsidR="00AC5173" w:rsidRDefault="00AC5173" w:rsidP="00AC5173"/>
    <w:p w14:paraId="16C4CC55" w14:textId="77777777" w:rsidR="00AC5173" w:rsidRDefault="00AC5173" w:rsidP="00AC5173">
      <w:r>
        <w:t xml:space="preserve">1.5 </w:t>
      </w:r>
      <w:r>
        <w:rPr>
          <w:rFonts w:hint="eastAsia"/>
        </w:rPr>
        <w:t>Российский</w:t>
      </w:r>
      <w:r>
        <w:t xml:space="preserve"> </w:t>
      </w:r>
      <w:r>
        <w:rPr>
          <w:rFonts w:hint="eastAsia"/>
        </w:rPr>
        <w:t>опыт</w:t>
      </w:r>
      <w:r>
        <w:t xml:space="preserve"> </w:t>
      </w:r>
      <w:r>
        <w:rPr>
          <w:rFonts w:hint="eastAsia"/>
        </w:rPr>
        <w:t>использования</w:t>
      </w:r>
      <w:r>
        <w:t xml:space="preserve"> </w:t>
      </w:r>
      <w:r>
        <w:rPr>
          <w:rFonts w:hint="eastAsia"/>
        </w:rPr>
        <w:t>критериев</w:t>
      </w:r>
      <w:r>
        <w:t xml:space="preserve"> </w:t>
      </w:r>
      <w:r>
        <w:rPr>
          <w:rFonts w:hint="eastAsia"/>
        </w:rPr>
        <w:t>оценки</w:t>
      </w:r>
      <w:r>
        <w:t xml:space="preserve"> </w:t>
      </w:r>
      <w:r>
        <w:rPr>
          <w:rFonts w:hint="eastAsia"/>
        </w:rPr>
        <w:t>утраты</w:t>
      </w:r>
      <w:r>
        <w:t xml:space="preserve"> </w:t>
      </w:r>
      <w:r>
        <w:rPr>
          <w:rFonts w:hint="eastAsia"/>
        </w:rPr>
        <w:t>трудоспособности</w:t>
      </w:r>
    </w:p>
    <w:p w14:paraId="16DFA41C" w14:textId="77777777" w:rsidR="00AC5173" w:rsidRDefault="00AC5173" w:rsidP="00AC5173"/>
    <w:p w14:paraId="1CA787BD" w14:textId="77777777" w:rsidR="00AC5173" w:rsidRDefault="00AC5173" w:rsidP="00AC5173">
      <w:r>
        <w:rPr>
          <w:rFonts w:hint="eastAsia"/>
        </w:rPr>
        <w:t>при</w:t>
      </w:r>
      <w:r>
        <w:t xml:space="preserve"> </w:t>
      </w:r>
      <w:r>
        <w:rPr>
          <w:rFonts w:hint="eastAsia"/>
        </w:rPr>
        <w:t>профессиональных</w:t>
      </w:r>
      <w:r>
        <w:t xml:space="preserve"> </w:t>
      </w:r>
      <w:r>
        <w:rPr>
          <w:rFonts w:hint="eastAsia"/>
        </w:rPr>
        <w:t>заболеваниях</w:t>
      </w:r>
      <w:r>
        <w:t xml:space="preserve"> </w:t>
      </w:r>
      <w:r>
        <w:rPr>
          <w:rFonts w:hint="eastAsia"/>
        </w:rPr>
        <w:t>и</w:t>
      </w:r>
      <w:r>
        <w:t xml:space="preserve"> </w:t>
      </w:r>
      <w:r>
        <w:rPr>
          <w:rFonts w:hint="eastAsia"/>
        </w:rPr>
        <w:t>производственных</w:t>
      </w:r>
      <w:r>
        <w:t xml:space="preserve"> </w:t>
      </w:r>
      <w:r>
        <w:rPr>
          <w:rFonts w:hint="eastAsia"/>
        </w:rPr>
        <w:t>травмах</w:t>
      </w:r>
    </w:p>
    <w:p w14:paraId="620F0EA9" w14:textId="77777777" w:rsidR="00AC5173" w:rsidRDefault="00AC5173" w:rsidP="00AC5173"/>
    <w:p w14:paraId="76B261A7" w14:textId="77777777" w:rsidR="00AC5173" w:rsidRDefault="00AC5173" w:rsidP="00AC5173">
      <w:r>
        <w:rPr>
          <w:rFonts w:hint="eastAsia"/>
        </w:rPr>
        <w:t>ГЛАВА</w:t>
      </w:r>
      <w:r>
        <w:t xml:space="preserve"> 2. </w:t>
      </w:r>
      <w:r>
        <w:rPr>
          <w:rFonts w:hint="eastAsia"/>
        </w:rPr>
        <w:t>ОРГАНИЗАЦИЯ</w:t>
      </w:r>
      <w:r>
        <w:t xml:space="preserve"> </w:t>
      </w:r>
      <w:r>
        <w:rPr>
          <w:rFonts w:hint="eastAsia"/>
        </w:rPr>
        <w:t>И</w:t>
      </w:r>
      <w:r>
        <w:t xml:space="preserve"> </w:t>
      </w:r>
      <w:r>
        <w:rPr>
          <w:rFonts w:hint="eastAsia"/>
        </w:rPr>
        <w:t>МЕТОДИКА</w:t>
      </w:r>
      <w:r>
        <w:t xml:space="preserve"> </w:t>
      </w:r>
      <w:r>
        <w:rPr>
          <w:rFonts w:hint="eastAsia"/>
        </w:rPr>
        <w:t>КОМПЛЕКСНОГО</w:t>
      </w:r>
      <w:r>
        <w:t xml:space="preserve"> </w:t>
      </w:r>
      <w:r>
        <w:rPr>
          <w:rFonts w:hint="eastAsia"/>
        </w:rPr>
        <w:t>МЕДИКО</w:t>
      </w:r>
      <w:r>
        <w:t>-</w:t>
      </w:r>
      <w:r>
        <w:rPr>
          <w:rFonts w:hint="eastAsia"/>
        </w:rPr>
        <w:t>СОЦИАЛЬНОГО</w:t>
      </w:r>
      <w:r>
        <w:t xml:space="preserve"> </w:t>
      </w:r>
      <w:r>
        <w:rPr>
          <w:rFonts w:hint="eastAsia"/>
        </w:rPr>
        <w:t>ИССЛЕДОВАНИЯ</w:t>
      </w:r>
    </w:p>
    <w:p w14:paraId="345931F7" w14:textId="77777777" w:rsidR="00AC5173" w:rsidRDefault="00AC5173" w:rsidP="00AC5173"/>
    <w:p w14:paraId="5CDE9297" w14:textId="77777777" w:rsidR="00AC5173" w:rsidRDefault="00AC5173" w:rsidP="00AC5173">
      <w:r>
        <w:t xml:space="preserve">2.1 </w:t>
      </w:r>
      <w:r>
        <w:rPr>
          <w:rFonts w:hint="eastAsia"/>
        </w:rPr>
        <w:t>Программа</w:t>
      </w:r>
      <w:r>
        <w:t xml:space="preserve"> </w:t>
      </w:r>
      <w:r>
        <w:rPr>
          <w:rFonts w:hint="eastAsia"/>
        </w:rPr>
        <w:t>комплексного</w:t>
      </w:r>
      <w:r>
        <w:t xml:space="preserve"> </w:t>
      </w:r>
      <w:r>
        <w:rPr>
          <w:rFonts w:hint="eastAsia"/>
        </w:rPr>
        <w:t>медико</w:t>
      </w:r>
      <w:r>
        <w:t>-</w:t>
      </w:r>
      <w:r>
        <w:rPr>
          <w:rFonts w:hint="eastAsia"/>
        </w:rPr>
        <w:t>социального</w:t>
      </w:r>
      <w:r>
        <w:t xml:space="preserve"> </w:t>
      </w:r>
      <w:r>
        <w:rPr>
          <w:rFonts w:hint="eastAsia"/>
        </w:rPr>
        <w:t>исследования</w:t>
      </w:r>
    </w:p>
    <w:p w14:paraId="61AA9E18" w14:textId="77777777" w:rsidR="00AC5173" w:rsidRDefault="00AC5173" w:rsidP="00AC5173"/>
    <w:p w14:paraId="697FE67E" w14:textId="77777777" w:rsidR="00AC5173" w:rsidRDefault="00AC5173" w:rsidP="00AC5173">
      <w:r>
        <w:t xml:space="preserve">2.2 </w:t>
      </w:r>
      <w:r>
        <w:rPr>
          <w:rFonts w:hint="eastAsia"/>
        </w:rPr>
        <w:t>Методы</w:t>
      </w:r>
      <w:r>
        <w:t xml:space="preserve"> </w:t>
      </w:r>
      <w:r>
        <w:rPr>
          <w:rFonts w:hint="eastAsia"/>
        </w:rPr>
        <w:t>статистической</w:t>
      </w:r>
      <w:r>
        <w:t xml:space="preserve"> </w:t>
      </w:r>
      <w:r>
        <w:rPr>
          <w:rFonts w:hint="eastAsia"/>
        </w:rPr>
        <w:t>обработки</w:t>
      </w:r>
      <w:r>
        <w:t xml:space="preserve"> </w:t>
      </w:r>
      <w:r>
        <w:rPr>
          <w:rFonts w:hint="eastAsia"/>
        </w:rPr>
        <w:t>результатов</w:t>
      </w:r>
      <w:r>
        <w:t xml:space="preserve"> </w:t>
      </w:r>
      <w:r>
        <w:rPr>
          <w:rFonts w:hint="eastAsia"/>
        </w:rPr>
        <w:t>исследования</w:t>
      </w:r>
      <w:r>
        <w:t xml:space="preserve"> </w:t>
      </w:r>
      <w:r>
        <w:rPr>
          <w:rFonts w:hint="eastAsia"/>
        </w:rPr>
        <w:t>и</w:t>
      </w:r>
      <w:r>
        <w:t xml:space="preserve"> </w:t>
      </w:r>
      <w:r>
        <w:rPr>
          <w:rFonts w:hint="eastAsia"/>
        </w:rPr>
        <w:t>оценка</w:t>
      </w:r>
    </w:p>
    <w:p w14:paraId="6ABA5F90" w14:textId="77777777" w:rsidR="00AC5173" w:rsidRDefault="00AC5173" w:rsidP="00AC5173"/>
    <w:p w14:paraId="0AF117D1" w14:textId="77777777" w:rsidR="00AC5173" w:rsidRDefault="00AC5173" w:rsidP="00AC5173">
      <w:r>
        <w:rPr>
          <w:rFonts w:hint="eastAsia"/>
        </w:rPr>
        <w:t>достоверности</w:t>
      </w:r>
      <w:r>
        <w:t xml:space="preserve"> </w:t>
      </w:r>
      <w:r>
        <w:rPr>
          <w:rFonts w:hint="eastAsia"/>
        </w:rPr>
        <w:t>результатов</w:t>
      </w:r>
    </w:p>
    <w:p w14:paraId="5E2B741B" w14:textId="77777777" w:rsidR="00AC5173" w:rsidRDefault="00AC5173" w:rsidP="00AC5173"/>
    <w:p w14:paraId="44121F14" w14:textId="77777777" w:rsidR="00AC5173" w:rsidRDefault="00AC5173" w:rsidP="00AC5173">
      <w:r>
        <w:rPr>
          <w:rFonts w:hint="eastAsia"/>
        </w:rPr>
        <w:t>ГЛАВА</w:t>
      </w:r>
      <w:r>
        <w:t xml:space="preserve"> 3. </w:t>
      </w:r>
      <w:r>
        <w:rPr>
          <w:rFonts w:hint="eastAsia"/>
        </w:rPr>
        <w:t>РЕЗУЛЬТАТЫ</w:t>
      </w:r>
      <w:r>
        <w:t xml:space="preserve"> </w:t>
      </w:r>
      <w:r>
        <w:rPr>
          <w:rFonts w:hint="eastAsia"/>
        </w:rPr>
        <w:t>СРАВНИТЕЛЬНОГО</w:t>
      </w:r>
      <w:r>
        <w:t xml:space="preserve"> </w:t>
      </w:r>
      <w:r>
        <w:rPr>
          <w:rFonts w:hint="eastAsia"/>
        </w:rPr>
        <w:t>ПРАВОВОГО</w:t>
      </w:r>
      <w:r>
        <w:t xml:space="preserve"> </w:t>
      </w:r>
      <w:r>
        <w:rPr>
          <w:rFonts w:hint="eastAsia"/>
        </w:rPr>
        <w:t>АНАЛИЗА</w:t>
      </w:r>
      <w:r>
        <w:t xml:space="preserve"> </w:t>
      </w:r>
      <w:r>
        <w:rPr>
          <w:rFonts w:hint="eastAsia"/>
        </w:rPr>
        <w:t>НОРМАТИВНЫХ</w:t>
      </w:r>
      <w:r>
        <w:t xml:space="preserve"> </w:t>
      </w:r>
      <w:r>
        <w:rPr>
          <w:rFonts w:hint="eastAsia"/>
        </w:rPr>
        <w:t>ДОКУМЕНТОВ</w:t>
      </w:r>
      <w:r>
        <w:t xml:space="preserve">, </w:t>
      </w:r>
      <w:r>
        <w:rPr>
          <w:rFonts w:hint="eastAsia"/>
        </w:rPr>
        <w:t>РЕГЛАМЕНТИРУЮЩИХ</w:t>
      </w:r>
      <w:r>
        <w:t xml:space="preserve"> </w:t>
      </w:r>
      <w:r>
        <w:rPr>
          <w:rFonts w:hint="eastAsia"/>
        </w:rPr>
        <w:t>ВОПРОСЫ</w:t>
      </w:r>
      <w:r>
        <w:t xml:space="preserve"> </w:t>
      </w:r>
      <w:r>
        <w:rPr>
          <w:rFonts w:hint="eastAsia"/>
        </w:rPr>
        <w:t>ВОЗМЕЩЕНИЯ</w:t>
      </w:r>
      <w:r>
        <w:t xml:space="preserve"> </w:t>
      </w:r>
      <w:r>
        <w:rPr>
          <w:rFonts w:hint="eastAsia"/>
        </w:rPr>
        <w:t>ВРЕДА</w:t>
      </w:r>
      <w:r>
        <w:t xml:space="preserve"> </w:t>
      </w:r>
      <w:r>
        <w:rPr>
          <w:rFonts w:hint="eastAsia"/>
        </w:rPr>
        <w:t>ЗДОРОВЬЮ</w:t>
      </w:r>
      <w:r>
        <w:t xml:space="preserve"> </w:t>
      </w:r>
      <w:r>
        <w:rPr>
          <w:rFonts w:hint="eastAsia"/>
        </w:rPr>
        <w:t>ПОСТРАДАВШИХ</w:t>
      </w:r>
      <w:r>
        <w:t xml:space="preserve"> </w:t>
      </w:r>
      <w:r>
        <w:rPr>
          <w:rFonts w:hint="eastAsia"/>
        </w:rPr>
        <w:t>НА</w:t>
      </w:r>
      <w:r>
        <w:t xml:space="preserve"> </w:t>
      </w:r>
      <w:r>
        <w:rPr>
          <w:rFonts w:hint="eastAsia"/>
        </w:rPr>
        <w:t>ПРОИЗВОДСТВЕ</w:t>
      </w:r>
    </w:p>
    <w:p w14:paraId="063F11FE" w14:textId="77777777" w:rsidR="00AC5173" w:rsidRDefault="00AC5173" w:rsidP="00AC5173"/>
    <w:p w14:paraId="3CA1FAF1" w14:textId="77777777" w:rsidR="00AC5173" w:rsidRDefault="00AC5173" w:rsidP="00AC5173">
      <w:r>
        <w:rPr>
          <w:rFonts w:hint="eastAsia"/>
        </w:rPr>
        <w:t>И</w:t>
      </w:r>
      <w:r>
        <w:t xml:space="preserve"> </w:t>
      </w:r>
      <w:r>
        <w:rPr>
          <w:rFonts w:hint="eastAsia"/>
        </w:rPr>
        <w:t>МЕТОДИКУ</w:t>
      </w:r>
      <w:r>
        <w:t xml:space="preserve"> </w:t>
      </w:r>
      <w:r>
        <w:rPr>
          <w:rFonts w:hint="eastAsia"/>
        </w:rPr>
        <w:t>ЕГО</w:t>
      </w:r>
      <w:r>
        <w:t xml:space="preserve"> </w:t>
      </w:r>
      <w:r>
        <w:rPr>
          <w:rFonts w:hint="eastAsia"/>
        </w:rPr>
        <w:t>ОПРЕДЕЛЕНИЯ</w:t>
      </w:r>
    </w:p>
    <w:p w14:paraId="2D24B5D6" w14:textId="77777777" w:rsidR="00AC5173" w:rsidRDefault="00AC5173" w:rsidP="00AC5173"/>
    <w:p w14:paraId="746094C0" w14:textId="77777777" w:rsidR="00AC5173" w:rsidRDefault="00AC5173" w:rsidP="00AC5173">
      <w:r>
        <w:t xml:space="preserve">3.1 </w:t>
      </w:r>
      <w:r>
        <w:rPr>
          <w:rFonts w:hint="eastAsia"/>
        </w:rPr>
        <w:t>Медико</w:t>
      </w:r>
      <w:r>
        <w:t>-</w:t>
      </w:r>
      <w:r>
        <w:rPr>
          <w:rFonts w:hint="eastAsia"/>
        </w:rPr>
        <w:t>социальная</w:t>
      </w:r>
      <w:r>
        <w:t xml:space="preserve"> </w:t>
      </w:r>
      <w:r>
        <w:rPr>
          <w:rFonts w:hint="eastAsia"/>
        </w:rPr>
        <w:t>реабилитация</w:t>
      </w:r>
      <w:r>
        <w:t xml:space="preserve"> </w:t>
      </w:r>
      <w:r>
        <w:rPr>
          <w:rFonts w:hint="eastAsia"/>
        </w:rPr>
        <w:t>и</w:t>
      </w:r>
      <w:r>
        <w:t xml:space="preserve"> </w:t>
      </w:r>
      <w:r>
        <w:rPr>
          <w:rFonts w:hint="eastAsia"/>
        </w:rPr>
        <w:t>социальное</w:t>
      </w:r>
      <w:r>
        <w:t xml:space="preserve"> </w:t>
      </w:r>
      <w:r>
        <w:rPr>
          <w:rFonts w:hint="eastAsia"/>
        </w:rPr>
        <w:t>обеспечение</w:t>
      </w:r>
      <w:r>
        <w:t xml:space="preserve"> </w:t>
      </w:r>
      <w:r>
        <w:rPr>
          <w:rFonts w:hint="eastAsia"/>
        </w:rPr>
        <w:t>пострадавших</w:t>
      </w:r>
      <w:r>
        <w:t xml:space="preserve"> </w:t>
      </w:r>
      <w:r>
        <w:rPr>
          <w:rFonts w:hint="eastAsia"/>
        </w:rPr>
        <w:t>на</w:t>
      </w:r>
      <w:r>
        <w:t xml:space="preserve"> </w:t>
      </w:r>
      <w:r>
        <w:rPr>
          <w:rFonts w:hint="eastAsia"/>
        </w:rPr>
        <w:t>производстве</w:t>
      </w:r>
      <w:r>
        <w:t xml:space="preserve"> </w:t>
      </w:r>
      <w:r>
        <w:rPr>
          <w:rFonts w:hint="eastAsia"/>
        </w:rPr>
        <w:t>в</w:t>
      </w:r>
      <w:r>
        <w:t xml:space="preserve"> </w:t>
      </w:r>
      <w:r>
        <w:rPr>
          <w:rFonts w:hint="eastAsia"/>
        </w:rPr>
        <w:t>системе</w:t>
      </w:r>
      <w:r>
        <w:t xml:space="preserve"> </w:t>
      </w:r>
      <w:r>
        <w:rPr>
          <w:rFonts w:hint="eastAsia"/>
        </w:rPr>
        <w:t>международных</w:t>
      </w:r>
      <w:r>
        <w:t xml:space="preserve"> </w:t>
      </w:r>
      <w:r>
        <w:rPr>
          <w:rFonts w:hint="eastAsia"/>
        </w:rPr>
        <w:t>и</w:t>
      </w:r>
      <w:r>
        <w:t xml:space="preserve"> </w:t>
      </w:r>
      <w:r>
        <w:rPr>
          <w:rFonts w:hint="eastAsia"/>
        </w:rPr>
        <w:t>российских</w:t>
      </w:r>
      <w:r>
        <w:t xml:space="preserve"> </w:t>
      </w:r>
      <w:r>
        <w:rPr>
          <w:rFonts w:hint="eastAsia"/>
        </w:rPr>
        <w:t>правовых</w:t>
      </w:r>
      <w:r>
        <w:t xml:space="preserve"> </w:t>
      </w:r>
      <w:r>
        <w:rPr>
          <w:rFonts w:hint="eastAsia"/>
        </w:rPr>
        <w:t>норм</w:t>
      </w:r>
    </w:p>
    <w:p w14:paraId="38378AED" w14:textId="77777777" w:rsidR="00AC5173" w:rsidRDefault="00AC5173" w:rsidP="00AC5173"/>
    <w:p w14:paraId="45D985A2" w14:textId="77777777" w:rsidR="00AC5173" w:rsidRDefault="00AC5173" w:rsidP="00AC5173">
      <w:r>
        <w:t xml:space="preserve">3.2 </w:t>
      </w:r>
      <w:r>
        <w:rPr>
          <w:rFonts w:hint="eastAsia"/>
        </w:rPr>
        <w:t>Анализ</w:t>
      </w:r>
      <w:r>
        <w:t xml:space="preserve"> </w:t>
      </w:r>
      <w:r>
        <w:rPr>
          <w:rFonts w:hint="eastAsia"/>
        </w:rPr>
        <w:t>правовых</w:t>
      </w:r>
      <w:r>
        <w:t xml:space="preserve"> </w:t>
      </w:r>
      <w:r>
        <w:rPr>
          <w:rFonts w:hint="eastAsia"/>
        </w:rPr>
        <w:t>и</w:t>
      </w:r>
      <w:r>
        <w:t xml:space="preserve"> </w:t>
      </w:r>
      <w:r>
        <w:rPr>
          <w:rFonts w:hint="eastAsia"/>
        </w:rPr>
        <w:t>методических</w:t>
      </w:r>
      <w:r>
        <w:t xml:space="preserve"> </w:t>
      </w:r>
      <w:r>
        <w:rPr>
          <w:rFonts w:hint="eastAsia"/>
        </w:rPr>
        <w:t>подходов</w:t>
      </w:r>
      <w:r>
        <w:t xml:space="preserve"> </w:t>
      </w:r>
      <w:r>
        <w:rPr>
          <w:rFonts w:hint="eastAsia"/>
        </w:rPr>
        <w:t>к</w:t>
      </w:r>
      <w:r>
        <w:t xml:space="preserve"> </w:t>
      </w:r>
      <w:r>
        <w:rPr>
          <w:rFonts w:hint="eastAsia"/>
        </w:rPr>
        <w:t>экспертизе</w:t>
      </w:r>
      <w:r>
        <w:t xml:space="preserve"> </w:t>
      </w:r>
      <w:r>
        <w:rPr>
          <w:rFonts w:hint="eastAsia"/>
        </w:rPr>
        <w:t>трудоспособности</w:t>
      </w:r>
    </w:p>
    <w:p w14:paraId="44E86208" w14:textId="77777777" w:rsidR="00AC5173" w:rsidRDefault="00AC5173" w:rsidP="00AC5173"/>
    <w:p w14:paraId="2205A001" w14:textId="77777777" w:rsidR="00AC5173" w:rsidRDefault="00AC5173" w:rsidP="00AC5173">
      <w:r>
        <w:t xml:space="preserve">3.3 </w:t>
      </w:r>
      <w:r>
        <w:rPr>
          <w:rFonts w:hint="eastAsia"/>
        </w:rPr>
        <w:t>Действующие</w:t>
      </w:r>
      <w:r>
        <w:t xml:space="preserve"> </w:t>
      </w:r>
      <w:r>
        <w:rPr>
          <w:rFonts w:hint="eastAsia"/>
        </w:rPr>
        <w:t>методы</w:t>
      </w:r>
      <w:r>
        <w:t xml:space="preserve"> </w:t>
      </w:r>
      <w:r>
        <w:rPr>
          <w:rFonts w:hint="eastAsia"/>
        </w:rPr>
        <w:t>объективизации</w:t>
      </w:r>
      <w:r>
        <w:t xml:space="preserve"> </w:t>
      </w:r>
      <w:r>
        <w:rPr>
          <w:rFonts w:hint="eastAsia"/>
        </w:rPr>
        <w:t>утраты</w:t>
      </w:r>
      <w:r>
        <w:t xml:space="preserve"> </w:t>
      </w:r>
      <w:r>
        <w:rPr>
          <w:rFonts w:hint="eastAsia"/>
        </w:rPr>
        <w:t>профессиональной</w:t>
      </w:r>
      <w:r>
        <w:t xml:space="preserve"> </w:t>
      </w:r>
      <w:r>
        <w:rPr>
          <w:rFonts w:hint="eastAsia"/>
        </w:rPr>
        <w:t>трудоспособности</w:t>
      </w:r>
      <w:r>
        <w:t xml:space="preserve"> </w:t>
      </w:r>
      <w:r>
        <w:rPr>
          <w:rFonts w:hint="eastAsia"/>
        </w:rPr>
        <w:t>в</w:t>
      </w:r>
      <w:r>
        <w:t xml:space="preserve"> </w:t>
      </w:r>
      <w:r>
        <w:rPr>
          <w:rFonts w:hint="eastAsia"/>
        </w:rPr>
        <w:t>результате</w:t>
      </w:r>
      <w:r>
        <w:t xml:space="preserve"> </w:t>
      </w:r>
      <w:r>
        <w:rPr>
          <w:rFonts w:hint="eastAsia"/>
        </w:rPr>
        <w:t>несчастных</w:t>
      </w:r>
      <w:r>
        <w:t xml:space="preserve"> </w:t>
      </w:r>
      <w:r>
        <w:rPr>
          <w:rFonts w:hint="eastAsia"/>
        </w:rPr>
        <w:t>случаев</w:t>
      </w:r>
      <w:r>
        <w:t xml:space="preserve"> </w:t>
      </w:r>
      <w:r>
        <w:rPr>
          <w:rFonts w:hint="eastAsia"/>
        </w:rPr>
        <w:t>и</w:t>
      </w:r>
      <w:r>
        <w:t xml:space="preserve"> </w:t>
      </w:r>
      <w:r>
        <w:rPr>
          <w:rFonts w:hint="eastAsia"/>
        </w:rPr>
        <w:t>профессиональных</w:t>
      </w:r>
    </w:p>
    <w:p w14:paraId="4CD80AB3" w14:textId="77777777" w:rsidR="00AC5173" w:rsidRDefault="00AC5173" w:rsidP="00AC5173"/>
    <w:p w14:paraId="171F41AF" w14:textId="77777777" w:rsidR="00AC5173" w:rsidRDefault="00AC5173" w:rsidP="00AC5173">
      <w:r>
        <w:rPr>
          <w:rFonts w:hint="eastAsia"/>
        </w:rPr>
        <w:t>заболеваний</w:t>
      </w:r>
      <w:r>
        <w:t xml:space="preserve">: </w:t>
      </w:r>
      <w:r>
        <w:rPr>
          <w:rFonts w:hint="eastAsia"/>
        </w:rPr>
        <w:t>достоинства</w:t>
      </w:r>
      <w:r>
        <w:t xml:space="preserve"> </w:t>
      </w:r>
      <w:r>
        <w:rPr>
          <w:rFonts w:hint="eastAsia"/>
        </w:rPr>
        <w:t>и</w:t>
      </w:r>
      <w:r>
        <w:t xml:space="preserve"> </w:t>
      </w:r>
      <w:r>
        <w:rPr>
          <w:rFonts w:hint="eastAsia"/>
        </w:rPr>
        <w:t>недостатки</w:t>
      </w:r>
    </w:p>
    <w:p w14:paraId="25278315" w14:textId="77777777" w:rsidR="00AC5173" w:rsidRDefault="00AC5173" w:rsidP="00AC5173"/>
    <w:p w14:paraId="77DC926B" w14:textId="77777777" w:rsidR="00AC5173" w:rsidRDefault="00AC5173" w:rsidP="00AC5173">
      <w:r>
        <w:rPr>
          <w:rFonts w:hint="eastAsia"/>
        </w:rPr>
        <w:t>ГЛАВА</w:t>
      </w:r>
      <w:r>
        <w:t xml:space="preserve"> 4. </w:t>
      </w:r>
      <w:r>
        <w:rPr>
          <w:rFonts w:hint="eastAsia"/>
        </w:rPr>
        <w:t>МЕДИКО</w:t>
      </w:r>
      <w:r>
        <w:t>-</w:t>
      </w:r>
      <w:r>
        <w:rPr>
          <w:rFonts w:hint="eastAsia"/>
        </w:rPr>
        <w:t>ДЕМОГРАФИЧЕСКИЕ</w:t>
      </w:r>
      <w:r>
        <w:t xml:space="preserve"> </w:t>
      </w:r>
      <w:r>
        <w:rPr>
          <w:rFonts w:hint="eastAsia"/>
        </w:rPr>
        <w:t>И</w:t>
      </w:r>
      <w:r>
        <w:t xml:space="preserve"> </w:t>
      </w:r>
      <w:r>
        <w:rPr>
          <w:rFonts w:hint="eastAsia"/>
        </w:rPr>
        <w:t>СОЦИАЛЬНО</w:t>
      </w:r>
      <w:r>
        <w:t>-</w:t>
      </w:r>
      <w:r>
        <w:rPr>
          <w:rFonts w:hint="eastAsia"/>
        </w:rPr>
        <w:t>ЭКОНОМИЧЕСКИЕ</w:t>
      </w:r>
      <w:r>
        <w:t xml:space="preserve"> </w:t>
      </w:r>
      <w:r>
        <w:rPr>
          <w:rFonts w:hint="eastAsia"/>
        </w:rPr>
        <w:t>ПОКАЗАТЕЛИ</w:t>
      </w:r>
      <w:r>
        <w:t xml:space="preserve">, </w:t>
      </w:r>
      <w:r>
        <w:rPr>
          <w:rFonts w:hint="eastAsia"/>
        </w:rPr>
        <w:t>ХАРАКТЕРИЗУЮЩИЕ</w:t>
      </w:r>
      <w:r>
        <w:t xml:space="preserve"> </w:t>
      </w:r>
      <w:r>
        <w:rPr>
          <w:rFonts w:hint="eastAsia"/>
        </w:rPr>
        <w:t>ОСНОВНЫЕ</w:t>
      </w:r>
      <w:r>
        <w:t xml:space="preserve"> </w:t>
      </w:r>
      <w:r>
        <w:rPr>
          <w:rFonts w:hint="eastAsia"/>
        </w:rPr>
        <w:t>ПРОЦЕССЫ</w:t>
      </w:r>
      <w:r>
        <w:t xml:space="preserve"> </w:t>
      </w:r>
      <w:r>
        <w:rPr>
          <w:rFonts w:hint="eastAsia"/>
        </w:rPr>
        <w:t>В</w:t>
      </w:r>
      <w:r>
        <w:t xml:space="preserve"> </w:t>
      </w:r>
      <w:r>
        <w:rPr>
          <w:rFonts w:hint="eastAsia"/>
        </w:rPr>
        <w:t>ФОРМИРОВАНИИ</w:t>
      </w:r>
      <w:r>
        <w:t xml:space="preserve"> </w:t>
      </w:r>
      <w:r>
        <w:rPr>
          <w:rFonts w:hint="eastAsia"/>
        </w:rPr>
        <w:t>И</w:t>
      </w:r>
      <w:r>
        <w:t xml:space="preserve"> </w:t>
      </w:r>
      <w:r>
        <w:rPr>
          <w:rFonts w:hint="eastAsia"/>
        </w:rPr>
        <w:t>СТРУКТУРУ</w:t>
      </w:r>
      <w:r>
        <w:t xml:space="preserve"> </w:t>
      </w:r>
      <w:r>
        <w:rPr>
          <w:rFonts w:hint="eastAsia"/>
        </w:rPr>
        <w:t>КОНТИНГЕНТА</w:t>
      </w:r>
      <w:r>
        <w:t xml:space="preserve"> </w:t>
      </w:r>
      <w:r>
        <w:rPr>
          <w:rFonts w:hint="eastAsia"/>
        </w:rPr>
        <w:t>ПОСТРАДАВШИХ</w:t>
      </w:r>
      <w:r>
        <w:t xml:space="preserve"> </w:t>
      </w:r>
      <w:r>
        <w:rPr>
          <w:rFonts w:hint="eastAsia"/>
        </w:rPr>
        <w:t>НА</w:t>
      </w:r>
      <w:r>
        <w:t xml:space="preserve"> </w:t>
      </w:r>
      <w:r>
        <w:rPr>
          <w:rFonts w:hint="eastAsia"/>
        </w:rPr>
        <w:t>ПРОИЗВОДСТВЕ</w:t>
      </w:r>
    </w:p>
    <w:p w14:paraId="63EA123F" w14:textId="77777777" w:rsidR="00AC5173" w:rsidRDefault="00AC5173" w:rsidP="00AC5173"/>
    <w:p w14:paraId="25CAF300" w14:textId="77777777" w:rsidR="00AC5173" w:rsidRDefault="00AC5173" w:rsidP="00AC5173">
      <w:r>
        <w:t xml:space="preserve">4.1 </w:t>
      </w:r>
      <w:r>
        <w:rPr>
          <w:rFonts w:hint="eastAsia"/>
        </w:rPr>
        <w:t>Основные</w:t>
      </w:r>
      <w:r>
        <w:t xml:space="preserve"> </w:t>
      </w:r>
      <w:r>
        <w:rPr>
          <w:rFonts w:hint="eastAsia"/>
        </w:rPr>
        <w:t>тенденции</w:t>
      </w:r>
      <w:r>
        <w:t xml:space="preserve"> </w:t>
      </w:r>
      <w:r>
        <w:rPr>
          <w:rFonts w:hint="eastAsia"/>
        </w:rPr>
        <w:t>формирования</w:t>
      </w:r>
      <w:r>
        <w:t xml:space="preserve"> </w:t>
      </w:r>
      <w:r>
        <w:rPr>
          <w:rFonts w:hint="eastAsia"/>
        </w:rPr>
        <w:t>контингента</w:t>
      </w:r>
      <w:r>
        <w:t xml:space="preserve"> </w:t>
      </w:r>
      <w:r>
        <w:rPr>
          <w:rFonts w:hint="eastAsia"/>
        </w:rPr>
        <w:t>пострадавших</w:t>
      </w:r>
      <w:r>
        <w:t xml:space="preserve"> </w:t>
      </w:r>
      <w:r>
        <w:rPr>
          <w:rFonts w:hint="eastAsia"/>
        </w:rPr>
        <w:t>на</w:t>
      </w:r>
      <w:r>
        <w:t xml:space="preserve"> </w:t>
      </w:r>
      <w:r>
        <w:rPr>
          <w:rFonts w:hint="eastAsia"/>
        </w:rPr>
        <w:t>производстве</w:t>
      </w:r>
      <w:r>
        <w:t xml:space="preserve"> </w:t>
      </w:r>
      <w:r>
        <w:rPr>
          <w:rFonts w:hint="eastAsia"/>
        </w:rPr>
        <w:t>и</w:t>
      </w:r>
      <w:r>
        <w:t xml:space="preserve"> </w:t>
      </w:r>
      <w:r>
        <w:rPr>
          <w:rFonts w:hint="eastAsia"/>
        </w:rPr>
        <w:t>факторы</w:t>
      </w:r>
      <w:r>
        <w:t xml:space="preserve">, </w:t>
      </w:r>
      <w:r>
        <w:rPr>
          <w:rFonts w:hint="eastAsia"/>
        </w:rPr>
        <w:t>оказывающие</w:t>
      </w:r>
      <w:r>
        <w:t xml:space="preserve"> </w:t>
      </w:r>
      <w:r>
        <w:rPr>
          <w:rFonts w:hint="eastAsia"/>
        </w:rPr>
        <w:t>наиболее</w:t>
      </w:r>
      <w:r>
        <w:t xml:space="preserve"> </w:t>
      </w:r>
      <w:r>
        <w:rPr>
          <w:rFonts w:hint="eastAsia"/>
        </w:rPr>
        <w:t>существенное</w:t>
      </w:r>
      <w:r>
        <w:t xml:space="preserve"> </w:t>
      </w:r>
      <w:r>
        <w:rPr>
          <w:rFonts w:hint="eastAsia"/>
        </w:rPr>
        <w:t>влияние</w:t>
      </w:r>
      <w:r>
        <w:t xml:space="preserve"> </w:t>
      </w:r>
      <w:r>
        <w:rPr>
          <w:rFonts w:hint="eastAsia"/>
        </w:rPr>
        <w:t>на</w:t>
      </w:r>
      <w:r>
        <w:t xml:space="preserve"> </w:t>
      </w:r>
      <w:r>
        <w:rPr>
          <w:rFonts w:hint="eastAsia"/>
        </w:rPr>
        <w:t>динамику</w:t>
      </w:r>
      <w:r>
        <w:t xml:space="preserve"> </w:t>
      </w:r>
      <w:r>
        <w:rPr>
          <w:rFonts w:hint="eastAsia"/>
        </w:rPr>
        <w:t>изменений</w:t>
      </w:r>
    </w:p>
    <w:p w14:paraId="75D900FE" w14:textId="77777777" w:rsidR="00AC5173" w:rsidRDefault="00AC5173" w:rsidP="00AC5173"/>
    <w:p w14:paraId="210800BE" w14:textId="77777777" w:rsidR="00AC5173" w:rsidRDefault="00AC5173" w:rsidP="00AC5173">
      <w:r>
        <w:lastRenderedPageBreak/>
        <w:t xml:space="preserve">4.2 </w:t>
      </w:r>
      <w:r>
        <w:rPr>
          <w:rFonts w:hint="eastAsia"/>
        </w:rPr>
        <w:t>Анализ</w:t>
      </w:r>
      <w:r>
        <w:t xml:space="preserve"> </w:t>
      </w:r>
      <w:r>
        <w:rPr>
          <w:rFonts w:hint="eastAsia"/>
        </w:rPr>
        <w:t>контингента</w:t>
      </w:r>
      <w:r>
        <w:t xml:space="preserve"> </w:t>
      </w:r>
      <w:r>
        <w:rPr>
          <w:rFonts w:hint="eastAsia"/>
        </w:rPr>
        <w:t>пострадавших</w:t>
      </w:r>
      <w:r>
        <w:t xml:space="preserve"> </w:t>
      </w:r>
      <w:r>
        <w:rPr>
          <w:rFonts w:hint="eastAsia"/>
        </w:rPr>
        <w:t>на</w:t>
      </w:r>
      <w:r>
        <w:t xml:space="preserve"> </w:t>
      </w:r>
      <w:r>
        <w:rPr>
          <w:rFonts w:hint="eastAsia"/>
        </w:rPr>
        <w:t>производстве</w:t>
      </w:r>
      <w:r>
        <w:t xml:space="preserve"> </w:t>
      </w:r>
      <w:r>
        <w:rPr>
          <w:rFonts w:hint="eastAsia"/>
        </w:rPr>
        <w:t>со</w:t>
      </w:r>
      <w:r>
        <w:t xml:space="preserve"> </w:t>
      </w:r>
      <w:r>
        <w:rPr>
          <w:rFonts w:hint="eastAsia"/>
        </w:rPr>
        <w:t>стойкими</w:t>
      </w:r>
      <w:r>
        <w:t xml:space="preserve"> </w:t>
      </w:r>
      <w:r>
        <w:rPr>
          <w:rFonts w:hint="eastAsia"/>
        </w:rPr>
        <w:t>нарушениями</w:t>
      </w:r>
      <w:r>
        <w:t xml:space="preserve"> </w:t>
      </w:r>
      <w:r>
        <w:rPr>
          <w:rFonts w:hint="eastAsia"/>
        </w:rPr>
        <w:t>профессиональной</w:t>
      </w:r>
      <w:r>
        <w:t xml:space="preserve"> </w:t>
      </w:r>
      <w:r>
        <w:rPr>
          <w:rFonts w:hint="eastAsia"/>
        </w:rPr>
        <w:t>трудоспособности</w:t>
      </w:r>
    </w:p>
    <w:p w14:paraId="4B11453A" w14:textId="77777777" w:rsidR="00AC5173" w:rsidRDefault="00AC5173" w:rsidP="00AC5173"/>
    <w:p w14:paraId="7099917E" w14:textId="77777777" w:rsidR="00AC5173" w:rsidRDefault="00AC5173" w:rsidP="00AC5173">
      <w:r>
        <w:t xml:space="preserve">4.3 </w:t>
      </w:r>
      <w:r>
        <w:rPr>
          <w:rFonts w:hint="eastAsia"/>
        </w:rPr>
        <w:t>Анализ</w:t>
      </w:r>
      <w:r>
        <w:t xml:space="preserve"> </w:t>
      </w:r>
      <w:r>
        <w:rPr>
          <w:rFonts w:hint="eastAsia"/>
        </w:rPr>
        <w:t>нуждаемости</w:t>
      </w:r>
      <w:r>
        <w:t xml:space="preserve"> </w:t>
      </w:r>
      <w:r>
        <w:rPr>
          <w:rFonts w:hint="eastAsia"/>
        </w:rPr>
        <w:t>пострадавших</w:t>
      </w:r>
      <w:r>
        <w:t xml:space="preserve"> </w:t>
      </w:r>
      <w:r>
        <w:rPr>
          <w:rFonts w:hint="eastAsia"/>
        </w:rPr>
        <w:t>на</w:t>
      </w:r>
      <w:r>
        <w:t xml:space="preserve"> </w:t>
      </w:r>
      <w:r>
        <w:rPr>
          <w:rFonts w:hint="eastAsia"/>
        </w:rPr>
        <w:t>производстве</w:t>
      </w:r>
      <w:r>
        <w:t xml:space="preserve"> </w:t>
      </w:r>
      <w:r>
        <w:rPr>
          <w:rFonts w:hint="eastAsia"/>
        </w:rPr>
        <w:t>в</w:t>
      </w:r>
      <w:r>
        <w:t xml:space="preserve"> </w:t>
      </w:r>
      <w:r>
        <w:rPr>
          <w:rFonts w:hint="eastAsia"/>
        </w:rPr>
        <w:t>реабилитационных</w:t>
      </w:r>
      <w:r>
        <w:t xml:space="preserve"> </w:t>
      </w:r>
      <w:r>
        <w:rPr>
          <w:rFonts w:hint="eastAsia"/>
        </w:rPr>
        <w:t>мероприятиях</w:t>
      </w:r>
      <w:r>
        <w:t xml:space="preserve">, </w:t>
      </w:r>
      <w:r>
        <w:rPr>
          <w:rFonts w:hint="eastAsia"/>
        </w:rPr>
        <w:t>социально</w:t>
      </w:r>
      <w:r>
        <w:t>-</w:t>
      </w:r>
      <w:r>
        <w:rPr>
          <w:rFonts w:hint="eastAsia"/>
        </w:rPr>
        <w:t>экономических</w:t>
      </w:r>
      <w:r>
        <w:t xml:space="preserve"> </w:t>
      </w:r>
      <w:r>
        <w:rPr>
          <w:rFonts w:hint="eastAsia"/>
        </w:rPr>
        <w:t>показателей</w:t>
      </w:r>
      <w:r>
        <w:t xml:space="preserve"> </w:t>
      </w:r>
      <w:r>
        <w:rPr>
          <w:rFonts w:hint="eastAsia"/>
        </w:rPr>
        <w:t>возмещения</w:t>
      </w:r>
      <w:r>
        <w:t xml:space="preserve"> </w:t>
      </w:r>
      <w:r>
        <w:rPr>
          <w:rFonts w:hint="eastAsia"/>
        </w:rPr>
        <w:t>вреда</w:t>
      </w:r>
    </w:p>
    <w:p w14:paraId="4E6F7D4B" w14:textId="77777777" w:rsidR="00AC5173" w:rsidRDefault="00AC5173" w:rsidP="00AC5173"/>
    <w:p w14:paraId="26267D17" w14:textId="77777777" w:rsidR="00AC5173" w:rsidRDefault="00AC5173" w:rsidP="00AC5173">
      <w:r>
        <w:rPr>
          <w:rFonts w:hint="eastAsia"/>
        </w:rPr>
        <w:t>здоровью</w:t>
      </w:r>
      <w:r>
        <w:t xml:space="preserve"> </w:t>
      </w:r>
      <w:r>
        <w:rPr>
          <w:rFonts w:hint="eastAsia"/>
        </w:rPr>
        <w:t>и</w:t>
      </w:r>
      <w:r>
        <w:t xml:space="preserve"> </w:t>
      </w:r>
      <w:r>
        <w:rPr>
          <w:rFonts w:hint="eastAsia"/>
        </w:rPr>
        <w:t>результатов</w:t>
      </w:r>
      <w:r>
        <w:t xml:space="preserve"> </w:t>
      </w:r>
      <w:r>
        <w:rPr>
          <w:rFonts w:hint="eastAsia"/>
        </w:rPr>
        <w:t>реабилитации</w:t>
      </w:r>
    </w:p>
    <w:p w14:paraId="2D99A2D7" w14:textId="77777777" w:rsidR="00AC5173" w:rsidRDefault="00AC5173" w:rsidP="00AC5173"/>
    <w:p w14:paraId="7A08D084" w14:textId="77777777" w:rsidR="00AC5173" w:rsidRDefault="00AC5173" w:rsidP="00AC5173">
      <w:r>
        <w:rPr>
          <w:rFonts w:hint="eastAsia"/>
        </w:rPr>
        <w:t>ГЛАВА</w:t>
      </w:r>
      <w:r>
        <w:t xml:space="preserve"> 5. </w:t>
      </w:r>
      <w:r>
        <w:rPr>
          <w:rFonts w:hint="eastAsia"/>
        </w:rPr>
        <w:t>ЭКСПЕРТИЗА</w:t>
      </w:r>
      <w:r>
        <w:t xml:space="preserve"> </w:t>
      </w:r>
      <w:r>
        <w:rPr>
          <w:rFonts w:hint="eastAsia"/>
        </w:rPr>
        <w:t>УТРАТЫ</w:t>
      </w:r>
      <w:r>
        <w:t xml:space="preserve"> </w:t>
      </w:r>
      <w:r>
        <w:rPr>
          <w:rFonts w:hint="eastAsia"/>
        </w:rPr>
        <w:t>ПРОФЕССИОНАЛЬНОЙ</w:t>
      </w:r>
      <w:r>
        <w:t xml:space="preserve"> </w:t>
      </w:r>
      <w:r>
        <w:rPr>
          <w:rFonts w:hint="eastAsia"/>
        </w:rPr>
        <w:t>ТРУДОСПОСОБНОСТИ</w:t>
      </w:r>
      <w:r>
        <w:t xml:space="preserve"> </w:t>
      </w:r>
      <w:r>
        <w:rPr>
          <w:rFonts w:hint="eastAsia"/>
        </w:rPr>
        <w:t>И</w:t>
      </w:r>
      <w:r>
        <w:t xml:space="preserve"> </w:t>
      </w:r>
      <w:r>
        <w:rPr>
          <w:rFonts w:hint="eastAsia"/>
        </w:rPr>
        <w:t>ПУТИ</w:t>
      </w:r>
      <w:r>
        <w:t xml:space="preserve"> </w:t>
      </w:r>
      <w:r>
        <w:rPr>
          <w:rFonts w:hint="eastAsia"/>
        </w:rPr>
        <w:t>ЕЕ</w:t>
      </w:r>
      <w:r>
        <w:t xml:space="preserve"> </w:t>
      </w:r>
      <w:r>
        <w:rPr>
          <w:rFonts w:hint="eastAsia"/>
        </w:rPr>
        <w:t>СОВЕРШЕНСТВОВАНИЯ</w:t>
      </w:r>
      <w:r>
        <w:t xml:space="preserve"> </w:t>
      </w:r>
      <w:r>
        <w:rPr>
          <w:rFonts w:hint="eastAsia"/>
        </w:rPr>
        <w:t>С</w:t>
      </w:r>
      <w:r>
        <w:t xml:space="preserve"> </w:t>
      </w:r>
      <w:r>
        <w:rPr>
          <w:rFonts w:hint="eastAsia"/>
        </w:rPr>
        <w:t>ПОЗИЦИЙ</w:t>
      </w:r>
      <w:r>
        <w:t xml:space="preserve"> </w:t>
      </w:r>
      <w:r>
        <w:rPr>
          <w:rFonts w:hint="eastAsia"/>
        </w:rPr>
        <w:t>МЕЖДУНАРОДНОЙ</w:t>
      </w:r>
      <w:r>
        <w:t xml:space="preserve"> </w:t>
      </w:r>
      <w:r>
        <w:rPr>
          <w:rFonts w:hint="eastAsia"/>
        </w:rPr>
        <w:t>КЛАССИФИКАЦИИ</w:t>
      </w:r>
      <w:r>
        <w:t xml:space="preserve"> </w:t>
      </w:r>
      <w:r>
        <w:rPr>
          <w:rFonts w:hint="eastAsia"/>
        </w:rPr>
        <w:t>ФУНКЦИОНИРОВАНИЯ</w:t>
      </w:r>
    </w:p>
    <w:p w14:paraId="3F3463EB" w14:textId="77777777" w:rsidR="00AC5173" w:rsidRDefault="00AC5173" w:rsidP="00AC5173"/>
    <w:p w14:paraId="57EA13E6" w14:textId="77777777" w:rsidR="00AC5173" w:rsidRDefault="00AC5173" w:rsidP="00AC5173">
      <w:r>
        <w:t xml:space="preserve">5.1 </w:t>
      </w:r>
      <w:r>
        <w:rPr>
          <w:rFonts w:hint="eastAsia"/>
        </w:rPr>
        <w:t>Сравнительный</w:t>
      </w:r>
      <w:r>
        <w:t xml:space="preserve"> </w:t>
      </w:r>
      <w:r>
        <w:rPr>
          <w:rFonts w:hint="eastAsia"/>
        </w:rPr>
        <w:t>анализ</w:t>
      </w:r>
      <w:r>
        <w:t xml:space="preserve"> </w:t>
      </w:r>
      <w:r>
        <w:rPr>
          <w:rFonts w:hint="eastAsia"/>
        </w:rPr>
        <w:t>клинико</w:t>
      </w:r>
      <w:r>
        <w:t>-</w:t>
      </w:r>
      <w:r>
        <w:rPr>
          <w:rFonts w:hint="eastAsia"/>
        </w:rPr>
        <w:t>функциональных</w:t>
      </w:r>
      <w:r>
        <w:t xml:space="preserve"> </w:t>
      </w:r>
      <w:r>
        <w:rPr>
          <w:rFonts w:hint="eastAsia"/>
        </w:rPr>
        <w:t>критериев</w:t>
      </w:r>
      <w:r>
        <w:t xml:space="preserve"> </w:t>
      </w:r>
      <w:r>
        <w:rPr>
          <w:rFonts w:hint="eastAsia"/>
        </w:rPr>
        <w:t>утраты</w:t>
      </w:r>
      <w:r>
        <w:t xml:space="preserve"> </w:t>
      </w:r>
      <w:r>
        <w:rPr>
          <w:rFonts w:hint="eastAsia"/>
        </w:rPr>
        <w:t>профессиональной</w:t>
      </w:r>
      <w:r>
        <w:t xml:space="preserve"> </w:t>
      </w:r>
      <w:r>
        <w:rPr>
          <w:rFonts w:hint="eastAsia"/>
        </w:rPr>
        <w:t>трудоспособности</w:t>
      </w:r>
      <w:r>
        <w:t xml:space="preserve"> </w:t>
      </w:r>
      <w:r>
        <w:rPr>
          <w:rFonts w:hint="eastAsia"/>
        </w:rPr>
        <w:t>и</w:t>
      </w:r>
      <w:r>
        <w:t xml:space="preserve"> </w:t>
      </w:r>
      <w:r>
        <w:rPr>
          <w:rFonts w:hint="eastAsia"/>
        </w:rPr>
        <w:t>критериев</w:t>
      </w:r>
      <w:r>
        <w:t xml:space="preserve"> </w:t>
      </w:r>
      <w:r>
        <w:rPr>
          <w:rFonts w:hint="eastAsia"/>
        </w:rPr>
        <w:t>инвалидности</w:t>
      </w:r>
    </w:p>
    <w:p w14:paraId="4A0A3D1D" w14:textId="77777777" w:rsidR="00AC5173" w:rsidRDefault="00AC5173" w:rsidP="00AC5173"/>
    <w:p w14:paraId="05D76438" w14:textId="77777777" w:rsidR="00AC5173" w:rsidRDefault="00AC5173" w:rsidP="00AC5173">
      <w:r>
        <w:t xml:space="preserve">5.2 </w:t>
      </w:r>
      <w:r>
        <w:rPr>
          <w:rFonts w:hint="eastAsia"/>
        </w:rPr>
        <w:t>Структура</w:t>
      </w:r>
      <w:r>
        <w:t xml:space="preserve"> </w:t>
      </w:r>
      <w:r>
        <w:rPr>
          <w:rFonts w:hint="eastAsia"/>
        </w:rPr>
        <w:t>производственного</w:t>
      </w:r>
      <w:r>
        <w:t xml:space="preserve"> </w:t>
      </w:r>
      <w:r>
        <w:rPr>
          <w:rFonts w:hint="eastAsia"/>
        </w:rPr>
        <w:t>травматизма</w:t>
      </w:r>
      <w:r>
        <w:t xml:space="preserve">, </w:t>
      </w:r>
      <w:r>
        <w:rPr>
          <w:rFonts w:hint="eastAsia"/>
        </w:rPr>
        <w:t>профессиональной</w:t>
      </w:r>
      <w:r>
        <w:t xml:space="preserve"> </w:t>
      </w:r>
      <w:r>
        <w:rPr>
          <w:rFonts w:hint="eastAsia"/>
        </w:rPr>
        <w:t>заболеваемости</w:t>
      </w:r>
      <w:r>
        <w:t xml:space="preserve"> </w:t>
      </w:r>
      <w:r>
        <w:rPr>
          <w:rFonts w:hint="eastAsia"/>
        </w:rPr>
        <w:t>и</w:t>
      </w:r>
      <w:r>
        <w:t xml:space="preserve"> </w:t>
      </w:r>
      <w:r>
        <w:rPr>
          <w:rFonts w:hint="eastAsia"/>
        </w:rPr>
        <w:t>их</w:t>
      </w:r>
      <w:r>
        <w:t xml:space="preserve"> </w:t>
      </w:r>
      <w:r>
        <w:rPr>
          <w:rFonts w:hint="eastAsia"/>
        </w:rPr>
        <w:t>последствий</w:t>
      </w:r>
      <w:r>
        <w:t xml:space="preserve"> </w:t>
      </w:r>
      <w:r>
        <w:rPr>
          <w:rFonts w:hint="eastAsia"/>
        </w:rPr>
        <w:t>в</w:t>
      </w:r>
      <w:r>
        <w:t xml:space="preserve"> </w:t>
      </w:r>
      <w:r>
        <w:rPr>
          <w:rFonts w:hint="eastAsia"/>
        </w:rPr>
        <w:t>виде</w:t>
      </w:r>
      <w:r>
        <w:t xml:space="preserve"> </w:t>
      </w:r>
      <w:r>
        <w:rPr>
          <w:rFonts w:hint="eastAsia"/>
        </w:rPr>
        <w:t>утраты</w:t>
      </w:r>
      <w:r>
        <w:t xml:space="preserve"> </w:t>
      </w:r>
      <w:r>
        <w:rPr>
          <w:rFonts w:hint="eastAsia"/>
        </w:rPr>
        <w:t>профессиональной</w:t>
      </w:r>
      <w:r>
        <w:t xml:space="preserve"> </w:t>
      </w:r>
      <w:r>
        <w:rPr>
          <w:rFonts w:hint="eastAsia"/>
        </w:rPr>
        <w:t>трудоспособности</w:t>
      </w:r>
      <w:r>
        <w:t xml:space="preserve"> (</w:t>
      </w:r>
      <w:r>
        <w:rPr>
          <w:rFonts w:hint="eastAsia"/>
        </w:rPr>
        <w:t>на</w:t>
      </w:r>
      <w:r>
        <w:t xml:space="preserve"> </w:t>
      </w:r>
      <w:r>
        <w:rPr>
          <w:rFonts w:hint="eastAsia"/>
        </w:rPr>
        <w:t>примере</w:t>
      </w:r>
      <w:r>
        <w:t xml:space="preserve"> </w:t>
      </w:r>
      <w:r>
        <w:rPr>
          <w:rFonts w:hint="eastAsia"/>
        </w:rPr>
        <w:t>Ставропольского</w:t>
      </w:r>
      <w:r>
        <w:t xml:space="preserve"> </w:t>
      </w:r>
      <w:r>
        <w:rPr>
          <w:rFonts w:hint="eastAsia"/>
        </w:rPr>
        <w:t>края</w:t>
      </w:r>
      <w:r>
        <w:t xml:space="preserve"> </w:t>
      </w:r>
      <w:r>
        <w:rPr>
          <w:rFonts w:hint="eastAsia"/>
        </w:rPr>
        <w:t>и</w:t>
      </w:r>
      <w:r>
        <w:t xml:space="preserve"> </w:t>
      </w:r>
      <w:r>
        <w:rPr>
          <w:rFonts w:hint="eastAsia"/>
        </w:rPr>
        <w:t>Свердловской</w:t>
      </w:r>
      <w:r>
        <w:t xml:space="preserve"> </w:t>
      </w:r>
      <w:r>
        <w:rPr>
          <w:rFonts w:hint="eastAsia"/>
        </w:rPr>
        <w:t>области</w:t>
      </w:r>
      <w:r>
        <w:t>)</w:t>
      </w:r>
    </w:p>
    <w:p w14:paraId="332C744A" w14:textId="77777777" w:rsidR="00AC5173" w:rsidRDefault="00AC5173" w:rsidP="00AC5173"/>
    <w:p w14:paraId="4B75FA59" w14:textId="77777777" w:rsidR="00AC5173" w:rsidRDefault="00AC5173" w:rsidP="00AC5173">
      <w:r>
        <w:t xml:space="preserve">5.3 </w:t>
      </w:r>
      <w:r>
        <w:rPr>
          <w:rFonts w:hint="eastAsia"/>
        </w:rPr>
        <w:t>Результаты</w:t>
      </w:r>
      <w:r>
        <w:t xml:space="preserve"> </w:t>
      </w:r>
      <w:r>
        <w:rPr>
          <w:rFonts w:hint="eastAsia"/>
        </w:rPr>
        <w:t>экспертной</w:t>
      </w:r>
      <w:r>
        <w:t xml:space="preserve"> </w:t>
      </w:r>
      <w:r>
        <w:rPr>
          <w:rFonts w:hint="eastAsia"/>
        </w:rPr>
        <w:t>оценки</w:t>
      </w:r>
      <w:r>
        <w:t xml:space="preserve"> </w:t>
      </w:r>
      <w:r>
        <w:rPr>
          <w:rFonts w:hint="eastAsia"/>
        </w:rPr>
        <w:t>профессиональной</w:t>
      </w:r>
      <w:r>
        <w:t xml:space="preserve"> </w:t>
      </w:r>
      <w:r>
        <w:rPr>
          <w:rFonts w:hint="eastAsia"/>
        </w:rPr>
        <w:t>трудоспособности</w:t>
      </w:r>
      <w:r>
        <w:t xml:space="preserve"> </w:t>
      </w:r>
      <w:r>
        <w:rPr>
          <w:rFonts w:hint="eastAsia"/>
        </w:rPr>
        <w:t>пострадавших</w:t>
      </w:r>
      <w:r>
        <w:t xml:space="preserve"> </w:t>
      </w:r>
      <w:r>
        <w:rPr>
          <w:rFonts w:hint="eastAsia"/>
        </w:rPr>
        <w:t>на</w:t>
      </w:r>
      <w:r>
        <w:t xml:space="preserve"> </w:t>
      </w:r>
      <w:r>
        <w:rPr>
          <w:rFonts w:hint="eastAsia"/>
        </w:rPr>
        <w:t>производстве</w:t>
      </w:r>
    </w:p>
    <w:p w14:paraId="0811FC68" w14:textId="77777777" w:rsidR="00AC5173" w:rsidRDefault="00AC5173" w:rsidP="00AC5173"/>
    <w:p w14:paraId="350CCD9E" w14:textId="77777777" w:rsidR="00AC5173" w:rsidRDefault="00AC5173" w:rsidP="00AC5173">
      <w:r>
        <w:t xml:space="preserve">5.4 </w:t>
      </w:r>
      <w:r>
        <w:rPr>
          <w:rFonts w:hint="eastAsia"/>
        </w:rPr>
        <w:t>Предложения</w:t>
      </w:r>
      <w:r>
        <w:t xml:space="preserve"> </w:t>
      </w:r>
      <w:r>
        <w:rPr>
          <w:rFonts w:hint="eastAsia"/>
        </w:rPr>
        <w:t>по</w:t>
      </w:r>
      <w:r>
        <w:t xml:space="preserve"> </w:t>
      </w:r>
      <w:r>
        <w:rPr>
          <w:rFonts w:hint="eastAsia"/>
        </w:rPr>
        <w:t>изменению</w:t>
      </w:r>
      <w:r>
        <w:t xml:space="preserve"> </w:t>
      </w:r>
      <w:r>
        <w:rPr>
          <w:rFonts w:hint="eastAsia"/>
        </w:rPr>
        <w:t>критериев</w:t>
      </w:r>
      <w:r>
        <w:t xml:space="preserve"> </w:t>
      </w:r>
      <w:r>
        <w:rPr>
          <w:rFonts w:hint="eastAsia"/>
        </w:rPr>
        <w:t>оценки</w:t>
      </w:r>
      <w:r>
        <w:t xml:space="preserve"> </w:t>
      </w:r>
      <w:r>
        <w:rPr>
          <w:rFonts w:hint="eastAsia"/>
        </w:rPr>
        <w:t>способности</w:t>
      </w:r>
      <w:r>
        <w:t xml:space="preserve"> </w:t>
      </w:r>
      <w:r>
        <w:rPr>
          <w:rFonts w:hint="eastAsia"/>
        </w:rPr>
        <w:t>к</w:t>
      </w:r>
      <w:r>
        <w:t xml:space="preserve"> </w:t>
      </w:r>
      <w:r>
        <w:rPr>
          <w:rFonts w:hint="eastAsia"/>
        </w:rPr>
        <w:t>профессиональной</w:t>
      </w:r>
      <w:r>
        <w:t xml:space="preserve"> </w:t>
      </w:r>
      <w:r>
        <w:rPr>
          <w:rFonts w:hint="eastAsia"/>
        </w:rPr>
        <w:t>деятельности</w:t>
      </w:r>
    </w:p>
    <w:p w14:paraId="4738E3D7" w14:textId="77777777" w:rsidR="00AC5173" w:rsidRDefault="00AC5173" w:rsidP="00AC5173"/>
    <w:p w14:paraId="6C8986D8" w14:textId="77777777" w:rsidR="00AC5173" w:rsidRDefault="00AC5173" w:rsidP="00AC5173">
      <w:r>
        <w:t xml:space="preserve">5.5 </w:t>
      </w:r>
      <w:r>
        <w:rPr>
          <w:rFonts w:hint="eastAsia"/>
        </w:rPr>
        <w:t>Результаты</w:t>
      </w:r>
      <w:r>
        <w:t xml:space="preserve"> </w:t>
      </w:r>
      <w:r>
        <w:rPr>
          <w:rFonts w:hint="eastAsia"/>
        </w:rPr>
        <w:t>апробации</w:t>
      </w:r>
      <w:r>
        <w:t xml:space="preserve"> </w:t>
      </w:r>
      <w:r>
        <w:rPr>
          <w:rFonts w:hint="eastAsia"/>
        </w:rPr>
        <w:t>разработанных</w:t>
      </w:r>
      <w:r>
        <w:t xml:space="preserve"> </w:t>
      </w:r>
      <w:r>
        <w:rPr>
          <w:rFonts w:hint="eastAsia"/>
        </w:rPr>
        <w:t>критериев</w:t>
      </w:r>
      <w:r>
        <w:t xml:space="preserve"> </w:t>
      </w:r>
      <w:r>
        <w:rPr>
          <w:rFonts w:hint="eastAsia"/>
        </w:rPr>
        <w:t>степени</w:t>
      </w:r>
      <w:r>
        <w:t xml:space="preserve"> </w:t>
      </w:r>
      <w:r>
        <w:rPr>
          <w:rFonts w:hint="eastAsia"/>
        </w:rPr>
        <w:t>утраты</w:t>
      </w:r>
    </w:p>
    <w:p w14:paraId="73070134" w14:textId="77777777" w:rsidR="00AC5173" w:rsidRDefault="00AC5173" w:rsidP="00AC5173"/>
    <w:p w14:paraId="6EC62817" w14:textId="77777777" w:rsidR="00AC5173" w:rsidRDefault="00AC5173" w:rsidP="00AC5173">
      <w:r>
        <w:rPr>
          <w:rFonts w:hint="eastAsia"/>
        </w:rPr>
        <w:t>профессиональной</w:t>
      </w:r>
      <w:r>
        <w:t xml:space="preserve"> </w:t>
      </w:r>
      <w:r>
        <w:rPr>
          <w:rFonts w:hint="eastAsia"/>
        </w:rPr>
        <w:t>трудоспособности</w:t>
      </w:r>
      <w:r>
        <w:t xml:space="preserve"> </w:t>
      </w:r>
      <w:r>
        <w:rPr>
          <w:rFonts w:hint="eastAsia"/>
        </w:rPr>
        <w:t>в</w:t>
      </w:r>
      <w:r>
        <w:t xml:space="preserve"> </w:t>
      </w:r>
      <w:r>
        <w:rPr>
          <w:rFonts w:hint="eastAsia"/>
        </w:rPr>
        <w:t>процентах</w:t>
      </w:r>
    </w:p>
    <w:p w14:paraId="42FCF277" w14:textId="77777777" w:rsidR="00AC5173" w:rsidRDefault="00AC5173" w:rsidP="00AC5173"/>
    <w:p w14:paraId="7CEE9FA9" w14:textId="77777777" w:rsidR="00AC5173" w:rsidRDefault="00AC5173" w:rsidP="00AC5173">
      <w:r>
        <w:rPr>
          <w:rFonts w:hint="eastAsia"/>
        </w:rPr>
        <w:t>ГЛАВА</w:t>
      </w:r>
      <w:r>
        <w:t xml:space="preserve"> 6. </w:t>
      </w:r>
      <w:r>
        <w:rPr>
          <w:rFonts w:hint="eastAsia"/>
        </w:rPr>
        <w:t>МЕДИКО</w:t>
      </w:r>
      <w:r>
        <w:t>-</w:t>
      </w:r>
      <w:r>
        <w:rPr>
          <w:rFonts w:hint="eastAsia"/>
        </w:rPr>
        <w:t>СОЦИАЛЬНАЯ</w:t>
      </w:r>
      <w:r>
        <w:t xml:space="preserve"> </w:t>
      </w:r>
      <w:r>
        <w:rPr>
          <w:rFonts w:hint="eastAsia"/>
        </w:rPr>
        <w:t>РЕАБИЛИТАЦИЯ</w:t>
      </w:r>
      <w:r>
        <w:t xml:space="preserve"> </w:t>
      </w:r>
      <w:r>
        <w:rPr>
          <w:rFonts w:hint="eastAsia"/>
        </w:rPr>
        <w:t>ПОСТРАДАВШИХ</w:t>
      </w:r>
      <w:r>
        <w:t xml:space="preserve"> </w:t>
      </w:r>
      <w:r>
        <w:rPr>
          <w:rFonts w:hint="eastAsia"/>
        </w:rPr>
        <w:t>НА</w:t>
      </w:r>
      <w:r>
        <w:t xml:space="preserve"> </w:t>
      </w:r>
      <w:r>
        <w:rPr>
          <w:rFonts w:hint="eastAsia"/>
        </w:rPr>
        <w:t>ПРОИЗВОДСТВЕ</w:t>
      </w:r>
      <w:r>
        <w:t xml:space="preserve"> </w:t>
      </w:r>
      <w:r>
        <w:rPr>
          <w:rFonts w:hint="eastAsia"/>
        </w:rPr>
        <w:t>И</w:t>
      </w:r>
      <w:r>
        <w:t xml:space="preserve"> </w:t>
      </w:r>
      <w:r>
        <w:rPr>
          <w:rFonts w:hint="eastAsia"/>
        </w:rPr>
        <w:t>УПРАВЛЕНИЕ</w:t>
      </w:r>
      <w:r>
        <w:t xml:space="preserve"> </w:t>
      </w:r>
      <w:r>
        <w:rPr>
          <w:rFonts w:hint="eastAsia"/>
        </w:rPr>
        <w:t>РЕАБИЛИТАЦИОННЫМ</w:t>
      </w:r>
      <w:r>
        <w:t xml:space="preserve"> </w:t>
      </w:r>
      <w:r>
        <w:rPr>
          <w:rFonts w:hint="eastAsia"/>
        </w:rPr>
        <w:t>ПРОЦЕССОМ</w:t>
      </w:r>
      <w:r>
        <w:t xml:space="preserve"> </w:t>
      </w:r>
      <w:r>
        <w:rPr>
          <w:rFonts w:hint="eastAsia"/>
        </w:rPr>
        <w:t>С</w:t>
      </w:r>
      <w:r>
        <w:t xml:space="preserve"> </w:t>
      </w:r>
      <w:r>
        <w:rPr>
          <w:rFonts w:hint="eastAsia"/>
        </w:rPr>
        <w:t>ПОЗИЦИЙ</w:t>
      </w:r>
      <w:r>
        <w:t xml:space="preserve"> </w:t>
      </w:r>
      <w:r>
        <w:rPr>
          <w:rFonts w:hint="eastAsia"/>
        </w:rPr>
        <w:t>МЕЖДУНАРОДНОЙ</w:t>
      </w:r>
      <w:r>
        <w:t xml:space="preserve"> </w:t>
      </w:r>
      <w:r>
        <w:rPr>
          <w:rFonts w:hint="eastAsia"/>
        </w:rPr>
        <w:t>КЛАССИФИКАЦИИ</w:t>
      </w:r>
    </w:p>
    <w:p w14:paraId="69700DD4" w14:textId="77777777" w:rsidR="00AC5173" w:rsidRDefault="00AC5173" w:rsidP="00AC5173"/>
    <w:p w14:paraId="0ACF6C8A" w14:textId="77777777" w:rsidR="00AC5173" w:rsidRDefault="00AC5173" w:rsidP="00AC5173">
      <w:r>
        <w:rPr>
          <w:rFonts w:hint="eastAsia"/>
        </w:rPr>
        <w:lastRenderedPageBreak/>
        <w:t>ФУНКЦИОНИРОВАНИЯ</w:t>
      </w:r>
    </w:p>
    <w:p w14:paraId="52839A89" w14:textId="77777777" w:rsidR="00AC5173" w:rsidRDefault="00AC5173" w:rsidP="00AC5173"/>
    <w:p w14:paraId="1DCC60A6" w14:textId="77777777" w:rsidR="00AC5173" w:rsidRDefault="00AC5173" w:rsidP="00AC5173">
      <w:r>
        <w:t xml:space="preserve">6.1 </w:t>
      </w:r>
      <w:r>
        <w:rPr>
          <w:rFonts w:hint="eastAsia"/>
        </w:rPr>
        <w:t>Концепция</w:t>
      </w:r>
      <w:r>
        <w:t xml:space="preserve"> </w:t>
      </w:r>
      <w:r>
        <w:rPr>
          <w:rFonts w:hint="eastAsia"/>
        </w:rPr>
        <w:t>медико</w:t>
      </w:r>
      <w:r>
        <w:t>-</w:t>
      </w:r>
      <w:r>
        <w:rPr>
          <w:rFonts w:hint="eastAsia"/>
        </w:rPr>
        <w:t>социальной</w:t>
      </w:r>
      <w:r>
        <w:t xml:space="preserve"> </w:t>
      </w:r>
      <w:r>
        <w:rPr>
          <w:rFonts w:hint="eastAsia"/>
        </w:rPr>
        <w:t>реабилитации</w:t>
      </w:r>
      <w:r>
        <w:t xml:space="preserve"> </w:t>
      </w:r>
      <w:r>
        <w:rPr>
          <w:rFonts w:hint="eastAsia"/>
        </w:rPr>
        <w:t>пострадавших</w:t>
      </w:r>
      <w:r>
        <w:t xml:space="preserve"> </w:t>
      </w:r>
      <w:r>
        <w:rPr>
          <w:rFonts w:hint="eastAsia"/>
        </w:rPr>
        <w:t>на</w:t>
      </w:r>
      <w:r>
        <w:t xml:space="preserve"> </w:t>
      </w:r>
      <w:r>
        <w:rPr>
          <w:rFonts w:hint="eastAsia"/>
        </w:rPr>
        <w:t>производстве</w:t>
      </w:r>
      <w:r>
        <w:t xml:space="preserve"> </w:t>
      </w:r>
      <w:r>
        <w:rPr>
          <w:rFonts w:hint="eastAsia"/>
        </w:rPr>
        <w:t>с</w:t>
      </w:r>
      <w:r>
        <w:t xml:space="preserve"> </w:t>
      </w:r>
      <w:r>
        <w:rPr>
          <w:rFonts w:hint="eastAsia"/>
        </w:rPr>
        <w:t>позиций</w:t>
      </w:r>
      <w:r>
        <w:t xml:space="preserve"> </w:t>
      </w:r>
      <w:r>
        <w:rPr>
          <w:rFonts w:hint="eastAsia"/>
        </w:rPr>
        <w:t>Международной</w:t>
      </w:r>
      <w:r>
        <w:t xml:space="preserve"> </w:t>
      </w:r>
      <w:r>
        <w:rPr>
          <w:rFonts w:hint="eastAsia"/>
        </w:rPr>
        <w:t>классификации</w:t>
      </w:r>
      <w:r>
        <w:t xml:space="preserve"> </w:t>
      </w:r>
      <w:r>
        <w:rPr>
          <w:rFonts w:hint="eastAsia"/>
        </w:rPr>
        <w:t>функционирования</w:t>
      </w:r>
    </w:p>
    <w:p w14:paraId="44A482D7" w14:textId="77777777" w:rsidR="00AC5173" w:rsidRDefault="00AC5173" w:rsidP="00AC5173"/>
    <w:p w14:paraId="763C5755" w14:textId="77777777" w:rsidR="00AC5173" w:rsidRDefault="00AC5173" w:rsidP="00AC5173">
      <w:r>
        <w:t xml:space="preserve">6.2 </w:t>
      </w:r>
      <w:r>
        <w:rPr>
          <w:rFonts w:hint="eastAsia"/>
        </w:rPr>
        <w:t>Межведомственное</w:t>
      </w:r>
      <w:r>
        <w:t xml:space="preserve"> </w:t>
      </w:r>
      <w:r>
        <w:rPr>
          <w:rFonts w:hint="eastAsia"/>
        </w:rPr>
        <w:t>взаимодействие</w:t>
      </w:r>
      <w:r>
        <w:t xml:space="preserve"> </w:t>
      </w:r>
      <w:r>
        <w:rPr>
          <w:rFonts w:hint="eastAsia"/>
        </w:rPr>
        <w:t>в</w:t>
      </w:r>
      <w:r>
        <w:t xml:space="preserve"> </w:t>
      </w:r>
      <w:r>
        <w:rPr>
          <w:rFonts w:hint="eastAsia"/>
        </w:rPr>
        <w:t>системе</w:t>
      </w:r>
      <w:r>
        <w:t xml:space="preserve"> </w:t>
      </w:r>
      <w:r>
        <w:rPr>
          <w:rFonts w:hint="eastAsia"/>
        </w:rPr>
        <w:t>медико</w:t>
      </w:r>
      <w:r>
        <w:t>-</w:t>
      </w:r>
      <w:r>
        <w:rPr>
          <w:rFonts w:hint="eastAsia"/>
        </w:rPr>
        <w:t>социальной</w:t>
      </w:r>
      <w:r>
        <w:t xml:space="preserve"> </w:t>
      </w:r>
      <w:r>
        <w:rPr>
          <w:rFonts w:hint="eastAsia"/>
        </w:rPr>
        <w:t>реабилитации</w:t>
      </w:r>
      <w:r>
        <w:t xml:space="preserve"> </w:t>
      </w:r>
      <w:r>
        <w:rPr>
          <w:rFonts w:hint="eastAsia"/>
        </w:rPr>
        <w:t>пострадавших</w:t>
      </w:r>
      <w:r>
        <w:t xml:space="preserve"> </w:t>
      </w:r>
      <w:r>
        <w:rPr>
          <w:rFonts w:hint="eastAsia"/>
        </w:rPr>
        <w:t>на</w:t>
      </w:r>
      <w:r>
        <w:t xml:space="preserve"> </w:t>
      </w:r>
      <w:r>
        <w:rPr>
          <w:rFonts w:hint="eastAsia"/>
        </w:rPr>
        <w:t>производстве</w:t>
      </w:r>
      <w:r>
        <w:t xml:space="preserve"> </w:t>
      </w:r>
      <w:r>
        <w:rPr>
          <w:rFonts w:hint="eastAsia"/>
        </w:rPr>
        <w:t>на</w:t>
      </w:r>
      <w:r>
        <w:t xml:space="preserve"> </w:t>
      </w:r>
      <w:r>
        <w:rPr>
          <w:rFonts w:hint="eastAsia"/>
        </w:rPr>
        <w:t>примере</w:t>
      </w:r>
      <w:r>
        <w:t xml:space="preserve"> </w:t>
      </w:r>
      <w:r>
        <w:rPr>
          <w:rFonts w:hint="eastAsia"/>
        </w:rPr>
        <w:t>обеспечения</w:t>
      </w:r>
      <w:r>
        <w:t xml:space="preserve"> </w:t>
      </w:r>
      <w:r>
        <w:rPr>
          <w:rFonts w:hint="eastAsia"/>
        </w:rPr>
        <w:t>техническими</w:t>
      </w:r>
      <w:r>
        <w:t xml:space="preserve"> </w:t>
      </w:r>
      <w:r>
        <w:rPr>
          <w:rFonts w:hint="eastAsia"/>
        </w:rPr>
        <w:t>средствами</w:t>
      </w:r>
      <w:r>
        <w:t xml:space="preserve"> </w:t>
      </w:r>
      <w:r>
        <w:rPr>
          <w:rFonts w:hint="eastAsia"/>
        </w:rPr>
        <w:t>реабилитации</w:t>
      </w:r>
    </w:p>
    <w:p w14:paraId="03EF40EF" w14:textId="77777777" w:rsidR="00AC5173" w:rsidRDefault="00AC5173" w:rsidP="00AC5173"/>
    <w:p w14:paraId="0C9AB76A" w14:textId="77777777" w:rsidR="00AC5173" w:rsidRDefault="00AC5173" w:rsidP="00AC5173">
      <w:r>
        <w:t xml:space="preserve">6.3 </w:t>
      </w:r>
      <w:r>
        <w:rPr>
          <w:rFonts w:hint="eastAsia"/>
        </w:rPr>
        <w:t>Выгоды</w:t>
      </w:r>
      <w:r>
        <w:t xml:space="preserve"> </w:t>
      </w:r>
      <w:r>
        <w:rPr>
          <w:rFonts w:hint="eastAsia"/>
        </w:rPr>
        <w:t>и</w:t>
      </w:r>
      <w:r>
        <w:t xml:space="preserve"> </w:t>
      </w:r>
      <w:r>
        <w:rPr>
          <w:rFonts w:hint="eastAsia"/>
        </w:rPr>
        <w:t>риски</w:t>
      </w:r>
      <w:r>
        <w:t xml:space="preserve"> </w:t>
      </w:r>
      <w:r>
        <w:rPr>
          <w:rFonts w:hint="eastAsia"/>
        </w:rPr>
        <w:t>использования</w:t>
      </w:r>
      <w:r>
        <w:t xml:space="preserve"> </w:t>
      </w:r>
      <w:r>
        <w:rPr>
          <w:rFonts w:hint="eastAsia"/>
        </w:rPr>
        <w:t>электронного</w:t>
      </w:r>
      <w:r>
        <w:t xml:space="preserve"> </w:t>
      </w:r>
      <w:r>
        <w:rPr>
          <w:rFonts w:hint="eastAsia"/>
        </w:rPr>
        <w:t>сертификата</w:t>
      </w:r>
      <w:r>
        <w:t xml:space="preserve"> </w:t>
      </w:r>
      <w:r>
        <w:rPr>
          <w:rFonts w:hint="eastAsia"/>
        </w:rPr>
        <w:t>в</w:t>
      </w:r>
      <w:r>
        <w:t xml:space="preserve"> </w:t>
      </w:r>
      <w:r>
        <w:rPr>
          <w:rFonts w:hint="eastAsia"/>
        </w:rPr>
        <w:t>медико</w:t>
      </w:r>
      <w:r>
        <w:t>-</w:t>
      </w:r>
      <w:r>
        <w:rPr>
          <w:rFonts w:hint="eastAsia"/>
        </w:rPr>
        <w:t>социальной</w:t>
      </w:r>
      <w:r>
        <w:t xml:space="preserve"> </w:t>
      </w:r>
      <w:r>
        <w:rPr>
          <w:rFonts w:hint="eastAsia"/>
        </w:rPr>
        <w:t>реабилитации</w:t>
      </w:r>
      <w:r>
        <w:t xml:space="preserve"> </w:t>
      </w:r>
      <w:r>
        <w:rPr>
          <w:rFonts w:hint="eastAsia"/>
        </w:rPr>
        <w:t>пострадавших</w:t>
      </w:r>
      <w:r>
        <w:t xml:space="preserve"> </w:t>
      </w:r>
      <w:r>
        <w:rPr>
          <w:rFonts w:hint="eastAsia"/>
        </w:rPr>
        <w:t>на</w:t>
      </w:r>
      <w:r>
        <w:t xml:space="preserve"> </w:t>
      </w:r>
      <w:r>
        <w:rPr>
          <w:rFonts w:hint="eastAsia"/>
        </w:rPr>
        <w:t>производстве</w:t>
      </w:r>
      <w:r>
        <w:t xml:space="preserve"> </w:t>
      </w:r>
      <w:r>
        <w:rPr>
          <w:rFonts w:hint="eastAsia"/>
        </w:rPr>
        <w:t>на</w:t>
      </w:r>
      <w:r>
        <w:t xml:space="preserve"> </w:t>
      </w:r>
      <w:r>
        <w:rPr>
          <w:rFonts w:hint="eastAsia"/>
        </w:rPr>
        <w:t>примере</w:t>
      </w:r>
      <w:r>
        <w:t xml:space="preserve"> </w:t>
      </w:r>
      <w:r>
        <w:rPr>
          <w:rFonts w:hint="eastAsia"/>
        </w:rPr>
        <w:t>обеспечения</w:t>
      </w:r>
      <w:r>
        <w:t xml:space="preserve"> </w:t>
      </w:r>
      <w:r>
        <w:rPr>
          <w:rFonts w:hint="eastAsia"/>
        </w:rPr>
        <w:t>техническими</w:t>
      </w:r>
      <w:r>
        <w:t xml:space="preserve"> </w:t>
      </w:r>
      <w:r>
        <w:rPr>
          <w:rFonts w:hint="eastAsia"/>
        </w:rPr>
        <w:t>средствами</w:t>
      </w:r>
      <w:r>
        <w:t xml:space="preserve"> </w:t>
      </w:r>
      <w:r>
        <w:rPr>
          <w:rFonts w:hint="eastAsia"/>
        </w:rPr>
        <w:t>реабилитации</w:t>
      </w:r>
    </w:p>
    <w:p w14:paraId="267B25E4" w14:textId="77777777" w:rsidR="00AC5173" w:rsidRDefault="00AC5173" w:rsidP="00AC5173"/>
    <w:p w14:paraId="5D696123" w14:textId="77777777" w:rsidR="00AC5173" w:rsidRDefault="00AC5173" w:rsidP="00AC5173">
      <w:r>
        <w:t xml:space="preserve">6.4 </w:t>
      </w:r>
      <w:r>
        <w:rPr>
          <w:rFonts w:hint="eastAsia"/>
        </w:rPr>
        <w:t>Анализ</w:t>
      </w:r>
      <w:r>
        <w:t xml:space="preserve"> </w:t>
      </w:r>
      <w:r>
        <w:rPr>
          <w:rFonts w:hint="eastAsia"/>
        </w:rPr>
        <w:t>потребности</w:t>
      </w:r>
      <w:r>
        <w:t xml:space="preserve"> </w:t>
      </w:r>
      <w:r>
        <w:rPr>
          <w:rFonts w:hint="eastAsia"/>
        </w:rPr>
        <w:t>инвалидов</w:t>
      </w:r>
      <w:r>
        <w:t xml:space="preserve"> </w:t>
      </w:r>
      <w:r>
        <w:rPr>
          <w:rFonts w:hint="eastAsia"/>
        </w:rPr>
        <w:t>и</w:t>
      </w:r>
      <w:r>
        <w:t xml:space="preserve"> </w:t>
      </w:r>
      <w:r>
        <w:rPr>
          <w:rFonts w:hint="eastAsia"/>
        </w:rPr>
        <w:t>пострадавших</w:t>
      </w:r>
      <w:r>
        <w:t xml:space="preserve"> </w:t>
      </w:r>
      <w:r>
        <w:rPr>
          <w:rFonts w:hint="eastAsia"/>
        </w:rPr>
        <w:t>на</w:t>
      </w:r>
      <w:r>
        <w:t xml:space="preserve"> </w:t>
      </w:r>
      <w:r>
        <w:rPr>
          <w:rFonts w:hint="eastAsia"/>
        </w:rPr>
        <w:t>производстве</w:t>
      </w:r>
      <w:r>
        <w:t xml:space="preserve"> </w:t>
      </w:r>
      <w:r>
        <w:rPr>
          <w:rFonts w:hint="eastAsia"/>
        </w:rPr>
        <w:t>в</w:t>
      </w:r>
      <w:r>
        <w:t xml:space="preserve"> </w:t>
      </w:r>
      <w:r>
        <w:rPr>
          <w:rFonts w:hint="eastAsia"/>
        </w:rPr>
        <w:t>технических</w:t>
      </w:r>
      <w:r>
        <w:t xml:space="preserve"> </w:t>
      </w:r>
      <w:r>
        <w:rPr>
          <w:rFonts w:hint="eastAsia"/>
        </w:rPr>
        <w:t>средствах</w:t>
      </w:r>
      <w:r>
        <w:t xml:space="preserve"> </w:t>
      </w:r>
      <w:r>
        <w:rPr>
          <w:rFonts w:hint="eastAsia"/>
        </w:rPr>
        <w:t>реабилитации</w:t>
      </w:r>
      <w:r>
        <w:t xml:space="preserve"> </w:t>
      </w:r>
      <w:r>
        <w:rPr>
          <w:rFonts w:hint="eastAsia"/>
        </w:rPr>
        <w:t>и</w:t>
      </w:r>
      <w:r>
        <w:t xml:space="preserve"> </w:t>
      </w:r>
      <w:r>
        <w:rPr>
          <w:rFonts w:hint="eastAsia"/>
        </w:rPr>
        <w:t>их</w:t>
      </w:r>
      <w:r>
        <w:t xml:space="preserve"> </w:t>
      </w:r>
      <w:r>
        <w:rPr>
          <w:rFonts w:hint="eastAsia"/>
        </w:rPr>
        <w:t>готовности</w:t>
      </w:r>
      <w:r>
        <w:t xml:space="preserve"> </w:t>
      </w:r>
      <w:r>
        <w:rPr>
          <w:rFonts w:hint="eastAsia"/>
        </w:rPr>
        <w:t>к</w:t>
      </w:r>
      <w:r>
        <w:t xml:space="preserve"> </w:t>
      </w:r>
      <w:r>
        <w:rPr>
          <w:rFonts w:hint="eastAsia"/>
        </w:rPr>
        <w:t>использованию</w:t>
      </w:r>
    </w:p>
    <w:p w14:paraId="2EC0563B" w14:textId="77777777" w:rsidR="00AC5173" w:rsidRDefault="00AC5173" w:rsidP="00AC5173"/>
    <w:p w14:paraId="23B8D919" w14:textId="77777777" w:rsidR="00AC5173" w:rsidRDefault="00AC5173" w:rsidP="00AC5173">
      <w:r>
        <w:rPr>
          <w:rFonts w:hint="eastAsia"/>
        </w:rPr>
        <w:t>электронного</w:t>
      </w:r>
      <w:r>
        <w:t xml:space="preserve"> </w:t>
      </w:r>
      <w:r>
        <w:rPr>
          <w:rFonts w:hint="eastAsia"/>
        </w:rPr>
        <w:t>сертификата</w:t>
      </w:r>
    </w:p>
    <w:p w14:paraId="056D4863" w14:textId="77777777" w:rsidR="00AC5173" w:rsidRDefault="00AC5173" w:rsidP="00AC5173"/>
    <w:p w14:paraId="4C7EA933" w14:textId="77777777" w:rsidR="00AC5173" w:rsidRDefault="00AC5173" w:rsidP="00AC5173">
      <w:r>
        <w:rPr>
          <w:rFonts w:hint="eastAsia"/>
        </w:rPr>
        <w:t>ЗАКЛЮЧЕНИЕ</w:t>
      </w:r>
    </w:p>
    <w:p w14:paraId="322DDBF3" w14:textId="77777777" w:rsidR="00AC5173" w:rsidRDefault="00AC5173" w:rsidP="00AC5173"/>
    <w:p w14:paraId="71B7BB0B" w14:textId="245BCBA0" w:rsidR="00AC5173" w:rsidRPr="00AC5173" w:rsidRDefault="00AC5173" w:rsidP="00AC5173">
      <w:r>
        <w:rPr>
          <w:rFonts w:hint="eastAsia"/>
        </w:rPr>
        <w:t>ВЫВОДЫ</w:t>
      </w:r>
    </w:p>
    <w:sectPr w:rsidR="00AC5173" w:rsidRPr="00AC5173"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0F6F2" w14:textId="77777777" w:rsidR="00024713" w:rsidRPr="008D1934" w:rsidRDefault="00024713">
      <w:pPr>
        <w:spacing w:after="0" w:line="240" w:lineRule="auto"/>
      </w:pPr>
      <w:r w:rsidRPr="008D1934">
        <w:separator/>
      </w:r>
    </w:p>
  </w:endnote>
  <w:endnote w:type="continuationSeparator" w:id="0">
    <w:p w14:paraId="56F887AF" w14:textId="77777777" w:rsidR="00024713" w:rsidRPr="008D1934" w:rsidRDefault="00024713">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E03BB" w14:textId="77777777" w:rsidR="00024713" w:rsidRPr="008D1934" w:rsidRDefault="00024713"/>
    <w:p w14:paraId="5791F785" w14:textId="77777777" w:rsidR="00024713" w:rsidRPr="008D1934" w:rsidRDefault="00024713"/>
    <w:p w14:paraId="15D19A50" w14:textId="77777777" w:rsidR="00024713" w:rsidRPr="008D1934" w:rsidRDefault="00024713"/>
    <w:p w14:paraId="25199F3E" w14:textId="77777777" w:rsidR="00024713" w:rsidRPr="008D1934" w:rsidRDefault="00024713"/>
    <w:p w14:paraId="62FEDF7E" w14:textId="77777777" w:rsidR="00024713" w:rsidRPr="008D1934" w:rsidRDefault="00024713"/>
    <w:p w14:paraId="66D0DA09" w14:textId="77777777" w:rsidR="00024713" w:rsidRPr="008D1934" w:rsidRDefault="00024713"/>
    <w:p w14:paraId="75496F5F" w14:textId="77777777" w:rsidR="00024713" w:rsidRPr="008D1934" w:rsidRDefault="00024713">
      <w:pPr>
        <w:rPr>
          <w:sz w:val="2"/>
          <w:szCs w:val="2"/>
        </w:rPr>
      </w:pPr>
      <w:r>
        <w:rPr>
          <w:noProof/>
        </w:rPr>
        <mc:AlternateContent>
          <mc:Choice Requires="wps">
            <w:drawing>
              <wp:anchor distT="0" distB="0" distL="63500" distR="63500" simplePos="0" relativeHeight="251660288" behindDoc="1" locked="0" layoutInCell="1" allowOverlap="1" wp14:anchorId="2E0D9570" wp14:editId="5A2AB729">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C729183" w14:textId="77777777" w:rsidR="00024713" w:rsidRPr="008D1934" w:rsidRDefault="0002471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0D9570"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C729183" w14:textId="77777777" w:rsidR="00024713" w:rsidRPr="008D1934" w:rsidRDefault="0002471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D428321" w14:textId="77777777" w:rsidR="00024713" w:rsidRPr="008D1934" w:rsidRDefault="00024713"/>
    <w:p w14:paraId="1BAD46F5" w14:textId="77777777" w:rsidR="00024713" w:rsidRPr="008D1934" w:rsidRDefault="00024713"/>
    <w:p w14:paraId="6187E0CC" w14:textId="77777777" w:rsidR="00024713" w:rsidRPr="008D1934" w:rsidRDefault="00024713">
      <w:pPr>
        <w:rPr>
          <w:sz w:val="2"/>
          <w:szCs w:val="2"/>
        </w:rPr>
      </w:pPr>
      <w:r>
        <w:rPr>
          <w:noProof/>
        </w:rPr>
        <mc:AlternateContent>
          <mc:Choice Requires="wps">
            <w:drawing>
              <wp:anchor distT="0" distB="0" distL="63500" distR="63500" simplePos="0" relativeHeight="251659264" behindDoc="1" locked="0" layoutInCell="1" allowOverlap="1" wp14:anchorId="33C1990E" wp14:editId="25197CEA">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38375022" w14:textId="77777777" w:rsidR="00024713" w:rsidRPr="008D1934" w:rsidRDefault="0002471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C1990E"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8375022" w14:textId="77777777" w:rsidR="00024713" w:rsidRPr="008D1934" w:rsidRDefault="0002471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4C7CA00" w14:textId="77777777" w:rsidR="00024713" w:rsidRPr="008D1934" w:rsidRDefault="00024713"/>
    <w:p w14:paraId="6F9D3E4F" w14:textId="77777777" w:rsidR="00024713" w:rsidRPr="008D1934" w:rsidRDefault="00024713">
      <w:pPr>
        <w:rPr>
          <w:sz w:val="2"/>
          <w:szCs w:val="2"/>
        </w:rPr>
      </w:pPr>
    </w:p>
    <w:p w14:paraId="7E6C5482" w14:textId="77777777" w:rsidR="00024713" w:rsidRPr="008D1934" w:rsidRDefault="00024713"/>
    <w:p w14:paraId="1CF2EA27" w14:textId="77777777" w:rsidR="00024713" w:rsidRPr="008D1934" w:rsidRDefault="00024713">
      <w:pPr>
        <w:spacing w:after="0" w:line="240" w:lineRule="auto"/>
      </w:pPr>
    </w:p>
  </w:footnote>
  <w:footnote w:type="continuationSeparator" w:id="0">
    <w:p w14:paraId="089E7108" w14:textId="77777777" w:rsidR="00024713" w:rsidRPr="008D1934" w:rsidRDefault="00024713">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13"/>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1829</TotalTime>
  <Pages>4</Pages>
  <Words>620</Words>
  <Characters>3536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4148</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234</cp:revision>
  <cp:lastPrinted>2024-05-12T14:21:00Z</cp:lastPrinted>
  <dcterms:created xsi:type="dcterms:W3CDTF">2024-05-12T14:37:00Z</dcterms:created>
  <dcterms:modified xsi:type="dcterms:W3CDTF">2024-05-14T11:30:00Z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