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290" w:rsidRDefault="00D72290" w:rsidP="00D72290">
      <w:pPr>
        <w:rPr>
          <w:lang w:eastAsia="ru-RU"/>
        </w:rPr>
      </w:pPr>
      <w:r>
        <w:rPr>
          <w:rFonts w:hint="eastAsia"/>
          <w:lang w:eastAsia="ru-RU"/>
        </w:rPr>
        <w:t>ЗМІСТ</w:t>
      </w:r>
    </w:p>
    <w:p w:rsidR="00D72290" w:rsidRDefault="00D72290" w:rsidP="00D72290">
      <w:pPr>
        <w:rPr>
          <w:lang w:eastAsia="ru-RU"/>
        </w:rPr>
      </w:pPr>
    </w:p>
    <w:p w:rsidR="00D72290" w:rsidRDefault="00D72290" w:rsidP="00D72290">
      <w:pPr>
        <w:rPr>
          <w:lang w:eastAsia="ru-RU"/>
        </w:rPr>
      </w:pPr>
      <w:r>
        <w:rPr>
          <w:rFonts w:hint="eastAsia"/>
          <w:lang w:eastAsia="ru-RU"/>
        </w:rPr>
        <w:t>ПЕРЕЛІК</w:t>
      </w:r>
      <w:r>
        <w:rPr>
          <w:lang w:eastAsia="ru-RU"/>
        </w:rPr>
        <w:t></w:t>
      </w:r>
      <w:r>
        <w:rPr>
          <w:rFonts w:hint="eastAsia"/>
          <w:lang w:eastAsia="ru-RU"/>
        </w:rPr>
        <w:t>УМОВНИХ</w:t>
      </w:r>
      <w:r>
        <w:rPr>
          <w:lang w:eastAsia="ru-RU"/>
        </w:rPr>
        <w:t></w:t>
      </w:r>
      <w:r>
        <w:rPr>
          <w:rFonts w:hint="eastAsia"/>
          <w:lang w:eastAsia="ru-RU"/>
        </w:rPr>
        <w:t>ПОЗНАЧЕНЬ………………………………………</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КОРПОРАТИВНЕ</w:t>
      </w:r>
      <w:r>
        <w:rPr>
          <w:lang w:eastAsia="ru-RU"/>
        </w:rPr>
        <w:t></w:t>
      </w:r>
      <w:r>
        <w:rPr>
          <w:rFonts w:hint="eastAsia"/>
          <w:lang w:eastAsia="ru-RU"/>
        </w:rPr>
        <w:t>УПРАВЛІННЯ</w:t>
      </w:r>
      <w:r>
        <w:rPr>
          <w:lang w:eastAsia="ru-RU"/>
        </w:rPr>
        <w:t></w:t>
      </w:r>
      <w:r>
        <w:rPr>
          <w:lang w:eastAsia="ru-RU"/>
        </w:rPr>
        <w:t></w:t>
      </w:r>
      <w:r>
        <w:rPr>
          <w:rFonts w:hint="eastAsia"/>
          <w:lang w:eastAsia="ru-RU"/>
        </w:rPr>
        <w:t>ТЕОРІЯ</w:t>
      </w:r>
      <w:r>
        <w:rPr>
          <w:lang w:eastAsia="ru-RU"/>
        </w:rPr>
        <w:t></w:t>
      </w:r>
      <w:r>
        <w:rPr>
          <w:rFonts w:hint="eastAsia"/>
          <w:lang w:eastAsia="ru-RU"/>
        </w:rPr>
        <w:t>ТА</w:t>
      </w:r>
      <w:r>
        <w:rPr>
          <w:lang w:eastAsia="ru-RU"/>
        </w:rPr>
        <w:t></w:t>
      </w:r>
      <w:r>
        <w:rPr>
          <w:rFonts w:hint="eastAsia"/>
          <w:lang w:eastAsia="ru-RU"/>
        </w:rPr>
        <w:t>ПРАКТИКА</w:t>
      </w:r>
      <w:r>
        <w:rPr>
          <w:lang w:eastAsia="ru-RU"/>
        </w:rPr>
        <w:t></w:t>
      </w:r>
      <w:r>
        <w:rPr>
          <w:rFonts w:hint="eastAsia"/>
          <w:lang w:eastAsia="ru-RU"/>
        </w:rPr>
        <w:t>РОЗВИТКУ</w:t>
      </w:r>
      <w:r>
        <w:rPr>
          <w:lang w:eastAsia="ru-RU"/>
        </w:rPr>
        <w:t></w:t>
      </w:r>
      <w:r>
        <w:rPr>
          <w:rFonts w:hint="eastAsia"/>
          <w:lang w:eastAsia="ru-RU"/>
        </w:rPr>
        <w:t>СФЕРИ</w:t>
      </w:r>
      <w:r>
        <w:rPr>
          <w:lang w:eastAsia="ru-RU"/>
        </w:rPr>
        <w:t></w:t>
      </w:r>
      <w:r>
        <w:rPr>
          <w:rFonts w:hint="eastAsia"/>
          <w:lang w:eastAsia="ru-RU"/>
        </w:rPr>
        <w:t>ІНФОКОМУНІКАЦІЙ</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Огляд</w:t>
      </w:r>
      <w:r>
        <w:rPr>
          <w:lang w:eastAsia="ru-RU"/>
        </w:rPr>
        <w:t></w:t>
      </w:r>
      <w:r>
        <w:rPr>
          <w:rFonts w:hint="eastAsia"/>
          <w:lang w:eastAsia="ru-RU"/>
        </w:rPr>
        <w:t>методологічних</w:t>
      </w:r>
      <w:r>
        <w:rPr>
          <w:lang w:eastAsia="ru-RU"/>
        </w:rPr>
        <w:t></w:t>
      </w:r>
      <w:r>
        <w:rPr>
          <w:rFonts w:hint="eastAsia"/>
          <w:lang w:eastAsia="ru-RU"/>
        </w:rPr>
        <w:t>основ</w:t>
      </w:r>
      <w:r>
        <w:rPr>
          <w:lang w:eastAsia="ru-RU"/>
        </w:rPr>
        <w:t></w:t>
      </w:r>
      <w:r>
        <w:rPr>
          <w:rFonts w:hint="eastAsia"/>
          <w:lang w:eastAsia="ru-RU"/>
        </w:rPr>
        <w:t>формування</w:t>
      </w:r>
      <w:r>
        <w:rPr>
          <w:lang w:eastAsia="ru-RU"/>
        </w:rPr>
        <w:t></w:t>
      </w:r>
      <w:r>
        <w:rPr>
          <w:rFonts w:hint="eastAsia"/>
          <w:lang w:eastAsia="ru-RU"/>
        </w:rPr>
        <w:t>системи</w:t>
      </w:r>
      <w:r>
        <w:rPr>
          <w:lang w:eastAsia="ru-RU"/>
        </w:rPr>
        <w:t></w:t>
      </w:r>
      <w:r>
        <w:rPr>
          <w:rFonts w:hint="eastAsia"/>
          <w:lang w:eastAsia="ru-RU"/>
        </w:rPr>
        <w:t>корпоративного</w:t>
      </w:r>
      <w:r>
        <w:rPr>
          <w:lang w:eastAsia="ru-RU"/>
        </w:rPr>
        <w:t></w:t>
      </w:r>
      <w:r>
        <w:rPr>
          <w:rFonts w:hint="eastAsia"/>
          <w:lang w:eastAsia="ru-RU"/>
        </w:rPr>
        <w:t>управління</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інфокомунікаційних</w:t>
      </w:r>
      <w:r>
        <w:rPr>
          <w:lang w:eastAsia="ru-RU"/>
        </w:rPr>
        <w:t></w:t>
      </w:r>
      <w:r>
        <w:rPr>
          <w:rFonts w:hint="eastAsia"/>
          <w:lang w:eastAsia="ru-RU"/>
        </w:rPr>
        <w:t>змін</w:t>
      </w:r>
      <w:r>
        <w:rPr>
          <w:lang w:eastAsia="ru-RU"/>
        </w:rPr>
        <w:t></w:t>
      </w:r>
      <w:r>
        <w:rPr>
          <w:rFonts w:hint="eastAsia"/>
          <w:lang w:eastAsia="ru-RU"/>
        </w:rPr>
        <w:t>………………………………………………………………</w:t>
      </w:r>
      <w:r>
        <w:rPr>
          <w:lang w:eastAsia="ru-RU"/>
        </w:rPr>
        <w:t></w:t>
      </w:r>
      <w:r>
        <w:rPr>
          <w:lang w:eastAsia="ru-RU"/>
        </w:rPr>
        <w:t></w:t>
      </w:r>
      <w:r>
        <w:rPr>
          <w:lang w:eastAsia="ru-RU"/>
        </w:rPr>
        <w:t></w:t>
      </w:r>
    </w:p>
    <w:p w:rsidR="00D72290" w:rsidRDefault="00D72290" w:rsidP="00D7229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Новітні</w:t>
      </w:r>
      <w:r>
        <w:rPr>
          <w:lang w:eastAsia="ru-RU"/>
        </w:rPr>
        <w:t></w:t>
      </w:r>
      <w:r>
        <w:rPr>
          <w:rFonts w:hint="eastAsia"/>
          <w:lang w:eastAsia="ru-RU"/>
        </w:rPr>
        <w:t>концепції</w:t>
      </w:r>
      <w:r>
        <w:rPr>
          <w:lang w:eastAsia="ru-RU"/>
        </w:rPr>
        <w:t></w:t>
      </w:r>
      <w:r>
        <w:rPr>
          <w:rFonts w:hint="eastAsia"/>
          <w:lang w:eastAsia="ru-RU"/>
        </w:rPr>
        <w:t>використання</w:t>
      </w:r>
      <w:r>
        <w:rPr>
          <w:lang w:eastAsia="ru-RU"/>
        </w:rPr>
        <w:t></w:t>
      </w:r>
      <w:r>
        <w:rPr>
          <w:rFonts w:hint="eastAsia"/>
          <w:lang w:eastAsia="ru-RU"/>
        </w:rPr>
        <w:t>інформаційного</w:t>
      </w:r>
      <w:r>
        <w:rPr>
          <w:lang w:eastAsia="ru-RU"/>
        </w:rPr>
        <w:t></w:t>
      </w:r>
      <w:r>
        <w:rPr>
          <w:rFonts w:hint="eastAsia"/>
          <w:lang w:eastAsia="ru-RU"/>
        </w:rPr>
        <w:t>ресурсу</w:t>
      </w:r>
      <w:r>
        <w:rPr>
          <w:lang w:eastAsia="ru-RU"/>
        </w:rPr>
        <w:t></w:t>
      </w:r>
      <w:r>
        <w:rPr>
          <w:rFonts w:hint="eastAsia"/>
          <w:lang w:eastAsia="ru-RU"/>
        </w:rPr>
        <w:t>в</w:t>
      </w:r>
      <w:r>
        <w:rPr>
          <w:lang w:eastAsia="ru-RU"/>
        </w:rPr>
        <w:t></w:t>
      </w:r>
      <w:r>
        <w:rPr>
          <w:rFonts w:hint="eastAsia"/>
          <w:lang w:eastAsia="ru-RU"/>
        </w:rPr>
        <w:t>корпоративному</w:t>
      </w:r>
      <w:r>
        <w:rPr>
          <w:lang w:eastAsia="ru-RU"/>
        </w:rPr>
        <w:t></w:t>
      </w:r>
      <w:r>
        <w:rPr>
          <w:rFonts w:hint="eastAsia"/>
          <w:lang w:eastAsia="ru-RU"/>
        </w:rPr>
        <w:t>управлінні</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Передумови</w:t>
      </w:r>
      <w:r>
        <w:rPr>
          <w:lang w:eastAsia="ru-RU"/>
        </w:rPr>
        <w:t></w:t>
      </w:r>
      <w:r>
        <w:rPr>
          <w:rFonts w:hint="eastAsia"/>
          <w:lang w:eastAsia="ru-RU"/>
        </w:rPr>
        <w:t>переходу</w:t>
      </w:r>
      <w:r>
        <w:rPr>
          <w:lang w:eastAsia="ru-RU"/>
        </w:rPr>
        <w:t></w:t>
      </w:r>
      <w:r>
        <w:rPr>
          <w:rFonts w:hint="eastAsia"/>
          <w:lang w:eastAsia="ru-RU"/>
        </w:rPr>
        <w:t>до</w:t>
      </w:r>
      <w:r>
        <w:rPr>
          <w:lang w:eastAsia="ru-RU"/>
        </w:rPr>
        <w:t></w:t>
      </w:r>
      <w:r>
        <w:rPr>
          <w:rFonts w:hint="eastAsia"/>
          <w:lang w:eastAsia="ru-RU"/>
        </w:rPr>
        <w:t>процесної</w:t>
      </w:r>
      <w:r>
        <w:rPr>
          <w:lang w:eastAsia="ru-RU"/>
        </w:rPr>
        <w:t></w:t>
      </w:r>
      <w:r>
        <w:rPr>
          <w:rFonts w:hint="eastAsia"/>
          <w:lang w:eastAsia="ru-RU"/>
        </w:rPr>
        <w:t>організації</w:t>
      </w:r>
      <w:r>
        <w:rPr>
          <w:lang w:eastAsia="ru-RU"/>
        </w:rPr>
        <w:t></w:t>
      </w:r>
      <w:r>
        <w:rPr>
          <w:rFonts w:hint="eastAsia"/>
          <w:lang w:eastAsia="ru-RU"/>
        </w:rPr>
        <w:t>управління</w:t>
      </w:r>
      <w:r>
        <w:rPr>
          <w:lang w:eastAsia="ru-RU"/>
        </w:rPr>
        <w:t></w:t>
      </w:r>
      <w:r>
        <w:rPr>
          <w:rFonts w:hint="eastAsia"/>
          <w:lang w:eastAsia="ru-RU"/>
        </w:rPr>
        <w:t>операторами</w:t>
      </w:r>
      <w:r>
        <w:rPr>
          <w:lang w:eastAsia="ru-RU"/>
        </w:rPr>
        <w:t></w:t>
      </w:r>
      <w:r>
        <w:rPr>
          <w:rFonts w:hint="eastAsia"/>
          <w:lang w:eastAsia="ru-RU"/>
        </w:rPr>
        <w:t>телекомунікацій</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першого</w:t>
      </w:r>
      <w:r>
        <w:rPr>
          <w:lang w:eastAsia="ru-RU"/>
        </w:rPr>
        <w:t></w:t>
      </w:r>
      <w:r>
        <w:rPr>
          <w:rFonts w:hint="eastAsia"/>
          <w:lang w:eastAsia="ru-RU"/>
        </w:rPr>
        <w:t>розділу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p>
    <w:p w:rsidR="00D72290" w:rsidRDefault="00D72290" w:rsidP="00D7229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ЕКОНОМІЧНІ</w:t>
      </w:r>
      <w:r>
        <w:rPr>
          <w:lang w:eastAsia="ru-RU"/>
        </w:rPr>
        <w:t></w:t>
      </w:r>
      <w:r>
        <w:rPr>
          <w:rFonts w:hint="eastAsia"/>
          <w:lang w:eastAsia="ru-RU"/>
        </w:rPr>
        <w:t>СКЛАДОВІ</w:t>
      </w:r>
      <w:r>
        <w:rPr>
          <w:lang w:eastAsia="ru-RU"/>
        </w:rPr>
        <w:t></w:t>
      </w:r>
      <w:r>
        <w:rPr>
          <w:rFonts w:hint="eastAsia"/>
          <w:lang w:eastAsia="ru-RU"/>
        </w:rPr>
        <w:t>УПРАВЛІННЯ</w:t>
      </w:r>
      <w:r>
        <w:rPr>
          <w:lang w:eastAsia="ru-RU"/>
        </w:rPr>
        <w:t></w:t>
      </w:r>
      <w:r>
        <w:rPr>
          <w:rFonts w:hint="eastAsia"/>
          <w:lang w:eastAsia="ru-RU"/>
        </w:rPr>
        <w:t>БІЗНЕС</w:t>
      </w:r>
      <w:r>
        <w:rPr>
          <w:lang w:eastAsia="ru-RU"/>
        </w:rPr>
        <w:t></w:t>
      </w:r>
      <w:r>
        <w:rPr>
          <w:rFonts w:hint="eastAsia"/>
          <w:lang w:eastAsia="ru-RU"/>
        </w:rPr>
        <w:t>ПРОЦЕСАМИ</w:t>
      </w:r>
    </w:p>
    <w:p w:rsidR="00D72290" w:rsidRDefault="00D72290" w:rsidP="00D72290">
      <w:pPr>
        <w:rPr>
          <w:lang w:eastAsia="ru-RU"/>
        </w:rPr>
      </w:pPr>
      <w:r>
        <w:rPr>
          <w:rFonts w:hint="eastAsia"/>
          <w:lang w:eastAsia="ru-RU"/>
        </w:rPr>
        <w:t>ОПЕРАТОРА</w:t>
      </w:r>
      <w:r>
        <w:rPr>
          <w:lang w:eastAsia="ru-RU"/>
        </w:rPr>
        <w:t></w:t>
      </w:r>
      <w:r>
        <w:rPr>
          <w:rFonts w:hint="eastAsia"/>
          <w:lang w:eastAsia="ru-RU"/>
        </w:rPr>
        <w:t>ТЕЛЕКОМУНІКАЦІЙ……………………………</w:t>
      </w:r>
      <w:r>
        <w:rPr>
          <w:lang w:eastAsia="ru-RU"/>
        </w:rPr>
        <w:t></w:t>
      </w:r>
      <w:r>
        <w:rPr>
          <w:lang w:eastAsia="ru-RU"/>
        </w:rPr>
        <w:t></w:t>
      </w:r>
      <w:r>
        <w:rPr>
          <w:lang w:eastAsia="ru-RU"/>
        </w:rPr>
        <w:t></w:t>
      </w:r>
    </w:p>
    <w:p w:rsidR="00D72290" w:rsidRDefault="00D72290" w:rsidP="00D7229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Сучасні</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сфери</w:t>
      </w:r>
      <w:r>
        <w:rPr>
          <w:lang w:eastAsia="ru-RU"/>
        </w:rPr>
        <w:t></w:t>
      </w:r>
      <w:r>
        <w:rPr>
          <w:rFonts w:hint="eastAsia"/>
          <w:lang w:eastAsia="ru-RU"/>
        </w:rPr>
        <w:t>інформатизації</w:t>
      </w:r>
      <w:r>
        <w:rPr>
          <w:lang w:eastAsia="ru-RU"/>
        </w:rPr>
        <w:t></w:t>
      </w:r>
      <w:r>
        <w:rPr>
          <w:rFonts w:hint="eastAsia"/>
          <w:lang w:eastAsia="ru-RU"/>
        </w:rPr>
        <w:t>та</w:t>
      </w:r>
      <w:r>
        <w:rPr>
          <w:lang w:eastAsia="ru-RU"/>
        </w:rPr>
        <w:t></w:t>
      </w:r>
      <w:r>
        <w:rPr>
          <w:rFonts w:hint="eastAsia"/>
          <w:lang w:eastAsia="ru-RU"/>
        </w:rPr>
        <w:t>ринку</w:t>
      </w:r>
      <w:r>
        <w:rPr>
          <w:lang w:eastAsia="ru-RU"/>
        </w:rPr>
        <w:t></w:t>
      </w:r>
      <w:r>
        <w:rPr>
          <w:rFonts w:hint="eastAsia"/>
          <w:lang w:eastAsia="ru-RU"/>
        </w:rPr>
        <w:t>телекомунікаційних</w:t>
      </w:r>
      <w:r>
        <w:rPr>
          <w:lang w:eastAsia="ru-RU"/>
        </w:rPr>
        <w:t></w:t>
      </w:r>
      <w:r>
        <w:rPr>
          <w:rFonts w:hint="eastAsia"/>
          <w:lang w:eastAsia="ru-RU"/>
        </w:rPr>
        <w:t>послуг</w:t>
      </w:r>
      <w:r>
        <w:rPr>
          <w:lang w:eastAsia="ru-RU"/>
        </w:rPr>
        <w:t></w:t>
      </w:r>
      <w:r>
        <w:rPr>
          <w:rFonts w:hint="eastAsia"/>
          <w:lang w:eastAsia="ru-RU"/>
        </w:rPr>
        <w:t>……………………………………</w:t>
      </w:r>
      <w:r>
        <w:rPr>
          <w:lang w:eastAsia="ru-RU"/>
        </w:rPr>
        <w:t></w:t>
      </w:r>
      <w:r>
        <w:rPr>
          <w:lang w:eastAsia="ru-RU"/>
        </w:rPr>
        <w:t></w:t>
      </w:r>
      <w:r>
        <w:rPr>
          <w:lang w:eastAsia="ru-RU"/>
        </w:rPr>
        <w:t></w:t>
      </w:r>
    </w:p>
    <w:p w:rsidR="00D72290" w:rsidRDefault="00D72290" w:rsidP="00D7229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Бізнес</w:t>
      </w:r>
      <w:r>
        <w:rPr>
          <w:lang w:eastAsia="ru-RU"/>
        </w:rPr>
        <w:t></w:t>
      </w:r>
      <w:r>
        <w:rPr>
          <w:rFonts w:hint="eastAsia"/>
          <w:lang w:eastAsia="ru-RU"/>
        </w:rPr>
        <w:t>процеси</w:t>
      </w:r>
      <w:r>
        <w:rPr>
          <w:lang w:eastAsia="ru-RU"/>
        </w:rPr>
        <w:t></w:t>
      </w:r>
      <w:r>
        <w:rPr>
          <w:lang w:eastAsia="ru-RU"/>
        </w:rPr>
        <w:t></w:t>
      </w:r>
      <w:r>
        <w:rPr>
          <w:rFonts w:hint="eastAsia"/>
          <w:lang w:eastAsia="ru-RU"/>
        </w:rPr>
        <w:t>характеристики</w:t>
      </w:r>
      <w:r>
        <w:rPr>
          <w:lang w:eastAsia="ru-RU"/>
        </w:rPr>
        <w:t></w:t>
      </w:r>
      <w:r>
        <w:rPr>
          <w:rFonts w:hint="eastAsia"/>
          <w:lang w:eastAsia="ru-RU"/>
        </w:rPr>
        <w:t>та</w:t>
      </w:r>
      <w:r>
        <w:rPr>
          <w:lang w:eastAsia="ru-RU"/>
        </w:rPr>
        <w:t></w:t>
      </w:r>
      <w:r>
        <w:rPr>
          <w:rFonts w:hint="eastAsia"/>
          <w:lang w:eastAsia="ru-RU"/>
        </w:rPr>
        <w:t>особливості</w:t>
      </w:r>
      <w:r>
        <w:rPr>
          <w:lang w:eastAsia="ru-RU"/>
        </w:rPr>
        <w:t></w:t>
      </w:r>
      <w:r>
        <w:rPr>
          <w:rFonts w:hint="eastAsia"/>
          <w:lang w:eastAsia="ru-RU"/>
        </w:rPr>
        <w:t>організації</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розвитком</w:t>
      </w:r>
      <w:r>
        <w:rPr>
          <w:lang w:eastAsia="ru-RU"/>
        </w:rPr>
        <w:t></w:t>
      </w:r>
      <w:r>
        <w:rPr>
          <w:rFonts w:hint="eastAsia"/>
          <w:lang w:eastAsia="ru-RU"/>
        </w:rPr>
        <w:t>клієнтської</w:t>
      </w:r>
      <w:r>
        <w:rPr>
          <w:lang w:eastAsia="ru-RU"/>
        </w:rPr>
        <w:t></w:t>
      </w:r>
      <w:r>
        <w:rPr>
          <w:rFonts w:hint="eastAsia"/>
          <w:lang w:eastAsia="ru-RU"/>
        </w:rPr>
        <w:t>бази</w:t>
      </w:r>
      <w:r>
        <w:rPr>
          <w:lang w:eastAsia="ru-RU"/>
        </w:rPr>
        <w:t></w:t>
      </w:r>
      <w:r>
        <w:rPr>
          <w:rFonts w:hint="eastAsia"/>
          <w:lang w:eastAsia="ru-RU"/>
        </w:rPr>
        <w:t>послуг</w:t>
      </w:r>
      <w:r>
        <w:rPr>
          <w:lang w:eastAsia="ru-RU"/>
        </w:rPr>
        <w:t></w:t>
      </w:r>
      <w:r>
        <w:rPr>
          <w:rFonts w:hint="eastAsia"/>
          <w:lang w:eastAsia="ru-RU"/>
        </w:rPr>
        <w:t>інфокомунікацій</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p>
    <w:p w:rsidR="00D72290" w:rsidRDefault="00D72290" w:rsidP="00D7229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Оцінювання</w:t>
      </w:r>
      <w:r>
        <w:rPr>
          <w:lang w:eastAsia="ru-RU"/>
        </w:rPr>
        <w:t></w:t>
      </w:r>
      <w:r>
        <w:rPr>
          <w:rFonts w:hint="eastAsia"/>
          <w:lang w:eastAsia="ru-RU"/>
        </w:rPr>
        <w:t>результативності</w:t>
      </w:r>
      <w:r>
        <w:rPr>
          <w:lang w:eastAsia="ru-RU"/>
        </w:rPr>
        <w:t></w:t>
      </w:r>
      <w:r>
        <w:rPr>
          <w:rFonts w:hint="eastAsia"/>
          <w:lang w:eastAsia="ru-RU"/>
        </w:rPr>
        <w:t>бізнес</w:t>
      </w:r>
      <w:r>
        <w:rPr>
          <w:lang w:eastAsia="ru-RU"/>
        </w:rPr>
        <w:t></w:t>
      </w:r>
      <w:r>
        <w:rPr>
          <w:rFonts w:hint="eastAsia"/>
          <w:lang w:eastAsia="ru-RU"/>
        </w:rPr>
        <w:t>процесів</w:t>
      </w:r>
      <w:r>
        <w:rPr>
          <w:lang w:eastAsia="ru-RU"/>
        </w:rPr>
        <w:t></w:t>
      </w:r>
      <w:r>
        <w:rPr>
          <w:rFonts w:hint="eastAsia"/>
          <w:lang w:eastAsia="ru-RU"/>
        </w:rPr>
        <w:t>оператора</w:t>
      </w:r>
      <w:r>
        <w:rPr>
          <w:lang w:eastAsia="ru-RU"/>
        </w:rPr>
        <w:t></w:t>
      </w:r>
      <w:r>
        <w:rPr>
          <w:rFonts w:hint="eastAsia"/>
          <w:lang w:eastAsia="ru-RU"/>
        </w:rPr>
        <w:t>телекомунікацій</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другого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p>
    <w:p w:rsidR="00D72290" w:rsidRDefault="00D72290" w:rsidP="00D72290">
      <w:pPr>
        <w:rPr>
          <w:lang w:eastAsia="ru-RU"/>
        </w:rPr>
      </w:pPr>
    </w:p>
    <w:p w:rsidR="00D72290" w:rsidRDefault="00D72290" w:rsidP="00D7229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СТРАТЕГІЧНІ</w:t>
      </w:r>
      <w:r>
        <w:rPr>
          <w:lang w:eastAsia="ru-RU"/>
        </w:rPr>
        <w:t></w:t>
      </w:r>
      <w:r>
        <w:rPr>
          <w:rFonts w:hint="eastAsia"/>
          <w:lang w:eastAsia="ru-RU"/>
        </w:rPr>
        <w:t>ЗАСАДИ</w:t>
      </w:r>
      <w:r>
        <w:rPr>
          <w:lang w:eastAsia="ru-RU"/>
        </w:rPr>
        <w:t></w:t>
      </w:r>
      <w:r>
        <w:rPr>
          <w:rFonts w:hint="eastAsia"/>
          <w:lang w:eastAsia="ru-RU"/>
        </w:rPr>
        <w:t>ПРОЦЕСНО</w:t>
      </w:r>
      <w:r>
        <w:rPr>
          <w:lang w:eastAsia="ru-RU"/>
        </w:rPr>
        <w:t></w:t>
      </w:r>
      <w:r>
        <w:rPr>
          <w:rFonts w:hint="eastAsia"/>
          <w:lang w:eastAsia="ru-RU"/>
        </w:rPr>
        <w:t>ОРІЄНТОВАНОГО</w:t>
      </w:r>
      <w:r>
        <w:rPr>
          <w:lang w:eastAsia="ru-RU"/>
        </w:rPr>
        <w:t></w:t>
      </w:r>
      <w:r>
        <w:rPr>
          <w:rFonts w:hint="eastAsia"/>
          <w:lang w:eastAsia="ru-RU"/>
        </w:rPr>
        <w:t>КОРПОРАТИВНОГО</w:t>
      </w:r>
      <w:r>
        <w:rPr>
          <w:lang w:eastAsia="ru-RU"/>
        </w:rPr>
        <w:t></w:t>
      </w:r>
      <w:r>
        <w:rPr>
          <w:rFonts w:hint="eastAsia"/>
          <w:lang w:eastAsia="ru-RU"/>
        </w:rPr>
        <w:t>УПРАВЛІННЯ</w:t>
      </w:r>
      <w:r>
        <w:rPr>
          <w:lang w:eastAsia="ru-RU"/>
        </w:rPr>
        <w:t></w:t>
      </w:r>
      <w:r>
        <w:rPr>
          <w:rFonts w:hint="eastAsia"/>
          <w:lang w:eastAsia="ru-RU"/>
        </w:rPr>
        <w:t>ОПЕРАТОРАМИ</w:t>
      </w:r>
      <w:r>
        <w:rPr>
          <w:lang w:eastAsia="ru-RU"/>
        </w:rPr>
        <w:t></w:t>
      </w:r>
      <w:r>
        <w:rPr>
          <w:rFonts w:hint="eastAsia"/>
          <w:lang w:eastAsia="ru-RU"/>
        </w:rPr>
        <w:t>ТЕЛЕКОМУНІКАЦІЙ</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Стратегічні</w:t>
      </w:r>
      <w:r>
        <w:rPr>
          <w:lang w:eastAsia="ru-RU"/>
        </w:rPr>
        <w:t></w:t>
      </w:r>
      <w:r>
        <w:rPr>
          <w:rFonts w:hint="eastAsia"/>
          <w:lang w:eastAsia="ru-RU"/>
        </w:rPr>
        <w:t>складові</w:t>
      </w:r>
      <w:r>
        <w:rPr>
          <w:lang w:eastAsia="ru-RU"/>
        </w:rPr>
        <w:t></w:t>
      </w:r>
      <w:r>
        <w:rPr>
          <w:rFonts w:hint="eastAsia"/>
          <w:lang w:eastAsia="ru-RU"/>
        </w:rPr>
        <w:t>системи</w:t>
      </w:r>
      <w:r>
        <w:rPr>
          <w:lang w:eastAsia="ru-RU"/>
        </w:rPr>
        <w:t></w:t>
      </w:r>
      <w:r>
        <w:rPr>
          <w:rFonts w:hint="eastAsia"/>
          <w:lang w:eastAsia="ru-RU"/>
        </w:rPr>
        <w:t>збалансованих</w:t>
      </w:r>
      <w:r>
        <w:rPr>
          <w:lang w:eastAsia="ru-RU"/>
        </w:rPr>
        <w:t></w:t>
      </w:r>
      <w:r>
        <w:rPr>
          <w:rFonts w:hint="eastAsia"/>
          <w:lang w:eastAsia="ru-RU"/>
        </w:rPr>
        <w:t>показників</w:t>
      </w:r>
      <w:r>
        <w:rPr>
          <w:lang w:eastAsia="ru-RU"/>
        </w:rPr>
        <w:t></w:t>
      </w:r>
      <w:r>
        <w:rPr>
          <w:rFonts w:hint="eastAsia"/>
          <w:lang w:eastAsia="ru-RU"/>
        </w:rPr>
        <w:t>в</w:t>
      </w:r>
      <w:r>
        <w:rPr>
          <w:lang w:eastAsia="ru-RU"/>
        </w:rPr>
        <w:t></w:t>
      </w:r>
      <w:r>
        <w:rPr>
          <w:rFonts w:hint="eastAsia"/>
          <w:lang w:eastAsia="ru-RU"/>
        </w:rPr>
        <w:t>управлінні</w:t>
      </w:r>
      <w:r>
        <w:rPr>
          <w:lang w:eastAsia="ru-RU"/>
        </w:rPr>
        <w:t></w:t>
      </w:r>
      <w:r>
        <w:rPr>
          <w:rFonts w:hint="eastAsia"/>
          <w:lang w:eastAsia="ru-RU"/>
        </w:rPr>
        <w:t>діяльністю</w:t>
      </w:r>
      <w:r>
        <w:rPr>
          <w:lang w:eastAsia="ru-RU"/>
        </w:rPr>
        <w:t></w:t>
      </w:r>
      <w:r>
        <w:rPr>
          <w:rFonts w:hint="eastAsia"/>
          <w:lang w:eastAsia="ru-RU"/>
        </w:rPr>
        <w:t>операторів</w:t>
      </w:r>
      <w:r>
        <w:rPr>
          <w:lang w:eastAsia="ru-RU"/>
        </w:rPr>
        <w:t></w:t>
      </w:r>
      <w:r>
        <w:rPr>
          <w:rFonts w:hint="eastAsia"/>
          <w:lang w:eastAsia="ru-RU"/>
        </w:rPr>
        <w:t>телекому</w:t>
      </w:r>
      <w:r>
        <w:rPr>
          <w:rFonts w:hint="eastAsia"/>
          <w:lang w:eastAsia="ru-RU"/>
        </w:rPr>
        <w:lastRenderedPageBreak/>
        <w:t>нікацій</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оцінки</w:t>
      </w:r>
      <w:r>
        <w:rPr>
          <w:lang w:eastAsia="ru-RU"/>
        </w:rPr>
        <w:t></w:t>
      </w:r>
      <w:r>
        <w:rPr>
          <w:rFonts w:hint="eastAsia"/>
          <w:lang w:eastAsia="ru-RU"/>
        </w:rPr>
        <w:t>збалансованості</w:t>
      </w:r>
      <w:r>
        <w:rPr>
          <w:lang w:eastAsia="ru-RU"/>
        </w:rPr>
        <w:t></w:t>
      </w:r>
      <w:r>
        <w:rPr>
          <w:rFonts w:hint="eastAsia"/>
          <w:lang w:eastAsia="ru-RU"/>
        </w:rPr>
        <w:t>стратегічної</w:t>
      </w:r>
      <w:r>
        <w:rPr>
          <w:lang w:eastAsia="ru-RU"/>
        </w:rPr>
        <w:t></w:t>
      </w:r>
      <w:r>
        <w:rPr>
          <w:rFonts w:hint="eastAsia"/>
          <w:lang w:eastAsia="ru-RU"/>
        </w:rPr>
        <w:t>системи</w:t>
      </w:r>
      <w:r>
        <w:rPr>
          <w:lang w:eastAsia="ru-RU"/>
        </w:rPr>
        <w:t></w:t>
      </w:r>
      <w:r>
        <w:rPr>
          <w:rFonts w:hint="eastAsia"/>
          <w:lang w:eastAsia="ru-RU"/>
        </w:rPr>
        <w:t>розвитку</w:t>
      </w:r>
      <w:r>
        <w:rPr>
          <w:lang w:eastAsia="ru-RU"/>
        </w:rPr>
        <w:t></w:t>
      </w:r>
      <w:r>
        <w:rPr>
          <w:rFonts w:hint="eastAsia"/>
          <w:lang w:eastAsia="ru-RU"/>
        </w:rPr>
        <w:t>ВАТ</w:t>
      </w:r>
      <w:r>
        <w:rPr>
          <w:lang w:eastAsia="ru-RU"/>
        </w:rPr>
        <w:t></w:t>
      </w:r>
      <w:r>
        <w:rPr>
          <w:rFonts w:hint="eastAsia"/>
          <w:lang w:eastAsia="ru-RU"/>
        </w:rPr>
        <w:t>“Укртелеком”……………………………………</w:t>
      </w:r>
      <w:r>
        <w:rPr>
          <w:lang w:eastAsia="ru-RU"/>
        </w:rPr>
        <w:t></w:t>
      </w:r>
      <w:r>
        <w:rPr>
          <w:lang w:eastAsia="ru-RU"/>
        </w:rPr>
        <w:t></w:t>
      </w:r>
      <w:r>
        <w:rPr>
          <w:lang w:eastAsia="ru-RU"/>
        </w:rPr>
        <w:t></w:t>
      </w:r>
      <w:r>
        <w:rPr>
          <w:lang w:eastAsia="ru-RU"/>
        </w:rPr>
        <w:t></w:t>
      </w:r>
    </w:p>
    <w:p w:rsidR="00D72290" w:rsidRDefault="00D72290" w:rsidP="00D7229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Рекомендації</w:t>
      </w:r>
      <w:r>
        <w:rPr>
          <w:lang w:eastAsia="ru-RU"/>
        </w:rPr>
        <w:t></w:t>
      </w:r>
      <w:r>
        <w:rPr>
          <w:rFonts w:hint="eastAsia"/>
          <w:lang w:eastAsia="ru-RU"/>
        </w:rPr>
        <w:t>щодо</w:t>
      </w:r>
      <w:r>
        <w:rPr>
          <w:lang w:eastAsia="ru-RU"/>
        </w:rPr>
        <w:t></w:t>
      </w:r>
      <w:r>
        <w:rPr>
          <w:rFonts w:hint="eastAsia"/>
          <w:lang w:eastAsia="ru-RU"/>
        </w:rPr>
        <w:t>проектування</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бізнес</w:t>
      </w:r>
      <w:r>
        <w:rPr>
          <w:lang w:eastAsia="ru-RU"/>
        </w:rPr>
        <w:t></w:t>
      </w:r>
      <w:r>
        <w:rPr>
          <w:rFonts w:hint="eastAsia"/>
          <w:lang w:eastAsia="ru-RU"/>
        </w:rPr>
        <w:t>процесами</w:t>
      </w:r>
      <w:r>
        <w:rPr>
          <w:lang w:eastAsia="ru-RU"/>
        </w:rPr>
        <w:t></w:t>
      </w:r>
      <w:r>
        <w:rPr>
          <w:lang w:eastAsia="ru-RU"/>
        </w:rPr>
        <w:t></w:t>
      </w:r>
      <w:r>
        <w:rPr>
          <w:rFonts w:hint="eastAsia"/>
          <w:lang w:eastAsia="ru-RU"/>
        </w:rPr>
        <w:t>орієнтованої</w:t>
      </w:r>
      <w:r>
        <w:rPr>
          <w:lang w:eastAsia="ru-RU"/>
        </w:rPr>
        <w:t></w:t>
      </w:r>
      <w:r>
        <w:rPr>
          <w:rFonts w:hint="eastAsia"/>
          <w:lang w:eastAsia="ru-RU"/>
        </w:rPr>
        <w:t>на</w:t>
      </w:r>
      <w:r>
        <w:rPr>
          <w:lang w:eastAsia="ru-RU"/>
        </w:rPr>
        <w:t></w:t>
      </w:r>
      <w:r>
        <w:rPr>
          <w:rFonts w:hint="eastAsia"/>
          <w:lang w:eastAsia="ru-RU"/>
        </w:rPr>
        <w:t>надання</w:t>
      </w:r>
      <w:r>
        <w:rPr>
          <w:lang w:eastAsia="ru-RU"/>
        </w:rPr>
        <w:t></w:t>
      </w:r>
      <w:r>
        <w:rPr>
          <w:rFonts w:hint="eastAsia"/>
          <w:lang w:eastAsia="ru-RU"/>
        </w:rPr>
        <w:t>нових</w:t>
      </w:r>
      <w:r>
        <w:rPr>
          <w:lang w:eastAsia="ru-RU"/>
        </w:rPr>
        <w:t></w:t>
      </w:r>
      <w:r>
        <w:rPr>
          <w:rFonts w:hint="eastAsia"/>
          <w:lang w:eastAsia="ru-RU"/>
        </w:rPr>
        <w:t>послуг</w:t>
      </w:r>
      <w:r>
        <w:rPr>
          <w:lang w:eastAsia="ru-RU"/>
        </w:rPr>
        <w:t></w:t>
      </w:r>
      <w:r>
        <w:rPr>
          <w:rFonts w:hint="eastAsia"/>
          <w:lang w:eastAsia="ru-RU"/>
        </w:rPr>
        <w:t>інфокомунікацій…………………………………………</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третього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p>
    <w:p w:rsidR="00D72290" w:rsidRDefault="00D72290" w:rsidP="00D72290">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p>
    <w:p w:rsidR="00D72290" w:rsidRDefault="00D72290" w:rsidP="00D72290">
      <w:pPr>
        <w:rPr>
          <w:lang w:eastAsia="ru-RU"/>
        </w:rPr>
      </w:pPr>
      <w:r>
        <w:rPr>
          <w:rFonts w:hint="eastAsia"/>
          <w:lang w:eastAsia="ru-RU"/>
        </w:rPr>
        <w:t>ДОДАТОК</w:t>
      </w:r>
      <w:r>
        <w:rPr>
          <w:lang w:eastAsia="ru-RU"/>
        </w:rPr>
        <w:t></w:t>
      </w:r>
      <w:r>
        <w:rPr>
          <w:rFonts w:hint="eastAsia"/>
          <w:lang w:eastAsia="ru-RU"/>
        </w:rPr>
        <w:t>А…………………………………………………………</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Б…………………………………………………………</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В…………………………………………………………</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Д…………………………………………………………</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Е…………………………………………………………</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Ж………………………………………………………</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З………………………………………………………</w:t>
      </w:r>
      <w:r>
        <w:rPr>
          <w:lang w:eastAsia="ru-RU"/>
        </w:rPr>
        <w:t></w:t>
      </w:r>
      <w:r>
        <w:rPr>
          <w:lang w:eastAsia="ru-RU"/>
        </w:rPr>
        <w:t></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И…………………………………………………………</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К…………………………………………………………</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Л…………………………………………………………</w:t>
      </w:r>
      <w:r>
        <w:rPr>
          <w:lang w:eastAsia="ru-RU"/>
        </w:rPr>
        <w:t></w:t>
      </w:r>
      <w:r>
        <w:rPr>
          <w:lang w:eastAsia="ru-RU"/>
        </w:rPr>
        <w:t></w:t>
      </w:r>
      <w:r>
        <w:rPr>
          <w:lang w:eastAsia="ru-RU"/>
        </w:rPr>
        <w:t></w:t>
      </w:r>
      <w:r>
        <w:rPr>
          <w:lang w:eastAsia="ru-RU"/>
        </w:rPr>
        <w:t></w:t>
      </w:r>
    </w:p>
    <w:p w:rsidR="00D72290" w:rsidRDefault="00D72290" w:rsidP="00D72290">
      <w:pPr>
        <w:rPr>
          <w:lang w:eastAsia="ru-RU"/>
        </w:rPr>
      </w:pPr>
      <w:r>
        <w:rPr>
          <w:rFonts w:hint="eastAsia"/>
          <w:lang w:eastAsia="ru-RU"/>
        </w:rPr>
        <w:t>ДОДАТОК</w:t>
      </w:r>
      <w:r>
        <w:rPr>
          <w:lang w:eastAsia="ru-RU"/>
        </w:rPr>
        <w:t></w:t>
      </w:r>
      <w:r>
        <w:rPr>
          <w:rFonts w:hint="eastAsia"/>
          <w:lang w:eastAsia="ru-RU"/>
        </w:rPr>
        <w:t>М………………………………………………………</w:t>
      </w:r>
      <w:r>
        <w:rPr>
          <w:lang w:eastAsia="ru-RU"/>
        </w:rPr>
        <w:t></w:t>
      </w:r>
      <w:r>
        <w:rPr>
          <w:lang w:eastAsia="ru-RU"/>
        </w:rPr>
        <w:t></w:t>
      </w:r>
      <w:r>
        <w:rPr>
          <w:lang w:eastAsia="ru-RU"/>
        </w:rPr>
        <w:t></w:t>
      </w:r>
      <w:r>
        <w:rPr>
          <w:lang w:eastAsia="ru-RU"/>
        </w:rPr>
        <w:t></w:t>
      </w:r>
    </w:p>
    <w:p w:rsidR="00D72290" w:rsidRDefault="00D72290" w:rsidP="00D72290">
      <w:pPr>
        <w:rPr>
          <w:lang w:eastAsia="ru-RU"/>
        </w:rPr>
      </w:pPr>
    </w:p>
    <w:p w:rsidR="00985DAE" w:rsidRPr="00D72290" w:rsidRDefault="00D72290" w:rsidP="00D72290">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D7229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13A" w:rsidRDefault="00AF313A">
      <w:pPr>
        <w:spacing w:after="0" w:line="240" w:lineRule="auto"/>
      </w:pPr>
      <w:r>
        <w:separator/>
      </w:r>
    </w:p>
  </w:endnote>
  <w:endnote w:type="continuationSeparator" w:id="0">
    <w:p w:rsidR="00AF313A" w:rsidRDefault="00AF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13A" w:rsidRDefault="00AF313A"/>
    <w:p w:rsidR="00AF313A" w:rsidRDefault="00AF313A"/>
    <w:p w:rsidR="00AF313A" w:rsidRDefault="00AF313A"/>
    <w:p w:rsidR="00AF313A" w:rsidRDefault="00AF313A"/>
    <w:p w:rsidR="00AF313A" w:rsidRDefault="00AF313A"/>
    <w:p w:rsidR="00AF313A" w:rsidRDefault="00AF313A"/>
    <w:p w:rsidR="00AF313A" w:rsidRDefault="00AF313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13A" w:rsidRDefault="00AF31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F313A" w:rsidRDefault="00AF31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F313A" w:rsidRDefault="00AF313A"/>
    <w:p w:rsidR="00AF313A" w:rsidRDefault="00AF313A"/>
    <w:p w:rsidR="00AF313A" w:rsidRDefault="00AF313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13A" w:rsidRDefault="00AF313A"/>
                          <w:p w:rsidR="00AF313A" w:rsidRDefault="00AF31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F313A" w:rsidRDefault="00AF313A"/>
                    <w:p w:rsidR="00AF313A" w:rsidRDefault="00AF31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F313A" w:rsidRDefault="00AF313A"/>
    <w:p w:rsidR="00AF313A" w:rsidRDefault="00AF313A">
      <w:pPr>
        <w:rPr>
          <w:sz w:val="2"/>
          <w:szCs w:val="2"/>
        </w:rPr>
      </w:pPr>
    </w:p>
    <w:p w:rsidR="00AF313A" w:rsidRDefault="00AF313A"/>
    <w:p w:rsidR="00AF313A" w:rsidRDefault="00AF313A">
      <w:pPr>
        <w:spacing w:after="0" w:line="240" w:lineRule="auto"/>
      </w:pPr>
    </w:p>
  </w:footnote>
  <w:footnote w:type="continuationSeparator" w:id="0">
    <w:p w:rsidR="00AF313A" w:rsidRDefault="00AF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3A"/>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9F031-FBF0-42E4-B124-BCF18333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21887</TotalTime>
  <Pages>2</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1444</cp:revision>
  <cp:lastPrinted>2009-02-06T05:36:00Z</cp:lastPrinted>
  <dcterms:created xsi:type="dcterms:W3CDTF">2023-09-07T12:38:00Z</dcterms:created>
  <dcterms:modified xsi:type="dcterms:W3CDTF">2023-12-02T14:46:00Z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