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2DFA4" w14:textId="2346CE41" w:rsidR="003A0A79" w:rsidRDefault="007D78B1" w:rsidP="007D78B1">
      <w:pPr>
        <w:rPr>
          <w:rFonts w:ascii="Times New Roman" w:eastAsia="Arial Unicode MS" w:hAnsi="Times New Roman" w:cs="Times New Roman"/>
          <w:b/>
          <w:bCs/>
          <w:color w:val="000000"/>
          <w:kern w:val="0"/>
          <w:sz w:val="28"/>
          <w:szCs w:val="28"/>
          <w:lang w:eastAsia="ru-RU" w:bidi="uk-UA"/>
        </w:rPr>
      </w:pPr>
      <w:r w:rsidRPr="007D78B1">
        <w:rPr>
          <w:rFonts w:ascii="Times New Roman" w:eastAsia="Arial Unicode MS" w:hAnsi="Times New Roman" w:cs="Times New Roman" w:hint="eastAsia"/>
          <w:b/>
          <w:bCs/>
          <w:color w:val="000000"/>
          <w:kern w:val="0"/>
          <w:sz w:val="28"/>
          <w:szCs w:val="28"/>
          <w:lang w:eastAsia="ru-RU" w:bidi="uk-UA"/>
        </w:rPr>
        <w:t>Григорьев</w:t>
      </w:r>
      <w:r w:rsidRPr="007D78B1">
        <w:rPr>
          <w:rFonts w:ascii="Times New Roman" w:eastAsia="Arial Unicode MS" w:hAnsi="Times New Roman" w:cs="Times New Roman"/>
          <w:b/>
          <w:bCs/>
          <w:color w:val="000000"/>
          <w:kern w:val="0"/>
          <w:sz w:val="28"/>
          <w:szCs w:val="28"/>
          <w:lang w:eastAsia="ru-RU" w:bidi="uk-UA"/>
        </w:rPr>
        <w:t xml:space="preserve"> </w:t>
      </w:r>
      <w:r w:rsidRPr="007D78B1">
        <w:rPr>
          <w:rFonts w:ascii="Times New Roman" w:eastAsia="Arial Unicode MS" w:hAnsi="Times New Roman" w:cs="Times New Roman" w:hint="eastAsia"/>
          <w:b/>
          <w:bCs/>
          <w:color w:val="000000"/>
          <w:kern w:val="0"/>
          <w:sz w:val="28"/>
          <w:szCs w:val="28"/>
          <w:lang w:eastAsia="ru-RU" w:bidi="uk-UA"/>
        </w:rPr>
        <w:t>Федор</w:t>
      </w:r>
      <w:r w:rsidRPr="007D78B1">
        <w:rPr>
          <w:rFonts w:ascii="Times New Roman" w:eastAsia="Arial Unicode MS" w:hAnsi="Times New Roman" w:cs="Times New Roman"/>
          <w:b/>
          <w:bCs/>
          <w:color w:val="000000"/>
          <w:kern w:val="0"/>
          <w:sz w:val="28"/>
          <w:szCs w:val="28"/>
          <w:lang w:eastAsia="ru-RU" w:bidi="uk-UA"/>
        </w:rPr>
        <w:t xml:space="preserve"> </w:t>
      </w:r>
      <w:r w:rsidRPr="007D78B1">
        <w:rPr>
          <w:rFonts w:ascii="Times New Roman" w:eastAsia="Arial Unicode MS" w:hAnsi="Times New Roman" w:cs="Times New Roman" w:hint="eastAsia"/>
          <w:b/>
          <w:bCs/>
          <w:color w:val="000000"/>
          <w:kern w:val="0"/>
          <w:sz w:val="28"/>
          <w:szCs w:val="28"/>
          <w:lang w:eastAsia="ru-RU" w:bidi="uk-UA"/>
        </w:rPr>
        <w:t>Васильевич</w:t>
      </w:r>
      <w:r>
        <w:rPr>
          <w:rFonts w:ascii="Times New Roman" w:eastAsia="Arial Unicode MS" w:hAnsi="Times New Roman" w:cs="Times New Roman" w:hint="eastAsia"/>
          <w:b/>
          <w:bCs/>
          <w:color w:val="000000"/>
          <w:kern w:val="0"/>
          <w:sz w:val="28"/>
          <w:szCs w:val="28"/>
          <w:lang w:eastAsia="ru-RU" w:bidi="uk-UA"/>
        </w:rPr>
        <w:t xml:space="preserve"> </w:t>
      </w:r>
      <w:r w:rsidRPr="007D78B1">
        <w:rPr>
          <w:rFonts w:ascii="Times New Roman" w:eastAsia="Arial Unicode MS" w:hAnsi="Times New Roman" w:cs="Times New Roman" w:hint="eastAsia"/>
          <w:b/>
          <w:bCs/>
          <w:color w:val="000000"/>
          <w:kern w:val="0"/>
          <w:sz w:val="28"/>
          <w:szCs w:val="28"/>
          <w:lang w:eastAsia="ru-RU" w:bidi="uk-UA"/>
        </w:rPr>
        <w:t>Математическое</w:t>
      </w:r>
      <w:r w:rsidRPr="007D78B1">
        <w:rPr>
          <w:rFonts w:ascii="Times New Roman" w:eastAsia="Arial Unicode MS" w:hAnsi="Times New Roman" w:cs="Times New Roman"/>
          <w:b/>
          <w:bCs/>
          <w:color w:val="000000"/>
          <w:kern w:val="0"/>
          <w:sz w:val="28"/>
          <w:szCs w:val="28"/>
          <w:lang w:eastAsia="ru-RU" w:bidi="uk-UA"/>
        </w:rPr>
        <w:t xml:space="preserve"> </w:t>
      </w:r>
      <w:r w:rsidRPr="007D78B1">
        <w:rPr>
          <w:rFonts w:ascii="Times New Roman" w:eastAsia="Arial Unicode MS" w:hAnsi="Times New Roman" w:cs="Times New Roman" w:hint="eastAsia"/>
          <w:b/>
          <w:bCs/>
          <w:color w:val="000000"/>
          <w:kern w:val="0"/>
          <w:sz w:val="28"/>
          <w:szCs w:val="28"/>
          <w:lang w:eastAsia="ru-RU" w:bidi="uk-UA"/>
        </w:rPr>
        <w:t>моделирование</w:t>
      </w:r>
      <w:r w:rsidRPr="007D78B1">
        <w:rPr>
          <w:rFonts w:ascii="Times New Roman" w:eastAsia="Arial Unicode MS" w:hAnsi="Times New Roman" w:cs="Times New Roman"/>
          <w:b/>
          <w:bCs/>
          <w:color w:val="000000"/>
          <w:kern w:val="0"/>
          <w:sz w:val="28"/>
          <w:szCs w:val="28"/>
          <w:lang w:eastAsia="ru-RU" w:bidi="uk-UA"/>
        </w:rPr>
        <w:t xml:space="preserve"> </w:t>
      </w:r>
      <w:r w:rsidRPr="007D78B1">
        <w:rPr>
          <w:rFonts w:ascii="Times New Roman" w:eastAsia="Arial Unicode MS" w:hAnsi="Times New Roman" w:cs="Times New Roman" w:hint="eastAsia"/>
          <w:b/>
          <w:bCs/>
          <w:color w:val="000000"/>
          <w:kern w:val="0"/>
          <w:sz w:val="28"/>
          <w:szCs w:val="28"/>
          <w:lang w:eastAsia="ru-RU" w:bidi="uk-UA"/>
        </w:rPr>
        <w:t>процесса</w:t>
      </w:r>
      <w:r w:rsidRPr="007D78B1">
        <w:rPr>
          <w:rFonts w:ascii="Times New Roman" w:eastAsia="Arial Unicode MS" w:hAnsi="Times New Roman" w:cs="Times New Roman"/>
          <w:b/>
          <w:bCs/>
          <w:color w:val="000000"/>
          <w:kern w:val="0"/>
          <w:sz w:val="28"/>
          <w:szCs w:val="28"/>
          <w:lang w:eastAsia="ru-RU" w:bidi="uk-UA"/>
        </w:rPr>
        <w:t xml:space="preserve"> </w:t>
      </w:r>
      <w:r w:rsidRPr="007D78B1">
        <w:rPr>
          <w:rFonts w:ascii="Times New Roman" w:eastAsia="Arial Unicode MS" w:hAnsi="Times New Roman" w:cs="Times New Roman" w:hint="eastAsia"/>
          <w:b/>
          <w:bCs/>
          <w:color w:val="000000"/>
          <w:kern w:val="0"/>
          <w:sz w:val="28"/>
          <w:szCs w:val="28"/>
          <w:lang w:eastAsia="ru-RU" w:bidi="uk-UA"/>
        </w:rPr>
        <w:t>напыления</w:t>
      </w:r>
      <w:r w:rsidRPr="007D78B1">
        <w:rPr>
          <w:rFonts w:ascii="Times New Roman" w:eastAsia="Arial Unicode MS" w:hAnsi="Times New Roman" w:cs="Times New Roman"/>
          <w:b/>
          <w:bCs/>
          <w:color w:val="000000"/>
          <w:kern w:val="0"/>
          <w:sz w:val="28"/>
          <w:szCs w:val="28"/>
          <w:lang w:eastAsia="ru-RU" w:bidi="uk-UA"/>
        </w:rPr>
        <w:t xml:space="preserve"> </w:t>
      </w:r>
      <w:r w:rsidRPr="007D78B1">
        <w:rPr>
          <w:rFonts w:ascii="Times New Roman" w:eastAsia="Arial Unicode MS" w:hAnsi="Times New Roman" w:cs="Times New Roman" w:hint="eastAsia"/>
          <w:b/>
          <w:bCs/>
          <w:color w:val="000000"/>
          <w:kern w:val="0"/>
          <w:sz w:val="28"/>
          <w:szCs w:val="28"/>
          <w:lang w:eastAsia="ru-RU" w:bidi="uk-UA"/>
        </w:rPr>
        <w:t>тонких</w:t>
      </w:r>
      <w:r w:rsidRPr="007D78B1">
        <w:rPr>
          <w:rFonts w:ascii="Times New Roman" w:eastAsia="Arial Unicode MS" w:hAnsi="Times New Roman" w:cs="Times New Roman"/>
          <w:b/>
          <w:bCs/>
          <w:color w:val="000000"/>
          <w:kern w:val="0"/>
          <w:sz w:val="28"/>
          <w:szCs w:val="28"/>
          <w:lang w:eastAsia="ru-RU" w:bidi="uk-UA"/>
        </w:rPr>
        <w:t xml:space="preserve"> </w:t>
      </w:r>
      <w:r w:rsidRPr="007D78B1">
        <w:rPr>
          <w:rFonts w:ascii="Times New Roman" w:eastAsia="Arial Unicode MS" w:hAnsi="Times New Roman" w:cs="Times New Roman" w:hint="eastAsia"/>
          <w:b/>
          <w:bCs/>
          <w:color w:val="000000"/>
          <w:kern w:val="0"/>
          <w:sz w:val="28"/>
          <w:szCs w:val="28"/>
          <w:lang w:eastAsia="ru-RU" w:bidi="uk-UA"/>
        </w:rPr>
        <w:t>пленок</w:t>
      </w:r>
      <w:r w:rsidRPr="007D78B1">
        <w:rPr>
          <w:rFonts w:ascii="Times New Roman" w:eastAsia="Arial Unicode MS" w:hAnsi="Times New Roman" w:cs="Times New Roman"/>
          <w:b/>
          <w:bCs/>
          <w:color w:val="000000"/>
          <w:kern w:val="0"/>
          <w:sz w:val="28"/>
          <w:szCs w:val="28"/>
          <w:lang w:eastAsia="ru-RU" w:bidi="uk-UA"/>
        </w:rPr>
        <w:t xml:space="preserve">, </w:t>
      </w:r>
      <w:r w:rsidRPr="007D78B1">
        <w:rPr>
          <w:rFonts w:ascii="Times New Roman" w:eastAsia="Arial Unicode MS" w:hAnsi="Times New Roman" w:cs="Times New Roman" w:hint="eastAsia"/>
          <w:b/>
          <w:bCs/>
          <w:color w:val="000000"/>
          <w:kern w:val="0"/>
          <w:sz w:val="28"/>
          <w:szCs w:val="28"/>
          <w:lang w:eastAsia="ru-RU" w:bidi="uk-UA"/>
        </w:rPr>
        <w:t>их</w:t>
      </w:r>
      <w:r w:rsidRPr="007D78B1">
        <w:rPr>
          <w:rFonts w:ascii="Times New Roman" w:eastAsia="Arial Unicode MS" w:hAnsi="Times New Roman" w:cs="Times New Roman"/>
          <w:b/>
          <w:bCs/>
          <w:color w:val="000000"/>
          <w:kern w:val="0"/>
          <w:sz w:val="28"/>
          <w:szCs w:val="28"/>
          <w:lang w:eastAsia="ru-RU" w:bidi="uk-UA"/>
        </w:rPr>
        <w:t xml:space="preserve"> </w:t>
      </w:r>
      <w:r w:rsidRPr="007D78B1">
        <w:rPr>
          <w:rFonts w:ascii="Times New Roman" w:eastAsia="Arial Unicode MS" w:hAnsi="Times New Roman" w:cs="Times New Roman" w:hint="eastAsia"/>
          <w:b/>
          <w:bCs/>
          <w:color w:val="000000"/>
          <w:kern w:val="0"/>
          <w:sz w:val="28"/>
          <w:szCs w:val="28"/>
          <w:lang w:eastAsia="ru-RU" w:bidi="uk-UA"/>
        </w:rPr>
        <w:t>структуры</w:t>
      </w:r>
      <w:r w:rsidRPr="007D78B1">
        <w:rPr>
          <w:rFonts w:ascii="Times New Roman" w:eastAsia="Arial Unicode MS" w:hAnsi="Times New Roman" w:cs="Times New Roman"/>
          <w:b/>
          <w:bCs/>
          <w:color w:val="000000"/>
          <w:kern w:val="0"/>
          <w:sz w:val="28"/>
          <w:szCs w:val="28"/>
          <w:lang w:eastAsia="ru-RU" w:bidi="uk-UA"/>
        </w:rPr>
        <w:t xml:space="preserve"> </w:t>
      </w:r>
      <w:r w:rsidRPr="007D78B1">
        <w:rPr>
          <w:rFonts w:ascii="Times New Roman" w:eastAsia="Arial Unicode MS" w:hAnsi="Times New Roman" w:cs="Times New Roman" w:hint="eastAsia"/>
          <w:b/>
          <w:bCs/>
          <w:color w:val="000000"/>
          <w:kern w:val="0"/>
          <w:sz w:val="28"/>
          <w:szCs w:val="28"/>
          <w:lang w:eastAsia="ru-RU" w:bidi="uk-UA"/>
        </w:rPr>
        <w:t>и</w:t>
      </w:r>
      <w:r w:rsidRPr="007D78B1">
        <w:rPr>
          <w:rFonts w:ascii="Times New Roman" w:eastAsia="Arial Unicode MS" w:hAnsi="Times New Roman" w:cs="Times New Roman"/>
          <w:b/>
          <w:bCs/>
          <w:color w:val="000000"/>
          <w:kern w:val="0"/>
          <w:sz w:val="28"/>
          <w:szCs w:val="28"/>
          <w:lang w:eastAsia="ru-RU" w:bidi="uk-UA"/>
        </w:rPr>
        <w:t xml:space="preserve"> </w:t>
      </w:r>
      <w:r w:rsidRPr="007D78B1">
        <w:rPr>
          <w:rFonts w:ascii="Times New Roman" w:eastAsia="Arial Unicode MS" w:hAnsi="Times New Roman" w:cs="Times New Roman" w:hint="eastAsia"/>
          <w:b/>
          <w:bCs/>
          <w:color w:val="000000"/>
          <w:kern w:val="0"/>
          <w:sz w:val="28"/>
          <w:szCs w:val="28"/>
          <w:lang w:eastAsia="ru-RU" w:bidi="uk-UA"/>
        </w:rPr>
        <w:t>свойств</w:t>
      </w:r>
    </w:p>
    <w:p w14:paraId="1E291092" w14:textId="77777777" w:rsidR="007D78B1" w:rsidRDefault="007D78B1" w:rsidP="007D78B1">
      <w:r>
        <w:rPr>
          <w:rFonts w:hint="eastAsia"/>
        </w:rPr>
        <w:t>ОГЛАВЛЕНИЕ</w:t>
      </w:r>
      <w:r>
        <w:t xml:space="preserve"> </w:t>
      </w:r>
      <w:r>
        <w:rPr>
          <w:rFonts w:hint="eastAsia"/>
        </w:rPr>
        <w:t>ДИССЕРТАЦИИ</w:t>
      </w:r>
    </w:p>
    <w:p w14:paraId="286D77A0" w14:textId="77777777" w:rsidR="007D78B1" w:rsidRDefault="007D78B1" w:rsidP="007D78B1">
      <w:r>
        <w:rPr>
          <w:rFonts w:hint="eastAsia"/>
        </w:rPr>
        <w:t>доктор</w:t>
      </w:r>
      <w:r>
        <w:t xml:space="preserve"> </w:t>
      </w:r>
      <w:r>
        <w:rPr>
          <w:rFonts w:hint="eastAsia"/>
        </w:rPr>
        <w:t>наук</w:t>
      </w:r>
      <w:r>
        <w:t xml:space="preserve"> </w:t>
      </w:r>
      <w:r>
        <w:rPr>
          <w:rFonts w:hint="eastAsia"/>
        </w:rPr>
        <w:t>Григорьев</w:t>
      </w:r>
      <w:r>
        <w:t xml:space="preserve"> </w:t>
      </w:r>
      <w:r>
        <w:rPr>
          <w:rFonts w:hint="eastAsia"/>
        </w:rPr>
        <w:t>Федор</w:t>
      </w:r>
      <w:r>
        <w:t xml:space="preserve"> </w:t>
      </w:r>
      <w:r>
        <w:rPr>
          <w:rFonts w:hint="eastAsia"/>
        </w:rPr>
        <w:t>Васильевич</w:t>
      </w:r>
    </w:p>
    <w:p w14:paraId="0A92ECA7" w14:textId="77777777" w:rsidR="007D78B1" w:rsidRDefault="007D78B1" w:rsidP="007D78B1">
      <w:r>
        <w:rPr>
          <w:rFonts w:hint="eastAsia"/>
        </w:rPr>
        <w:t>ВВЕДЕНИЕ</w:t>
      </w:r>
    </w:p>
    <w:p w14:paraId="418D66A2" w14:textId="77777777" w:rsidR="007D78B1" w:rsidRDefault="007D78B1" w:rsidP="007D78B1"/>
    <w:p w14:paraId="68A735E2" w14:textId="77777777" w:rsidR="007D78B1" w:rsidRDefault="007D78B1" w:rsidP="007D78B1">
      <w:r>
        <w:rPr>
          <w:rFonts w:hint="eastAsia"/>
        </w:rPr>
        <w:t>ГЛАВА</w:t>
      </w:r>
      <w:r>
        <w:t xml:space="preserve"> 1. </w:t>
      </w:r>
      <w:r>
        <w:rPr>
          <w:rFonts w:hint="eastAsia"/>
        </w:rPr>
        <w:t>СХЕМА</w:t>
      </w:r>
      <w:r>
        <w:t xml:space="preserve"> </w:t>
      </w:r>
      <w:r>
        <w:rPr>
          <w:rFonts w:hint="eastAsia"/>
        </w:rPr>
        <w:t>МАТЕМАТИЧЕСКОГО</w:t>
      </w:r>
      <w:r>
        <w:t xml:space="preserve"> </w:t>
      </w:r>
      <w:r>
        <w:rPr>
          <w:rFonts w:hint="eastAsia"/>
        </w:rPr>
        <w:t>МОДЕЛИРОВАНИЯ</w:t>
      </w:r>
      <w:r>
        <w:t xml:space="preserve"> </w:t>
      </w:r>
      <w:r>
        <w:rPr>
          <w:rFonts w:hint="eastAsia"/>
        </w:rPr>
        <w:t>ПРОЦЕССА</w:t>
      </w:r>
      <w:r>
        <w:t xml:space="preserve"> </w:t>
      </w:r>
      <w:r>
        <w:rPr>
          <w:rFonts w:hint="eastAsia"/>
        </w:rPr>
        <w:t>НАПЫЛЕНИЯ</w:t>
      </w:r>
      <w:r>
        <w:t xml:space="preserve"> </w:t>
      </w:r>
      <w:r>
        <w:rPr>
          <w:rFonts w:hint="eastAsia"/>
        </w:rPr>
        <w:t>ТОНКИХ</w:t>
      </w:r>
    </w:p>
    <w:p w14:paraId="71CB018E" w14:textId="77777777" w:rsidR="007D78B1" w:rsidRDefault="007D78B1" w:rsidP="007D78B1"/>
    <w:p w14:paraId="1407985A" w14:textId="77777777" w:rsidR="007D78B1" w:rsidRDefault="007D78B1" w:rsidP="007D78B1">
      <w:r>
        <w:rPr>
          <w:rFonts w:hint="eastAsia"/>
        </w:rPr>
        <w:t>ПЛЕНОК</w:t>
      </w:r>
    </w:p>
    <w:p w14:paraId="026C809A" w14:textId="77777777" w:rsidR="007D78B1" w:rsidRDefault="007D78B1" w:rsidP="007D78B1"/>
    <w:p w14:paraId="178E4780" w14:textId="77777777" w:rsidR="007D78B1" w:rsidRDefault="007D78B1" w:rsidP="007D78B1">
      <w:r>
        <w:rPr>
          <w:rFonts w:hint="eastAsia"/>
        </w:rPr>
        <w:t>§</w:t>
      </w:r>
      <w:r>
        <w:t>1.</w:t>
      </w:r>
      <w:r>
        <w:rPr>
          <w:rFonts w:hint="eastAsia"/>
        </w:rPr>
        <w:t>Моделирование</w:t>
      </w:r>
      <w:r>
        <w:t xml:space="preserve"> </w:t>
      </w:r>
      <w:r>
        <w:rPr>
          <w:rFonts w:hint="eastAsia"/>
        </w:rPr>
        <w:t>тонкопленочных</w:t>
      </w:r>
      <w:r>
        <w:t xml:space="preserve"> </w:t>
      </w:r>
      <w:r>
        <w:rPr>
          <w:rFonts w:hint="eastAsia"/>
        </w:rPr>
        <w:t>материалов</w:t>
      </w:r>
      <w:r>
        <w:t xml:space="preserve"> </w:t>
      </w:r>
      <w:r>
        <w:rPr>
          <w:rFonts w:hint="eastAsia"/>
        </w:rPr>
        <w:t>и</w:t>
      </w:r>
      <w:r>
        <w:t xml:space="preserve"> </w:t>
      </w:r>
      <w:r>
        <w:rPr>
          <w:rFonts w:hint="eastAsia"/>
        </w:rPr>
        <w:t>тонких</w:t>
      </w:r>
      <w:r>
        <w:t xml:space="preserve"> </w:t>
      </w:r>
      <w:r>
        <w:rPr>
          <w:rFonts w:hint="eastAsia"/>
        </w:rPr>
        <w:t>пленок</w:t>
      </w:r>
      <w:r>
        <w:t xml:space="preserve"> (</w:t>
      </w:r>
      <w:r>
        <w:rPr>
          <w:rFonts w:hint="eastAsia"/>
        </w:rPr>
        <w:t>обзор</w:t>
      </w:r>
      <w:r>
        <w:t>)</w:t>
      </w:r>
    </w:p>
    <w:p w14:paraId="4859ABC7" w14:textId="77777777" w:rsidR="007D78B1" w:rsidRDefault="007D78B1" w:rsidP="007D78B1"/>
    <w:p w14:paraId="331FDD91" w14:textId="77777777" w:rsidR="007D78B1" w:rsidRDefault="007D78B1" w:rsidP="007D78B1">
      <w:r>
        <w:t>1.1.</w:t>
      </w:r>
      <w:r>
        <w:rPr>
          <w:rFonts w:hint="eastAsia"/>
        </w:rPr>
        <w:t>Методы</w:t>
      </w:r>
      <w:r>
        <w:t xml:space="preserve"> </w:t>
      </w:r>
      <w:r>
        <w:rPr>
          <w:rFonts w:hint="eastAsia"/>
        </w:rPr>
        <w:t>моделирования</w:t>
      </w:r>
    </w:p>
    <w:p w14:paraId="6883C935" w14:textId="77777777" w:rsidR="007D78B1" w:rsidRDefault="007D78B1" w:rsidP="007D78B1"/>
    <w:p w14:paraId="22CAE5AD" w14:textId="77777777" w:rsidR="007D78B1" w:rsidRDefault="007D78B1" w:rsidP="007D78B1">
      <w:r>
        <w:t>1.1.1.</w:t>
      </w:r>
      <w:r>
        <w:rPr>
          <w:rFonts w:hint="eastAsia"/>
        </w:rPr>
        <w:t>Входные</w:t>
      </w:r>
      <w:r>
        <w:t xml:space="preserve"> </w:t>
      </w:r>
      <w:r>
        <w:rPr>
          <w:rFonts w:hint="eastAsia"/>
        </w:rPr>
        <w:t>данные</w:t>
      </w:r>
    </w:p>
    <w:p w14:paraId="5CD9D525" w14:textId="77777777" w:rsidR="007D78B1" w:rsidRDefault="007D78B1" w:rsidP="007D78B1"/>
    <w:p w14:paraId="2BD2C83B" w14:textId="77777777" w:rsidR="007D78B1" w:rsidRDefault="007D78B1" w:rsidP="007D78B1">
      <w:r>
        <w:t>1.1.2.</w:t>
      </w:r>
      <w:r>
        <w:rPr>
          <w:rFonts w:hint="eastAsia"/>
        </w:rPr>
        <w:t>Классическая</w:t>
      </w:r>
      <w:r>
        <w:t xml:space="preserve"> </w:t>
      </w:r>
      <w:r>
        <w:rPr>
          <w:rFonts w:hint="eastAsia"/>
        </w:rPr>
        <w:t>молекулярная</w:t>
      </w:r>
      <w:r>
        <w:t xml:space="preserve"> </w:t>
      </w:r>
      <w:r>
        <w:rPr>
          <w:rFonts w:hint="eastAsia"/>
        </w:rPr>
        <w:t>динамика</w:t>
      </w:r>
      <w:r>
        <w:t xml:space="preserve"> </w:t>
      </w:r>
      <w:r>
        <w:rPr>
          <w:rFonts w:hint="eastAsia"/>
        </w:rPr>
        <w:t>и</w:t>
      </w:r>
      <w:r>
        <w:t xml:space="preserve"> </w:t>
      </w:r>
      <w:r>
        <w:rPr>
          <w:rFonts w:hint="eastAsia"/>
        </w:rPr>
        <w:t>метод</w:t>
      </w:r>
      <w:r>
        <w:t xml:space="preserve"> </w:t>
      </w:r>
      <w:r>
        <w:rPr>
          <w:rFonts w:hint="eastAsia"/>
        </w:rPr>
        <w:t>Монте</w:t>
      </w:r>
      <w:r>
        <w:t>-</w:t>
      </w:r>
      <w:r>
        <w:rPr>
          <w:rFonts w:hint="eastAsia"/>
        </w:rPr>
        <w:t>Карло</w:t>
      </w:r>
    </w:p>
    <w:p w14:paraId="50584677" w14:textId="77777777" w:rsidR="007D78B1" w:rsidRDefault="007D78B1" w:rsidP="007D78B1"/>
    <w:p w14:paraId="6594248F" w14:textId="77777777" w:rsidR="007D78B1" w:rsidRDefault="007D78B1" w:rsidP="007D78B1">
      <w:r>
        <w:t>1.1.3.</w:t>
      </w:r>
      <w:r>
        <w:rPr>
          <w:rFonts w:hint="eastAsia"/>
        </w:rPr>
        <w:t>Кинетический</w:t>
      </w:r>
      <w:r>
        <w:t xml:space="preserve"> </w:t>
      </w:r>
      <w:r>
        <w:rPr>
          <w:rFonts w:hint="eastAsia"/>
        </w:rPr>
        <w:t>метод</w:t>
      </w:r>
      <w:r>
        <w:t xml:space="preserve"> </w:t>
      </w:r>
      <w:r>
        <w:rPr>
          <w:rFonts w:hint="eastAsia"/>
        </w:rPr>
        <w:t>Монте</w:t>
      </w:r>
      <w:r>
        <w:t>-</w:t>
      </w:r>
      <w:r>
        <w:rPr>
          <w:rFonts w:hint="eastAsia"/>
        </w:rPr>
        <w:t>Карло</w:t>
      </w:r>
    </w:p>
    <w:p w14:paraId="7F4B8046" w14:textId="77777777" w:rsidR="007D78B1" w:rsidRDefault="007D78B1" w:rsidP="007D78B1"/>
    <w:p w14:paraId="0E850714" w14:textId="77777777" w:rsidR="007D78B1" w:rsidRDefault="007D78B1" w:rsidP="007D78B1">
      <w:r>
        <w:t>1.1.4.</w:t>
      </w:r>
      <w:r>
        <w:rPr>
          <w:rFonts w:hint="eastAsia"/>
        </w:rPr>
        <w:t>Квантовые</w:t>
      </w:r>
      <w:r>
        <w:t xml:space="preserve"> </w:t>
      </w:r>
      <w:r>
        <w:rPr>
          <w:rFonts w:hint="eastAsia"/>
        </w:rPr>
        <w:t>методы</w:t>
      </w:r>
    </w:p>
    <w:p w14:paraId="206D314E" w14:textId="77777777" w:rsidR="007D78B1" w:rsidRDefault="007D78B1" w:rsidP="007D78B1"/>
    <w:p w14:paraId="1809492B" w14:textId="77777777" w:rsidR="007D78B1" w:rsidRDefault="007D78B1" w:rsidP="007D78B1">
      <w:r>
        <w:t>1.1.5.</w:t>
      </w:r>
      <w:r>
        <w:rPr>
          <w:rFonts w:hint="eastAsia"/>
        </w:rPr>
        <w:t>Другие</w:t>
      </w:r>
      <w:r>
        <w:t xml:space="preserve"> </w:t>
      </w:r>
      <w:r>
        <w:rPr>
          <w:rFonts w:hint="eastAsia"/>
        </w:rPr>
        <w:t>методы</w:t>
      </w:r>
      <w:r>
        <w:t xml:space="preserve"> </w:t>
      </w:r>
      <w:r>
        <w:rPr>
          <w:rFonts w:hint="eastAsia"/>
        </w:rPr>
        <w:t>моделирования</w:t>
      </w:r>
    </w:p>
    <w:p w14:paraId="3748A334" w14:textId="77777777" w:rsidR="007D78B1" w:rsidRDefault="007D78B1" w:rsidP="007D78B1"/>
    <w:p w14:paraId="78A9DEA6" w14:textId="77777777" w:rsidR="007D78B1" w:rsidRDefault="007D78B1" w:rsidP="007D78B1">
      <w:r>
        <w:t>1.1.6.</w:t>
      </w:r>
      <w:r>
        <w:rPr>
          <w:rFonts w:hint="eastAsia"/>
        </w:rPr>
        <w:t>Многомасштабное</w:t>
      </w:r>
      <w:r>
        <w:t xml:space="preserve"> </w:t>
      </w:r>
      <w:r>
        <w:rPr>
          <w:rFonts w:hint="eastAsia"/>
        </w:rPr>
        <w:t>моделирование</w:t>
      </w:r>
    </w:p>
    <w:p w14:paraId="27CF8190" w14:textId="77777777" w:rsidR="007D78B1" w:rsidRDefault="007D78B1" w:rsidP="007D78B1"/>
    <w:p w14:paraId="5EAA4382" w14:textId="77777777" w:rsidR="007D78B1" w:rsidRDefault="007D78B1" w:rsidP="007D78B1">
      <w:r>
        <w:t>1.2.</w:t>
      </w:r>
      <w:r>
        <w:rPr>
          <w:rFonts w:hint="eastAsia"/>
        </w:rPr>
        <w:t>Программное</w:t>
      </w:r>
      <w:r>
        <w:t xml:space="preserve"> </w:t>
      </w:r>
      <w:r>
        <w:rPr>
          <w:rFonts w:hint="eastAsia"/>
        </w:rPr>
        <w:t>обеспечение</w:t>
      </w:r>
      <w:r>
        <w:t xml:space="preserve"> </w:t>
      </w:r>
      <w:r>
        <w:rPr>
          <w:rFonts w:hint="eastAsia"/>
        </w:rPr>
        <w:t>для</w:t>
      </w:r>
      <w:r>
        <w:t xml:space="preserve"> </w:t>
      </w:r>
      <w:r>
        <w:rPr>
          <w:rFonts w:hint="eastAsia"/>
        </w:rPr>
        <w:t>моделирования</w:t>
      </w:r>
      <w:r>
        <w:t xml:space="preserve"> </w:t>
      </w:r>
      <w:r>
        <w:rPr>
          <w:rFonts w:hint="eastAsia"/>
        </w:rPr>
        <w:t>тонких</w:t>
      </w:r>
      <w:r>
        <w:t xml:space="preserve"> </w:t>
      </w:r>
      <w:r>
        <w:rPr>
          <w:rFonts w:hint="eastAsia"/>
        </w:rPr>
        <w:t>пленок</w:t>
      </w:r>
    </w:p>
    <w:p w14:paraId="44ECB608" w14:textId="77777777" w:rsidR="007D78B1" w:rsidRDefault="007D78B1" w:rsidP="007D78B1"/>
    <w:p w14:paraId="481028A6" w14:textId="77777777" w:rsidR="007D78B1" w:rsidRDefault="007D78B1" w:rsidP="007D78B1">
      <w:r>
        <w:t>1.3.</w:t>
      </w:r>
      <w:r>
        <w:rPr>
          <w:rFonts w:hint="eastAsia"/>
        </w:rPr>
        <w:t>Структурные</w:t>
      </w:r>
      <w:r>
        <w:t xml:space="preserve"> </w:t>
      </w:r>
      <w:r>
        <w:rPr>
          <w:rFonts w:hint="eastAsia"/>
        </w:rPr>
        <w:t>свойства</w:t>
      </w:r>
    </w:p>
    <w:p w14:paraId="2EF436AE" w14:textId="77777777" w:rsidR="007D78B1" w:rsidRDefault="007D78B1" w:rsidP="007D78B1"/>
    <w:p w14:paraId="69E28AE6" w14:textId="77777777" w:rsidR="007D78B1" w:rsidRDefault="007D78B1" w:rsidP="007D78B1">
      <w:r>
        <w:t>1.4.</w:t>
      </w:r>
      <w:r>
        <w:rPr>
          <w:rFonts w:hint="eastAsia"/>
        </w:rPr>
        <w:t>Механические</w:t>
      </w:r>
      <w:r>
        <w:t xml:space="preserve"> </w:t>
      </w:r>
      <w:r>
        <w:rPr>
          <w:rFonts w:hint="eastAsia"/>
        </w:rPr>
        <w:t>свойства</w:t>
      </w:r>
    </w:p>
    <w:p w14:paraId="32F783A7" w14:textId="77777777" w:rsidR="007D78B1" w:rsidRDefault="007D78B1" w:rsidP="007D78B1"/>
    <w:p w14:paraId="5C827F4C" w14:textId="77777777" w:rsidR="007D78B1" w:rsidRDefault="007D78B1" w:rsidP="007D78B1">
      <w:r>
        <w:t>1.5.</w:t>
      </w:r>
      <w:r>
        <w:rPr>
          <w:rFonts w:hint="eastAsia"/>
        </w:rPr>
        <w:t>Оптические</w:t>
      </w:r>
      <w:r>
        <w:t xml:space="preserve"> </w:t>
      </w:r>
      <w:r>
        <w:rPr>
          <w:rFonts w:hint="eastAsia"/>
        </w:rPr>
        <w:t>и</w:t>
      </w:r>
      <w:r>
        <w:t xml:space="preserve"> </w:t>
      </w:r>
      <w:r>
        <w:rPr>
          <w:rFonts w:hint="eastAsia"/>
        </w:rPr>
        <w:t>электронные</w:t>
      </w:r>
      <w:r>
        <w:t xml:space="preserve"> </w:t>
      </w:r>
      <w:r>
        <w:rPr>
          <w:rFonts w:hint="eastAsia"/>
        </w:rPr>
        <w:t>свойства</w:t>
      </w:r>
    </w:p>
    <w:p w14:paraId="155A7A74" w14:textId="77777777" w:rsidR="007D78B1" w:rsidRDefault="007D78B1" w:rsidP="007D78B1"/>
    <w:p w14:paraId="4B186093" w14:textId="77777777" w:rsidR="007D78B1" w:rsidRDefault="007D78B1" w:rsidP="007D78B1">
      <w:r>
        <w:rPr>
          <w:rFonts w:hint="eastAsia"/>
        </w:rPr>
        <w:t>§</w:t>
      </w:r>
      <w:r>
        <w:t xml:space="preserve"> 2. </w:t>
      </w:r>
      <w:r>
        <w:rPr>
          <w:rFonts w:hint="eastAsia"/>
        </w:rPr>
        <w:t>Схема</w:t>
      </w:r>
      <w:r>
        <w:t xml:space="preserve"> </w:t>
      </w:r>
      <w:r>
        <w:rPr>
          <w:rFonts w:hint="eastAsia"/>
        </w:rPr>
        <w:t>молекулярно</w:t>
      </w:r>
      <w:r>
        <w:t>-</w:t>
      </w:r>
      <w:r>
        <w:rPr>
          <w:rFonts w:hint="eastAsia"/>
        </w:rPr>
        <w:t>динамического</w:t>
      </w:r>
      <w:r>
        <w:t xml:space="preserve"> </w:t>
      </w:r>
      <w:r>
        <w:rPr>
          <w:rFonts w:hint="eastAsia"/>
        </w:rPr>
        <w:t>моделирования</w:t>
      </w:r>
      <w:r>
        <w:t xml:space="preserve"> </w:t>
      </w:r>
      <w:r>
        <w:rPr>
          <w:rFonts w:hint="eastAsia"/>
        </w:rPr>
        <w:t>напыления</w:t>
      </w:r>
      <w:r>
        <w:t xml:space="preserve"> </w:t>
      </w:r>
      <w:r>
        <w:rPr>
          <w:rFonts w:hint="eastAsia"/>
        </w:rPr>
        <w:t>тонких</w:t>
      </w:r>
      <w:r>
        <w:t xml:space="preserve"> </w:t>
      </w:r>
      <w:r>
        <w:rPr>
          <w:rFonts w:hint="eastAsia"/>
        </w:rPr>
        <w:t>пленок</w:t>
      </w:r>
    </w:p>
    <w:p w14:paraId="013DB63B" w14:textId="77777777" w:rsidR="007D78B1" w:rsidRDefault="007D78B1" w:rsidP="007D78B1"/>
    <w:p w14:paraId="3784AC35" w14:textId="77777777" w:rsidR="007D78B1" w:rsidRDefault="007D78B1" w:rsidP="007D78B1">
      <w:r>
        <w:t>2.1.</w:t>
      </w:r>
      <w:r>
        <w:rPr>
          <w:rFonts w:hint="eastAsia"/>
        </w:rPr>
        <w:t>Экспериментальные</w:t>
      </w:r>
      <w:r>
        <w:t xml:space="preserve"> </w:t>
      </w:r>
      <w:r>
        <w:rPr>
          <w:rFonts w:hint="eastAsia"/>
        </w:rPr>
        <w:t>условия</w:t>
      </w:r>
      <w:r>
        <w:t xml:space="preserve"> </w:t>
      </w:r>
      <w:r>
        <w:rPr>
          <w:rFonts w:hint="eastAsia"/>
        </w:rPr>
        <w:t>приготовления</w:t>
      </w:r>
      <w:r>
        <w:t xml:space="preserve"> </w:t>
      </w:r>
      <w:r>
        <w:rPr>
          <w:rFonts w:hint="eastAsia"/>
        </w:rPr>
        <w:t>тонких</w:t>
      </w:r>
      <w:r>
        <w:t xml:space="preserve"> </w:t>
      </w:r>
      <w:r>
        <w:rPr>
          <w:rFonts w:hint="eastAsia"/>
        </w:rPr>
        <w:t>пленок</w:t>
      </w:r>
      <w:r>
        <w:t xml:space="preserve">. </w:t>
      </w:r>
      <w:r>
        <w:rPr>
          <w:rFonts w:hint="eastAsia"/>
        </w:rPr>
        <w:t>Выбор</w:t>
      </w:r>
      <w:r>
        <w:t xml:space="preserve"> </w:t>
      </w:r>
      <w:r>
        <w:rPr>
          <w:rFonts w:hint="eastAsia"/>
        </w:rPr>
        <w:t>объекта</w:t>
      </w:r>
    </w:p>
    <w:p w14:paraId="77CF3EA0" w14:textId="77777777" w:rsidR="007D78B1" w:rsidRDefault="007D78B1" w:rsidP="007D78B1"/>
    <w:p w14:paraId="64A26F77" w14:textId="77777777" w:rsidR="007D78B1" w:rsidRDefault="007D78B1" w:rsidP="007D78B1">
      <w:r>
        <w:rPr>
          <w:rFonts w:hint="eastAsia"/>
        </w:rPr>
        <w:t>моделирования</w:t>
      </w:r>
      <w:r>
        <w:t xml:space="preserve">. </w:t>
      </w:r>
      <w:r>
        <w:rPr>
          <w:rFonts w:hint="eastAsia"/>
        </w:rPr>
        <w:t>Выделение</w:t>
      </w:r>
      <w:r>
        <w:t xml:space="preserve"> </w:t>
      </w:r>
      <w:r>
        <w:rPr>
          <w:rFonts w:hint="eastAsia"/>
        </w:rPr>
        <w:t>области</w:t>
      </w:r>
      <w:r>
        <w:t xml:space="preserve"> </w:t>
      </w:r>
      <w:r>
        <w:rPr>
          <w:rFonts w:hint="eastAsia"/>
        </w:rPr>
        <w:t>атомистического</w:t>
      </w:r>
      <w:r>
        <w:t xml:space="preserve"> </w:t>
      </w:r>
      <w:r>
        <w:rPr>
          <w:rFonts w:hint="eastAsia"/>
        </w:rPr>
        <w:t>моделирования</w:t>
      </w:r>
    </w:p>
    <w:p w14:paraId="469B2570" w14:textId="77777777" w:rsidR="007D78B1" w:rsidRDefault="007D78B1" w:rsidP="007D78B1"/>
    <w:p w14:paraId="48F8012B" w14:textId="77777777" w:rsidR="007D78B1" w:rsidRDefault="007D78B1" w:rsidP="007D78B1">
      <w:r>
        <w:t>2.2.</w:t>
      </w:r>
      <w:r>
        <w:rPr>
          <w:rFonts w:hint="eastAsia"/>
        </w:rPr>
        <w:t>Параматеризация</w:t>
      </w:r>
      <w:r>
        <w:t xml:space="preserve"> </w:t>
      </w:r>
      <w:r>
        <w:rPr>
          <w:rFonts w:hint="eastAsia"/>
        </w:rPr>
        <w:t>силового</w:t>
      </w:r>
      <w:r>
        <w:t xml:space="preserve"> </w:t>
      </w:r>
      <w:r>
        <w:rPr>
          <w:rFonts w:hint="eastAsia"/>
        </w:rPr>
        <w:t>поля</w:t>
      </w:r>
      <w:r>
        <w:t xml:space="preserve"> </w:t>
      </w:r>
      <w:r>
        <w:rPr>
          <w:rFonts w:hint="eastAsia"/>
        </w:rPr>
        <w:t>БЕБГЬ</w:t>
      </w:r>
    </w:p>
    <w:p w14:paraId="6D51B366" w14:textId="77777777" w:rsidR="007D78B1" w:rsidRDefault="007D78B1" w:rsidP="007D78B1"/>
    <w:p w14:paraId="725C35A8" w14:textId="77777777" w:rsidR="007D78B1" w:rsidRDefault="007D78B1" w:rsidP="007D78B1">
      <w:r>
        <w:t>2.3.</w:t>
      </w:r>
      <w:r>
        <w:rPr>
          <w:rFonts w:hint="eastAsia"/>
        </w:rPr>
        <w:t>Подготовка</w:t>
      </w:r>
      <w:r>
        <w:t xml:space="preserve"> </w:t>
      </w:r>
      <w:r>
        <w:rPr>
          <w:rFonts w:hint="eastAsia"/>
        </w:rPr>
        <w:t>подложки</w:t>
      </w:r>
    </w:p>
    <w:p w14:paraId="5683538F" w14:textId="77777777" w:rsidR="007D78B1" w:rsidRDefault="007D78B1" w:rsidP="007D78B1"/>
    <w:p w14:paraId="07297396" w14:textId="77777777" w:rsidR="007D78B1" w:rsidRDefault="007D78B1" w:rsidP="007D78B1">
      <w:r>
        <w:t>2.4.</w:t>
      </w:r>
      <w:r>
        <w:rPr>
          <w:rFonts w:hint="eastAsia"/>
        </w:rPr>
        <w:t>Взаимодействие</w:t>
      </w:r>
      <w:r>
        <w:t xml:space="preserve"> </w:t>
      </w:r>
      <w:r>
        <w:rPr>
          <w:rFonts w:hint="eastAsia"/>
        </w:rPr>
        <w:t>одиночного</w:t>
      </w:r>
      <w:r>
        <w:t xml:space="preserve"> </w:t>
      </w:r>
      <w:r>
        <w:rPr>
          <w:rFonts w:hint="eastAsia"/>
        </w:rPr>
        <w:t>атома</w:t>
      </w:r>
      <w:r>
        <w:t xml:space="preserve"> </w:t>
      </w:r>
      <w:r>
        <w:rPr>
          <w:rFonts w:hint="eastAsia"/>
        </w:rPr>
        <w:t>с</w:t>
      </w:r>
      <w:r>
        <w:t xml:space="preserve"> </w:t>
      </w:r>
      <w:r>
        <w:rPr>
          <w:rFonts w:hint="eastAsia"/>
        </w:rPr>
        <w:t>подложкой</w:t>
      </w:r>
    </w:p>
    <w:p w14:paraId="5C4404C7" w14:textId="77777777" w:rsidR="007D78B1" w:rsidRDefault="007D78B1" w:rsidP="007D78B1"/>
    <w:p w14:paraId="3878247B" w14:textId="77777777" w:rsidR="007D78B1" w:rsidRDefault="007D78B1" w:rsidP="007D78B1">
      <w:r>
        <w:t>2.5.</w:t>
      </w:r>
      <w:r>
        <w:rPr>
          <w:rFonts w:hint="eastAsia"/>
        </w:rPr>
        <w:t>Алгоритм</w:t>
      </w:r>
      <w:r>
        <w:t xml:space="preserve"> </w:t>
      </w:r>
      <w:r>
        <w:rPr>
          <w:rFonts w:hint="eastAsia"/>
        </w:rPr>
        <w:t>моделирования</w:t>
      </w:r>
    </w:p>
    <w:p w14:paraId="741C4285" w14:textId="77777777" w:rsidR="007D78B1" w:rsidRDefault="007D78B1" w:rsidP="007D78B1"/>
    <w:p w14:paraId="7B30DF39" w14:textId="77777777" w:rsidR="007D78B1" w:rsidRDefault="007D78B1" w:rsidP="007D78B1">
      <w:r>
        <w:t>2.6.</w:t>
      </w:r>
      <w:r>
        <w:rPr>
          <w:rFonts w:hint="eastAsia"/>
        </w:rPr>
        <w:t>Программная</w:t>
      </w:r>
      <w:r>
        <w:t xml:space="preserve"> </w:t>
      </w:r>
      <w:r>
        <w:rPr>
          <w:rFonts w:hint="eastAsia"/>
        </w:rPr>
        <w:t>реализация</w:t>
      </w:r>
      <w:r>
        <w:t xml:space="preserve"> </w:t>
      </w:r>
      <w:r>
        <w:rPr>
          <w:rFonts w:hint="eastAsia"/>
        </w:rPr>
        <w:t>алгоритма</w:t>
      </w:r>
      <w:r>
        <w:t xml:space="preserve"> </w:t>
      </w:r>
      <w:r>
        <w:rPr>
          <w:rFonts w:hint="eastAsia"/>
        </w:rPr>
        <w:t>моделирования</w:t>
      </w:r>
      <w:r>
        <w:t xml:space="preserve">. </w:t>
      </w:r>
      <w:r>
        <w:rPr>
          <w:rFonts w:hint="eastAsia"/>
        </w:rPr>
        <w:t>Численная</w:t>
      </w:r>
      <w:r>
        <w:t xml:space="preserve"> </w:t>
      </w:r>
      <w:r>
        <w:rPr>
          <w:rFonts w:hint="eastAsia"/>
        </w:rPr>
        <w:t>эффективность</w:t>
      </w:r>
    </w:p>
    <w:p w14:paraId="1CF0981A" w14:textId="77777777" w:rsidR="007D78B1" w:rsidRDefault="007D78B1" w:rsidP="007D78B1"/>
    <w:p w14:paraId="5507E3CD" w14:textId="77777777" w:rsidR="007D78B1" w:rsidRDefault="007D78B1" w:rsidP="007D78B1">
      <w:r>
        <w:t xml:space="preserve">2.7. </w:t>
      </w:r>
      <w:r>
        <w:rPr>
          <w:rFonts w:hint="eastAsia"/>
        </w:rPr>
        <w:t>Моделирование</w:t>
      </w:r>
      <w:r>
        <w:t xml:space="preserve"> </w:t>
      </w:r>
      <w:r>
        <w:rPr>
          <w:rFonts w:hint="eastAsia"/>
        </w:rPr>
        <w:t>напыления</w:t>
      </w:r>
      <w:r>
        <w:t xml:space="preserve"> </w:t>
      </w:r>
      <w:r>
        <w:rPr>
          <w:rFonts w:hint="eastAsia"/>
        </w:rPr>
        <w:t>тонких</w:t>
      </w:r>
      <w:r>
        <w:t xml:space="preserve"> </w:t>
      </w:r>
      <w:r>
        <w:rPr>
          <w:rFonts w:hint="eastAsia"/>
        </w:rPr>
        <w:t>пленок</w:t>
      </w:r>
      <w:r>
        <w:t xml:space="preserve"> </w:t>
      </w:r>
      <w:r>
        <w:rPr>
          <w:rFonts w:hint="eastAsia"/>
        </w:rPr>
        <w:t>с</w:t>
      </w:r>
      <w:r>
        <w:t xml:space="preserve"> </w:t>
      </w:r>
      <w:r>
        <w:rPr>
          <w:rFonts w:hint="eastAsia"/>
        </w:rPr>
        <w:t>использованием</w:t>
      </w:r>
      <w:r>
        <w:t xml:space="preserve"> </w:t>
      </w:r>
      <w:r>
        <w:rPr>
          <w:rFonts w:hint="eastAsia"/>
        </w:rPr>
        <w:t>программы</w:t>
      </w:r>
    </w:p>
    <w:p w14:paraId="2ABB1ED1" w14:textId="77777777" w:rsidR="007D78B1" w:rsidRDefault="007D78B1" w:rsidP="007D78B1"/>
    <w:p w14:paraId="679A0E9E" w14:textId="77777777" w:rsidR="007D78B1" w:rsidRDefault="007D78B1" w:rsidP="007D78B1">
      <w:r>
        <w:rPr>
          <w:rFonts w:hint="eastAsia"/>
        </w:rPr>
        <w:t>ЬЛММРБ</w:t>
      </w:r>
    </w:p>
    <w:p w14:paraId="1C2FA34F" w14:textId="77777777" w:rsidR="007D78B1" w:rsidRDefault="007D78B1" w:rsidP="007D78B1"/>
    <w:p w14:paraId="6A98D45B" w14:textId="77777777" w:rsidR="007D78B1" w:rsidRDefault="007D78B1" w:rsidP="007D78B1">
      <w:r>
        <w:rPr>
          <w:rFonts w:hint="eastAsia"/>
        </w:rPr>
        <w:lastRenderedPageBreak/>
        <w:t>§</w:t>
      </w:r>
      <w:r>
        <w:t xml:space="preserve"> </w:t>
      </w:r>
      <w:r>
        <w:rPr>
          <w:rFonts w:hint="eastAsia"/>
        </w:rPr>
        <w:t>З</w:t>
      </w:r>
      <w:r>
        <w:t>.</w:t>
      </w:r>
      <w:r>
        <w:rPr>
          <w:rFonts w:hint="eastAsia"/>
        </w:rPr>
        <w:t>Заключение</w:t>
      </w:r>
      <w:r>
        <w:t xml:space="preserve"> </w:t>
      </w:r>
      <w:r>
        <w:rPr>
          <w:rFonts w:hint="eastAsia"/>
        </w:rPr>
        <w:t>к</w:t>
      </w:r>
      <w:r>
        <w:t xml:space="preserve"> </w:t>
      </w:r>
      <w:r>
        <w:rPr>
          <w:rFonts w:hint="eastAsia"/>
        </w:rPr>
        <w:t>Главе</w:t>
      </w:r>
    </w:p>
    <w:p w14:paraId="04178BEB" w14:textId="77777777" w:rsidR="007D78B1" w:rsidRDefault="007D78B1" w:rsidP="007D78B1"/>
    <w:p w14:paraId="165F5638" w14:textId="77777777" w:rsidR="007D78B1" w:rsidRDefault="007D78B1" w:rsidP="007D78B1">
      <w:r>
        <w:rPr>
          <w:rFonts w:hint="eastAsia"/>
        </w:rPr>
        <w:t>ГЛАВА</w:t>
      </w:r>
      <w:r>
        <w:t xml:space="preserve"> 2.</w:t>
      </w:r>
      <w:r>
        <w:rPr>
          <w:rFonts w:hint="eastAsia"/>
        </w:rPr>
        <w:t>СТРУКТУРНЫЕ</w:t>
      </w:r>
      <w:r>
        <w:t xml:space="preserve"> </w:t>
      </w:r>
      <w:r>
        <w:rPr>
          <w:rFonts w:hint="eastAsia"/>
        </w:rPr>
        <w:t>СВОЙСТВА</w:t>
      </w:r>
    </w:p>
    <w:p w14:paraId="627B5D63" w14:textId="77777777" w:rsidR="007D78B1" w:rsidRDefault="007D78B1" w:rsidP="007D78B1"/>
    <w:p w14:paraId="31BA7DE6" w14:textId="77777777" w:rsidR="007D78B1" w:rsidRDefault="007D78B1" w:rsidP="007D78B1">
      <w:r>
        <w:rPr>
          <w:rFonts w:hint="eastAsia"/>
        </w:rPr>
        <w:t>§</w:t>
      </w:r>
      <w:r>
        <w:t xml:space="preserve"> 1.</w:t>
      </w:r>
      <w:r>
        <w:rPr>
          <w:rFonts w:hint="eastAsia"/>
        </w:rPr>
        <w:t>Профиль</w:t>
      </w:r>
      <w:r>
        <w:t xml:space="preserve"> </w:t>
      </w:r>
      <w:r>
        <w:rPr>
          <w:rFonts w:hint="eastAsia"/>
        </w:rPr>
        <w:t>плотности</w:t>
      </w:r>
    </w:p>
    <w:p w14:paraId="5A7CBFB6" w14:textId="77777777" w:rsidR="007D78B1" w:rsidRDefault="007D78B1" w:rsidP="007D78B1"/>
    <w:p w14:paraId="7ED39D2D" w14:textId="77777777" w:rsidR="007D78B1" w:rsidRDefault="007D78B1" w:rsidP="007D78B1">
      <w:r>
        <w:rPr>
          <w:rFonts w:hint="eastAsia"/>
        </w:rPr>
        <w:t>§</w:t>
      </w:r>
      <w:r>
        <w:t xml:space="preserve"> 2.</w:t>
      </w:r>
      <w:r>
        <w:rPr>
          <w:rFonts w:hint="eastAsia"/>
        </w:rPr>
        <w:t>Пористость</w:t>
      </w:r>
    </w:p>
    <w:p w14:paraId="1741D56A" w14:textId="77777777" w:rsidR="007D78B1" w:rsidRDefault="007D78B1" w:rsidP="007D78B1"/>
    <w:p w14:paraId="53A505F8" w14:textId="77777777" w:rsidR="007D78B1" w:rsidRDefault="007D78B1" w:rsidP="007D78B1">
      <w:r>
        <w:rPr>
          <w:rFonts w:hint="eastAsia"/>
        </w:rPr>
        <w:t>§</w:t>
      </w:r>
      <w:r>
        <w:t xml:space="preserve"> </w:t>
      </w:r>
      <w:r>
        <w:rPr>
          <w:rFonts w:hint="eastAsia"/>
        </w:rPr>
        <w:t>З</w:t>
      </w:r>
      <w:r>
        <w:t>.</w:t>
      </w:r>
      <w:r>
        <w:rPr>
          <w:rFonts w:hint="eastAsia"/>
        </w:rPr>
        <w:t>Шероховатость</w:t>
      </w:r>
    </w:p>
    <w:p w14:paraId="7CE2D95A" w14:textId="77777777" w:rsidR="007D78B1" w:rsidRDefault="007D78B1" w:rsidP="007D78B1"/>
    <w:p w14:paraId="25B93EDE" w14:textId="77777777" w:rsidR="007D78B1" w:rsidRDefault="007D78B1" w:rsidP="007D78B1">
      <w:r>
        <w:rPr>
          <w:rFonts w:hint="eastAsia"/>
        </w:rPr>
        <w:t>§</w:t>
      </w:r>
      <w:r>
        <w:t xml:space="preserve"> 4.</w:t>
      </w:r>
      <w:r>
        <w:rPr>
          <w:rFonts w:hint="eastAsia"/>
        </w:rPr>
        <w:t>Статистика</w:t>
      </w:r>
      <w:r>
        <w:t xml:space="preserve"> </w:t>
      </w:r>
      <w:r>
        <w:rPr>
          <w:rFonts w:hint="eastAsia"/>
        </w:rPr>
        <w:t>структурных</w:t>
      </w:r>
      <w:r>
        <w:t xml:space="preserve"> </w:t>
      </w:r>
      <w:r>
        <w:rPr>
          <w:rFonts w:hint="eastAsia"/>
        </w:rPr>
        <w:t>колец</w:t>
      </w:r>
    </w:p>
    <w:p w14:paraId="4EAD9726" w14:textId="77777777" w:rsidR="007D78B1" w:rsidRDefault="007D78B1" w:rsidP="007D78B1"/>
    <w:p w14:paraId="748C7819" w14:textId="77777777" w:rsidR="007D78B1" w:rsidRDefault="007D78B1" w:rsidP="007D78B1">
      <w:r>
        <w:rPr>
          <w:rFonts w:hint="eastAsia"/>
        </w:rPr>
        <w:t>§</w:t>
      </w:r>
      <w:r>
        <w:t xml:space="preserve"> 5.</w:t>
      </w:r>
      <w:r>
        <w:rPr>
          <w:rFonts w:hint="eastAsia"/>
        </w:rPr>
        <w:t>Влияние</w:t>
      </w:r>
      <w:r>
        <w:t xml:space="preserve"> </w:t>
      </w:r>
      <w:r>
        <w:rPr>
          <w:rFonts w:hint="eastAsia"/>
        </w:rPr>
        <w:t>наночастиц</w:t>
      </w:r>
      <w:r>
        <w:t xml:space="preserve"> </w:t>
      </w:r>
      <w:r>
        <w:rPr>
          <w:rFonts w:hint="eastAsia"/>
        </w:rPr>
        <w:t>на</w:t>
      </w:r>
      <w:r>
        <w:t xml:space="preserve"> </w:t>
      </w:r>
      <w:r>
        <w:rPr>
          <w:rFonts w:hint="eastAsia"/>
        </w:rPr>
        <w:t>структуру</w:t>
      </w:r>
      <w:r>
        <w:t xml:space="preserve"> </w:t>
      </w:r>
      <w:r>
        <w:rPr>
          <w:rFonts w:hint="eastAsia"/>
        </w:rPr>
        <w:t>пленки</w:t>
      </w:r>
    </w:p>
    <w:p w14:paraId="4BE85B7B" w14:textId="77777777" w:rsidR="007D78B1" w:rsidRDefault="007D78B1" w:rsidP="007D78B1"/>
    <w:p w14:paraId="2C0A5607" w14:textId="77777777" w:rsidR="007D78B1" w:rsidRDefault="007D78B1" w:rsidP="007D78B1">
      <w:r>
        <w:rPr>
          <w:rFonts w:hint="eastAsia"/>
        </w:rPr>
        <w:t>§</w:t>
      </w:r>
      <w:r>
        <w:t xml:space="preserve"> </w:t>
      </w:r>
      <w:r>
        <w:rPr>
          <w:rFonts w:hint="eastAsia"/>
        </w:rPr>
        <w:t>б</w:t>
      </w:r>
      <w:r>
        <w:t>.</w:t>
      </w:r>
      <w:r>
        <w:rPr>
          <w:rFonts w:hint="eastAsia"/>
        </w:rPr>
        <w:t>Экспериментальное</w:t>
      </w:r>
      <w:r>
        <w:t xml:space="preserve"> </w:t>
      </w:r>
      <w:r>
        <w:rPr>
          <w:rFonts w:hint="eastAsia"/>
        </w:rPr>
        <w:t>сравнение</w:t>
      </w:r>
      <w:r>
        <w:t xml:space="preserve"> </w:t>
      </w:r>
      <w:r>
        <w:rPr>
          <w:rFonts w:hint="eastAsia"/>
        </w:rPr>
        <w:t>показателей</w:t>
      </w:r>
      <w:r>
        <w:t xml:space="preserve"> </w:t>
      </w:r>
      <w:r>
        <w:rPr>
          <w:rFonts w:hint="eastAsia"/>
        </w:rPr>
        <w:t>преломления</w:t>
      </w:r>
      <w:r>
        <w:t xml:space="preserve"> </w:t>
      </w:r>
      <w:r>
        <w:rPr>
          <w:rFonts w:hint="eastAsia"/>
        </w:rPr>
        <w:t>стекла</w:t>
      </w:r>
      <w:r>
        <w:t xml:space="preserve"> </w:t>
      </w:r>
      <w:r>
        <w:rPr>
          <w:rFonts w:hint="eastAsia"/>
        </w:rPr>
        <w:t>и</w:t>
      </w:r>
      <w:r>
        <w:t xml:space="preserve"> </w:t>
      </w:r>
      <w:r>
        <w:rPr>
          <w:rFonts w:hint="eastAsia"/>
        </w:rPr>
        <w:t>пленки</w:t>
      </w:r>
    </w:p>
    <w:p w14:paraId="239303F1" w14:textId="77777777" w:rsidR="007D78B1" w:rsidRDefault="007D78B1" w:rsidP="007D78B1"/>
    <w:p w14:paraId="5A0AED45" w14:textId="77777777" w:rsidR="007D78B1" w:rsidRDefault="007D78B1" w:rsidP="007D78B1">
      <w:r>
        <w:rPr>
          <w:rFonts w:hint="eastAsia"/>
        </w:rPr>
        <w:t>§</w:t>
      </w:r>
      <w:r>
        <w:t xml:space="preserve"> 7.</w:t>
      </w:r>
      <w:r>
        <w:rPr>
          <w:rFonts w:hint="eastAsia"/>
        </w:rPr>
        <w:t>Заключение</w:t>
      </w:r>
      <w:r>
        <w:t xml:space="preserve"> </w:t>
      </w:r>
      <w:r>
        <w:rPr>
          <w:rFonts w:hint="eastAsia"/>
        </w:rPr>
        <w:t>к</w:t>
      </w:r>
      <w:r>
        <w:t xml:space="preserve"> </w:t>
      </w:r>
      <w:r>
        <w:rPr>
          <w:rFonts w:hint="eastAsia"/>
        </w:rPr>
        <w:t>Главе</w:t>
      </w:r>
    </w:p>
    <w:p w14:paraId="703D5D29" w14:textId="77777777" w:rsidR="007D78B1" w:rsidRDefault="007D78B1" w:rsidP="007D78B1"/>
    <w:p w14:paraId="7D2BD9B7" w14:textId="77777777" w:rsidR="007D78B1" w:rsidRDefault="007D78B1" w:rsidP="007D78B1">
      <w:r>
        <w:rPr>
          <w:rFonts w:hint="eastAsia"/>
        </w:rPr>
        <w:t>ГЛАВА</w:t>
      </w:r>
      <w:r>
        <w:t xml:space="preserve"> 3.</w:t>
      </w:r>
      <w:r>
        <w:rPr>
          <w:rFonts w:hint="eastAsia"/>
        </w:rPr>
        <w:t>МЕХАНИЧЕСКИЕ</w:t>
      </w:r>
      <w:r>
        <w:t xml:space="preserve"> </w:t>
      </w:r>
      <w:r>
        <w:rPr>
          <w:rFonts w:hint="eastAsia"/>
        </w:rPr>
        <w:t>СВОЙСТВА</w:t>
      </w:r>
    </w:p>
    <w:p w14:paraId="164C2A02" w14:textId="77777777" w:rsidR="007D78B1" w:rsidRDefault="007D78B1" w:rsidP="007D78B1"/>
    <w:p w14:paraId="02F45131" w14:textId="77777777" w:rsidR="007D78B1" w:rsidRDefault="007D78B1" w:rsidP="007D78B1">
      <w:r>
        <w:rPr>
          <w:rFonts w:hint="eastAsia"/>
        </w:rPr>
        <w:t>§</w:t>
      </w:r>
      <w:r>
        <w:t xml:space="preserve"> 1. </w:t>
      </w:r>
      <w:r>
        <w:rPr>
          <w:rFonts w:hint="eastAsia"/>
        </w:rPr>
        <w:t>Механические</w:t>
      </w:r>
      <w:r>
        <w:t xml:space="preserve"> </w:t>
      </w:r>
      <w:r>
        <w:rPr>
          <w:rFonts w:hint="eastAsia"/>
        </w:rPr>
        <w:t>напряжения</w:t>
      </w:r>
      <w:r>
        <w:t xml:space="preserve"> </w:t>
      </w:r>
      <w:r>
        <w:rPr>
          <w:rFonts w:hint="eastAsia"/>
        </w:rPr>
        <w:t>в</w:t>
      </w:r>
      <w:r>
        <w:t xml:space="preserve"> </w:t>
      </w:r>
      <w:r>
        <w:rPr>
          <w:rFonts w:hint="eastAsia"/>
        </w:rPr>
        <w:t>тонких</w:t>
      </w:r>
      <w:r>
        <w:t xml:space="preserve"> </w:t>
      </w:r>
      <w:r>
        <w:rPr>
          <w:rFonts w:hint="eastAsia"/>
        </w:rPr>
        <w:t>пленках</w:t>
      </w:r>
    </w:p>
    <w:p w14:paraId="71DB7CB2" w14:textId="77777777" w:rsidR="007D78B1" w:rsidRDefault="007D78B1" w:rsidP="007D78B1"/>
    <w:p w14:paraId="0C4BA5D7" w14:textId="77777777" w:rsidR="007D78B1" w:rsidRDefault="007D78B1" w:rsidP="007D78B1">
      <w:r>
        <w:rPr>
          <w:rFonts w:hint="eastAsia"/>
        </w:rPr>
        <w:t>§</w:t>
      </w:r>
      <w:r>
        <w:t xml:space="preserve"> 2.</w:t>
      </w:r>
      <w:r>
        <w:rPr>
          <w:rFonts w:hint="eastAsia"/>
        </w:rPr>
        <w:t>Расчет</w:t>
      </w:r>
      <w:r>
        <w:t xml:space="preserve"> </w:t>
      </w:r>
      <w:r>
        <w:rPr>
          <w:rFonts w:hint="eastAsia"/>
        </w:rPr>
        <w:t>механических</w:t>
      </w:r>
      <w:r>
        <w:t xml:space="preserve"> </w:t>
      </w:r>
      <w:r>
        <w:rPr>
          <w:rFonts w:hint="eastAsia"/>
        </w:rPr>
        <w:t>потерь</w:t>
      </w:r>
    </w:p>
    <w:p w14:paraId="4D25E62C" w14:textId="77777777" w:rsidR="007D78B1" w:rsidRDefault="007D78B1" w:rsidP="007D78B1"/>
    <w:p w14:paraId="41FC013F" w14:textId="77777777" w:rsidR="007D78B1" w:rsidRDefault="007D78B1" w:rsidP="007D78B1">
      <w:r>
        <w:rPr>
          <w:rFonts w:hint="eastAsia"/>
        </w:rPr>
        <w:t>§</w:t>
      </w:r>
      <w:r>
        <w:t xml:space="preserve"> </w:t>
      </w:r>
      <w:r>
        <w:rPr>
          <w:rFonts w:hint="eastAsia"/>
        </w:rPr>
        <w:t>З</w:t>
      </w:r>
      <w:r>
        <w:t>.</w:t>
      </w:r>
      <w:r>
        <w:rPr>
          <w:rFonts w:hint="eastAsia"/>
        </w:rPr>
        <w:t>Заключение</w:t>
      </w:r>
      <w:r>
        <w:t xml:space="preserve"> </w:t>
      </w:r>
      <w:r>
        <w:rPr>
          <w:rFonts w:hint="eastAsia"/>
        </w:rPr>
        <w:t>к</w:t>
      </w:r>
      <w:r>
        <w:t xml:space="preserve"> </w:t>
      </w:r>
      <w:r>
        <w:rPr>
          <w:rFonts w:hint="eastAsia"/>
        </w:rPr>
        <w:t>Главе</w:t>
      </w:r>
    </w:p>
    <w:p w14:paraId="7BC8B0DD" w14:textId="77777777" w:rsidR="007D78B1" w:rsidRDefault="007D78B1" w:rsidP="007D78B1"/>
    <w:p w14:paraId="5D360C77" w14:textId="77777777" w:rsidR="007D78B1" w:rsidRDefault="007D78B1" w:rsidP="007D78B1">
      <w:r>
        <w:rPr>
          <w:rFonts w:hint="eastAsia"/>
        </w:rPr>
        <w:t>ГЛАВА</w:t>
      </w:r>
      <w:r>
        <w:t xml:space="preserve"> 4.</w:t>
      </w:r>
      <w:r>
        <w:rPr>
          <w:rFonts w:hint="eastAsia"/>
        </w:rPr>
        <w:t>МОДЕЛИРОВАНИЕ</w:t>
      </w:r>
      <w:r>
        <w:t xml:space="preserve"> </w:t>
      </w:r>
      <w:r>
        <w:rPr>
          <w:rFonts w:hint="eastAsia"/>
        </w:rPr>
        <w:t>ПОСТ</w:t>
      </w:r>
      <w:r>
        <w:t>-</w:t>
      </w:r>
      <w:r>
        <w:rPr>
          <w:rFonts w:hint="eastAsia"/>
        </w:rPr>
        <w:t>ПРОЦЕССИНГА</w:t>
      </w:r>
    </w:p>
    <w:p w14:paraId="7D890692" w14:textId="77777777" w:rsidR="007D78B1" w:rsidRDefault="007D78B1" w:rsidP="007D78B1"/>
    <w:p w14:paraId="0CCE0AF9" w14:textId="77777777" w:rsidR="007D78B1" w:rsidRDefault="007D78B1" w:rsidP="007D78B1">
      <w:r>
        <w:rPr>
          <w:rFonts w:hint="eastAsia"/>
        </w:rPr>
        <w:t>§</w:t>
      </w:r>
      <w:r>
        <w:t xml:space="preserve"> 1.</w:t>
      </w:r>
      <w:r>
        <w:rPr>
          <w:rFonts w:hint="eastAsia"/>
        </w:rPr>
        <w:t>Термический</w:t>
      </w:r>
      <w:r>
        <w:t xml:space="preserve"> </w:t>
      </w:r>
      <w:r>
        <w:rPr>
          <w:rFonts w:hint="eastAsia"/>
        </w:rPr>
        <w:t>отжиг</w:t>
      </w:r>
    </w:p>
    <w:p w14:paraId="5787B6B7" w14:textId="77777777" w:rsidR="007D78B1" w:rsidRDefault="007D78B1" w:rsidP="007D78B1"/>
    <w:p w14:paraId="0C797688" w14:textId="77777777" w:rsidR="007D78B1" w:rsidRDefault="007D78B1" w:rsidP="007D78B1">
      <w:r>
        <w:rPr>
          <w:rFonts w:hint="eastAsia"/>
        </w:rPr>
        <w:lastRenderedPageBreak/>
        <w:t>§</w:t>
      </w:r>
      <w:r>
        <w:t xml:space="preserve"> 2.</w:t>
      </w:r>
      <w:r>
        <w:rPr>
          <w:rFonts w:hint="eastAsia"/>
        </w:rPr>
        <w:t>Комбинированное</w:t>
      </w:r>
      <w:r>
        <w:t xml:space="preserve"> </w:t>
      </w:r>
      <w:r>
        <w:rPr>
          <w:rFonts w:hint="eastAsia"/>
        </w:rPr>
        <w:t>воздействие</w:t>
      </w:r>
      <w:r>
        <w:t xml:space="preserve"> </w:t>
      </w:r>
      <w:r>
        <w:rPr>
          <w:rFonts w:hint="eastAsia"/>
        </w:rPr>
        <w:t>температуры</w:t>
      </w:r>
      <w:r>
        <w:t xml:space="preserve"> </w:t>
      </w:r>
      <w:r>
        <w:rPr>
          <w:rFonts w:hint="eastAsia"/>
        </w:rPr>
        <w:t>и</w:t>
      </w:r>
      <w:r>
        <w:t xml:space="preserve"> </w:t>
      </w:r>
      <w:r>
        <w:rPr>
          <w:rFonts w:hint="eastAsia"/>
        </w:rPr>
        <w:t>давления</w:t>
      </w:r>
    </w:p>
    <w:p w14:paraId="2AC4F009" w14:textId="77777777" w:rsidR="007D78B1" w:rsidRDefault="007D78B1" w:rsidP="007D78B1"/>
    <w:p w14:paraId="60395EB0" w14:textId="77777777" w:rsidR="007D78B1" w:rsidRDefault="007D78B1" w:rsidP="007D78B1">
      <w:r>
        <w:rPr>
          <w:rFonts w:hint="eastAsia"/>
        </w:rPr>
        <w:t>§</w:t>
      </w:r>
      <w:r>
        <w:t xml:space="preserve"> 3.3</w:t>
      </w:r>
      <w:r>
        <w:rPr>
          <w:rFonts w:hint="eastAsia"/>
        </w:rPr>
        <w:t>аключение</w:t>
      </w:r>
      <w:r>
        <w:t xml:space="preserve"> </w:t>
      </w:r>
      <w:r>
        <w:rPr>
          <w:rFonts w:hint="eastAsia"/>
        </w:rPr>
        <w:t>к</w:t>
      </w:r>
      <w:r>
        <w:t xml:space="preserve"> </w:t>
      </w:r>
      <w:r>
        <w:rPr>
          <w:rFonts w:hint="eastAsia"/>
        </w:rPr>
        <w:t>Главе</w:t>
      </w:r>
    </w:p>
    <w:p w14:paraId="13F2627A" w14:textId="77777777" w:rsidR="007D78B1" w:rsidRDefault="007D78B1" w:rsidP="007D78B1"/>
    <w:p w14:paraId="54B8A24F" w14:textId="77777777" w:rsidR="007D78B1" w:rsidRDefault="007D78B1" w:rsidP="007D78B1">
      <w:r>
        <w:rPr>
          <w:rFonts w:hint="eastAsia"/>
        </w:rPr>
        <w:t>ГЛАВА</w:t>
      </w:r>
      <w:r>
        <w:t xml:space="preserve"> 5.</w:t>
      </w:r>
      <w:r>
        <w:rPr>
          <w:rFonts w:hint="eastAsia"/>
        </w:rPr>
        <w:t>ПЛЕНКИ</w:t>
      </w:r>
      <w:r>
        <w:t xml:space="preserve"> </w:t>
      </w:r>
      <w:r>
        <w:rPr>
          <w:rFonts w:hint="eastAsia"/>
        </w:rPr>
        <w:t>С</w:t>
      </w:r>
      <w:r>
        <w:t xml:space="preserve"> </w:t>
      </w:r>
      <w:r>
        <w:rPr>
          <w:rFonts w:hint="eastAsia"/>
        </w:rPr>
        <w:t>НИЗКИМ</w:t>
      </w:r>
      <w:r>
        <w:t xml:space="preserve"> </w:t>
      </w:r>
      <w:r>
        <w:rPr>
          <w:rFonts w:hint="eastAsia"/>
        </w:rPr>
        <w:t>ПОКАЗАТЕЛЕМ</w:t>
      </w:r>
      <w:r>
        <w:t xml:space="preserve"> </w:t>
      </w:r>
      <w:r>
        <w:rPr>
          <w:rFonts w:hint="eastAsia"/>
        </w:rPr>
        <w:t>ПРЕЛОМЛЕНИЯ</w:t>
      </w:r>
    </w:p>
    <w:p w14:paraId="4A378F2F" w14:textId="77777777" w:rsidR="007D78B1" w:rsidRDefault="007D78B1" w:rsidP="007D78B1"/>
    <w:p w14:paraId="507CD9C9" w14:textId="77777777" w:rsidR="007D78B1" w:rsidRDefault="007D78B1" w:rsidP="007D78B1">
      <w:r>
        <w:rPr>
          <w:rFonts w:hint="eastAsia"/>
        </w:rPr>
        <w:t>§</w:t>
      </w:r>
      <w:r>
        <w:t xml:space="preserve"> 1.</w:t>
      </w:r>
      <w:r>
        <w:rPr>
          <w:rFonts w:hint="eastAsia"/>
        </w:rPr>
        <w:t>Структура</w:t>
      </w:r>
      <w:r>
        <w:t xml:space="preserve"> </w:t>
      </w:r>
      <w:r>
        <w:rPr>
          <w:rFonts w:hint="eastAsia"/>
        </w:rPr>
        <w:t>слоя</w:t>
      </w:r>
      <w:r>
        <w:t xml:space="preserve"> </w:t>
      </w:r>
      <w:r>
        <w:rPr>
          <w:rFonts w:hint="eastAsia"/>
        </w:rPr>
        <w:t>с</w:t>
      </w:r>
      <w:r>
        <w:t xml:space="preserve"> </w:t>
      </w:r>
      <w:r>
        <w:rPr>
          <w:rFonts w:hint="eastAsia"/>
        </w:rPr>
        <w:t>низким</w:t>
      </w:r>
      <w:r>
        <w:t xml:space="preserve"> </w:t>
      </w:r>
      <w:r>
        <w:rPr>
          <w:rFonts w:hint="eastAsia"/>
        </w:rPr>
        <w:t>показателем</w:t>
      </w:r>
      <w:r>
        <w:t xml:space="preserve"> </w:t>
      </w:r>
      <w:r>
        <w:rPr>
          <w:rFonts w:hint="eastAsia"/>
        </w:rPr>
        <w:t>преломления</w:t>
      </w:r>
    </w:p>
    <w:p w14:paraId="60BBDA72" w14:textId="77777777" w:rsidR="007D78B1" w:rsidRDefault="007D78B1" w:rsidP="007D78B1"/>
    <w:p w14:paraId="21B82CDF" w14:textId="77777777" w:rsidR="007D78B1" w:rsidRDefault="007D78B1" w:rsidP="007D78B1">
      <w:r>
        <w:rPr>
          <w:rFonts w:hint="eastAsia"/>
        </w:rPr>
        <w:t>§</w:t>
      </w:r>
      <w:r>
        <w:t xml:space="preserve"> 2.</w:t>
      </w:r>
      <w:r>
        <w:rPr>
          <w:rFonts w:hint="eastAsia"/>
        </w:rPr>
        <w:t>Структура</w:t>
      </w:r>
      <w:r>
        <w:t xml:space="preserve"> </w:t>
      </w:r>
      <w:r>
        <w:rPr>
          <w:rFonts w:hint="eastAsia"/>
        </w:rPr>
        <w:t>переходного</w:t>
      </w:r>
      <w:r>
        <w:t xml:space="preserve"> </w:t>
      </w:r>
      <w:r>
        <w:rPr>
          <w:rFonts w:hint="eastAsia"/>
        </w:rPr>
        <w:t>слоя</w:t>
      </w:r>
    </w:p>
    <w:p w14:paraId="319E183E" w14:textId="77777777" w:rsidR="007D78B1" w:rsidRDefault="007D78B1" w:rsidP="007D78B1"/>
    <w:p w14:paraId="1914C2F7" w14:textId="77777777" w:rsidR="007D78B1" w:rsidRDefault="007D78B1" w:rsidP="007D78B1">
      <w:r>
        <w:rPr>
          <w:rFonts w:hint="eastAsia"/>
        </w:rPr>
        <w:t>§</w:t>
      </w:r>
      <w:r>
        <w:t xml:space="preserve"> 3.</w:t>
      </w:r>
      <w:r>
        <w:rPr>
          <w:rFonts w:hint="eastAsia"/>
        </w:rPr>
        <w:t>Показатель</w:t>
      </w:r>
      <w:r>
        <w:t xml:space="preserve"> </w:t>
      </w:r>
      <w:r>
        <w:rPr>
          <w:rFonts w:hint="eastAsia"/>
        </w:rPr>
        <w:t>преломления</w:t>
      </w:r>
      <w:r>
        <w:t xml:space="preserve"> </w:t>
      </w:r>
      <w:r>
        <w:rPr>
          <w:rFonts w:hint="eastAsia"/>
        </w:rPr>
        <w:t>переходного</w:t>
      </w:r>
      <w:r>
        <w:t xml:space="preserve"> </w:t>
      </w:r>
      <w:r>
        <w:rPr>
          <w:rFonts w:hint="eastAsia"/>
        </w:rPr>
        <w:t>слоя</w:t>
      </w:r>
    </w:p>
    <w:p w14:paraId="4C88394C" w14:textId="77777777" w:rsidR="007D78B1" w:rsidRDefault="007D78B1" w:rsidP="007D78B1"/>
    <w:p w14:paraId="210B01F6" w14:textId="77777777" w:rsidR="007D78B1" w:rsidRDefault="007D78B1" w:rsidP="007D78B1">
      <w:r>
        <w:rPr>
          <w:rFonts w:hint="eastAsia"/>
        </w:rPr>
        <w:t>§</w:t>
      </w:r>
      <w:r>
        <w:t xml:space="preserve"> 4.</w:t>
      </w:r>
      <w:r>
        <w:rPr>
          <w:rFonts w:hint="eastAsia"/>
        </w:rPr>
        <w:t>Отжиг</w:t>
      </w:r>
      <w:r>
        <w:t xml:space="preserve"> </w:t>
      </w:r>
      <w:r>
        <w:rPr>
          <w:rFonts w:hint="eastAsia"/>
        </w:rPr>
        <w:t>слоев</w:t>
      </w:r>
      <w:r>
        <w:t xml:space="preserve"> </w:t>
      </w:r>
      <w:r>
        <w:rPr>
          <w:rFonts w:hint="eastAsia"/>
        </w:rPr>
        <w:t>с</w:t>
      </w:r>
      <w:r>
        <w:t xml:space="preserve"> </w:t>
      </w:r>
      <w:r>
        <w:rPr>
          <w:rFonts w:hint="eastAsia"/>
        </w:rPr>
        <w:t>чередующейся</w:t>
      </w:r>
      <w:r>
        <w:t xml:space="preserve"> </w:t>
      </w:r>
      <w:r>
        <w:rPr>
          <w:rFonts w:hint="eastAsia"/>
        </w:rPr>
        <w:t>плотностью</w:t>
      </w:r>
    </w:p>
    <w:p w14:paraId="3E56FCAE" w14:textId="77777777" w:rsidR="007D78B1" w:rsidRDefault="007D78B1" w:rsidP="007D78B1"/>
    <w:p w14:paraId="2A286F89" w14:textId="77777777" w:rsidR="007D78B1" w:rsidRDefault="007D78B1" w:rsidP="007D78B1">
      <w:r>
        <w:rPr>
          <w:rFonts w:hint="eastAsia"/>
        </w:rPr>
        <w:t>§</w:t>
      </w:r>
      <w:r>
        <w:t xml:space="preserve"> 5.</w:t>
      </w:r>
      <w:r>
        <w:rPr>
          <w:rFonts w:hint="eastAsia"/>
        </w:rPr>
        <w:t>Напыление</w:t>
      </w:r>
      <w:r>
        <w:t xml:space="preserve"> </w:t>
      </w:r>
      <w:r>
        <w:rPr>
          <w:rFonts w:hint="eastAsia"/>
        </w:rPr>
        <w:t>с</w:t>
      </w:r>
      <w:r>
        <w:t xml:space="preserve"> </w:t>
      </w:r>
      <w:r>
        <w:rPr>
          <w:rFonts w:hint="eastAsia"/>
        </w:rPr>
        <w:t>альтернированием</w:t>
      </w:r>
      <w:r>
        <w:t xml:space="preserve"> </w:t>
      </w:r>
      <w:r>
        <w:rPr>
          <w:rFonts w:hint="eastAsia"/>
        </w:rPr>
        <w:t>угла</w:t>
      </w:r>
    </w:p>
    <w:p w14:paraId="6C4BA9D1" w14:textId="77777777" w:rsidR="007D78B1" w:rsidRDefault="007D78B1" w:rsidP="007D78B1"/>
    <w:p w14:paraId="2DBEA8F8" w14:textId="77777777" w:rsidR="007D78B1" w:rsidRDefault="007D78B1" w:rsidP="007D78B1">
      <w:r>
        <w:rPr>
          <w:rFonts w:hint="eastAsia"/>
        </w:rPr>
        <w:t>§</w:t>
      </w:r>
      <w:r>
        <w:t xml:space="preserve"> </w:t>
      </w:r>
      <w:r>
        <w:rPr>
          <w:rFonts w:hint="eastAsia"/>
        </w:rPr>
        <w:t>б</w:t>
      </w:r>
      <w:r>
        <w:t>.</w:t>
      </w:r>
      <w:r>
        <w:rPr>
          <w:rFonts w:hint="eastAsia"/>
        </w:rPr>
        <w:t>Заключение</w:t>
      </w:r>
      <w:r>
        <w:t xml:space="preserve"> </w:t>
      </w:r>
      <w:r>
        <w:rPr>
          <w:rFonts w:hint="eastAsia"/>
        </w:rPr>
        <w:t>к</w:t>
      </w:r>
      <w:r>
        <w:t xml:space="preserve"> </w:t>
      </w:r>
      <w:r>
        <w:rPr>
          <w:rFonts w:hint="eastAsia"/>
        </w:rPr>
        <w:t>Главе</w:t>
      </w:r>
    </w:p>
    <w:p w14:paraId="0664F742" w14:textId="77777777" w:rsidR="007D78B1" w:rsidRDefault="007D78B1" w:rsidP="007D78B1"/>
    <w:p w14:paraId="6A6E4530" w14:textId="77777777" w:rsidR="007D78B1" w:rsidRDefault="007D78B1" w:rsidP="007D78B1">
      <w:r>
        <w:rPr>
          <w:rFonts w:hint="eastAsia"/>
        </w:rPr>
        <w:t>ЗАКЛЮЧЕНИЕ</w:t>
      </w:r>
    </w:p>
    <w:p w14:paraId="236134B5" w14:textId="77777777" w:rsidR="007D78B1" w:rsidRDefault="007D78B1" w:rsidP="007D78B1"/>
    <w:p w14:paraId="632FB74E" w14:textId="77777777" w:rsidR="007D78B1" w:rsidRDefault="007D78B1" w:rsidP="007D78B1">
      <w:r>
        <w:rPr>
          <w:rFonts w:hint="eastAsia"/>
        </w:rPr>
        <w:t>ОСНОВНЫЕ</w:t>
      </w:r>
      <w:r>
        <w:t xml:space="preserve"> </w:t>
      </w:r>
      <w:r>
        <w:rPr>
          <w:rFonts w:hint="eastAsia"/>
        </w:rPr>
        <w:t>ВЫВОДЫ</w:t>
      </w:r>
      <w:r>
        <w:t xml:space="preserve"> </w:t>
      </w:r>
      <w:r>
        <w:rPr>
          <w:rFonts w:hint="eastAsia"/>
        </w:rPr>
        <w:t>ДИССЕРТАЦИИ</w:t>
      </w:r>
    </w:p>
    <w:p w14:paraId="389803FA" w14:textId="77777777" w:rsidR="007D78B1" w:rsidRDefault="007D78B1" w:rsidP="007D78B1"/>
    <w:p w14:paraId="3ADD6317" w14:textId="77777777" w:rsidR="007D78B1" w:rsidRDefault="007D78B1" w:rsidP="007D78B1">
      <w:r>
        <w:rPr>
          <w:rFonts w:hint="eastAsia"/>
        </w:rPr>
        <w:t>СПИСОК</w:t>
      </w:r>
      <w:r>
        <w:t xml:space="preserve"> </w:t>
      </w:r>
      <w:r>
        <w:rPr>
          <w:rFonts w:hint="eastAsia"/>
        </w:rPr>
        <w:t>ЛИТЕРАТУРЫ</w:t>
      </w:r>
    </w:p>
    <w:p w14:paraId="5A2F37F4" w14:textId="77777777" w:rsidR="007D78B1" w:rsidRDefault="007D78B1" w:rsidP="007D78B1"/>
    <w:p w14:paraId="60827A3C" w14:textId="77777777" w:rsidR="007D78B1" w:rsidRDefault="007D78B1" w:rsidP="007D78B1">
      <w:r>
        <w:rPr>
          <w:rFonts w:hint="eastAsia"/>
        </w:rPr>
        <w:t>СПИСОК</w:t>
      </w:r>
      <w:r>
        <w:t xml:space="preserve"> </w:t>
      </w:r>
      <w:r>
        <w:rPr>
          <w:rFonts w:hint="eastAsia"/>
        </w:rPr>
        <w:t>ОСНОВНЫХ</w:t>
      </w:r>
      <w:r>
        <w:t xml:space="preserve"> </w:t>
      </w:r>
      <w:r>
        <w:rPr>
          <w:rFonts w:hint="eastAsia"/>
        </w:rPr>
        <w:t>ПУБЛИКАЦИЙ</w:t>
      </w:r>
      <w:r>
        <w:t xml:space="preserve"> </w:t>
      </w:r>
      <w:r>
        <w:rPr>
          <w:rFonts w:hint="eastAsia"/>
        </w:rPr>
        <w:t>АВТОРА</w:t>
      </w:r>
      <w:r>
        <w:t xml:space="preserve"> </w:t>
      </w:r>
      <w:r>
        <w:rPr>
          <w:rFonts w:hint="eastAsia"/>
        </w:rPr>
        <w:t>ПО</w:t>
      </w:r>
      <w:r>
        <w:t xml:space="preserve"> </w:t>
      </w:r>
      <w:r>
        <w:rPr>
          <w:rFonts w:hint="eastAsia"/>
        </w:rPr>
        <w:t>ТЕМЕ</w:t>
      </w:r>
      <w:r>
        <w:t xml:space="preserve"> </w:t>
      </w:r>
      <w:r>
        <w:rPr>
          <w:rFonts w:hint="eastAsia"/>
        </w:rPr>
        <w:t>ДИССЕРТАЦИИ</w:t>
      </w:r>
    </w:p>
    <w:p w14:paraId="08982D89" w14:textId="77777777" w:rsidR="007D78B1" w:rsidRDefault="007D78B1" w:rsidP="007D78B1"/>
    <w:p w14:paraId="51179D29" w14:textId="77777777" w:rsidR="007D78B1" w:rsidRDefault="007D78B1" w:rsidP="007D78B1">
      <w:r>
        <w:rPr>
          <w:rFonts w:hint="eastAsia"/>
        </w:rPr>
        <w:t>СПИСОК</w:t>
      </w:r>
      <w:r>
        <w:t xml:space="preserve"> </w:t>
      </w:r>
      <w:r>
        <w:rPr>
          <w:rFonts w:hint="eastAsia"/>
        </w:rPr>
        <w:t>ИСПОЛЬЗОВАННЫХ</w:t>
      </w:r>
      <w:r>
        <w:t xml:space="preserve"> </w:t>
      </w:r>
      <w:r>
        <w:rPr>
          <w:rFonts w:hint="eastAsia"/>
        </w:rPr>
        <w:t>СОКРАЩЕНИЙ</w:t>
      </w:r>
    </w:p>
    <w:p w14:paraId="11F5172C" w14:textId="77777777" w:rsidR="007D78B1" w:rsidRDefault="007D78B1" w:rsidP="007D78B1"/>
    <w:p w14:paraId="7684D728" w14:textId="0286AE55" w:rsidR="007D78B1" w:rsidRPr="007D78B1" w:rsidRDefault="007D78B1" w:rsidP="007D78B1">
      <w:r>
        <w:rPr>
          <w:rFonts w:hint="eastAsia"/>
        </w:rPr>
        <w:t>БЛАГОДАРНОСТИ</w:t>
      </w:r>
    </w:p>
    <w:sectPr w:rsidR="007D78B1" w:rsidRPr="007D78B1" w:rsidSect="00B372E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57253" w14:textId="77777777" w:rsidR="00B372EA" w:rsidRDefault="00B372EA">
      <w:pPr>
        <w:spacing w:after="0" w:line="240" w:lineRule="auto"/>
      </w:pPr>
      <w:r>
        <w:separator/>
      </w:r>
    </w:p>
  </w:endnote>
  <w:endnote w:type="continuationSeparator" w:id="0">
    <w:p w14:paraId="7CD52705" w14:textId="77777777" w:rsidR="00B372EA" w:rsidRDefault="00B37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E4407" w14:textId="77777777" w:rsidR="00B372EA" w:rsidRDefault="00B372EA"/>
    <w:p w14:paraId="35A48A20" w14:textId="77777777" w:rsidR="00B372EA" w:rsidRDefault="00B372EA"/>
    <w:p w14:paraId="0453AF57" w14:textId="77777777" w:rsidR="00B372EA" w:rsidRDefault="00B372EA"/>
    <w:p w14:paraId="197A5B8C" w14:textId="77777777" w:rsidR="00B372EA" w:rsidRDefault="00B372EA"/>
    <w:p w14:paraId="0616D385" w14:textId="77777777" w:rsidR="00B372EA" w:rsidRDefault="00B372EA"/>
    <w:p w14:paraId="34BD37A2" w14:textId="77777777" w:rsidR="00B372EA" w:rsidRDefault="00B372EA"/>
    <w:p w14:paraId="5A0C2308" w14:textId="77777777" w:rsidR="00B372EA" w:rsidRDefault="00B372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B13906" wp14:editId="78E560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50E53" w14:textId="77777777" w:rsidR="00B372EA" w:rsidRDefault="00B372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B1390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750E53" w14:textId="77777777" w:rsidR="00B372EA" w:rsidRDefault="00B372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A8DA4D" w14:textId="77777777" w:rsidR="00B372EA" w:rsidRDefault="00B372EA"/>
    <w:p w14:paraId="4ECB8122" w14:textId="77777777" w:rsidR="00B372EA" w:rsidRDefault="00B372EA"/>
    <w:p w14:paraId="7025C1ED" w14:textId="77777777" w:rsidR="00B372EA" w:rsidRDefault="00B372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AAD651" wp14:editId="3EEC8B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A79A4" w14:textId="77777777" w:rsidR="00B372EA" w:rsidRDefault="00B372EA"/>
                          <w:p w14:paraId="780942CB" w14:textId="77777777" w:rsidR="00B372EA" w:rsidRDefault="00B372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AAD65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AA79A4" w14:textId="77777777" w:rsidR="00B372EA" w:rsidRDefault="00B372EA"/>
                    <w:p w14:paraId="780942CB" w14:textId="77777777" w:rsidR="00B372EA" w:rsidRDefault="00B372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8D935C" w14:textId="77777777" w:rsidR="00B372EA" w:rsidRDefault="00B372EA"/>
    <w:p w14:paraId="195B30C7" w14:textId="77777777" w:rsidR="00B372EA" w:rsidRDefault="00B372EA">
      <w:pPr>
        <w:rPr>
          <w:sz w:val="2"/>
          <w:szCs w:val="2"/>
        </w:rPr>
      </w:pPr>
    </w:p>
    <w:p w14:paraId="5A6AFB9D" w14:textId="77777777" w:rsidR="00B372EA" w:rsidRDefault="00B372EA"/>
    <w:p w14:paraId="55438E26" w14:textId="77777777" w:rsidR="00B372EA" w:rsidRDefault="00B372EA">
      <w:pPr>
        <w:spacing w:after="0" w:line="240" w:lineRule="auto"/>
      </w:pPr>
    </w:p>
  </w:footnote>
  <w:footnote w:type="continuationSeparator" w:id="0">
    <w:p w14:paraId="031B3B76" w14:textId="77777777" w:rsidR="00B372EA" w:rsidRDefault="00B37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2EA"/>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11964</TotalTime>
  <Pages>4</Pages>
  <Words>336</Words>
  <Characters>1919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1146</cp:revision>
  <cp:lastPrinted>2009-02-06T05:36:00Z</cp:lastPrinted>
  <dcterms:created xsi:type="dcterms:W3CDTF">2024-01-07T13:43:00Z</dcterms:created>
  <dcterms:modified xsi:type="dcterms:W3CDTF">2024-01-25T17:17:00Z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