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8A32" w14:textId="1BCF39C4" w:rsidR="009C6835" w:rsidRDefault="006D28A1" w:rsidP="006D28A1">
      <w:pPr>
        <w:rPr>
          <w:rFonts w:ascii="Times New Roman" w:eastAsia="Arial Unicode MS" w:hAnsi="Times New Roman" w:cs="Times New Roman"/>
          <w:b/>
          <w:bCs/>
          <w:color w:val="000000"/>
          <w:kern w:val="0"/>
          <w:sz w:val="28"/>
          <w:szCs w:val="28"/>
          <w:lang w:eastAsia="ru-RU" w:bidi="uk-UA"/>
        </w:rPr>
      </w:pPr>
      <w:r w:rsidRPr="006D28A1">
        <w:rPr>
          <w:rFonts w:ascii="Times New Roman" w:eastAsia="Arial Unicode MS" w:hAnsi="Times New Roman" w:cs="Times New Roman" w:hint="eastAsia"/>
          <w:b/>
          <w:bCs/>
          <w:color w:val="000000"/>
          <w:kern w:val="0"/>
          <w:sz w:val="28"/>
          <w:szCs w:val="28"/>
          <w:lang w:eastAsia="ru-RU" w:bidi="uk-UA"/>
        </w:rPr>
        <w:t>Афонина</w:t>
      </w:r>
      <w:r w:rsidRPr="006D28A1">
        <w:rPr>
          <w:rFonts w:ascii="Times New Roman" w:eastAsia="Arial Unicode MS" w:hAnsi="Times New Roman" w:cs="Times New Roman"/>
          <w:b/>
          <w:bCs/>
          <w:color w:val="000000"/>
          <w:kern w:val="0"/>
          <w:sz w:val="28"/>
          <w:szCs w:val="28"/>
          <w:lang w:eastAsia="ru-RU" w:bidi="uk-UA"/>
        </w:rPr>
        <w:t xml:space="preserve"> </w:t>
      </w:r>
      <w:r w:rsidRPr="006D28A1">
        <w:rPr>
          <w:rFonts w:ascii="Times New Roman" w:eastAsia="Arial Unicode MS" w:hAnsi="Times New Roman" w:cs="Times New Roman" w:hint="eastAsia"/>
          <w:b/>
          <w:bCs/>
          <w:color w:val="000000"/>
          <w:kern w:val="0"/>
          <w:sz w:val="28"/>
          <w:szCs w:val="28"/>
          <w:lang w:eastAsia="ru-RU" w:bidi="uk-UA"/>
        </w:rPr>
        <w:t>Наталья</w:t>
      </w:r>
      <w:r w:rsidRPr="006D28A1">
        <w:rPr>
          <w:rFonts w:ascii="Times New Roman" w:eastAsia="Arial Unicode MS" w:hAnsi="Times New Roman" w:cs="Times New Roman"/>
          <w:b/>
          <w:bCs/>
          <w:color w:val="000000"/>
          <w:kern w:val="0"/>
          <w:sz w:val="28"/>
          <w:szCs w:val="28"/>
          <w:lang w:eastAsia="ru-RU" w:bidi="uk-UA"/>
        </w:rPr>
        <w:t xml:space="preserve"> </w:t>
      </w:r>
      <w:r w:rsidRPr="006D28A1">
        <w:rPr>
          <w:rFonts w:ascii="Times New Roman" w:eastAsia="Arial Unicode MS" w:hAnsi="Times New Roman" w:cs="Times New Roman" w:hint="eastAsia"/>
          <w:b/>
          <w:bCs/>
          <w:color w:val="000000"/>
          <w:kern w:val="0"/>
          <w:sz w:val="28"/>
          <w:szCs w:val="28"/>
          <w:lang w:eastAsia="ru-RU" w:bidi="uk-UA"/>
        </w:rPr>
        <w:t>Ивановна</w:t>
      </w:r>
      <w:r>
        <w:rPr>
          <w:rFonts w:ascii="Times New Roman" w:eastAsia="Arial Unicode MS" w:hAnsi="Times New Roman" w:cs="Times New Roman" w:hint="eastAsia"/>
          <w:b/>
          <w:bCs/>
          <w:color w:val="000000"/>
          <w:kern w:val="0"/>
          <w:sz w:val="28"/>
          <w:szCs w:val="28"/>
          <w:lang w:eastAsia="ru-RU" w:bidi="uk-UA"/>
        </w:rPr>
        <w:t xml:space="preserve"> </w:t>
      </w:r>
      <w:r w:rsidRPr="006D28A1">
        <w:rPr>
          <w:rFonts w:ascii="Times New Roman" w:eastAsia="Arial Unicode MS" w:hAnsi="Times New Roman" w:cs="Times New Roman" w:hint="eastAsia"/>
          <w:b/>
          <w:bCs/>
          <w:color w:val="000000"/>
          <w:kern w:val="0"/>
          <w:sz w:val="28"/>
          <w:szCs w:val="28"/>
          <w:lang w:eastAsia="ru-RU" w:bidi="uk-UA"/>
        </w:rPr>
        <w:t>Развитие</w:t>
      </w:r>
      <w:r w:rsidRPr="006D28A1">
        <w:rPr>
          <w:rFonts w:ascii="Times New Roman" w:eastAsia="Arial Unicode MS" w:hAnsi="Times New Roman" w:cs="Times New Roman"/>
          <w:b/>
          <w:bCs/>
          <w:color w:val="000000"/>
          <w:kern w:val="0"/>
          <w:sz w:val="28"/>
          <w:szCs w:val="28"/>
          <w:lang w:eastAsia="ru-RU" w:bidi="uk-UA"/>
        </w:rPr>
        <w:t xml:space="preserve"> </w:t>
      </w:r>
      <w:r w:rsidRPr="006D28A1">
        <w:rPr>
          <w:rFonts w:ascii="Times New Roman" w:eastAsia="Arial Unicode MS" w:hAnsi="Times New Roman" w:cs="Times New Roman" w:hint="eastAsia"/>
          <w:b/>
          <w:bCs/>
          <w:color w:val="000000"/>
          <w:kern w:val="0"/>
          <w:sz w:val="28"/>
          <w:szCs w:val="28"/>
          <w:lang w:eastAsia="ru-RU" w:bidi="uk-UA"/>
        </w:rPr>
        <w:t>познавательного</w:t>
      </w:r>
      <w:r w:rsidRPr="006D28A1">
        <w:rPr>
          <w:rFonts w:ascii="Times New Roman" w:eastAsia="Arial Unicode MS" w:hAnsi="Times New Roman" w:cs="Times New Roman"/>
          <w:b/>
          <w:bCs/>
          <w:color w:val="000000"/>
          <w:kern w:val="0"/>
          <w:sz w:val="28"/>
          <w:szCs w:val="28"/>
          <w:lang w:eastAsia="ru-RU" w:bidi="uk-UA"/>
        </w:rPr>
        <w:t xml:space="preserve"> </w:t>
      </w:r>
      <w:r w:rsidRPr="006D28A1">
        <w:rPr>
          <w:rFonts w:ascii="Times New Roman" w:eastAsia="Arial Unicode MS" w:hAnsi="Times New Roman" w:cs="Times New Roman" w:hint="eastAsia"/>
          <w:b/>
          <w:bCs/>
          <w:color w:val="000000"/>
          <w:kern w:val="0"/>
          <w:sz w:val="28"/>
          <w:szCs w:val="28"/>
          <w:lang w:eastAsia="ru-RU" w:bidi="uk-UA"/>
        </w:rPr>
        <w:t>интереса</w:t>
      </w:r>
      <w:r w:rsidRPr="006D28A1">
        <w:rPr>
          <w:rFonts w:ascii="Times New Roman" w:eastAsia="Arial Unicode MS" w:hAnsi="Times New Roman" w:cs="Times New Roman"/>
          <w:b/>
          <w:bCs/>
          <w:color w:val="000000"/>
          <w:kern w:val="0"/>
          <w:sz w:val="28"/>
          <w:szCs w:val="28"/>
          <w:lang w:eastAsia="ru-RU" w:bidi="uk-UA"/>
        </w:rPr>
        <w:t xml:space="preserve"> </w:t>
      </w:r>
      <w:r w:rsidRPr="006D28A1">
        <w:rPr>
          <w:rFonts w:ascii="Times New Roman" w:eastAsia="Arial Unicode MS" w:hAnsi="Times New Roman" w:cs="Times New Roman" w:hint="eastAsia"/>
          <w:b/>
          <w:bCs/>
          <w:color w:val="000000"/>
          <w:kern w:val="0"/>
          <w:sz w:val="28"/>
          <w:szCs w:val="28"/>
          <w:lang w:eastAsia="ru-RU" w:bidi="uk-UA"/>
        </w:rPr>
        <w:t>детей</w:t>
      </w:r>
      <w:r w:rsidRPr="006D28A1">
        <w:rPr>
          <w:rFonts w:ascii="Times New Roman" w:eastAsia="Arial Unicode MS" w:hAnsi="Times New Roman" w:cs="Times New Roman"/>
          <w:b/>
          <w:bCs/>
          <w:color w:val="000000"/>
          <w:kern w:val="0"/>
          <w:sz w:val="28"/>
          <w:szCs w:val="28"/>
          <w:lang w:eastAsia="ru-RU" w:bidi="uk-UA"/>
        </w:rPr>
        <w:t xml:space="preserve"> </w:t>
      </w:r>
      <w:r w:rsidRPr="006D28A1">
        <w:rPr>
          <w:rFonts w:ascii="Times New Roman" w:eastAsia="Arial Unicode MS" w:hAnsi="Times New Roman" w:cs="Times New Roman" w:hint="eastAsia"/>
          <w:b/>
          <w:bCs/>
          <w:color w:val="000000"/>
          <w:kern w:val="0"/>
          <w:sz w:val="28"/>
          <w:szCs w:val="28"/>
          <w:lang w:eastAsia="ru-RU" w:bidi="uk-UA"/>
        </w:rPr>
        <w:t>раннего</w:t>
      </w:r>
      <w:r w:rsidRPr="006D28A1">
        <w:rPr>
          <w:rFonts w:ascii="Times New Roman" w:eastAsia="Arial Unicode MS" w:hAnsi="Times New Roman" w:cs="Times New Roman"/>
          <w:b/>
          <w:bCs/>
          <w:color w:val="000000"/>
          <w:kern w:val="0"/>
          <w:sz w:val="28"/>
          <w:szCs w:val="28"/>
          <w:lang w:eastAsia="ru-RU" w:bidi="uk-UA"/>
        </w:rPr>
        <w:t xml:space="preserve"> </w:t>
      </w:r>
      <w:r w:rsidRPr="006D28A1">
        <w:rPr>
          <w:rFonts w:ascii="Times New Roman" w:eastAsia="Arial Unicode MS" w:hAnsi="Times New Roman" w:cs="Times New Roman" w:hint="eastAsia"/>
          <w:b/>
          <w:bCs/>
          <w:color w:val="000000"/>
          <w:kern w:val="0"/>
          <w:sz w:val="28"/>
          <w:szCs w:val="28"/>
          <w:lang w:eastAsia="ru-RU" w:bidi="uk-UA"/>
        </w:rPr>
        <w:t>возраста</w:t>
      </w:r>
      <w:r w:rsidRPr="006D28A1">
        <w:rPr>
          <w:rFonts w:ascii="Times New Roman" w:eastAsia="Arial Unicode MS" w:hAnsi="Times New Roman" w:cs="Times New Roman"/>
          <w:b/>
          <w:bCs/>
          <w:color w:val="000000"/>
          <w:kern w:val="0"/>
          <w:sz w:val="28"/>
          <w:szCs w:val="28"/>
          <w:lang w:eastAsia="ru-RU" w:bidi="uk-UA"/>
        </w:rPr>
        <w:t xml:space="preserve"> </w:t>
      </w:r>
      <w:r w:rsidRPr="006D28A1">
        <w:rPr>
          <w:rFonts w:ascii="Times New Roman" w:eastAsia="Arial Unicode MS" w:hAnsi="Times New Roman" w:cs="Times New Roman" w:hint="eastAsia"/>
          <w:b/>
          <w:bCs/>
          <w:color w:val="000000"/>
          <w:kern w:val="0"/>
          <w:sz w:val="28"/>
          <w:szCs w:val="28"/>
          <w:lang w:eastAsia="ru-RU" w:bidi="uk-UA"/>
        </w:rPr>
        <w:t>из</w:t>
      </w:r>
      <w:r w:rsidRPr="006D28A1">
        <w:rPr>
          <w:rFonts w:ascii="Times New Roman" w:eastAsia="Arial Unicode MS" w:hAnsi="Times New Roman" w:cs="Times New Roman"/>
          <w:b/>
          <w:bCs/>
          <w:color w:val="000000"/>
          <w:kern w:val="0"/>
          <w:sz w:val="28"/>
          <w:szCs w:val="28"/>
          <w:lang w:eastAsia="ru-RU" w:bidi="uk-UA"/>
        </w:rPr>
        <w:t xml:space="preserve"> </w:t>
      </w:r>
      <w:r w:rsidRPr="006D28A1">
        <w:rPr>
          <w:rFonts w:ascii="Times New Roman" w:eastAsia="Arial Unicode MS" w:hAnsi="Times New Roman" w:cs="Times New Roman" w:hint="eastAsia"/>
          <w:b/>
          <w:bCs/>
          <w:color w:val="000000"/>
          <w:kern w:val="0"/>
          <w:sz w:val="28"/>
          <w:szCs w:val="28"/>
          <w:lang w:eastAsia="ru-RU" w:bidi="uk-UA"/>
        </w:rPr>
        <w:t>национально</w:t>
      </w:r>
      <w:r w:rsidRPr="006D28A1">
        <w:rPr>
          <w:rFonts w:ascii="Times New Roman" w:eastAsia="Arial Unicode MS" w:hAnsi="Times New Roman" w:cs="Times New Roman"/>
          <w:b/>
          <w:bCs/>
          <w:color w:val="000000"/>
          <w:kern w:val="0"/>
          <w:sz w:val="28"/>
          <w:szCs w:val="28"/>
          <w:lang w:eastAsia="ru-RU" w:bidi="uk-UA"/>
        </w:rPr>
        <w:t>-</w:t>
      </w:r>
      <w:r w:rsidRPr="006D28A1">
        <w:rPr>
          <w:rFonts w:ascii="Times New Roman" w:eastAsia="Arial Unicode MS" w:hAnsi="Times New Roman" w:cs="Times New Roman" w:hint="eastAsia"/>
          <w:b/>
          <w:bCs/>
          <w:color w:val="000000"/>
          <w:kern w:val="0"/>
          <w:sz w:val="28"/>
          <w:szCs w:val="28"/>
          <w:lang w:eastAsia="ru-RU" w:bidi="uk-UA"/>
        </w:rPr>
        <w:t>смешанных</w:t>
      </w:r>
      <w:r w:rsidRPr="006D28A1">
        <w:rPr>
          <w:rFonts w:ascii="Times New Roman" w:eastAsia="Arial Unicode MS" w:hAnsi="Times New Roman" w:cs="Times New Roman"/>
          <w:b/>
          <w:bCs/>
          <w:color w:val="000000"/>
          <w:kern w:val="0"/>
          <w:sz w:val="28"/>
          <w:szCs w:val="28"/>
          <w:lang w:eastAsia="ru-RU" w:bidi="uk-UA"/>
        </w:rPr>
        <w:t xml:space="preserve"> </w:t>
      </w:r>
      <w:r w:rsidRPr="006D28A1">
        <w:rPr>
          <w:rFonts w:ascii="Times New Roman" w:eastAsia="Arial Unicode MS" w:hAnsi="Times New Roman" w:cs="Times New Roman" w:hint="eastAsia"/>
          <w:b/>
          <w:bCs/>
          <w:color w:val="000000"/>
          <w:kern w:val="0"/>
          <w:sz w:val="28"/>
          <w:szCs w:val="28"/>
          <w:lang w:eastAsia="ru-RU" w:bidi="uk-UA"/>
        </w:rPr>
        <w:t>семей</w:t>
      </w:r>
    </w:p>
    <w:p w14:paraId="3829CBB5" w14:textId="77777777" w:rsidR="006D28A1" w:rsidRDefault="006D28A1" w:rsidP="006D28A1">
      <w:r>
        <w:rPr>
          <w:rFonts w:hint="eastAsia"/>
        </w:rPr>
        <w:t>ОГЛАВЛЕНИЕ</w:t>
      </w:r>
      <w:r>
        <w:t xml:space="preserve"> </w:t>
      </w:r>
      <w:r>
        <w:rPr>
          <w:rFonts w:hint="eastAsia"/>
        </w:rPr>
        <w:t>ДИССЕРТАЦИИ</w:t>
      </w:r>
    </w:p>
    <w:p w14:paraId="3678B2F9" w14:textId="77777777" w:rsidR="006D28A1" w:rsidRDefault="006D28A1" w:rsidP="006D28A1">
      <w:r>
        <w:rPr>
          <w:rFonts w:hint="eastAsia"/>
        </w:rPr>
        <w:t>кандидат</w:t>
      </w:r>
      <w:r>
        <w:t xml:space="preserve"> </w:t>
      </w:r>
      <w:r>
        <w:rPr>
          <w:rFonts w:hint="eastAsia"/>
        </w:rPr>
        <w:t>наук</w:t>
      </w:r>
      <w:r>
        <w:t xml:space="preserve"> </w:t>
      </w:r>
      <w:r>
        <w:rPr>
          <w:rFonts w:hint="eastAsia"/>
        </w:rPr>
        <w:t>Афонина</w:t>
      </w:r>
      <w:r>
        <w:t xml:space="preserve"> </w:t>
      </w:r>
      <w:r>
        <w:rPr>
          <w:rFonts w:hint="eastAsia"/>
        </w:rPr>
        <w:t>Наталья</w:t>
      </w:r>
      <w:r>
        <w:t xml:space="preserve"> </w:t>
      </w:r>
      <w:r>
        <w:rPr>
          <w:rFonts w:hint="eastAsia"/>
        </w:rPr>
        <w:t>Ивановна</w:t>
      </w:r>
    </w:p>
    <w:p w14:paraId="4F76DA97" w14:textId="77777777" w:rsidR="006D28A1" w:rsidRDefault="006D28A1" w:rsidP="006D28A1">
      <w:r>
        <w:rPr>
          <w:rFonts w:hint="eastAsia"/>
        </w:rPr>
        <w:t>ВВЕДЕНИЕ</w:t>
      </w:r>
    </w:p>
    <w:p w14:paraId="1DACAE6C" w14:textId="77777777" w:rsidR="006D28A1" w:rsidRDefault="006D28A1" w:rsidP="006D28A1"/>
    <w:p w14:paraId="04AC175E" w14:textId="77777777" w:rsidR="006D28A1" w:rsidRDefault="006D28A1" w:rsidP="006D28A1">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РАЗВИТИЯ</w:t>
      </w:r>
      <w:r>
        <w:t xml:space="preserve"> </w:t>
      </w:r>
      <w:r>
        <w:rPr>
          <w:rFonts w:hint="eastAsia"/>
        </w:rPr>
        <w:t>ПОЗНАВАТЕЛЬНОГО</w:t>
      </w:r>
      <w:r>
        <w:t xml:space="preserve"> </w:t>
      </w:r>
      <w:r>
        <w:rPr>
          <w:rFonts w:hint="eastAsia"/>
        </w:rPr>
        <w:t>ИНТЕРЕСА</w:t>
      </w:r>
      <w:r>
        <w:t xml:space="preserve"> </w:t>
      </w:r>
      <w:r>
        <w:rPr>
          <w:rFonts w:hint="eastAsia"/>
        </w:rPr>
        <w:t>ДЕТЕЙ</w:t>
      </w:r>
      <w:r>
        <w:t xml:space="preserve"> </w:t>
      </w:r>
      <w:r>
        <w:rPr>
          <w:rFonts w:hint="eastAsia"/>
        </w:rPr>
        <w:t>РАННЕГО</w:t>
      </w:r>
      <w:r>
        <w:t xml:space="preserve"> </w:t>
      </w:r>
      <w:r>
        <w:rPr>
          <w:rFonts w:hint="eastAsia"/>
        </w:rPr>
        <w:t>ВОЗРАСТА</w:t>
      </w:r>
      <w:r>
        <w:t xml:space="preserve"> </w:t>
      </w:r>
      <w:r>
        <w:rPr>
          <w:rFonts w:hint="eastAsia"/>
        </w:rPr>
        <w:t>ИЗ</w:t>
      </w:r>
      <w:r>
        <w:t xml:space="preserve"> </w:t>
      </w:r>
      <w:r>
        <w:rPr>
          <w:rFonts w:hint="eastAsia"/>
        </w:rPr>
        <w:t>НАЦИОНАЛЬНО</w:t>
      </w:r>
      <w:r>
        <w:t>-</w:t>
      </w:r>
      <w:r>
        <w:rPr>
          <w:rFonts w:hint="eastAsia"/>
        </w:rPr>
        <w:t>СМЕШАННЫХ</w:t>
      </w:r>
      <w:r>
        <w:t xml:space="preserve"> </w:t>
      </w:r>
      <w:r>
        <w:rPr>
          <w:rFonts w:hint="eastAsia"/>
        </w:rPr>
        <w:t>СЕМЕЙ</w:t>
      </w:r>
    </w:p>
    <w:p w14:paraId="5909121E" w14:textId="77777777" w:rsidR="006D28A1" w:rsidRDefault="006D28A1" w:rsidP="006D28A1"/>
    <w:p w14:paraId="4C08DFBD" w14:textId="77777777" w:rsidR="006D28A1" w:rsidRDefault="006D28A1" w:rsidP="006D28A1">
      <w:r>
        <w:t xml:space="preserve">1.1 </w:t>
      </w:r>
      <w:r>
        <w:rPr>
          <w:rFonts w:hint="eastAsia"/>
        </w:rPr>
        <w:t>Развитие</w:t>
      </w:r>
      <w:r>
        <w:t xml:space="preserve"> </w:t>
      </w:r>
      <w:r>
        <w:rPr>
          <w:rFonts w:hint="eastAsia"/>
        </w:rPr>
        <w:t>познавательного</w:t>
      </w:r>
      <w:r>
        <w:t xml:space="preserve"> </w:t>
      </w:r>
      <w:r>
        <w:rPr>
          <w:rFonts w:hint="eastAsia"/>
        </w:rPr>
        <w:t>интереса</w:t>
      </w:r>
      <w:r>
        <w:t xml:space="preserve"> </w:t>
      </w:r>
      <w:r>
        <w:rPr>
          <w:rFonts w:hint="eastAsia"/>
        </w:rPr>
        <w:t>детей</w:t>
      </w:r>
      <w:r>
        <w:t xml:space="preserve"> </w:t>
      </w:r>
      <w:r>
        <w:rPr>
          <w:rFonts w:hint="eastAsia"/>
        </w:rPr>
        <w:t>раннего</w:t>
      </w:r>
      <w:r>
        <w:t xml:space="preserve"> </w:t>
      </w:r>
      <w:r>
        <w:rPr>
          <w:rFonts w:hint="eastAsia"/>
        </w:rPr>
        <w:t>возраста</w:t>
      </w:r>
      <w:r>
        <w:t xml:space="preserve"> </w:t>
      </w:r>
      <w:r>
        <w:rPr>
          <w:rFonts w:hint="eastAsia"/>
        </w:rPr>
        <w:t>как</w:t>
      </w:r>
      <w:r>
        <w:t xml:space="preserve"> 14 </w:t>
      </w:r>
      <w:r>
        <w:rPr>
          <w:rFonts w:hint="eastAsia"/>
        </w:rPr>
        <w:t>психолого</w:t>
      </w:r>
      <w:r>
        <w:t>-</w:t>
      </w:r>
      <w:r>
        <w:rPr>
          <w:rFonts w:hint="eastAsia"/>
        </w:rPr>
        <w:t>педагогическая</w:t>
      </w:r>
      <w:r>
        <w:t xml:space="preserve"> </w:t>
      </w:r>
      <w:r>
        <w:rPr>
          <w:rFonts w:hint="eastAsia"/>
        </w:rPr>
        <w:t>проблема</w:t>
      </w:r>
    </w:p>
    <w:p w14:paraId="0B7C4382" w14:textId="77777777" w:rsidR="006D28A1" w:rsidRDefault="006D28A1" w:rsidP="006D28A1"/>
    <w:p w14:paraId="393690A4" w14:textId="77777777" w:rsidR="006D28A1" w:rsidRDefault="006D28A1" w:rsidP="006D28A1">
      <w:r>
        <w:t xml:space="preserve">1.2 </w:t>
      </w:r>
      <w:r>
        <w:rPr>
          <w:rFonts w:hint="eastAsia"/>
        </w:rPr>
        <w:t>Особенности</w:t>
      </w:r>
      <w:r>
        <w:t xml:space="preserve"> </w:t>
      </w:r>
      <w:r>
        <w:rPr>
          <w:rFonts w:hint="eastAsia"/>
        </w:rPr>
        <w:t>воспитания</w:t>
      </w:r>
      <w:r>
        <w:t xml:space="preserve"> </w:t>
      </w:r>
      <w:r>
        <w:rPr>
          <w:rFonts w:hint="eastAsia"/>
        </w:rPr>
        <w:t>детей</w:t>
      </w:r>
      <w:r>
        <w:t xml:space="preserve"> </w:t>
      </w:r>
      <w:r>
        <w:rPr>
          <w:rFonts w:hint="eastAsia"/>
        </w:rPr>
        <w:t>в</w:t>
      </w:r>
      <w:r>
        <w:t xml:space="preserve"> </w:t>
      </w:r>
      <w:r>
        <w:rPr>
          <w:rFonts w:hint="eastAsia"/>
        </w:rPr>
        <w:t>национально</w:t>
      </w:r>
      <w:r>
        <w:t>-</w:t>
      </w:r>
      <w:r>
        <w:rPr>
          <w:rFonts w:hint="eastAsia"/>
        </w:rPr>
        <w:t>смешанных</w:t>
      </w:r>
      <w:r>
        <w:t xml:space="preserve"> </w:t>
      </w:r>
      <w:r>
        <w:rPr>
          <w:rFonts w:hint="eastAsia"/>
        </w:rPr>
        <w:t>семьях</w:t>
      </w:r>
    </w:p>
    <w:p w14:paraId="7D57C92D" w14:textId="77777777" w:rsidR="006D28A1" w:rsidRDefault="006D28A1" w:rsidP="006D28A1"/>
    <w:p w14:paraId="2BCDCF3E" w14:textId="77777777" w:rsidR="006D28A1" w:rsidRDefault="006D28A1" w:rsidP="006D28A1">
      <w:r>
        <w:t xml:space="preserve">1.3 </w:t>
      </w:r>
      <w:r>
        <w:rPr>
          <w:rFonts w:hint="eastAsia"/>
        </w:rPr>
        <w:t>Модель</w:t>
      </w:r>
      <w:r>
        <w:t xml:space="preserve"> </w:t>
      </w:r>
      <w:r>
        <w:rPr>
          <w:rFonts w:hint="eastAsia"/>
        </w:rPr>
        <w:t>взаимодействия</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с</w:t>
      </w:r>
      <w:r>
        <w:t xml:space="preserve"> </w:t>
      </w:r>
      <w:r>
        <w:rPr>
          <w:rFonts w:hint="eastAsia"/>
        </w:rPr>
        <w:t>национально</w:t>
      </w:r>
      <w:r>
        <w:t>-</w:t>
      </w:r>
      <w:r>
        <w:rPr>
          <w:rFonts w:hint="eastAsia"/>
        </w:rPr>
        <w:t>смешанными</w:t>
      </w:r>
      <w:r>
        <w:t xml:space="preserve"> </w:t>
      </w:r>
      <w:r>
        <w:rPr>
          <w:rFonts w:hint="eastAsia"/>
        </w:rPr>
        <w:t>семьями</w:t>
      </w:r>
      <w:r>
        <w:t xml:space="preserve"> </w:t>
      </w:r>
      <w:r>
        <w:rPr>
          <w:rFonts w:hint="eastAsia"/>
        </w:rPr>
        <w:t>по</w:t>
      </w:r>
      <w:r>
        <w:t xml:space="preserve"> </w:t>
      </w:r>
      <w:r>
        <w:rPr>
          <w:rFonts w:hint="eastAsia"/>
        </w:rPr>
        <w:t>развитию</w:t>
      </w:r>
      <w:r>
        <w:t xml:space="preserve"> </w:t>
      </w:r>
      <w:r>
        <w:rPr>
          <w:rFonts w:hint="eastAsia"/>
        </w:rPr>
        <w:t>познавательного</w:t>
      </w:r>
    </w:p>
    <w:p w14:paraId="119435CC" w14:textId="77777777" w:rsidR="006D28A1" w:rsidRDefault="006D28A1" w:rsidP="006D28A1"/>
    <w:p w14:paraId="7DE09664" w14:textId="77777777" w:rsidR="006D28A1" w:rsidRDefault="006D28A1" w:rsidP="006D28A1">
      <w:r>
        <w:rPr>
          <w:rFonts w:hint="eastAsia"/>
        </w:rPr>
        <w:t>интереса</w:t>
      </w:r>
      <w:r>
        <w:t xml:space="preserve"> </w:t>
      </w:r>
      <w:r>
        <w:rPr>
          <w:rFonts w:hint="eastAsia"/>
        </w:rPr>
        <w:t>детей</w:t>
      </w:r>
      <w:r>
        <w:t xml:space="preserve"> </w:t>
      </w:r>
      <w:r>
        <w:rPr>
          <w:rFonts w:hint="eastAsia"/>
        </w:rPr>
        <w:t>раннего</w:t>
      </w:r>
      <w:r>
        <w:t xml:space="preserve"> </w:t>
      </w:r>
      <w:r>
        <w:rPr>
          <w:rFonts w:hint="eastAsia"/>
        </w:rPr>
        <w:t>возраста</w:t>
      </w:r>
    </w:p>
    <w:p w14:paraId="2BF67EE1" w14:textId="77777777" w:rsidR="006D28A1" w:rsidRDefault="006D28A1" w:rsidP="006D28A1"/>
    <w:p w14:paraId="2A6E3DA7" w14:textId="77777777" w:rsidR="006D28A1" w:rsidRDefault="006D28A1" w:rsidP="006D28A1">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240072F" w14:textId="77777777" w:rsidR="006D28A1" w:rsidRDefault="006D28A1" w:rsidP="006D28A1"/>
    <w:p w14:paraId="4D6075E8" w14:textId="77777777" w:rsidR="006D28A1" w:rsidRDefault="006D28A1" w:rsidP="006D28A1">
      <w:r>
        <w:rPr>
          <w:rFonts w:hint="eastAsia"/>
        </w:rPr>
        <w:t>ГЛАВА</w:t>
      </w:r>
      <w:r>
        <w:t xml:space="preserve"> 2 </w:t>
      </w:r>
      <w:r>
        <w:rPr>
          <w:rFonts w:hint="eastAsia"/>
        </w:rPr>
        <w:t>ЭКСПЕРИМЕНТАЛЬНОЕ</w:t>
      </w:r>
      <w:r>
        <w:t xml:space="preserve"> </w:t>
      </w:r>
      <w:r>
        <w:rPr>
          <w:rFonts w:hint="eastAsia"/>
        </w:rPr>
        <w:t>ОБОСНОВАНИЕ</w:t>
      </w:r>
      <w:r>
        <w:t xml:space="preserve"> </w:t>
      </w:r>
      <w:r>
        <w:rPr>
          <w:rFonts w:hint="eastAsia"/>
        </w:rPr>
        <w:t>РАЗВИТИЯ</w:t>
      </w:r>
      <w:r>
        <w:t xml:space="preserve"> </w:t>
      </w:r>
      <w:r>
        <w:rPr>
          <w:rFonts w:hint="eastAsia"/>
        </w:rPr>
        <w:t>ПОЗНАВАТЕЛЬНОГО</w:t>
      </w:r>
      <w:r>
        <w:t xml:space="preserve"> </w:t>
      </w:r>
      <w:r>
        <w:rPr>
          <w:rFonts w:hint="eastAsia"/>
        </w:rPr>
        <w:t>ИНТЕРЕСА</w:t>
      </w:r>
      <w:r>
        <w:t xml:space="preserve"> </w:t>
      </w:r>
      <w:r>
        <w:rPr>
          <w:rFonts w:hint="eastAsia"/>
        </w:rPr>
        <w:t>ДЕТЕЙ</w:t>
      </w:r>
      <w:r>
        <w:t xml:space="preserve"> </w:t>
      </w:r>
      <w:r>
        <w:rPr>
          <w:rFonts w:hint="eastAsia"/>
        </w:rPr>
        <w:t>РАННЕГО</w:t>
      </w:r>
      <w:r>
        <w:t xml:space="preserve"> </w:t>
      </w:r>
      <w:r>
        <w:rPr>
          <w:rFonts w:hint="eastAsia"/>
        </w:rPr>
        <w:t>ВОЗРАСТА</w:t>
      </w:r>
      <w:r>
        <w:t xml:space="preserve"> </w:t>
      </w:r>
      <w:r>
        <w:rPr>
          <w:rFonts w:hint="eastAsia"/>
        </w:rPr>
        <w:t>ИЗ</w:t>
      </w:r>
      <w:r>
        <w:t xml:space="preserve"> </w:t>
      </w:r>
      <w:r>
        <w:rPr>
          <w:rFonts w:hint="eastAsia"/>
        </w:rPr>
        <w:t>НАЦИОНАЛЬНО</w:t>
      </w:r>
      <w:r>
        <w:t>-</w:t>
      </w:r>
      <w:r>
        <w:rPr>
          <w:rFonts w:hint="eastAsia"/>
        </w:rPr>
        <w:t>СМЕШАННЫХ</w:t>
      </w:r>
      <w:r>
        <w:t xml:space="preserve"> </w:t>
      </w:r>
      <w:r>
        <w:rPr>
          <w:rFonts w:hint="eastAsia"/>
        </w:rPr>
        <w:t>СЕМЕЙ</w:t>
      </w:r>
    </w:p>
    <w:p w14:paraId="08982B56" w14:textId="77777777" w:rsidR="006D28A1" w:rsidRDefault="006D28A1" w:rsidP="006D28A1"/>
    <w:p w14:paraId="50C344DA" w14:textId="77777777" w:rsidR="006D28A1" w:rsidRDefault="006D28A1" w:rsidP="006D28A1">
      <w:r>
        <w:t xml:space="preserve">2.1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воспитания</w:t>
      </w:r>
      <w:r>
        <w:t xml:space="preserve"> </w:t>
      </w:r>
      <w:r>
        <w:rPr>
          <w:rFonts w:hint="eastAsia"/>
        </w:rPr>
        <w:t>детей</w:t>
      </w:r>
      <w:r>
        <w:t xml:space="preserve"> </w:t>
      </w:r>
      <w:r>
        <w:rPr>
          <w:rFonts w:hint="eastAsia"/>
        </w:rPr>
        <w:t>раннего</w:t>
      </w:r>
      <w:r>
        <w:t xml:space="preserve"> </w:t>
      </w:r>
      <w:r>
        <w:rPr>
          <w:rFonts w:hint="eastAsia"/>
        </w:rPr>
        <w:t>возраста</w:t>
      </w:r>
      <w:r>
        <w:t xml:space="preserve"> </w:t>
      </w:r>
      <w:r>
        <w:rPr>
          <w:rFonts w:hint="eastAsia"/>
        </w:rPr>
        <w:t>из</w:t>
      </w:r>
      <w:r>
        <w:t xml:space="preserve"> </w:t>
      </w:r>
      <w:r>
        <w:rPr>
          <w:rFonts w:hint="eastAsia"/>
        </w:rPr>
        <w:t>национально</w:t>
      </w:r>
      <w:r>
        <w:t>-</w:t>
      </w:r>
      <w:r>
        <w:rPr>
          <w:rFonts w:hint="eastAsia"/>
        </w:rPr>
        <w:t>смешанных</w:t>
      </w:r>
      <w:r>
        <w:t xml:space="preserve"> </w:t>
      </w:r>
      <w:r>
        <w:rPr>
          <w:rFonts w:hint="eastAsia"/>
        </w:rPr>
        <w:t>семей</w:t>
      </w:r>
    </w:p>
    <w:p w14:paraId="6E354B64" w14:textId="77777777" w:rsidR="006D28A1" w:rsidRDefault="006D28A1" w:rsidP="006D28A1"/>
    <w:p w14:paraId="0D9A2043" w14:textId="77777777" w:rsidR="006D28A1" w:rsidRDefault="006D28A1" w:rsidP="006D28A1">
      <w:r>
        <w:t xml:space="preserve">2.2 </w:t>
      </w:r>
      <w:r>
        <w:rPr>
          <w:rFonts w:hint="eastAsia"/>
        </w:rPr>
        <w:t>Реализация</w:t>
      </w:r>
      <w:r>
        <w:t xml:space="preserve"> </w:t>
      </w:r>
      <w:r>
        <w:rPr>
          <w:rFonts w:hint="eastAsia"/>
        </w:rPr>
        <w:t>модели</w:t>
      </w:r>
      <w:r>
        <w:t xml:space="preserve"> </w:t>
      </w:r>
      <w:r>
        <w:rPr>
          <w:rFonts w:hint="eastAsia"/>
        </w:rPr>
        <w:t>взаимодействия</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с</w:t>
      </w:r>
      <w:r>
        <w:t xml:space="preserve"> </w:t>
      </w:r>
      <w:r>
        <w:rPr>
          <w:rFonts w:hint="eastAsia"/>
        </w:rPr>
        <w:t>национально</w:t>
      </w:r>
      <w:r>
        <w:t>-</w:t>
      </w:r>
      <w:r>
        <w:rPr>
          <w:rFonts w:hint="eastAsia"/>
        </w:rPr>
        <w:t>смешанными</w:t>
      </w:r>
      <w:r>
        <w:t xml:space="preserve"> </w:t>
      </w:r>
      <w:r>
        <w:rPr>
          <w:rFonts w:hint="eastAsia"/>
        </w:rPr>
        <w:t>семьями</w:t>
      </w:r>
      <w:r>
        <w:t xml:space="preserve"> </w:t>
      </w:r>
      <w:r>
        <w:rPr>
          <w:rFonts w:hint="eastAsia"/>
        </w:rPr>
        <w:t>по</w:t>
      </w:r>
      <w:r>
        <w:t xml:space="preserve"> </w:t>
      </w:r>
      <w:r>
        <w:rPr>
          <w:rFonts w:hint="eastAsia"/>
        </w:rPr>
        <w:t>развитию</w:t>
      </w:r>
    </w:p>
    <w:p w14:paraId="6CD4513A" w14:textId="77777777" w:rsidR="006D28A1" w:rsidRDefault="006D28A1" w:rsidP="006D28A1"/>
    <w:p w14:paraId="283D0253" w14:textId="77777777" w:rsidR="006D28A1" w:rsidRDefault="006D28A1" w:rsidP="006D28A1">
      <w:r>
        <w:rPr>
          <w:rFonts w:hint="eastAsia"/>
        </w:rPr>
        <w:t>познавательного</w:t>
      </w:r>
      <w:r>
        <w:t xml:space="preserve"> </w:t>
      </w:r>
      <w:r>
        <w:rPr>
          <w:rFonts w:hint="eastAsia"/>
        </w:rPr>
        <w:t>интереса</w:t>
      </w:r>
      <w:r>
        <w:t xml:space="preserve"> </w:t>
      </w:r>
      <w:r>
        <w:rPr>
          <w:rFonts w:hint="eastAsia"/>
        </w:rPr>
        <w:t>детей</w:t>
      </w:r>
      <w:r>
        <w:t xml:space="preserve"> </w:t>
      </w:r>
      <w:r>
        <w:rPr>
          <w:rFonts w:hint="eastAsia"/>
        </w:rPr>
        <w:t>раннего</w:t>
      </w:r>
      <w:r>
        <w:t xml:space="preserve"> </w:t>
      </w:r>
      <w:r>
        <w:rPr>
          <w:rFonts w:hint="eastAsia"/>
        </w:rPr>
        <w:t>возраста</w:t>
      </w:r>
    </w:p>
    <w:p w14:paraId="478F057D" w14:textId="77777777" w:rsidR="006D28A1" w:rsidRDefault="006D28A1" w:rsidP="006D28A1"/>
    <w:p w14:paraId="54D2765C" w14:textId="77777777" w:rsidR="006D28A1" w:rsidRDefault="006D28A1" w:rsidP="006D28A1">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9137B1E" w14:textId="77777777" w:rsidR="006D28A1" w:rsidRDefault="006D28A1" w:rsidP="006D28A1"/>
    <w:p w14:paraId="6B67039D" w14:textId="77777777" w:rsidR="006D28A1" w:rsidRDefault="006D28A1" w:rsidP="006D28A1">
      <w:r>
        <w:rPr>
          <w:rFonts w:hint="eastAsia"/>
        </w:rPr>
        <w:t>ЗАКЛЮЧЕНИЕ</w:t>
      </w:r>
    </w:p>
    <w:p w14:paraId="6A029671" w14:textId="77777777" w:rsidR="006D28A1" w:rsidRDefault="006D28A1" w:rsidP="006D28A1"/>
    <w:p w14:paraId="0052695C" w14:textId="77777777" w:rsidR="006D28A1" w:rsidRDefault="006D28A1" w:rsidP="006D28A1">
      <w:r>
        <w:rPr>
          <w:rFonts w:hint="eastAsia"/>
        </w:rPr>
        <w:t>СПИСОК</w:t>
      </w:r>
      <w:r>
        <w:t xml:space="preserve"> </w:t>
      </w:r>
      <w:r>
        <w:rPr>
          <w:rFonts w:hint="eastAsia"/>
        </w:rPr>
        <w:t>ЛИТЕРАТУРЫ</w:t>
      </w:r>
    </w:p>
    <w:p w14:paraId="74A0AF02" w14:textId="77777777" w:rsidR="006D28A1" w:rsidRDefault="006D28A1" w:rsidP="006D28A1"/>
    <w:p w14:paraId="1462532D" w14:textId="5366CF98" w:rsidR="006D28A1" w:rsidRPr="006D28A1" w:rsidRDefault="006D28A1" w:rsidP="006D28A1">
      <w:r>
        <w:rPr>
          <w:rFonts w:hint="eastAsia"/>
        </w:rPr>
        <w:t>ПРИЛОЖЕНИЯ</w:t>
      </w:r>
    </w:p>
    <w:sectPr w:rsidR="006D28A1" w:rsidRPr="006D28A1" w:rsidSect="00456E4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FFAB" w14:textId="77777777" w:rsidR="00456E4A" w:rsidRDefault="00456E4A">
      <w:pPr>
        <w:spacing w:after="0" w:line="240" w:lineRule="auto"/>
      </w:pPr>
      <w:r>
        <w:separator/>
      </w:r>
    </w:p>
  </w:endnote>
  <w:endnote w:type="continuationSeparator" w:id="0">
    <w:p w14:paraId="75797AC8" w14:textId="77777777" w:rsidR="00456E4A" w:rsidRDefault="0045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8E456" w14:textId="77777777" w:rsidR="00456E4A" w:rsidRDefault="00456E4A"/>
    <w:p w14:paraId="4D8C92E1" w14:textId="77777777" w:rsidR="00456E4A" w:rsidRDefault="00456E4A"/>
    <w:p w14:paraId="24EBA133" w14:textId="77777777" w:rsidR="00456E4A" w:rsidRDefault="00456E4A"/>
    <w:p w14:paraId="7E93E4BC" w14:textId="77777777" w:rsidR="00456E4A" w:rsidRDefault="00456E4A"/>
    <w:p w14:paraId="0ABAFDE1" w14:textId="77777777" w:rsidR="00456E4A" w:rsidRDefault="00456E4A"/>
    <w:p w14:paraId="42AA64B3" w14:textId="77777777" w:rsidR="00456E4A" w:rsidRDefault="00456E4A"/>
    <w:p w14:paraId="1DE5F734" w14:textId="77777777" w:rsidR="00456E4A" w:rsidRDefault="00456E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CAD41F" wp14:editId="643887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55707" w14:textId="77777777" w:rsidR="00456E4A" w:rsidRDefault="00456E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CAD4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955707" w14:textId="77777777" w:rsidR="00456E4A" w:rsidRDefault="00456E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494702" w14:textId="77777777" w:rsidR="00456E4A" w:rsidRDefault="00456E4A"/>
    <w:p w14:paraId="0835C549" w14:textId="77777777" w:rsidR="00456E4A" w:rsidRDefault="00456E4A"/>
    <w:p w14:paraId="11DE45C8" w14:textId="77777777" w:rsidR="00456E4A" w:rsidRDefault="00456E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C245D7" wp14:editId="22FE27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B5919" w14:textId="77777777" w:rsidR="00456E4A" w:rsidRDefault="00456E4A"/>
                          <w:p w14:paraId="22D60873" w14:textId="77777777" w:rsidR="00456E4A" w:rsidRDefault="00456E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C245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3B5919" w14:textId="77777777" w:rsidR="00456E4A" w:rsidRDefault="00456E4A"/>
                    <w:p w14:paraId="22D60873" w14:textId="77777777" w:rsidR="00456E4A" w:rsidRDefault="00456E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27CF58" w14:textId="77777777" w:rsidR="00456E4A" w:rsidRDefault="00456E4A"/>
    <w:p w14:paraId="6D4A1398" w14:textId="77777777" w:rsidR="00456E4A" w:rsidRDefault="00456E4A">
      <w:pPr>
        <w:rPr>
          <w:sz w:val="2"/>
          <w:szCs w:val="2"/>
        </w:rPr>
      </w:pPr>
    </w:p>
    <w:p w14:paraId="4DDEAA00" w14:textId="77777777" w:rsidR="00456E4A" w:rsidRDefault="00456E4A"/>
    <w:p w14:paraId="722C9E89" w14:textId="77777777" w:rsidR="00456E4A" w:rsidRDefault="00456E4A">
      <w:pPr>
        <w:spacing w:after="0" w:line="240" w:lineRule="auto"/>
      </w:pPr>
    </w:p>
  </w:footnote>
  <w:footnote w:type="continuationSeparator" w:id="0">
    <w:p w14:paraId="37ACA48A" w14:textId="77777777" w:rsidR="00456E4A" w:rsidRDefault="00456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4A"/>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3839</TotalTime>
  <Pages>2</Pages>
  <Words>167</Words>
  <Characters>956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240</cp:revision>
  <cp:lastPrinted>2009-02-06T05:36:00Z</cp:lastPrinted>
  <dcterms:created xsi:type="dcterms:W3CDTF">2024-01-07T13:43:00Z</dcterms:created>
  <dcterms:modified xsi:type="dcterms:W3CDTF">2024-01-16T15:24:00Z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