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Кузьменко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Юлія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Сергіївна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Назва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дисертаційної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роботи</w:t>
      </w:r>
      <w:r w:rsidRPr="00902E1A">
        <w:rPr>
          <w:rFonts w:ascii="Verdana" w:hAnsi="Verdana"/>
          <w:color w:val="000000"/>
          <w:shd w:val="clear" w:color="auto" w:fill="FFFFFF"/>
        </w:rPr>
        <w:t>: "</w:t>
      </w:r>
      <w:r w:rsidRPr="00902E1A">
        <w:rPr>
          <w:rFonts w:ascii="Verdana" w:hAnsi="Verdana" w:hint="eastAsia"/>
          <w:color w:val="000000"/>
          <w:shd w:val="clear" w:color="auto" w:fill="FFFFFF"/>
        </w:rPr>
        <w:t>«</w:t>
      </w:r>
      <w:r w:rsidRPr="00902E1A">
        <w:rPr>
          <w:rFonts w:ascii="Verdana" w:hAnsi="Verdana" w:hint="eastAsia"/>
          <w:color w:val="000000"/>
          <w:shd w:val="clear" w:color="auto" w:fill="FFFFFF"/>
        </w:rPr>
        <w:t>Традиція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модерн</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творчості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Танідзакі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Джюн‘ічіро</w:t>
      </w:r>
      <w:r w:rsidRPr="00902E1A">
        <w:rPr>
          <w:rFonts w:ascii="Verdana" w:hAnsi="Verdana" w:hint="eastAsia"/>
          <w:color w:val="000000"/>
          <w:shd w:val="clear" w:color="auto" w:fill="FFFFFF"/>
        </w:rPr>
        <w:t>»</w:t>
      </w:r>
      <w:r w:rsidRPr="00902E1A">
        <w:rPr>
          <w:rFonts w:ascii="Verdana" w:hAnsi="Verdana"/>
          <w:color w:val="000000"/>
          <w:shd w:val="clear" w:color="auto" w:fill="FFFFFF"/>
        </w:rPr>
        <w:t>"</w:t>
      </w:r>
    </w:p>
    <w:p w:rsidR="00902E1A" w:rsidRPr="00902E1A" w:rsidRDefault="00902E1A" w:rsidP="00902E1A">
      <w:pPr>
        <w:rPr>
          <w:rFonts w:ascii="Verdana" w:hAnsi="Verdana"/>
          <w:color w:val="000000"/>
          <w:shd w:val="clear" w:color="auto" w:fill="FFFFFF"/>
        </w:rPr>
      </w:pPr>
    </w:p>
    <w:p w:rsidR="00902E1A" w:rsidRPr="00902E1A" w:rsidRDefault="00902E1A" w:rsidP="00902E1A">
      <w:pPr>
        <w:rPr>
          <w:rFonts w:ascii="Verdana" w:hAnsi="Verdana"/>
          <w:color w:val="000000"/>
          <w:shd w:val="clear" w:color="auto" w:fill="FFFFFF"/>
        </w:rPr>
      </w:pPr>
    </w:p>
    <w:p w:rsidR="00902E1A" w:rsidRPr="00902E1A" w:rsidRDefault="00902E1A" w:rsidP="00902E1A">
      <w:pPr>
        <w:rPr>
          <w:rFonts w:ascii="Verdana" w:hAnsi="Verdana"/>
          <w:color w:val="000000"/>
          <w:shd w:val="clear" w:color="auto" w:fill="FFFFFF"/>
        </w:rPr>
      </w:pP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Міністерство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освіти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науки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України</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КИЇВСЬКИЙ</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НАЦІОНАЛЬНИЙ</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УНІВЕРСИТЕТ</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ІМЕНІ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ТАРАСА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ШЕВЧЕНКА</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На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правах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рукопису</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КУЗЬМЕНКО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ЮЛІЯ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СЕРГІЇВНА</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УДК</w:t>
      </w:r>
      <w:r w:rsidRPr="00902E1A">
        <w:rPr>
          <w:rFonts w:ascii="Verdana" w:hAnsi="Verdana"/>
          <w:color w:val="000000"/>
          <w:shd w:val="clear" w:color="auto" w:fill="FFFFFF"/>
        </w:rPr>
        <w:t xml:space="preserve"> 821.521</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3.09 </w:t>
      </w:r>
      <w:r w:rsidRPr="00902E1A">
        <w:rPr>
          <w:rFonts w:ascii="Verdana" w:hAnsi="Verdana" w:hint="eastAsia"/>
          <w:color w:val="000000"/>
          <w:shd w:val="clear" w:color="auto" w:fill="FFFFFF"/>
        </w:rPr>
        <w:t>Танідзакі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Джюн’ічіро</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ТРАДИЦІЯ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МОДЕРН</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ТВОРЧОСТІ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ТАНІДЗАКІ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ДЖЮН’ІЧІРО</w:t>
      </w:r>
    </w:p>
    <w:p w:rsidR="00902E1A" w:rsidRPr="00902E1A" w:rsidRDefault="00902E1A" w:rsidP="00902E1A">
      <w:pPr>
        <w:rPr>
          <w:rFonts w:ascii="Verdana" w:hAnsi="Verdana"/>
          <w:color w:val="000000"/>
          <w:shd w:val="clear" w:color="auto" w:fill="FFFFFF"/>
        </w:rPr>
      </w:pPr>
      <w:r w:rsidRPr="00902E1A">
        <w:rPr>
          <w:rFonts w:ascii="Verdana" w:hAnsi="Verdana"/>
          <w:color w:val="000000"/>
          <w:shd w:val="clear" w:color="auto" w:fill="FFFFFF"/>
        </w:rPr>
        <w:t xml:space="preserve">10.01.04 </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література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зарубіжних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країн</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ДИСЕРТАЦІЯ</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на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здобуття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наукового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ступеня</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кандидата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філологічних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наук</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Науковий</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керівник</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Рибалкін</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Валерій</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Сергійович</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доктор</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філологічних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наук</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професор</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Київ</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2015</w:t>
      </w:r>
    </w:p>
    <w:p w:rsidR="00902E1A" w:rsidRPr="00902E1A" w:rsidRDefault="00902E1A" w:rsidP="00902E1A">
      <w:pPr>
        <w:rPr>
          <w:rFonts w:ascii="Verdana" w:hAnsi="Verdana"/>
          <w:color w:val="000000"/>
          <w:shd w:val="clear" w:color="auto" w:fill="FFFFFF"/>
        </w:rPr>
      </w:pPr>
      <w:r w:rsidRPr="00902E1A">
        <w:rPr>
          <w:rFonts w:ascii="Verdana" w:hAnsi="Verdana"/>
          <w:color w:val="000000"/>
          <w:shd w:val="clear" w:color="auto" w:fill="FFFFFF"/>
        </w:rPr>
        <w:t>2</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ЗМІСТ</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ВСТУП…………………………………………………………………………………</w:t>
      </w:r>
      <w:r w:rsidRPr="00902E1A">
        <w:rPr>
          <w:rFonts w:ascii="Verdana" w:hAnsi="Verdana"/>
          <w:color w:val="000000"/>
          <w:shd w:val="clear" w:color="auto" w:fill="FFFFFF"/>
        </w:rPr>
        <w:t>..4</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РОЗДІЛ</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ЯПОНСЬКА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ЛІТЕРАТУРА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ПОЧАТКУ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ХХ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СТ</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СОЦІОКУЛЬТУРНІ</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ОРІЄНТИРИ…………</w:t>
      </w:r>
      <w:r w:rsidRPr="00902E1A">
        <w:rPr>
          <w:rFonts w:ascii="Verdana" w:hAnsi="Verdana"/>
          <w:color w:val="000000"/>
          <w:shd w:val="clear" w:color="auto" w:fill="FFFFFF"/>
        </w:rPr>
        <w:t>.</w:t>
      </w:r>
      <w:r w:rsidRPr="00902E1A">
        <w:rPr>
          <w:rFonts w:ascii="Verdana" w:hAnsi="Verdana" w:hint="eastAsia"/>
          <w:color w:val="000000"/>
          <w:shd w:val="clear" w:color="auto" w:fill="FFFFFF"/>
        </w:rPr>
        <w:t>………………………</w:t>
      </w:r>
      <w:r w:rsidRPr="00902E1A">
        <w:rPr>
          <w:rFonts w:ascii="Verdana" w:hAnsi="Verdana"/>
          <w:color w:val="000000"/>
          <w:shd w:val="clear" w:color="auto" w:fill="FFFFFF"/>
        </w:rPr>
        <w:t>.</w:t>
      </w:r>
      <w:r w:rsidRPr="00902E1A">
        <w:rPr>
          <w:rFonts w:ascii="Verdana" w:hAnsi="Verdana" w:hint="eastAsia"/>
          <w:color w:val="000000"/>
          <w:shd w:val="clear" w:color="auto" w:fill="FFFFFF"/>
        </w:rPr>
        <w:t>……………………………</w:t>
      </w:r>
      <w:r w:rsidRPr="00902E1A">
        <w:rPr>
          <w:rFonts w:ascii="Verdana" w:hAnsi="Verdana"/>
          <w:color w:val="000000"/>
          <w:shd w:val="clear" w:color="auto" w:fill="FFFFFF"/>
        </w:rPr>
        <w:t>.</w:t>
      </w:r>
      <w:r w:rsidRPr="00902E1A">
        <w:rPr>
          <w:rFonts w:ascii="Verdana" w:hAnsi="Verdana" w:hint="eastAsia"/>
          <w:color w:val="000000"/>
          <w:shd w:val="clear" w:color="auto" w:fill="FFFFFF"/>
        </w:rPr>
        <w:t>…………</w:t>
      </w:r>
      <w:r w:rsidRPr="00902E1A">
        <w:rPr>
          <w:rFonts w:ascii="Verdana" w:hAnsi="Verdana"/>
          <w:color w:val="000000"/>
          <w:shd w:val="clear" w:color="auto" w:fill="FFFFFF"/>
        </w:rPr>
        <w:t>14</w:t>
      </w:r>
    </w:p>
    <w:p w:rsidR="00902E1A" w:rsidRPr="00902E1A" w:rsidRDefault="00902E1A" w:rsidP="00902E1A">
      <w:pPr>
        <w:rPr>
          <w:rFonts w:ascii="Verdana" w:hAnsi="Verdana"/>
          <w:color w:val="000000"/>
          <w:shd w:val="clear" w:color="auto" w:fill="FFFFFF"/>
        </w:rPr>
      </w:pPr>
      <w:r w:rsidRPr="00902E1A">
        <w:rPr>
          <w:rFonts w:ascii="Verdana" w:hAnsi="Verdana"/>
          <w:color w:val="000000"/>
          <w:shd w:val="clear" w:color="auto" w:fill="FFFFFF"/>
        </w:rPr>
        <w:t xml:space="preserve">1.1. </w:t>
      </w:r>
      <w:r w:rsidRPr="00902E1A">
        <w:rPr>
          <w:rFonts w:ascii="Verdana" w:hAnsi="Verdana" w:hint="eastAsia"/>
          <w:color w:val="000000"/>
          <w:shd w:val="clear" w:color="auto" w:fill="FFFFFF"/>
        </w:rPr>
        <w:t>Традиція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культурний</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літературний</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аспекти…………………………</w:t>
      </w:r>
      <w:r w:rsidRPr="00902E1A">
        <w:rPr>
          <w:rFonts w:ascii="Verdana" w:hAnsi="Verdana"/>
          <w:color w:val="000000"/>
          <w:shd w:val="clear" w:color="auto" w:fill="FFFFFF"/>
        </w:rPr>
        <w:t>...15</w:t>
      </w:r>
    </w:p>
    <w:p w:rsidR="00902E1A" w:rsidRPr="00902E1A" w:rsidRDefault="00902E1A" w:rsidP="00902E1A">
      <w:pPr>
        <w:rPr>
          <w:rFonts w:ascii="Verdana" w:hAnsi="Verdana"/>
          <w:color w:val="000000"/>
          <w:shd w:val="clear" w:color="auto" w:fill="FFFFFF"/>
        </w:rPr>
      </w:pPr>
      <w:r w:rsidRPr="00902E1A">
        <w:rPr>
          <w:rFonts w:ascii="Verdana" w:hAnsi="Verdana"/>
          <w:color w:val="000000"/>
          <w:shd w:val="clear" w:color="auto" w:fill="FFFFFF"/>
        </w:rPr>
        <w:t xml:space="preserve">1.2. </w:t>
      </w:r>
      <w:r w:rsidRPr="00902E1A">
        <w:rPr>
          <w:rFonts w:ascii="Verdana" w:hAnsi="Verdana" w:hint="eastAsia"/>
          <w:color w:val="000000"/>
          <w:shd w:val="clear" w:color="auto" w:fill="FFFFFF"/>
        </w:rPr>
        <w:t>Виміри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модерного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модерн</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модернізм</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модерність……………………</w:t>
      </w:r>
      <w:r w:rsidRPr="00902E1A">
        <w:rPr>
          <w:rFonts w:ascii="Verdana" w:hAnsi="Verdana"/>
          <w:color w:val="000000"/>
          <w:shd w:val="clear" w:color="auto" w:fill="FFFFFF"/>
        </w:rPr>
        <w:t>.28</w:t>
      </w:r>
    </w:p>
    <w:p w:rsidR="00902E1A" w:rsidRPr="00902E1A" w:rsidRDefault="00902E1A" w:rsidP="00902E1A">
      <w:pPr>
        <w:rPr>
          <w:rFonts w:ascii="Verdana" w:hAnsi="Verdana"/>
          <w:color w:val="000000"/>
          <w:shd w:val="clear" w:color="auto" w:fill="FFFFFF"/>
        </w:rPr>
      </w:pPr>
      <w:r w:rsidRPr="00902E1A">
        <w:rPr>
          <w:rFonts w:ascii="Verdana" w:hAnsi="Verdana"/>
          <w:color w:val="000000"/>
          <w:shd w:val="clear" w:color="auto" w:fill="FFFFFF"/>
        </w:rPr>
        <w:t xml:space="preserve">1.3. </w:t>
      </w:r>
      <w:r w:rsidRPr="00902E1A">
        <w:rPr>
          <w:rFonts w:ascii="Verdana" w:hAnsi="Verdana" w:hint="eastAsia"/>
          <w:color w:val="000000"/>
          <w:shd w:val="clear" w:color="auto" w:fill="FFFFFF"/>
        </w:rPr>
        <w:t>Традиція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модерн</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процесі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оновлення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японської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літератури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початку</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ХХ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ст</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color w:val="000000"/>
          <w:shd w:val="clear" w:color="auto" w:fill="FFFFFF"/>
        </w:rPr>
        <w:t>.41</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Висновки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розділу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І…………………………………………………………</w:t>
      </w:r>
      <w:r w:rsidRPr="00902E1A">
        <w:rPr>
          <w:rFonts w:ascii="Verdana" w:hAnsi="Verdana"/>
          <w:color w:val="000000"/>
          <w:shd w:val="clear" w:color="auto" w:fill="FFFFFF"/>
        </w:rPr>
        <w:t>.57</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РОЗДІЛ</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ІІ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ТВОРЧІ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ЕКСПЕРИМЕНТИ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ТАНІДЗАКІ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ДЖЮН’ІЧІРО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КОНТЕКСТІ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ЯПОНСЬКОГО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ЕСТЕТИЗМУ</w:t>
      </w:r>
      <w:r w:rsidRPr="00902E1A">
        <w:rPr>
          <w:rFonts w:ascii="Verdana" w:hAnsi="Verdana"/>
          <w:color w:val="000000"/>
          <w:shd w:val="clear" w:color="auto" w:fill="FFFFFF"/>
        </w:rPr>
        <w:t xml:space="preserve"> .............................................................59</w:t>
      </w:r>
    </w:p>
    <w:p w:rsidR="00902E1A" w:rsidRPr="00902E1A" w:rsidRDefault="00902E1A" w:rsidP="00902E1A">
      <w:pPr>
        <w:rPr>
          <w:rFonts w:ascii="Verdana" w:hAnsi="Verdana"/>
          <w:color w:val="000000"/>
          <w:shd w:val="clear" w:color="auto" w:fill="FFFFFF"/>
        </w:rPr>
      </w:pPr>
      <w:r w:rsidRPr="00902E1A">
        <w:rPr>
          <w:rFonts w:ascii="Verdana" w:hAnsi="Verdana"/>
          <w:color w:val="000000"/>
          <w:shd w:val="clear" w:color="auto" w:fill="FFFFFF"/>
        </w:rPr>
        <w:t xml:space="preserve">2.1. </w:t>
      </w:r>
      <w:r w:rsidRPr="00902E1A">
        <w:rPr>
          <w:rFonts w:ascii="Verdana" w:hAnsi="Verdana" w:hint="eastAsia"/>
          <w:color w:val="000000"/>
          <w:shd w:val="clear" w:color="auto" w:fill="FFFFFF"/>
        </w:rPr>
        <w:t>Витоки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еволюція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художньо</w:t>
      </w:r>
      <w:r w:rsidRPr="00902E1A">
        <w:rPr>
          <w:rFonts w:ascii="Verdana" w:hAnsi="Verdana"/>
          <w:color w:val="000000"/>
          <w:shd w:val="clear" w:color="auto" w:fill="FFFFFF"/>
        </w:rPr>
        <w:t>-</w:t>
      </w:r>
      <w:r w:rsidRPr="00902E1A">
        <w:rPr>
          <w:rFonts w:ascii="Verdana" w:hAnsi="Verdana" w:hint="eastAsia"/>
          <w:color w:val="000000"/>
          <w:shd w:val="clear" w:color="auto" w:fill="FFFFFF"/>
        </w:rPr>
        <w:t>естетичної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свідомості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Танідзакі</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Джюн’ічіро</w:t>
      </w:r>
      <w:r w:rsidRPr="00902E1A">
        <w:rPr>
          <w:rFonts w:ascii="Verdana" w:hAnsi="Verdana"/>
          <w:color w:val="000000"/>
          <w:shd w:val="clear" w:color="auto" w:fill="FFFFFF"/>
        </w:rPr>
        <w:t>....</w:t>
      </w:r>
      <w:r w:rsidRPr="00902E1A">
        <w:rPr>
          <w:rFonts w:ascii="Verdana" w:hAnsi="Verdana" w:hint="eastAsia"/>
          <w:color w:val="000000"/>
          <w:shd w:val="clear" w:color="auto" w:fill="FFFFFF"/>
        </w:rPr>
        <w:t>…………………………………………………………………………</w:t>
      </w:r>
      <w:r w:rsidRPr="00902E1A">
        <w:rPr>
          <w:rFonts w:ascii="Verdana" w:hAnsi="Verdana"/>
          <w:color w:val="000000"/>
          <w:shd w:val="clear" w:color="auto" w:fill="FFFFFF"/>
        </w:rPr>
        <w:t>.60</w:t>
      </w:r>
    </w:p>
    <w:p w:rsidR="00902E1A" w:rsidRPr="00902E1A" w:rsidRDefault="00902E1A" w:rsidP="00902E1A">
      <w:pPr>
        <w:rPr>
          <w:rFonts w:ascii="Verdana" w:hAnsi="Verdana"/>
          <w:color w:val="000000"/>
          <w:shd w:val="clear" w:color="auto" w:fill="FFFFFF"/>
        </w:rPr>
      </w:pPr>
      <w:r w:rsidRPr="00902E1A">
        <w:rPr>
          <w:rFonts w:ascii="Verdana" w:hAnsi="Verdana"/>
          <w:color w:val="000000"/>
          <w:shd w:val="clear" w:color="auto" w:fill="FFFFFF"/>
        </w:rPr>
        <w:t xml:space="preserve">2.2. </w:t>
      </w:r>
      <w:r w:rsidRPr="00902E1A">
        <w:rPr>
          <w:rFonts w:ascii="Verdana" w:hAnsi="Verdana" w:hint="eastAsia"/>
          <w:color w:val="000000"/>
          <w:shd w:val="clear" w:color="auto" w:fill="FFFFFF"/>
        </w:rPr>
        <w:t>Ґенеза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ідейно</w:t>
      </w:r>
      <w:r w:rsidRPr="00902E1A">
        <w:rPr>
          <w:rFonts w:ascii="Verdana" w:hAnsi="Verdana"/>
          <w:color w:val="000000"/>
          <w:shd w:val="clear" w:color="auto" w:fill="FFFFFF"/>
        </w:rPr>
        <w:t>-</w:t>
      </w:r>
      <w:r w:rsidRPr="00902E1A">
        <w:rPr>
          <w:rFonts w:ascii="Verdana" w:hAnsi="Verdana" w:hint="eastAsia"/>
          <w:color w:val="000000"/>
          <w:shd w:val="clear" w:color="auto" w:fill="FFFFFF"/>
        </w:rPr>
        <w:t>художні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засади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японського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естетизму……</w:t>
      </w:r>
      <w:r w:rsidRPr="00902E1A">
        <w:rPr>
          <w:rFonts w:ascii="Verdana" w:hAnsi="Verdana"/>
          <w:color w:val="000000"/>
          <w:shd w:val="clear" w:color="auto" w:fill="FFFFFF"/>
        </w:rPr>
        <w:t>.........</w:t>
      </w:r>
      <w:r w:rsidRPr="00902E1A">
        <w:rPr>
          <w:rFonts w:ascii="Verdana" w:hAnsi="Verdana" w:hint="eastAsia"/>
          <w:color w:val="000000"/>
          <w:shd w:val="clear" w:color="auto" w:fill="FFFFFF"/>
        </w:rPr>
        <w:t>……</w:t>
      </w:r>
      <w:r w:rsidRPr="00902E1A">
        <w:rPr>
          <w:rFonts w:ascii="Verdana" w:hAnsi="Verdana"/>
          <w:color w:val="000000"/>
          <w:shd w:val="clear" w:color="auto" w:fill="FFFFFF"/>
        </w:rPr>
        <w:t>..75</w:t>
      </w:r>
    </w:p>
    <w:p w:rsidR="00902E1A" w:rsidRPr="00902E1A" w:rsidRDefault="00902E1A" w:rsidP="00902E1A">
      <w:pPr>
        <w:rPr>
          <w:rFonts w:ascii="Verdana" w:hAnsi="Verdana"/>
          <w:color w:val="000000"/>
          <w:shd w:val="clear" w:color="auto" w:fill="FFFFFF"/>
        </w:rPr>
      </w:pPr>
      <w:r w:rsidRPr="00902E1A">
        <w:rPr>
          <w:rFonts w:ascii="Verdana" w:hAnsi="Verdana"/>
          <w:color w:val="000000"/>
          <w:shd w:val="clear" w:color="auto" w:fill="FFFFFF"/>
        </w:rPr>
        <w:t xml:space="preserve">2.3. </w:t>
      </w:r>
      <w:r w:rsidRPr="00902E1A">
        <w:rPr>
          <w:rFonts w:ascii="Verdana" w:hAnsi="Verdana" w:hint="eastAsia"/>
          <w:color w:val="000000"/>
          <w:shd w:val="clear" w:color="auto" w:fill="FFFFFF"/>
        </w:rPr>
        <w:t>Генераційні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відмінності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школі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тамбіха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від</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декадентства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Наґаї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Кафу</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до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модерну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Танідзакі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Джюн’ічіро</w:t>
      </w:r>
      <w:r w:rsidRPr="00902E1A">
        <w:rPr>
          <w:rFonts w:ascii="Verdana" w:hAnsi="Verdana"/>
          <w:color w:val="000000"/>
          <w:shd w:val="clear" w:color="auto" w:fill="FFFFFF"/>
        </w:rPr>
        <w:t>...............................................................................93</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Висновки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розділу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ІІ…………………………………………</w:t>
      </w:r>
      <w:r w:rsidRPr="00902E1A">
        <w:rPr>
          <w:rFonts w:ascii="Verdana" w:hAnsi="Verdana"/>
          <w:color w:val="000000"/>
          <w:shd w:val="clear" w:color="auto" w:fill="FFFFFF"/>
        </w:rPr>
        <w:t>..</w:t>
      </w:r>
      <w:r w:rsidRPr="00902E1A">
        <w:rPr>
          <w:rFonts w:ascii="Verdana" w:hAnsi="Verdana" w:hint="eastAsia"/>
          <w:color w:val="000000"/>
          <w:shd w:val="clear" w:color="auto" w:fill="FFFFFF"/>
        </w:rPr>
        <w:t>……………</w:t>
      </w:r>
      <w:r w:rsidRPr="00902E1A">
        <w:rPr>
          <w:rFonts w:ascii="Verdana" w:hAnsi="Verdana"/>
          <w:color w:val="000000"/>
          <w:shd w:val="clear" w:color="auto" w:fill="FFFFFF"/>
        </w:rPr>
        <w:t>107</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РОЗДІЛ</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ІІІ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МОДЕРНА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ТРАДИЦІЙНА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ПАРАДИГМИ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ХУДОЖНЬОГО</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МИСЛЕННЯ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ТВОРЧОСТІ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ТАНІДЗАКІ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ДЖЮН’ІЧІРО…………………</w:t>
      </w:r>
      <w:r w:rsidRPr="00902E1A">
        <w:rPr>
          <w:rFonts w:ascii="Verdana" w:hAnsi="Verdana"/>
          <w:color w:val="000000"/>
          <w:shd w:val="clear" w:color="auto" w:fill="FFFFFF"/>
        </w:rPr>
        <w:t>.</w:t>
      </w:r>
      <w:r w:rsidRPr="00902E1A">
        <w:rPr>
          <w:rFonts w:ascii="Verdana" w:hAnsi="Verdana" w:hint="eastAsia"/>
          <w:color w:val="000000"/>
          <w:shd w:val="clear" w:color="auto" w:fill="FFFFFF"/>
        </w:rPr>
        <w:t>……</w:t>
      </w:r>
      <w:r w:rsidRPr="00902E1A">
        <w:rPr>
          <w:rFonts w:ascii="Verdana" w:hAnsi="Verdana"/>
          <w:color w:val="000000"/>
          <w:shd w:val="clear" w:color="auto" w:fill="FFFFFF"/>
        </w:rPr>
        <w:t>110</w:t>
      </w:r>
    </w:p>
    <w:p w:rsidR="00902E1A" w:rsidRPr="00902E1A" w:rsidRDefault="00902E1A" w:rsidP="00902E1A">
      <w:pPr>
        <w:rPr>
          <w:rFonts w:ascii="Verdana" w:hAnsi="Verdana"/>
          <w:color w:val="000000"/>
          <w:shd w:val="clear" w:color="auto" w:fill="FFFFFF"/>
        </w:rPr>
      </w:pPr>
      <w:r w:rsidRPr="00902E1A">
        <w:rPr>
          <w:rFonts w:ascii="Verdana" w:hAnsi="Verdana"/>
          <w:color w:val="000000"/>
          <w:shd w:val="clear" w:color="auto" w:fill="FFFFFF"/>
        </w:rPr>
        <w:t xml:space="preserve">3.1. </w:t>
      </w:r>
      <w:r w:rsidRPr="00902E1A">
        <w:rPr>
          <w:rFonts w:ascii="Verdana" w:hAnsi="Verdana" w:hint="eastAsia"/>
          <w:color w:val="000000"/>
          <w:shd w:val="clear" w:color="auto" w:fill="FFFFFF"/>
        </w:rPr>
        <w:t>Елементи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модерністської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естетики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ранніх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творах…………………</w:t>
      </w:r>
      <w:r w:rsidRPr="00902E1A">
        <w:rPr>
          <w:rFonts w:ascii="Verdana" w:hAnsi="Verdana"/>
          <w:color w:val="000000"/>
          <w:shd w:val="clear" w:color="auto" w:fill="FFFFFF"/>
        </w:rPr>
        <w:t>...111</w:t>
      </w:r>
    </w:p>
    <w:p w:rsidR="00902E1A" w:rsidRPr="00902E1A" w:rsidRDefault="00902E1A" w:rsidP="00902E1A">
      <w:pPr>
        <w:rPr>
          <w:rFonts w:ascii="Verdana" w:hAnsi="Verdana"/>
          <w:color w:val="000000"/>
          <w:shd w:val="clear" w:color="auto" w:fill="FFFFFF"/>
        </w:rPr>
      </w:pPr>
      <w:r w:rsidRPr="00902E1A">
        <w:rPr>
          <w:rFonts w:ascii="Verdana" w:hAnsi="Verdana"/>
          <w:color w:val="000000"/>
          <w:shd w:val="clear" w:color="auto" w:fill="FFFFFF"/>
        </w:rPr>
        <w:t xml:space="preserve">3.2. </w:t>
      </w:r>
      <w:r w:rsidRPr="00902E1A">
        <w:rPr>
          <w:rFonts w:ascii="Verdana" w:hAnsi="Verdana" w:hint="eastAsia"/>
          <w:color w:val="000000"/>
          <w:shd w:val="clear" w:color="auto" w:fill="FFFFFF"/>
        </w:rPr>
        <w:t>Ніхон</w:t>
      </w:r>
      <w:r w:rsidRPr="00902E1A">
        <w:rPr>
          <w:rFonts w:ascii="Verdana" w:hAnsi="Verdana"/>
          <w:color w:val="000000"/>
          <w:shd w:val="clear" w:color="auto" w:fill="FFFFFF"/>
        </w:rPr>
        <w:t>-</w:t>
      </w:r>
      <w:r w:rsidRPr="00902E1A">
        <w:rPr>
          <w:rFonts w:ascii="Verdana" w:hAnsi="Verdana" w:hint="eastAsia"/>
          <w:color w:val="000000"/>
          <w:shd w:val="clear" w:color="auto" w:fill="FFFFFF"/>
        </w:rPr>
        <w:t>кайкі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або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повернення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Японії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як</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символ</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зміни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художньоестетичних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парадигм………………………………………………………………</w:t>
      </w:r>
      <w:r w:rsidRPr="00902E1A">
        <w:rPr>
          <w:rFonts w:ascii="Verdana" w:hAnsi="Verdana"/>
          <w:color w:val="000000"/>
          <w:shd w:val="clear" w:color="auto" w:fill="FFFFFF"/>
        </w:rPr>
        <w:t>137</w:t>
      </w:r>
    </w:p>
    <w:p w:rsidR="00902E1A" w:rsidRPr="00902E1A" w:rsidRDefault="00902E1A" w:rsidP="00902E1A">
      <w:pPr>
        <w:rPr>
          <w:rFonts w:ascii="Verdana" w:hAnsi="Verdana"/>
          <w:color w:val="000000"/>
          <w:shd w:val="clear" w:color="auto" w:fill="FFFFFF"/>
        </w:rPr>
      </w:pPr>
      <w:r w:rsidRPr="00902E1A">
        <w:rPr>
          <w:rFonts w:ascii="Verdana" w:hAnsi="Verdana"/>
          <w:color w:val="000000"/>
          <w:shd w:val="clear" w:color="auto" w:fill="FFFFFF"/>
        </w:rPr>
        <w:t xml:space="preserve">3.2.1. </w:t>
      </w:r>
      <w:r w:rsidRPr="00902E1A">
        <w:rPr>
          <w:rFonts w:ascii="Verdana" w:hAnsi="Verdana" w:hint="eastAsia"/>
          <w:color w:val="000000"/>
          <w:shd w:val="clear" w:color="auto" w:fill="FFFFFF"/>
        </w:rPr>
        <w:t>Проблематика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поетика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зрілих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творів………………………</w:t>
      </w:r>
      <w:r w:rsidRPr="00902E1A">
        <w:rPr>
          <w:rFonts w:ascii="Verdana" w:hAnsi="Verdana"/>
          <w:color w:val="000000"/>
          <w:shd w:val="clear" w:color="auto" w:fill="FFFFFF"/>
        </w:rPr>
        <w:t>..137</w:t>
      </w:r>
    </w:p>
    <w:p w:rsidR="00902E1A" w:rsidRPr="00902E1A" w:rsidRDefault="00902E1A" w:rsidP="00902E1A">
      <w:pPr>
        <w:rPr>
          <w:rFonts w:ascii="Verdana" w:hAnsi="Verdana"/>
          <w:color w:val="000000"/>
          <w:shd w:val="clear" w:color="auto" w:fill="FFFFFF"/>
        </w:rPr>
      </w:pPr>
      <w:r w:rsidRPr="00902E1A">
        <w:rPr>
          <w:rFonts w:ascii="Verdana" w:hAnsi="Verdana"/>
          <w:color w:val="000000"/>
          <w:shd w:val="clear" w:color="auto" w:fill="FFFFFF"/>
        </w:rPr>
        <w:t xml:space="preserve">3.2.2. </w:t>
      </w:r>
      <w:r w:rsidRPr="00902E1A">
        <w:rPr>
          <w:rFonts w:ascii="Verdana" w:hAnsi="Verdana" w:hint="eastAsia"/>
          <w:color w:val="000000"/>
          <w:shd w:val="clear" w:color="auto" w:fill="FFFFFF"/>
        </w:rPr>
        <w:t>Символічність</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образу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родини…………………………………</w:t>
      </w:r>
      <w:r w:rsidRPr="00902E1A">
        <w:rPr>
          <w:rFonts w:ascii="Verdana" w:hAnsi="Verdana"/>
          <w:color w:val="000000"/>
          <w:shd w:val="clear" w:color="auto" w:fill="FFFFFF"/>
        </w:rPr>
        <w:t>..154</w:t>
      </w:r>
    </w:p>
    <w:p w:rsidR="00902E1A" w:rsidRPr="00902E1A" w:rsidRDefault="00902E1A" w:rsidP="00902E1A">
      <w:pPr>
        <w:rPr>
          <w:rFonts w:ascii="Verdana" w:hAnsi="Verdana"/>
          <w:color w:val="000000"/>
          <w:shd w:val="clear" w:color="auto" w:fill="FFFFFF"/>
        </w:rPr>
      </w:pPr>
      <w:r w:rsidRPr="00902E1A">
        <w:rPr>
          <w:rFonts w:ascii="Verdana" w:hAnsi="Verdana"/>
          <w:color w:val="000000"/>
          <w:shd w:val="clear" w:color="auto" w:fill="FFFFFF"/>
        </w:rPr>
        <w:t xml:space="preserve">3.2.3. </w:t>
      </w:r>
      <w:r w:rsidRPr="00902E1A">
        <w:rPr>
          <w:rFonts w:ascii="Verdana" w:hAnsi="Verdana" w:hint="eastAsia"/>
          <w:color w:val="000000"/>
          <w:shd w:val="clear" w:color="auto" w:fill="FFFFFF"/>
        </w:rPr>
        <w:t>Діалог</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конфлікт</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західної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східної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культур…………………</w:t>
      </w:r>
      <w:r w:rsidRPr="00902E1A">
        <w:rPr>
          <w:rFonts w:ascii="Verdana" w:hAnsi="Verdana"/>
          <w:color w:val="000000"/>
          <w:shd w:val="clear" w:color="auto" w:fill="FFFFFF"/>
        </w:rPr>
        <w:t>164</w:t>
      </w:r>
    </w:p>
    <w:p w:rsidR="00902E1A" w:rsidRPr="00902E1A" w:rsidRDefault="00902E1A" w:rsidP="00902E1A">
      <w:pPr>
        <w:rPr>
          <w:rFonts w:ascii="Verdana" w:hAnsi="Verdana"/>
          <w:color w:val="000000"/>
          <w:shd w:val="clear" w:color="auto" w:fill="FFFFFF"/>
        </w:rPr>
      </w:pPr>
      <w:r w:rsidRPr="00902E1A">
        <w:rPr>
          <w:rFonts w:ascii="Verdana" w:hAnsi="Verdana"/>
          <w:color w:val="000000"/>
          <w:shd w:val="clear" w:color="auto" w:fill="FFFFFF"/>
        </w:rPr>
        <w:t xml:space="preserve">3.3. </w:t>
      </w:r>
      <w:r w:rsidRPr="00902E1A">
        <w:rPr>
          <w:rFonts w:ascii="Verdana" w:hAnsi="Verdana" w:hint="eastAsia"/>
          <w:color w:val="000000"/>
          <w:shd w:val="clear" w:color="auto" w:fill="FFFFFF"/>
        </w:rPr>
        <w:t>Психологічні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аспекти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пізнього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періоду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творчості……………………</w:t>
      </w:r>
      <w:r w:rsidRPr="00902E1A">
        <w:rPr>
          <w:rFonts w:ascii="Verdana" w:hAnsi="Verdana"/>
          <w:color w:val="000000"/>
          <w:shd w:val="clear" w:color="auto" w:fill="FFFFFF"/>
        </w:rPr>
        <w:t>172</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Висновки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розділу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ІІІ………………………………………………………</w:t>
      </w:r>
      <w:r w:rsidRPr="00902E1A">
        <w:rPr>
          <w:rFonts w:ascii="Verdana" w:hAnsi="Verdana"/>
          <w:color w:val="000000"/>
          <w:shd w:val="clear" w:color="auto" w:fill="FFFFFF"/>
        </w:rPr>
        <w:t>.182</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ВИСНОВКИ…………………………………………………………………………</w:t>
      </w:r>
      <w:r w:rsidRPr="00902E1A">
        <w:rPr>
          <w:rFonts w:ascii="Verdana" w:hAnsi="Verdana"/>
          <w:color w:val="000000"/>
          <w:shd w:val="clear" w:color="auto" w:fill="FFFFFF"/>
        </w:rPr>
        <w:t>.185</w:t>
      </w:r>
    </w:p>
    <w:p w:rsidR="00902E1A" w:rsidRPr="00902E1A" w:rsidRDefault="00902E1A" w:rsidP="00902E1A">
      <w:pPr>
        <w:rPr>
          <w:rFonts w:ascii="Verdana" w:hAnsi="Verdana"/>
          <w:color w:val="000000"/>
          <w:shd w:val="clear" w:color="auto" w:fill="FFFFFF"/>
        </w:rPr>
      </w:pPr>
      <w:r w:rsidRPr="00902E1A">
        <w:rPr>
          <w:rFonts w:ascii="Verdana" w:hAnsi="Verdana"/>
          <w:color w:val="000000"/>
          <w:shd w:val="clear" w:color="auto" w:fill="FFFFFF"/>
        </w:rPr>
        <w:t>3</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СПИСОК</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ВИКОРИСТАНИХ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ДЖЕРЕЛ……………………</w:t>
      </w:r>
      <w:r w:rsidRPr="00902E1A">
        <w:rPr>
          <w:rFonts w:ascii="Verdana" w:hAnsi="Verdana"/>
          <w:color w:val="000000"/>
          <w:shd w:val="clear" w:color="auto" w:fill="FFFFFF"/>
        </w:rPr>
        <w:t>....................................194</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ДОДАТКИ</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Додаток</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Оповідання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Танідзакі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Джюн’ічіро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hint="eastAsia"/>
          <w:color w:val="000000"/>
          <w:shd w:val="clear" w:color="auto" w:fill="FFFFFF"/>
        </w:rPr>
        <w:t>Таємниця</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переклад</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Юлії</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Кузьменко</w:t>
      </w:r>
      <w:r w:rsidRPr="00902E1A">
        <w:rPr>
          <w:rFonts w:ascii="Verdana" w:hAnsi="Verdana"/>
          <w:color w:val="000000"/>
          <w:shd w:val="clear" w:color="auto" w:fill="FFFFFF"/>
        </w:rPr>
        <w:t>)</w:t>
      </w:r>
      <w:r w:rsidRPr="00902E1A">
        <w:rPr>
          <w:rFonts w:ascii="Verdana" w:hAnsi="Verdana" w:hint="eastAsia"/>
          <w:color w:val="000000"/>
          <w:shd w:val="clear" w:color="auto" w:fill="FFFFFF"/>
        </w:rPr>
        <w:t>…………………………………………………………………………</w:t>
      </w:r>
      <w:r w:rsidRPr="00902E1A">
        <w:rPr>
          <w:rFonts w:ascii="Verdana" w:hAnsi="Verdana"/>
          <w:color w:val="000000"/>
          <w:shd w:val="clear" w:color="auto" w:fill="FFFFFF"/>
        </w:rPr>
        <w:t>... 221</w:t>
      </w:r>
    </w:p>
    <w:p w:rsidR="00902E1A" w:rsidRPr="00902E1A" w:rsidRDefault="00902E1A" w:rsidP="00902E1A">
      <w:pPr>
        <w:rPr>
          <w:rFonts w:ascii="Verdana" w:hAnsi="Verdana"/>
          <w:color w:val="000000"/>
          <w:shd w:val="clear" w:color="auto" w:fill="FFFFFF"/>
        </w:rPr>
      </w:pPr>
      <w:r w:rsidRPr="00902E1A">
        <w:rPr>
          <w:rFonts w:ascii="Verdana" w:hAnsi="Verdana"/>
          <w:color w:val="000000"/>
          <w:shd w:val="clear" w:color="auto" w:fill="FFFFFF"/>
        </w:rPr>
        <w:t>4</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ВСТУП</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Творчий</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доробок</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Танідзакі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Джюн’ічіро</w:t>
      </w:r>
      <w:r w:rsidRPr="00902E1A">
        <w:rPr>
          <w:rFonts w:ascii="Verdana" w:hAnsi="Verdana"/>
          <w:color w:val="000000"/>
          <w:shd w:val="clear" w:color="auto" w:fill="FFFFFF"/>
        </w:rPr>
        <w:t xml:space="preserve"> (1886</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1965) </w:t>
      </w:r>
      <w:r w:rsidRPr="00902E1A">
        <w:rPr>
          <w:rFonts w:ascii="Verdana" w:hAnsi="Verdana" w:hint="eastAsia"/>
          <w:color w:val="000000"/>
          <w:shd w:val="clear" w:color="auto" w:fill="FFFFFF"/>
        </w:rPr>
        <w:t>пропонує</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багатий</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матеріал</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для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вивчення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новітньої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літератури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Японії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естетичної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школи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тамбіха</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як</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одного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з</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її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проектів</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також</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його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творчість</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заслуговує</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особливу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увагу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як</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самобутній</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феномен</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японської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культури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літератури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ХХ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ст</w:t>
      </w:r>
      <w:r w:rsidRPr="00902E1A">
        <w:rPr>
          <w:rFonts w:ascii="Verdana" w:hAnsi="Verdana"/>
          <w:color w:val="000000"/>
          <w:shd w:val="clear" w:color="auto" w:fill="FFFFFF"/>
        </w:rPr>
        <w:t>.</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На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початку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ХХ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ст</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знайомство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з</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провідними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філософськими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ідеями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художньо</w:t>
      </w:r>
      <w:r w:rsidRPr="00902E1A">
        <w:rPr>
          <w:rFonts w:ascii="Verdana" w:hAnsi="Verdana"/>
          <w:color w:val="000000"/>
          <w:shd w:val="clear" w:color="auto" w:fill="FFFFFF"/>
        </w:rPr>
        <w:t>-</w:t>
      </w:r>
      <w:r w:rsidRPr="00902E1A">
        <w:rPr>
          <w:rFonts w:ascii="Verdana" w:hAnsi="Verdana" w:hint="eastAsia"/>
          <w:color w:val="000000"/>
          <w:shd w:val="clear" w:color="auto" w:fill="FFFFFF"/>
        </w:rPr>
        <w:t>естетичними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системами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Заходу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спонукало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японських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письменників</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і</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поетів</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переосмислення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своєї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культурної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спадщини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оновлення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власної</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національної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літератури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відповідно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вимог</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часу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Для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японської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літератури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кінця</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доби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Мейджі</w:t>
      </w:r>
      <w:r w:rsidRPr="00902E1A">
        <w:rPr>
          <w:rFonts w:ascii="Verdana" w:hAnsi="Verdana"/>
          <w:color w:val="000000"/>
          <w:shd w:val="clear" w:color="auto" w:fill="FFFFFF"/>
        </w:rPr>
        <w:t xml:space="preserve"> (1868</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1912) </w:t>
      </w:r>
      <w:r w:rsidRPr="00902E1A">
        <w:rPr>
          <w:rFonts w:ascii="Verdana" w:hAnsi="Verdana" w:hint="eastAsia"/>
          <w:color w:val="000000"/>
          <w:shd w:val="clear" w:color="auto" w:fill="FFFFFF"/>
        </w:rPr>
        <w:t>та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часів</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Тайшьо</w:t>
      </w:r>
      <w:r w:rsidRPr="00902E1A">
        <w:rPr>
          <w:rFonts w:ascii="Verdana" w:hAnsi="Verdana"/>
          <w:color w:val="000000"/>
          <w:shd w:val="clear" w:color="auto" w:fill="FFFFFF"/>
        </w:rPr>
        <w:t xml:space="preserve"> (1912</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1926) </w:t>
      </w:r>
      <w:r w:rsidRPr="00902E1A">
        <w:rPr>
          <w:rFonts w:ascii="Verdana" w:hAnsi="Verdana" w:hint="eastAsia"/>
          <w:color w:val="000000"/>
          <w:shd w:val="clear" w:color="auto" w:fill="FFFFFF"/>
        </w:rPr>
        <w:t>характерні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орієнтація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на</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тогочасні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західноєвропейські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літератури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поступове</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згасання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інтересу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до</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натуралізму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провідного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літературного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напряму</w:t>
      </w:r>
      <w:r w:rsidRPr="00902E1A">
        <w:rPr>
          <w:rFonts w:ascii="Verdana" w:hAnsi="Verdana"/>
          <w:color w:val="000000"/>
          <w:shd w:val="clear" w:color="auto" w:fill="FFFFFF"/>
        </w:rPr>
        <w:t xml:space="preserve"> 1900-</w:t>
      </w:r>
      <w:r w:rsidRPr="00902E1A">
        <w:rPr>
          <w:rFonts w:ascii="Verdana" w:hAnsi="Verdana" w:hint="eastAsia"/>
          <w:color w:val="000000"/>
          <w:shd w:val="clear" w:color="auto" w:fill="FFFFFF"/>
        </w:rPr>
        <w:t>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рр</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проведення</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різноманітних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художніх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експериментів</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у</w:t>
      </w:r>
      <w:r w:rsidRPr="00902E1A">
        <w:rPr>
          <w:rFonts w:ascii="Verdana" w:hAnsi="Verdana"/>
          <w:color w:val="000000"/>
          <w:shd w:val="clear" w:color="auto" w:fill="FFFFFF"/>
        </w:rPr>
        <w:t xml:space="preserve"> 10-</w:t>
      </w:r>
      <w:r w:rsidRPr="00902E1A">
        <w:rPr>
          <w:rFonts w:ascii="Verdana" w:hAnsi="Verdana" w:hint="eastAsia"/>
          <w:color w:val="000000"/>
          <w:shd w:val="clear" w:color="auto" w:fill="FFFFFF"/>
        </w:rPr>
        <w:t>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рр</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ХХ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ст</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які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отримали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японському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літературознавстві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назву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hint="eastAsia"/>
          <w:color w:val="000000"/>
          <w:shd w:val="clear" w:color="auto" w:fill="FFFFFF"/>
        </w:rPr>
        <w:t>антинатуралізм</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або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ханшідзеншюґі</w:t>
      </w:r>
      <w:r w:rsidRPr="00902E1A">
        <w:rPr>
          <w:rFonts w:ascii="Verdana" w:hAnsi="Verdana"/>
          <w:color w:val="000000"/>
          <w:shd w:val="clear" w:color="auto" w:fill="FFFFFF"/>
        </w:rPr>
        <w:t xml:space="preserve"> (</w:t>
      </w:r>
      <w:r w:rsidRPr="00902E1A">
        <w:rPr>
          <w:rFonts w:ascii="MS Mincho" w:eastAsia="MS Mincho" w:hAnsi="MS Mincho" w:cs="MS Mincho" w:hint="eastAsia"/>
          <w:color w:val="000000"/>
          <w:shd w:val="clear" w:color="auto" w:fill="FFFFFF"/>
        </w:rPr>
        <w:t>反自</w:t>
      </w:r>
    </w:p>
    <w:p w:rsidR="00902E1A" w:rsidRPr="00902E1A" w:rsidRDefault="00902E1A" w:rsidP="00902E1A">
      <w:pPr>
        <w:rPr>
          <w:rFonts w:ascii="Verdana" w:hAnsi="Verdana"/>
          <w:color w:val="000000"/>
          <w:shd w:val="clear" w:color="auto" w:fill="FFFFFF"/>
        </w:rPr>
      </w:pPr>
      <w:r w:rsidRPr="00902E1A">
        <w:rPr>
          <w:rFonts w:ascii="MS Mincho" w:eastAsia="MS Mincho" w:hAnsi="MS Mincho" w:cs="MS Mincho" w:hint="eastAsia"/>
          <w:color w:val="000000"/>
          <w:shd w:val="clear" w:color="auto" w:fill="FFFFFF"/>
        </w:rPr>
        <w:t>然主義</w:t>
      </w:r>
      <w:r w:rsidRPr="00902E1A">
        <w:rPr>
          <w:rFonts w:ascii="Verdana" w:hAnsi="Verdana"/>
          <w:color w:val="000000"/>
          <w:shd w:val="clear" w:color="auto" w:fill="FFFFFF"/>
        </w:rPr>
        <w:t xml:space="preserve"> ). </w:t>
      </w:r>
      <w:r w:rsidRPr="00902E1A">
        <w:rPr>
          <w:rFonts w:ascii="Verdana" w:hAnsi="Verdana" w:hint="eastAsia"/>
          <w:color w:val="000000"/>
          <w:shd w:val="clear" w:color="auto" w:fill="FFFFFF"/>
        </w:rPr>
        <w:t>До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антинатуралізму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відносять</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різнорідні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за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ідейним</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художньоестетичним</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наповненням</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течії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школи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неогуманізм</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спілка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hint="eastAsia"/>
          <w:color w:val="000000"/>
          <w:shd w:val="clear" w:color="auto" w:fill="FFFFFF"/>
        </w:rPr>
        <w:t>Біла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береза</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MS Mincho" w:eastAsia="MS Mincho" w:hAnsi="MS Mincho" w:cs="MS Mincho" w:hint="eastAsia"/>
          <w:color w:val="000000"/>
          <w:shd w:val="clear" w:color="auto" w:fill="FFFFFF"/>
        </w:rPr>
        <w:t>白</w:t>
      </w:r>
    </w:p>
    <w:p w:rsidR="00902E1A" w:rsidRPr="00902E1A" w:rsidRDefault="00902E1A" w:rsidP="00902E1A">
      <w:pPr>
        <w:rPr>
          <w:rFonts w:ascii="Verdana" w:hAnsi="Verdana"/>
          <w:color w:val="000000"/>
          <w:shd w:val="clear" w:color="auto" w:fill="FFFFFF"/>
        </w:rPr>
      </w:pPr>
      <w:r w:rsidRPr="00902E1A">
        <w:rPr>
          <w:rFonts w:ascii="MS Mincho" w:eastAsia="MS Mincho" w:hAnsi="MS Mincho" w:cs="MS Mincho" w:hint="eastAsia"/>
          <w:color w:val="000000"/>
          <w:shd w:val="clear" w:color="auto" w:fill="FFFFFF"/>
        </w:rPr>
        <w:t>樺</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hint="eastAsia"/>
          <w:color w:val="000000"/>
          <w:shd w:val="clear" w:color="auto" w:fill="FFFFFF"/>
        </w:rPr>
        <w:t>Шіракаба</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естетизм</w:t>
      </w:r>
      <w:r w:rsidRPr="00902E1A">
        <w:rPr>
          <w:rFonts w:ascii="Verdana" w:hAnsi="Verdana"/>
          <w:color w:val="000000"/>
          <w:shd w:val="clear" w:color="auto" w:fill="FFFFFF"/>
        </w:rPr>
        <w:t xml:space="preserve"> ( </w:t>
      </w:r>
      <w:r w:rsidRPr="00902E1A">
        <w:rPr>
          <w:rFonts w:ascii="MS Mincho" w:eastAsia="MS Mincho" w:hAnsi="MS Mincho" w:cs="MS Mincho" w:hint="eastAsia"/>
          <w:color w:val="000000"/>
          <w:shd w:val="clear" w:color="auto" w:fill="FFFFFF"/>
        </w:rPr>
        <w:t>耽美派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hint="eastAsia"/>
          <w:color w:val="000000"/>
          <w:shd w:val="clear" w:color="auto" w:fill="FFFFFF"/>
        </w:rPr>
        <w:t>Тамбіха</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символізм</w:t>
      </w:r>
      <w:r w:rsidRPr="00902E1A">
        <w:rPr>
          <w:rFonts w:ascii="Verdana" w:hAnsi="Verdana"/>
          <w:color w:val="000000"/>
          <w:shd w:val="clear" w:color="auto" w:fill="FFFFFF"/>
        </w:rPr>
        <w:t xml:space="preserve"> ( </w:t>
      </w:r>
      <w:r w:rsidRPr="00902E1A">
        <w:rPr>
          <w:rFonts w:ascii="MS Mincho" w:eastAsia="MS Mincho" w:hAnsi="MS Mincho" w:cs="MS Mincho" w:hint="eastAsia"/>
          <w:color w:val="000000"/>
          <w:shd w:val="clear" w:color="auto" w:fill="FFFFFF"/>
        </w:rPr>
        <w:t>象徴派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w:t>
      </w:r>
      <w:r w:rsidRPr="00902E1A">
        <w:rPr>
          <w:rFonts w:ascii="Verdana" w:hAnsi="Verdana" w:hint="eastAsia"/>
          <w:color w:val="000000"/>
          <w:shd w:val="clear" w:color="auto" w:fill="FFFFFF"/>
        </w:rPr>
        <w:t>Шьочьоха</w:t>
      </w:r>
      <w:r w:rsidRPr="00902E1A">
        <w:rPr>
          <w:rFonts w:ascii="Verdana" w:hAnsi="Verdana" w:hint="eastAsia"/>
          <w:color w:val="000000"/>
          <w:shd w:val="clear" w:color="auto" w:fill="FFFFFF"/>
        </w:rPr>
        <w:t>»</w:t>
      </w:r>
      <w:r w:rsidRPr="00902E1A">
        <w:rPr>
          <w:rFonts w:ascii="Verdana" w:hAnsi="Verdana"/>
          <w:color w:val="000000"/>
          <w:shd w:val="clear" w:color="auto" w:fill="FFFFFF"/>
        </w:rPr>
        <w:t>).</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Японська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естетична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школа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або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тамбіха</w:t>
      </w:r>
      <w:r w:rsidRPr="00902E1A">
        <w:rPr>
          <w:rFonts w:ascii="Verdana" w:hAnsi="Verdana"/>
          <w:color w:val="000000"/>
          <w:shd w:val="clear" w:color="auto" w:fill="FFFFFF"/>
        </w:rPr>
        <w:t xml:space="preserve"> (1908 </w:t>
      </w:r>
      <w:r w:rsidRPr="00902E1A">
        <w:rPr>
          <w:rFonts w:ascii="Verdana" w:hAnsi="Verdana" w:hint="eastAsia"/>
          <w:color w:val="000000"/>
          <w:shd w:val="clear" w:color="auto" w:fill="FFFFFF"/>
        </w:rPr>
        <w:t>р</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середина</w:t>
      </w:r>
      <w:r w:rsidRPr="00902E1A">
        <w:rPr>
          <w:rFonts w:ascii="Verdana" w:hAnsi="Verdana"/>
          <w:color w:val="000000"/>
          <w:shd w:val="clear" w:color="auto" w:fill="FFFFFF"/>
        </w:rPr>
        <w:t xml:space="preserve"> 1910-</w:t>
      </w:r>
      <w:r w:rsidRPr="00902E1A">
        <w:rPr>
          <w:rFonts w:ascii="Verdana" w:hAnsi="Verdana" w:hint="eastAsia"/>
          <w:color w:val="000000"/>
          <w:shd w:val="clear" w:color="auto" w:fill="FFFFFF"/>
        </w:rPr>
        <w:t>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рр</w:t>
      </w:r>
      <w:r w:rsidRPr="00902E1A">
        <w:rPr>
          <w:rFonts w:ascii="Verdana" w:hAnsi="Verdana"/>
          <w:color w:val="000000"/>
          <w:shd w:val="clear" w:color="auto" w:fill="FFFFFF"/>
        </w:rPr>
        <w:t>.),</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пропонувала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альтернативу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натуралізмові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відкривала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широкі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можливості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для</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художніх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експериментів</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творчої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фантазії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Її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представники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поети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Кітахара</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Хакушю</w:t>
      </w:r>
      <w:r w:rsidRPr="00902E1A">
        <w:rPr>
          <w:rFonts w:ascii="Verdana" w:hAnsi="Verdana"/>
          <w:color w:val="000000"/>
          <w:shd w:val="clear" w:color="auto" w:fill="FFFFFF"/>
        </w:rPr>
        <w:t xml:space="preserve"> (1885</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1942), </w:t>
      </w:r>
      <w:r w:rsidRPr="00902E1A">
        <w:rPr>
          <w:rFonts w:ascii="Verdana" w:hAnsi="Verdana" w:hint="eastAsia"/>
          <w:color w:val="000000"/>
          <w:shd w:val="clear" w:color="auto" w:fill="FFFFFF"/>
        </w:rPr>
        <w:t>Хаґівара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Сакутаро</w:t>
      </w:r>
      <w:r w:rsidRPr="00902E1A">
        <w:rPr>
          <w:rFonts w:ascii="Verdana" w:hAnsi="Verdana"/>
          <w:color w:val="000000"/>
          <w:shd w:val="clear" w:color="auto" w:fill="FFFFFF"/>
        </w:rPr>
        <w:t xml:space="preserve"> (1886</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1942), </w:t>
      </w:r>
      <w:r w:rsidRPr="00902E1A">
        <w:rPr>
          <w:rFonts w:ascii="Verdana" w:hAnsi="Verdana" w:hint="eastAsia"/>
          <w:color w:val="000000"/>
          <w:shd w:val="clear" w:color="auto" w:fill="FFFFFF"/>
        </w:rPr>
        <w:t>Кіношіта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Мокутаро</w:t>
      </w:r>
      <w:r w:rsidRPr="00902E1A">
        <w:rPr>
          <w:rFonts w:ascii="Verdana" w:hAnsi="Verdana"/>
          <w:color w:val="000000"/>
          <w:shd w:val="clear" w:color="auto" w:fill="FFFFFF"/>
        </w:rPr>
        <w:t xml:space="preserve"> (1885</w:t>
      </w:r>
      <w:r w:rsidRPr="00902E1A">
        <w:rPr>
          <w:rFonts w:ascii="Verdana" w:hAnsi="Verdana" w:hint="eastAsia"/>
          <w:color w:val="000000"/>
          <w:shd w:val="clear" w:color="auto" w:fill="FFFFFF"/>
        </w:rPr>
        <w:t>–</w:t>
      </w:r>
    </w:p>
    <w:p w:rsidR="00902E1A" w:rsidRPr="00902E1A" w:rsidRDefault="00902E1A" w:rsidP="00902E1A">
      <w:pPr>
        <w:rPr>
          <w:rFonts w:ascii="Verdana" w:hAnsi="Verdana"/>
          <w:color w:val="000000"/>
          <w:shd w:val="clear" w:color="auto" w:fill="FFFFFF"/>
        </w:rPr>
      </w:pPr>
      <w:r w:rsidRPr="00902E1A">
        <w:rPr>
          <w:rFonts w:ascii="Verdana" w:hAnsi="Verdana"/>
          <w:color w:val="000000"/>
          <w:shd w:val="clear" w:color="auto" w:fill="FFFFFF"/>
        </w:rPr>
        <w:t xml:space="preserve">1945) </w:t>
      </w:r>
      <w:r w:rsidRPr="00902E1A">
        <w:rPr>
          <w:rFonts w:ascii="Verdana" w:hAnsi="Verdana" w:hint="eastAsia"/>
          <w:color w:val="000000"/>
          <w:shd w:val="clear" w:color="auto" w:fill="FFFFFF"/>
        </w:rPr>
        <w:t>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Хінацу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Коносуке</w:t>
      </w:r>
      <w:r w:rsidRPr="00902E1A">
        <w:rPr>
          <w:rFonts w:ascii="Verdana" w:hAnsi="Verdana"/>
          <w:color w:val="000000"/>
          <w:shd w:val="clear" w:color="auto" w:fill="FFFFFF"/>
        </w:rPr>
        <w:t xml:space="preserve"> (1890</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1971), </w:t>
      </w:r>
      <w:r w:rsidRPr="00902E1A">
        <w:rPr>
          <w:rFonts w:ascii="Verdana" w:hAnsi="Verdana" w:hint="eastAsia"/>
          <w:color w:val="000000"/>
          <w:shd w:val="clear" w:color="auto" w:fill="FFFFFF"/>
        </w:rPr>
        <w:t>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також</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прозаїки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Сато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Харуо</w:t>
      </w:r>
      <w:r w:rsidRPr="00902E1A">
        <w:rPr>
          <w:rFonts w:ascii="Verdana" w:hAnsi="Verdana"/>
          <w:color w:val="000000"/>
          <w:shd w:val="clear" w:color="auto" w:fill="FFFFFF"/>
        </w:rPr>
        <w:t xml:space="preserve"> (1892</w:t>
      </w:r>
      <w:r w:rsidRPr="00902E1A">
        <w:rPr>
          <w:rFonts w:ascii="Verdana" w:hAnsi="Verdana" w:hint="eastAsia"/>
          <w:color w:val="000000"/>
          <w:shd w:val="clear" w:color="auto" w:fill="FFFFFF"/>
        </w:rPr>
        <w:t>–</w:t>
      </w:r>
      <w:r w:rsidRPr="00902E1A">
        <w:rPr>
          <w:rFonts w:ascii="Verdana" w:hAnsi="Verdana"/>
          <w:color w:val="000000"/>
          <w:shd w:val="clear" w:color="auto" w:fill="FFFFFF"/>
        </w:rPr>
        <w:t>1964),</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Наґаї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Кафу</w:t>
      </w:r>
      <w:r w:rsidRPr="00902E1A">
        <w:rPr>
          <w:rFonts w:ascii="Verdana" w:hAnsi="Verdana"/>
          <w:color w:val="000000"/>
          <w:shd w:val="clear" w:color="auto" w:fill="FFFFFF"/>
        </w:rPr>
        <w:t xml:space="preserve"> (1879</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1959) </w:t>
      </w:r>
      <w:r w:rsidRPr="00902E1A">
        <w:rPr>
          <w:rFonts w:ascii="Verdana" w:hAnsi="Verdana" w:hint="eastAsia"/>
          <w:color w:val="000000"/>
          <w:shd w:val="clear" w:color="auto" w:fill="FFFFFF"/>
        </w:rPr>
        <w:t>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Танідзакі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Джюн’ічіро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своїй</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творчості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спиралися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на</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основні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здобутки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англійського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французького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естетизму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керувалися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його</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постулатом</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про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красу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як</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вищу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цінність</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житті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мистецтві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також</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дотримувалися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гасла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hint="eastAsia"/>
          <w:color w:val="000000"/>
          <w:shd w:val="clear" w:color="auto" w:fill="FFFFFF"/>
        </w:rPr>
        <w:t>мистецтво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для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мистецтва</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MS Mincho" w:eastAsia="MS Mincho" w:hAnsi="MS Mincho" w:cs="MS Mincho" w:hint="eastAsia"/>
          <w:color w:val="000000"/>
          <w:shd w:val="clear" w:color="auto" w:fill="FFFFFF"/>
        </w:rPr>
        <w:t>芸術至上主義</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hint="eastAsia"/>
          <w:color w:val="000000"/>
          <w:shd w:val="clear" w:color="auto" w:fill="FFFFFF"/>
        </w:rPr>
        <w:t>Ґейджюцу</w:t>
      </w:r>
    </w:p>
    <w:p w:rsidR="00902E1A" w:rsidRPr="00902E1A" w:rsidRDefault="00902E1A" w:rsidP="00902E1A">
      <w:pPr>
        <w:rPr>
          <w:rFonts w:ascii="Verdana" w:hAnsi="Verdana"/>
          <w:color w:val="000000"/>
          <w:shd w:val="clear" w:color="auto" w:fill="FFFFFF"/>
        </w:rPr>
      </w:pPr>
      <w:r w:rsidRPr="00902E1A">
        <w:rPr>
          <w:rFonts w:ascii="Verdana" w:hAnsi="Verdana"/>
          <w:color w:val="000000"/>
          <w:shd w:val="clear" w:color="auto" w:fill="FFFFFF"/>
        </w:rPr>
        <w:t>5</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шіджьо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шюґі</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Японським</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естетам</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вдалося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досягти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гармонійного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поєднання</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елементів</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західноєвропейського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декадансу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едоської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доба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Едо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тривала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від</w:t>
      </w:r>
    </w:p>
    <w:p w:rsidR="00902E1A" w:rsidRPr="00902E1A" w:rsidRDefault="00902E1A" w:rsidP="00902E1A">
      <w:pPr>
        <w:rPr>
          <w:rFonts w:ascii="Verdana" w:hAnsi="Verdana"/>
          <w:color w:val="000000"/>
          <w:shd w:val="clear" w:color="auto" w:fill="FFFFFF"/>
        </w:rPr>
      </w:pPr>
      <w:r w:rsidRPr="00902E1A">
        <w:rPr>
          <w:rFonts w:ascii="Verdana" w:hAnsi="Verdana"/>
          <w:color w:val="000000"/>
          <w:shd w:val="clear" w:color="auto" w:fill="FFFFFF"/>
        </w:rPr>
        <w:t xml:space="preserve">1603 </w:t>
      </w:r>
      <w:r w:rsidRPr="00902E1A">
        <w:rPr>
          <w:rFonts w:ascii="Verdana" w:hAnsi="Verdana" w:hint="eastAsia"/>
          <w:color w:val="000000"/>
          <w:shd w:val="clear" w:color="auto" w:fill="FFFFFF"/>
        </w:rPr>
        <w:t>р</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по</w:t>
      </w:r>
      <w:r w:rsidRPr="00902E1A">
        <w:rPr>
          <w:rFonts w:ascii="Verdana" w:hAnsi="Verdana"/>
          <w:color w:val="000000"/>
          <w:shd w:val="clear" w:color="auto" w:fill="FFFFFF"/>
        </w:rPr>
        <w:t xml:space="preserve"> 1868 </w:t>
      </w:r>
      <w:r w:rsidRPr="00902E1A">
        <w:rPr>
          <w:rFonts w:ascii="Verdana" w:hAnsi="Verdana" w:hint="eastAsia"/>
          <w:color w:val="000000"/>
          <w:shd w:val="clear" w:color="auto" w:fill="FFFFFF"/>
        </w:rPr>
        <w:t>р</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художньої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традиції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коли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захоплення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богемним</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життям</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паризького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денді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нерідко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межувало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з</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ностальгією</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за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японським</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минулим</w:t>
      </w:r>
      <w:r w:rsidRPr="00902E1A">
        <w:rPr>
          <w:rFonts w:ascii="Verdana" w:hAnsi="Verdana"/>
          <w:color w:val="000000"/>
          <w:shd w:val="clear" w:color="auto" w:fill="FFFFFF"/>
        </w:rPr>
        <w:t>.</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Осередками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естетизму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Японії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стали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журнали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hint="eastAsia"/>
          <w:color w:val="000000"/>
          <w:shd w:val="clear" w:color="auto" w:fill="FFFFFF"/>
        </w:rPr>
        <w:t>Плеяда</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MS Mincho" w:eastAsia="MS Mincho" w:hAnsi="MS Mincho" w:cs="MS Mincho" w:hint="eastAsia"/>
          <w:color w:val="000000"/>
          <w:shd w:val="clear" w:color="auto" w:fill="FFFFFF"/>
        </w:rPr>
        <w:t>スバル</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hint="eastAsia"/>
          <w:color w:val="000000"/>
          <w:shd w:val="clear" w:color="auto" w:fill="FFFFFF"/>
        </w:rPr>
        <w:t>Субару</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і</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w:t>
      </w:r>
      <w:r w:rsidRPr="00902E1A">
        <w:rPr>
          <w:rFonts w:ascii="Verdana" w:hAnsi="Verdana" w:hint="eastAsia"/>
          <w:color w:val="000000"/>
          <w:shd w:val="clear" w:color="auto" w:fill="FFFFFF"/>
        </w:rPr>
        <w:t>Товариство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Пана</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MS Mincho" w:eastAsia="MS Mincho" w:hAnsi="MS Mincho" w:cs="MS Mincho" w:hint="eastAsia"/>
          <w:color w:val="000000"/>
          <w:shd w:val="clear" w:color="auto" w:fill="FFFFFF"/>
        </w:rPr>
        <w:t>パンの会</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hint="eastAsia"/>
          <w:color w:val="000000"/>
          <w:shd w:val="clear" w:color="auto" w:fill="FFFFFF"/>
        </w:rPr>
        <w:t>Пан</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кай</w:t>
      </w:r>
      <w:r w:rsidRPr="00902E1A">
        <w:rPr>
          <w:rFonts w:ascii="Verdana" w:hAnsi="Verdana" w:hint="eastAsia"/>
          <w:color w:val="000000"/>
          <w:shd w:val="clear" w:color="auto" w:fill="FFFFFF"/>
        </w:rPr>
        <w:t>»</w:t>
      </w:r>
      <w:r w:rsidRPr="00902E1A">
        <w:rPr>
          <w:rFonts w:ascii="Verdana" w:hAnsi="Verdana"/>
          <w:color w:val="000000"/>
          <w:shd w:val="clear" w:color="auto" w:fill="FFFFFF"/>
        </w:rPr>
        <w:t>).</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Традиційно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творчість</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одного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з</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представників</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японського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естетизму</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Танідзакі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Джюн’ічіро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поділяють</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два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періоди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ранній</w:t>
      </w:r>
      <w:r w:rsidRPr="00902E1A">
        <w:rPr>
          <w:rFonts w:ascii="Verdana" w:hAnsi="Verdana"/>
          <w:color w:val="000000"/>
          <w:shd w:val="clear" w:color="auto" w:fill="FFFFFF"/>
        </w:rPr>
        <w:t xml:space="preserve"> (1910 </w:t>
      </w:r>
      <w:r w:rsidRPr="00902E1A">
        <w:rPr>
          <w:rFonts w:ascii="Verdana" w:hAnsi="Verdana" w:hint="eastAsia"/>
          <w:color w:val="000000"/>
          <w:shd w:val="clear" w:color="auto" w:fill="FFFFFF"/>
        </w:rPr>
        <w:t>р</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початок</w:t>
      </w:r>
      <w:r w:rsidRPr="00902E1A">
        <w:rPr>
          <w:rFonts w:ascii="Verdana" w:hAnsi="Verdana"/>
          <w:color w:val="000000"/>
          <w:shd w:val="clear" w:color="auto" w:fill="FFFFFF"/>
        </w:rPr>
        <w:t xml:space="preserve"> 1920-</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рр</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відзначений</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впливом</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західноєвропейської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культури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літератури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кінця</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ХІХ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початку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ХХ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ст</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зрілий</w:t>
      </w:r>
      <w:r w:rsidRPr="00902E1A">
        <w:rPr>
          <w:rFonts w:ascii="Verdana" w:hAnsi="Verdana"/>
          <w:color w:val="000000"/>
          <w:shd w:val="clear" w:color="auto" w:fill="FFFFFF"/>
        </w:rPr>
        <w:t xml:space="preserve"> (1920-</w:t>
      </w:r>
      <w:r w:rsidRPr="00902E1A">
        <w:rPr>
          <w:rFonts w:ascii="Verdana" w:hAnsi="Verdana" w:hint="eastAsia"/>
          <w:color w:val="000000"/>
          <w:shd w:val="clear" w:color="auto" w:fill="FFFFFF"/>
        </w:rPr>
        <w:t>ті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рр</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1965 </w:t>
      </w:r>
      <w:r w:rsidRPr="00902E1A">
        <w:rPr>
          <w:rFonts w:ascii="Verdana" w:hAnsi="Verdana" w:hint="eastAsia"/>
          <w:color w:val="000000"/>
          <w:shd w:val="clear" w:color="auto" w:fill="FFFFFF"/>
        </w:rPr>
        <w:t>р</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який</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характеризується</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захопленням</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традиційною</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японською</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естетикою</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класичною</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літературою</w:t>
      </w:r>
      <w:r w:rsidRPr="00902E1A">
        <w:rPr>
          <w:rFonts w:ascii="Verdana" w:hAnsi="Verdana"/>
          <w:color w:val="000000"/>
          <w:shd w:val="clear" w:color="auto" w:fill="FFFFFF"/>
        </w:rPr>
        <w:t>.</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Проте</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з</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огляду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самобутній</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характер</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творів</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письменника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написаних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після</w:t>
      </w:r>
    </w:p>
    <w:p w:rsidR="00902E1A" w:rsidRPr="00902E1A" w:rsidRDefault="00902E1A" w:rsidP="00902E1A">
      <w:pPr>
        <w:rPr>
          <w:rFonts w:ascii="Verdana" w:hAnsi="Verdana"/>
          <w:color w:val="000000"/>
          <w:shd w:val="clear" w:color="auto" w:fill="FFFFFF"/>
        </w:rPr>
      </w:pPr>
      <w:r w:rsidRPr="00902E1A">
        <w:rPr>
          <w:rFonts w:ascii="Verdana" w:hAnsi="Verdana"/>
          <w:color w:val="000000"/>
          <w:shd w:val="clear" w:color="auto" w:fill="FFFFFF"/>
        </w:rPr>
        <w:t xml:space="preserve">1955 </w:t>
      </w:r>
      <w:r w:rsidRPr="00902E1A">
        <w:rPr>
          <w:rFonts w:ascii="Verdana" w:hAnsi="Verdana" w:hint="eastAsia"/>
          <w:color w:val="000000"/>
          <w:shd w:val="clear" w:color="auto" w:fill="FFFFFF"/>
        </w:rPr>
        <w:t>р</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доцільніше</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виділяти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три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періоди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його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творчості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саме</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ранній</w:t>
      </w:r>
      <w:r w:rsidRPr="00902E1A">
        <w:rPr>
          <w:rFonts w:ascii="Verdana" w:hAnsi="Verdana"/>
          <w:color w:val="000000"/>
          <w:shd w:val="clear" w:color="auto" w:fill="FFFFFF"/>
        </w:rPr>
        <w:t>,</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w:t>
      </w:r>
      <w:r w:rsidRPr="00902E1A">
        <w:rPr>
          <w:rFonts w:ascii="Verdana" w:hAnsi="Verdana" w:hint="eastAsia"/>
          <w:color w:val="000000"/>
          <w:shd w:val="clear" w:color="auto" w:fill="FFFFFF"/>
        </w:rPr>
        <w:t>традиційний</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пізній</w:t>
      </w:r>
      <w:r w:rsidRPr="00902E1A">
        <w:rPr>
          <w:rFonts w:ascii="Verdana" w:hAnsi="Verdana"/>
          <w:color w:val="000000"/>
          <w:shd w:val="clear" w:color="auto" w:fill="FFFFFF"/>
        </w:rPr>
        <w:t>.</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На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ранньому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етапі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творчого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становлення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Танідзакі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долучився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тамбіха</w:t>
      </w:r>
      <w:r w:rsidRPr="00902E1A">
        <w:rPr>
          <w:rFonts w:ascii="Verdana" w:hAnsi="Verdana"/>
          <w:color w:val="000000"/>
          <w:shd w:val="clear" w:color="auto" w:fill="FFFFFF"/>
        </w:rPr>
        <w:t>,</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чітко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заявивши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про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власну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антинатуралістичну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позицію</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Його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перші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оповідання</w:t>
      </w:r>
    </w:p>
    <w:p w:rsidR="00902E1A" w:rsidRPr="00902E1A" w:rsidRDefault="00902E1A" w:rsidP="00902E1A">
      <w:pPr>
        <w:rPr>
          <w:rFonts w:ascii="Verdana" w:hAnsi="Verdana"/>
          <w:color w:val="000000"/>
          <w:shd w:val="clear" w:color="auto" w:fill="FFFFFF"/>
        </w:rPr>
      </w:pPr>
      <w:r w:rsidRPr="00902E1A">
        <w:rPr>
          <w:rFonts w:ascii="Verdana" w:hAnsi="Verdana"/>
          <w:color w:val="000000"/>
          <w:shd w:val="clear" w:color="auto" w:fill="FFFFFF"/>
        </w:rPr>
        <w:t>(</w:t>
      </w:r>
      <w:r w:rsidRPr="00902E1A">
        <w:rPr>
          <w:rFonts w:ascii="Verdana" w:hAnsi="Verdana" w:hint="eastAsia"/>
          <w:color w:val="000000"/>
          <w:shd w:val="clear" w:color="auto" w:fill="FFFFFF"/>
        </w:rPr>
        <w:t>наприклад</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hint="eastAsia"/>
          <w:color w:val="000000"/>
          <w:shd w:val="clear" w:color="auto" w:fill="FFFFFF"/>
        </w:rPr>
        <w:t>Татуювання</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MS Mincho" w:eastAsia="MS Mincho" w:hAnsi="MS Mincho" w:cs="MS Mincho" w:hint="eastAsia"/>
          <w:color w:val="000000"/>
          <w:shd w:val="clear" w:color="auto" w:fill="FFFFFF"/>
        </w:rPr>
        <w:t>刺青</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hint="eastAsia"/>
          <w:color w:val="000000"/>
          <w:shd w:val="clear" w:color="auto" w:fill="FFFFFF"/>
        </w:rPr>
        <w:t>Шісей</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1910), </w:t>
      </w:r>
      <w:r w:rsidRPr="00902E1A">
        <w:rPr>
          <w:rFonts w:ascii="Verdana" w:hAnsi="Verdana" w:hint="eastAsia"/>
          <w:color w:val="000000"/>
          <w:shd w:val="clear" w:color="auto" w:fill="FFFFFF"/>
        </w:rPr>
        <w:t>«</w:t>
      </w:r>
      <w:r w:rsidRPr="00902E1A">
        <w:rPr>
          <w:rFonts w:ascii="Verdana" w:hAnsi="Verdana" w:hint="eastAsia"/>
          <w:color w:val="000000"/>
          <w:shd w:val="clear" w:color="auto" w:fill="FFFFFF"/>
        </w:rPr>
        <w:t>Цілінь</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MS Mincho" w:eastAsia="MS Mincho" w:hAnsi="MS Mincho" w:cs="MS Mincho" w:hint="eastAsia"/>
          <w:color w:val="000000"/>
          <w:shd w:val="clear" w:color="auto" w:fill="FFFFFF"/>
        </w:rPr>
        <w:t>麒麟</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hint="eastAsia"/>
          <w:color w:val="000000"/>
          <w:shd w:val="clear" w:color="auto" w:fill="FFFFFF"/>
        </w:rPr>
        <w:t>Кірін</w:t>
      </w:r>
      <w:r w:rsidRPr="00902E1A">
        <w:rPr>
          <w:rFonts w:ascii="Verdana" w:hAnsi="Verdana" w:hint="eastAsia"/>
          <w:color w:val="000000"/>
          <w:shd w:val="clear" w:color="auto" w:fill="FFFFFF"/>
        </w:rPr>
        <w:t>»</w:t>
      </w:r>
      <w:r w:rsidRPr="00902E1A">
        <w:rPr>
          <w:rFonts w:ascii="Verdana" w:hAnsi="Verdana"/>
          <w:color w:val="000000"/>
          <w:shd w:val="clear" w:color="auto" w:fill="FFFFFF"/>
        </w:rPr>
        <w:t>,</w:t>
      </w:r>
    </w:p>
    <w:p w:rsidR="00902E1A" w:rsidRPr="00902E1A" w:rsidRDefault="00902E1A" w:rsidP="00902E1A">
      <w:pPr>
        <w:rPr>
          <w:rFonts w:ascii="Verdana" w:hAnsi="Verdana"/>
          <w:color w:val="000000"/>
          <w:shd w:val="clear" w:color="auto" w:fill="FFFFFF"/>
        </w:rPr>
      </w:pPr>
      <w:r w:rsidRPr="00902E1A">
        <w:rPr>
          <w:rFonts w:ascii="Verdana" w:hAnsi="Verdana"/>
          <w:color w:val="000000"/>
          <w:shd w:val="clear" w:color="auto" w:fill="FFFFFF"/>
        </w:rPr>
        <w:t xml:space="preserve">1910), </w:t>
      </w:r>
      <w:r w:rsidRPr="00902E1A">
        <w:rPr>
          <w:rFonts w:ascii="Verdana" w:hAnsi="Verdana" w:hint="eastAsia"/>
          <w:color w:val="000000"/>
          <w:shd w:val="clear" w:color="auto" w:fill="FFFFFF"/>
        </w:rPr>
        <w:t>«</w:t>
      </w:r>
      <w:r w:rsidRPr="00902E1A">
        <w:rPr>
          <w:rFonts w:ascii="Verdana" w:hAnsi="Verdana" w:hint="eastAsia"/>
          <w:color w:val="000000"/>
          <w:shd w:val="clear" w:color="auto" w:fill="FFFFFF"/>
        </w:rPr>
        <w:t>Таємниця</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MS Mincho" w:eastAsia="MS Mincho" w:hAnsi="MS Mincho" w:cs="MS Mincho" w:hint="eastAsia"/>
          <w:color w:val="000000"/>
          <w:shd w:val="clear" w:color="auto" w:fill="FFFFFF"/>
        </w:rPr>
        <w:t>秘密</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hint="eastAsia"/>
          <w:color w:val="000000"/>
          <w:shd w:val="clear" w:color="auto" w:fill="FFFFFF"/>
        </w:rPr>
        <w:t>Хіміцу</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1911) </w:t>
      </w:r>
      <w:r w:rsidRPr="00902E1A">
        <w:rPr>
          <w:rFonts w:ascii="Verdana" w:hAnsi="Verdana" w:hint="eastAsia"/>
          <w:color w:val="000000"/>
          <w:shd w:val="clear" w:color="auto" w:fill="FFFFFF"/>
        </w:rPr>
        <w:t>та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інші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містили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елементи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естетики</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модерну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активне</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міфотворення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переконаність</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пріоритетах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творчої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уяви</w:t>
      </w:r>
      <w:r w:rsidRPr="00902E1A">
        <w:rPr>
          <w:rFonts w:ascii="Verdana" w:hAnsi="Verdana"/>
          <w:color w:val="000000"/>
          <w:shd w:val="clear" w:color="auto" w:fill="FFFFFF"/>
        </w:rPr>
        <w:t>,</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посилена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увага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підсвідомого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внутрішнього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життя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людини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тощо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які</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контрастували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з</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фактографічністю</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реалістично</w:t>
      </w:r>
      <w:r w:rsidRPr="00902E1A">
        <w:rPr>
          <w:rFonts w:ascii="Verdana" w:hAnsi="Verdana"/>
          <w:color w:val="000000"/>
          <w:shd w:val="clear" w:color="auto" w:fill="FFFFFF"/>
        </w:rPr>
        <w:t>-</w:t>
      </w:r>
      <w:r w:rsidRPr="00902E1A">
        <w:rPr>
          <w:rFonts w:ascii="Verdana" w:hAnsi="Verdana" w:hint="eastAsia"/>
          <w:color w:val="000000"/>
          <w:shd w:val="clear" w:color="auto" w:fill="FFFFFF"/>
        </w:rPr>
        <w:t>натуралістичного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методу</w:t>
      </w:r>
      <w:r w:rsidRPr="00902E1A">
        <w:rPr>
          <w:rFonts w:ascii="Verdana" w:hAnsi="Verdana"/>
          <w:color w:val="000000"/>
          <w:shd w:val="clear" w:color="auto" w:fill="FFFFFF"/>
        </w:rPr>
        <w:t>,</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представленого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творчості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Кунікіди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Доппо</w:t>
      </w:r>
      <w:r w:rsidRPr="00902E1A">
        <w:rPr>
          <w:rFonts w:ascii="Verdana" w:hAnsi="Verdana"/>
          <w:color w:val="000000"/>
          <w:shd w:val="clear" w:color="auto" w:fill="FFFFFF"/>
        </w:rPr>
        <w:t xml:space="preserve"> (1871</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1908), </w:t>
      </w:r>
      <w:r w:rsidRPr="00902E1A">
        <w:rPr>
          <w:rFonts w:ascii="Verdana" w:hAnsi="Verdana" w:hint="eastAsia"/>
          <w:color w:val="000000"/>
          <w:shd w:val="clear" w:color="auto" w:fill="FFFFFF"/>
        </w:rPr>
        <w:t>Шімадзакі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Тосон</w:t>
      </w:r>
      <w:r w:rsidRPr="00902E1A">
        <w:rPr>
          <w:rFonts w:ascii="Verdana" w:hAnsi="Verdana"/>
          <w:color w:val="000000"/>
          <w:shd w:val="clear" w:color="auto" w:fill="FFFFFF"/>
        </w:rPr>
        <w:t xml:space="preserve"> (1872</w:t>
      </w:r>
      <w:r w:rsidRPr="00902E1A">
        <w:rPr>
          <w:rFonts w:ascii="Verdana" w:hAnsi="Verdana" w:hint="eastAsia"/>
          <w:color w:val="000000"/>
          <w:shd w:val="clear" w:color="auto" w:fill="FFFFFF"/>
        </w:rPr>
        <w:t>–</w:t>
      </w:r>
    </w:p>
    <w:p w:rsidR="00902E1A" w:rsidRPr="00902E1A" w:rsidRDefault="00902E1A" w:rsidP="00902E1A">
      <w:pPr>
        <w:rPr>
          <w:rFonts w:ascii="Verdana" w:hAnsi="Verdana"/>
          <w:color w:val="000000"/>
          <w:shd w:val="clear" w:color="auto" w:fill="FFFFFF"/>
        </w:rPr>
      </w:pPr>
      <w:r w:rsidRPr="00902E1A">
        <w:rPr>
          <w:rFonts w:ascii="Verdana" w:hAnsi="Verdana"/>
          <w:color w:val="000000"/>
          <w:shd w:val="clear" w:color="auto" w:fill="FFFFFF"/>
        </w:rPr>
        <w:t xml:space="preserve">1943) </w:t>
      </w:r>
      <w:r w:rsidRPr="00902E1A">
        <w:rPr>
          <w:rFonts w:ascii="Verdana" w:hAnsi="Verdana" w:hint="eastAsia"/>
          <w:color w:val="000000"/>
          <w:shd w:val="clear" w:color="auto" w:fill="FFFFFF"/>
        </w:rPr>
        <w:t>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Таями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Катай</w:t>
      </w:r>
      <w:r w:rsidRPr="00902E1A">
        <w:rPr>
          <w:rFonts w:ascii="Verdana" w:hAnsi="Verdana"/>
          <w:color w:val="000000"/>
          <w:shd w:val="clear" w:color="auto" w:fill="FFFFFF"/>
        </w:rPr>
        <w:t xml:space="preserve"> (1871</w:t>
      </w:r>
      <w:r w:rsidRPr="00902E1A">
        <w:rPr>
          <w:rFonts w:ascii="Verdana" w:hAnsi="Verdana" w:hint="eastAsia"/>
          <w:color w:val="000000"/>
          <w:shd w:val="clear" w:color="auto" w:fill="FFFFFF"/>
        </w:rPr>
        <w:t>–</w:t>
      </w:r>
      <w:r w:rsidRPr="00902E1A">
        <w:rPr>
          <w:rFonts w:ascii="Verdana" w:hAnsi="Verdana"/>
          <w:color w:val="000000"/>
          <w:shd w:val="clear" w:color="auto" w:fill="FFFFFF"/>
        </w:rPr>
        <w:t>1930).</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Твори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письменника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написані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від</w:t>
      </w:r>
      <w:r w:rsidRPr="00902E1A">
        <w:rPr>
          <w:rFonts w:ascii="Verdana" w:hAnsi="Verdana"/>
          <w:color w:val="000000"/>
          <w:shd w:val="clear" w:color="auto" w:fill="FFFFFF"/>
        </w:rPr>
        <w:t xml:space="preserve"> 1925 </w:t>
      </w:r>
      <w:r w:rsidRPr="00902E1A">
        <w:rPr>
          <w:rFonts w:ascii="Verdana" w:hAnsi="Verdana" w:hint="eastAsia"/>
          <w:color w:val="000000"/>
          <w:shd w:val="clear" w:color="auto" w:fill="FFFFFF"/>
        </w:rPr>
        <w:t>р</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по</w:t>
      </w:r>
      <w:r w:rsidRPr="00902E1A">
        <w:rPr>
          <w:rFonts w:ascii="Verdana" w:hAnsi="Verdana"/>
          <w:color w:val="000000"/>
          <w:shd w:val="clear" w:color="auto" w:fill="FFFFFF"/>
        </w:rPr>
        <w:t xml:space="preserve"> 1955 </w:t>
      </w:r>
      <w:r w:rsidRPr="00902E1A">
        <w:rPr>
          <w:rFonts w:ascii="Verdana" w:hAnsi="Verdana" w:hint="eastAsia"/>
          <w:color w:val="000000"/>
          <w:shd w:val="clear" w:color="auto" w:fill="FFFFFF"/>
        </w:rPr>
        <w:t>р</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свідчили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про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зміщення</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акцентів</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системі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його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художньо</w:t>
      </w:r>
      <w:r w:rsidRPr="00902E1A">
        <w:rPr>
          <w:rFonts w:ascii="Verdana" w:hAnsi="Verdana"/>
          <w:color w:val="000000"/>
          <w:shd w:val="clear" w:color="auto" w:fill="FFFFFF"/>
        </w:rPr>
        <w:t>-</w:t>
      </w:r>
      <w:r w:rsidRPr="00902E1A">
        <w:rPr>
          <w:rFonts w:ascii="Verdana" w:hAnsi="Verdana" w:hint="eastAsia"/>
          <w:color w:val="000000"/>
          <w:shd w:val="clear" w:color="auto" w:fill="FFFFFF"/>
        </w:rPr>
        <w:t>естетичних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цінностей</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із</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модерну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японську</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традицію</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зміну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яскравій</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демонічній</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красі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прийшла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краса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традиційна</w:t>
      </w:r>
      <w:r w:rsidRPr="00902E1A">
        <w:rPr>
          <w:rFonts w:ascii="Verdana" w:hAnsi="Verdana"/>
          <w:color w:val="000000"/>
          <w:shd w:val="clear" w:color="auto" w:fill="FFFFFF"/>
        </w:rPr>
        <w:t>:</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аристократична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витончена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тендітна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Модерні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експерименти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поступилися</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захопленню</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японською</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національною</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естетикою</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культурою</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літературою</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у</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творах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наприклад</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повісті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hint="eastAsia"/>
          <w:color w:val="000000"/>
          <w:shd w:val="clear" w:color="auto" w:fill="FFFFFF"/>
        </w:rPr>
        <w:t>Ашікарі</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MS Mincho" w:eastAsia="MS Mincho" w:hAnsi="MS Mincho" w:cs="MS Mincho" w:hint="eastAsia"/>
          <w:color w:val="000000"/>
          <w:shd w:val="clear" w:color="auto" w:fill="FFFFFF"/>
        </w:rPr>
        <w:t>蘆刈</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hint="eastAsia"/>
          <w:color w:val="000000"/>
          <w:shd w:val="clear" w:color="auto" w:fill="FFFFFF"/>
        </w:rPr>
        <w:t>Ашікарі</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1932) </w:t>
      </w:r>
      <w:r w:rsidRPr="00902E1A">
        <w:rPr>
          <w:rFonts w:ascii="Verdana" w:hAnsi="Verdana" w:hint="eastAsia"/>
          <w:color w:val="000000"/>
          <w:shd w:val="clear" w:color="auto" w:fill="FFFFFF"/>
        </w:rPr>
        <w:t>чи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оповіданні</w:t>
      </w:r>
    </w:p>
    <w:p w:rsidR="00902E1A" w:rsidRPr="00902E1A" w:rsidRDefault="00902E1A" w:rsidP="00902E1A">
      <w:pPr>
        <w:rPr>
          <w:rFonts w:ascii="Verdana" w:hAnsi="Verdana"/>
          <w:color w:val="000000"/>
          <w:shd w:val="clear" w:color="auto" w:fill="FFFFFF"/>
        </w:rPr>
      </w:pPr>
      <w:r w:rsidRPr="00902E1A">
        <w:rPr>
          <w:rFonts w:ascii="Verdana" w:hAnsi="Verdana"/>
          <w:color w:val="000000"/>
          <w:shd w:val="clear" w:color="auto" w:fill="FFFFFF"/>
        </w:rPr>
        <w:t>6</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w:t>
      </w:r>
      <w:r w:rsidRPr="00902E1A">
        <w:rPr>
          <w:rFonts w:ascii="Verdana" w:hAnsi="Verdana" w:hint="eastAsia"/>
          <w:color w:val="000000"/>
          <w:shd w:val="clear" w:color="auto" w:fill="FFFFFF"/>
        </w:rPr>
        <w:t>Історія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Шюнкін</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MS Mincho" w:eastAsia="MS Mincho" w:hAnsi="MS Mincho" w:cs="MS Mincho" w:hint="eastAsia"/>
          <w:color w:val="000000"/>
          <w:shd w:val="clear" w:color="auto" w:fill="FFFFFF"/>
        </w:rPr>
        <w:t>春琴抄</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hint="eastAsia"/>
          <w:color w:val="000000"/>
          <w:shd w:val="clear" w:color="auto" w:fill="FFFFFF"/>
        </w:rPr>
        <w:t>Шюнкіншьо</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1933) </w:t>
      </w:r>
      <w:r w:rsidRPr="00902E1A">
        <w:rPr>
          <w:rFonts w:ascii="Verdana" w:hAnsi="Verdana" w:hint="eastAsia"/>
          <w:color w:val="000000"/>
          <w:shd w:val="clear" w:color="auto" w:fill="FFFFFF"/>
        </w:rPr>
        <w:t>з’явилися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численні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алюзії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ремінісценції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Автор</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почав</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задаватись</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питанням</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про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співіснування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західної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східної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культурних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моделей</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японському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суспільстві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ХХ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ст</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повісті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hint="eastAsia"/>
          <w:color w:val="000000"/>
          <w:shd w:val="clear" w:color="auto" w:fill="FFFFFF"/>
        </w:rPr>
        <w:t>Про</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смаки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не</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сперечаються</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MS Mincho" w:eastAsia="MS Mincho" w:hAnsi="MS Mincho" w:cs="MS Mincho" w:hint="eastAsia"/>
          <w:color w:val="000000"/>
          <w:shd w:val="clear" w:color="auto" w:fill="FFFFFF"/>
        </w:rPr>
        <w:t>蓼喰ふ蟲</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hint="eastAsia"/>
          <w:color w:val="000000"/>
          <w:shd w:val="clear" w:color="auto" w:fill="FFFFFF"/>
        </w:rPr>
        <w:t>Таде</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куу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муші</w:t>
      </w:r>
      <w:r w:rsidRPr="00902E1A">
        <w:rPr>
          <w:rFonts w:ascii="Verdana" w:hAnsi="Verdana" w:hint="eastAsia"/>
          <w:color w:val="000000"/>
          <w:shd w:val="clear" w:color="auto" w:fill="FFFFFF"/>
        </w:rPr>
        <w:t>»</w:t>
      </w:r>
      <w:r w:rsidRPr="00902E1A">
        <w:rPr>
          <w:rFonts w:ascii="Verdana" w:hAnsi="Verdana"/>
          <w:color w:val="000000"/>
          <w:shd w:val="clear" w:color="auto" w:fill="FFFFFF"/>
        </w:rPr>
        <w:t>, 1928</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1929) </w:t>
      </w:r>
      <w:r w:rsidRPr="00902E1A">
        <w:rPr>
          <w:rFonts w:ascii="Verdana" w:hAnsi="Verdana" w:hint="eastAsia"/>
          <w:color w:val="000000"/>
          <w:shd w:val="clear" w:color="auto" w:fill="FFFFFF"/>
        </w:rPr>
        <w:t>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есе</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hint="eastAsia"/>
          <w:color w:val="000000"/>
          <w:shd w:val="clear" w:color="auto" w:fill="FFFFFF"/>
        </w:rPr>
        <w:t>Хвала</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тіні</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MS Mincho" w:eastAsia="MS Mincho" w:hAnsi="MS Mincho" w:cs="MS Mincho" w:hint="eastAsia"/>
          <w:color w:val="000000"/>
          <w:shd w:val="clear" w:color="auto" w:fill="FFFFFF"/>
        </w:rPr>
        <w:t>陰影礼賛</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hint="eastAsia"/>
          <w:color w:val="000000"/>
          <w:shd w:val="clear" w:color="auto" w:fill="FFFFFF"/>
        </w:rPr>
        <w:t>Ін’ей</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райсан</w:t>
      </w:r>
      <w:r w:rsidRPr="00902E1A">
        <w:rPr>
          <w:rFonts w:ascii="Verdana" w:hAnsi="Verdana" w:hint="eastAsia"/>
          <w:color w:val="000000"/>
          <w:shd w:val="clear" w:color="auto" w:fill="FFFFFF"/>
        </w:rPr>
        <w:t>»</w:t>
      </w:r>
      <w:r w:rsidRPr="00902E1A">
        <w:rPr>
          <w:rFonts w:ascii="Verdana" w:hAnsi="Verdana"/>
          <w:color w:val="000000"/>
          <w:shd w:val="clear" w:color="auto" w:fill="FFFFFF"/>
        </w:rPr>
        <w:t>, 1933</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1934) </w:t>
      </w:r>
      <w:r w:rsidRPr="00902E1A">
        <w:rPr>
          <w:rFonts w:ascii="Verdana" w:hAnsi="Verdana" w:hint="eastAsia"/>
          <w:color w:val="000000"/>
          <w:shd w:val="clear" w:color="auto" w:fill="FFFFFF"/>
        </w:rPr>
        <w:t>чітко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простежуються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просхідні</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настрої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Танідзакі</w:t>
      </w:r>
      <w:r w:rsidRPr="00902E1A">
        <w:rPr>
          <w:rFonts w:ascii="Verdana" w:hAnsi="Verdana"/>
          <w:color w:val="000000"/>
          <w:shd w:val="clear" w:color="auto" w:fill="FFFFFF"/>
        </w:rPr>
        <w:t>.</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Пізня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творчість</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письменника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що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охопила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період</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від</w:t>
      </w:r>
      <w:r w:rsidRPr="00902E1A">
        <w:rPr>
          <w:rFonts w:ascii="Verdana" w:hAnsi="Verdana"/>
          <w:color w:val="000000"/>
          <w:shd w:val="clear" w:color="auto" w:fill="FFFFFF"/>
        </w:rPr>
        <w:t xml:space="preserve"> 1956 </w:t>
      </w:r>
      <w:r w:rsidRPr="00902E1A">
        <w:rPr>
          <w:rFonts w:ascii="Verdana" w:hAnsi="Verdana" w:hint="eastAsia"/>
          <w:color w:val="000000"/>
          <w:shd w:val="clear" w:color="auto" w:fill="FFFFFF"/>
        </w:rPr>
        <w:t>р</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по</w:t>
      </w:r>
      <w:r w:rsidRPr="00902E1A">
        <w:rPr>
          <w:rFonts w:ascii="Verdana" w:hAnsi="Verdana"/>
          <w:color w:val="000000"/>
          <w:shd w:val="clear" w:color="auto" w:fill="FFFFFF"/>
        </w:rPr>
        <w:t xml:space="preserve"> 1965 </w:t>
      </w:r>
      <w:r w:rsidRPr="00902E1A">
        <w:rPr>
          <w:rFonts w:ascii="Verdana" w:hAnsi="Verdana" w:hint="eastAsia"/>
          <w:color w:val="000000"/>
          <w:shd w:val="clear" w:color="auto" w:fill="FFFFFF"/>
        </w:rPr>
        <w:t>р</w:t>
      </w:r>
      <w:r w:rsidRPr="00902E1A">
        <w:rPr>
          <w:rFonts w:ascii="Verdana" w:hAnsi="Verdana"/>
          <w:color w:val="000000"/>
          <w:shd w:val="clear" w:color="auto" w:fill="FFFFFF"/>
        </w:rPr>
        <w:t>.,</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відзначена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синтезом</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попереднього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творчого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досвіду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тут</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модерне</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світовідчуття</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злилось</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із</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традиційною</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естетикою</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глибокий</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психологізм</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виразився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формі</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приватних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записів</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оформлених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за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допомогою</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традиційного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щоденникового</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жанру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ніккі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сучасне</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життя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постійно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межувало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з</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минулими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спогадами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Іншими</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словами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більше</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ніж</w:t>
      </w:r>
      <w:r w:rsidRPr="00902E1A">
        <w:rPr>
          <w:rFonts w:ascii="Verdana" w:hAnsi="Verdana"/>
          <w:color w:val="000000"/>
          <w:shd w:val="clear" w:color="auto" w:fill="FFFFFF"/>
        </w:rPr>
        <w:t xml:space="preserve"> 50-</w:t>
      </w:r>
      <w:r w:rsidRPr="00902E1A">
        <w:rPr>
          <w:rFonts w:ascii="Verdana" w:hAnsi="Verdana" w:hint="eastAsia"/>
          <w:color w:val="000000"/>
          <w:shd w:val="clear" w:color="auto" w:fill="FFFFFF"/>
        </w:rPr>
        <w:t>річна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з</w:t>
      </w:r>
      <w:r w:rsidRPr="00902E1A">
        <w:rPr>
          <w:rFonts w:ascii="Verdana" w:hAnsi="Verdana"/>
          <w:color w:val="000000"/>
          <w:shd w:val="clear" w:color="auto" w:fill="FFFFFF"/>
        </w:rPr>
        <w:t xml:space="preserve"> 1910 </w:t>
      </w:r>
      <w:r w:rsidRPr="00902E1A">
        <w:rPr>
          <w:rFonts w:ascii="Verdana" w:hAnsi="Verdana" w:hint="eastAsia"/>
          <w:color w:val="000000"/>
          <w:shd w:val="clear" w:color="auto" w:fill="FFFFFF"/>
        </w:rPr>
        <w:t>р</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по</w:t>
      </w:r>
      <w:r w:rsidRPr="00902E1A">
        <w:rPr>
          <w:rFonts w:ascii="Verdana" w:hAnsi="Verdana"/>
          <w:color w:val="000000"/>
          <w:shd w:val="clear" w:color="auto" w:fill="FFFFFF"/>
        </w:rPr>
        <w:t xml:space="preserve"> 1965 </w:t>
      </w:r>
      <w:r w:rsidRPr="00902E1A">
        <w:rPr>
          <w:rFonts w:ascii="Verdana" w:hAnsi="Verdana" w:hint="eastAsia"/>
          <w:color w:val="000000"/>
          <w:shd w:val="clear" w:color="auto" w:fill="FFFFFF"/>
        </w:rPr>
        <w:t>р</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творчість</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японського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естета</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містила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гармонійно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пов’язані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між</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собою</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елементи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двох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протилежних</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світоглядних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художньо</w:t>
      </w:r>
      <w:r w:rsidRPr="00902E1A">
        <w:rPr>
          <w:rFonts w:ascii="Verdana" w:hAnsi="Verdana"/>
          <w:color w:val="000000"/>
          <w:shd w:val="clear" w:color="auto" w:fill="FFFFFF"/>
        </w:rPr>
        <w:t>-</w:t>
      </w:r>
      <w:r w:rsidRPr="00902E1A">
        <w:rPr>
          <w:rFonts w:ascii="Verdana" w:hAnsi="Verdana" w:hint="eastAsia"/>
          <w:color w:val="000000"/>
          <w:shd w:val="clear" w:color="auto" w:fill="FFFFFF"/>
        </w:rPr>
        <w:t>естетичних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парадигм</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модерної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традиційної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цілому</w:t>
      </w:r>
      <w:r w:rsidRPr="00902E1A">
        <w:rPr>
          <w:rFonts w:ascii="Verdana" w:hAnsi="Verdana"/>
          <w:color w:val="000000"/>
          <w:shd w:val="clear" w:color="auto" w:fill="FFFFFF"/>
        </w:rPr>
        <w:t>,</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вона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була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своєрідним</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віддзеркаленням</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численних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суспільних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культурних</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трансформацій</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які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відбувались</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Японії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впродовж</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трьох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епох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доби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Мейджі</w:t>
      </w:r>
    </w:p>
    <w:p w:rsidR="00902E1A" w:rsidRPr="00902E1A" w:rsidRDefault="00902E1A" w:rsidP="00902E1A">
      <w:pPr>
        <w:rPr>
          <w:rFonts w:ascii="Verdana" w:hAnsi="Verdana"/>
          <w:color w:val="000000"/>
          <w:shd w:val="clear" w:color="auto" w:fill="FFFFFF"/>
        </w:rPr>
      </w:pPr>
      <w:r w:rsidRPr="00902E1A">
        <w:rPr>
          <w:rFonts w:ascii="Verdana" w:hAnsi="Verdana"/>
          <w:color w:val="000000"/>
          <w:shd w:val="clear" w:color="auto" w:fill="FFFFFF"/>
        </w:rPr>
        <w:t>(1868</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1912), </w:t>
      </w:r>
      <w:r w:rsidRPr="00902E1A">
        <w:rPr>
          <w:rFonts w:ascii="Verdana" w:hAnsi="Verdana" w:hint="eastAsia"/>
          <w:color w:val="000000"/>
          <w:shd w:val="clear" w:color="auto" w:fill="FFFFFF"/>
        </w:rPr>
        <w:t>Тайшьо</w:t>
      </w:r>
      <w:r w:rsidRPr="00902E1A">
        <w:rPr>
          <w:rFonts w:ascii="Verdana" w:hAnsi="Verdana"/>
          <w:color w:val="000000"/>
          <w:shd w:val="clear" w:color="auto" w:fill="FFFFFF"/>
        </w:rPr>
        <w:t xml:space="preserve"> (1912</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1926) </w:t>
      </w:r>
      <w:r w:rsidRPr="00902E1A">
        <w:rPr>
          <w:rFonts w:ascii="Verdana" w:hAnsi="Verdana" w:hint="eastAsia"/>
          <w:color w:val="000000"/>
          <w:shd w:val="clear" w:color="auto" w:fill="FFFFFF"/>
        </w:rPr>
        <w:t>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Шьова</w:t>
      </w:r>
      <w:r w:rsidRPr="00902E1A">
        <w:rPr>
          <w:rFonts w:ascii="Verdana" w:hAnsi="Verdana"/>
          <w:color w:val="000000"/>
          <w:shd w:val="clear" w:color="auto" w:fill="FFFFFF"/>
        </w:rPr>
        <w:t xml:space="preserve"> (1926</w:t>
      </w:r>
      <w:r w:rsidRPr="00902E1A">
        <w:rPr>
          <w:rFonts w:ascii="Verdana" w:hAnsi="Verdana" w:hint="eastAsia"/>
          <w:color w:val="000000"/>
          <w:shd w:val="clear" w:color="auto" w:fill="FFFFFF"/>
        </w:rPr>
        <w:t>–</w:t>
      </w:r>
      <w:r w:rsidRPr="00902E1A">
        <w:rPr>
          <w:rFonts w:ascii="Verdana" w:hAnsi="Verdana"/>
          <w:color w:val="000000"/>
          <w:shd w:val="clear" w:color="auto" w:fill="FFFFFF"/>
        </w:rPr>
        <w:t>1989).</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Творчий</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доробок</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письменника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привертав</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себе</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увагу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багатьох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його</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сучасників</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Наприклад</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кумир</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освіченої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японської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молоді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початку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ХХ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ст</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Наґаї</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Кафу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відзначав</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неповторність</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авторського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стилю</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досконалу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техніку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поєднання</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історичного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матеріалу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з</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сучасним</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ранніх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творах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Танідзакі</w:t>
      </w:r>
      <w:r w:rsidRPr="00902E1A">
        <w:rPr>
          <w:rFonts w:ascii="Verdana" w:hAnsi="Verdana"/>
          <w:color w:val="000000"/>
          <w:shd w:val="clear" w:color="auto" w:fill="FFFFFF"/>
        </w:rPr>
        <w:t xml:space="preserve"> [249]. </w:t>
      </w:r>
      <w:r w:rsidRPr="00902E1A">
        <w:rPr>
          <w:rFonts w:ascii="Verdana" w:hAnsi="Verdana" w:hint="eastAsia"/>
          <w:color w:val="000000"/>
          <w:shd w:val="clear" w:color="auto" w:fill="FFFFFF"/>
        </w:rPr>
        <w:t>Літературний</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критик</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письменник</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Сато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Харуо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високо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оцінив</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вміння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митця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надавати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творам</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завершеної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цілісної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форми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порівнюючи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його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з</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майстерним</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оповідачем</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традиційного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комічного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жанру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ракуґо</w:t>
      </w:r>
      <w:r w:rsidRPr="00902E1A">
        <w:rPr>
          <w:rFonts w:ascii="Verdana" w:hAnsi="Verdana"/>
          <w:color w:val="000000"/>
          <w:shd w:val="clear" w:color="auto" w:fill="FFFFFF"/>
        </w:rPr>
        <w:t xml:space="preserve"> [249]. </w:t>
      </w:r>
      <w:r w:rsidRPr="00902E1A">
        <w:rPr>
          <w:rFonts w:ascii="Verdana" w:hAnsi="Verdana" w:hint="eastAsia"/>
          <w:color w:val="000000"/>
          <w:shd w:val="clear" w:color="auto" w:fill="FFFFFF"/>
        </w:rPr>
        <w:t>Представник</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пролетарської</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літератури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Маедако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Хіроічіро</w:t>
      </w:r>
      <w:r w:rsidRPr="00902E1A">
        <w:rPr>
          <w:rFonts w:ascii="Verdana" w:hAnsi="Verdana"/>
          <w:color w:val="000000"/>
          <w:shd w:val="clear" w:color="auto" w:fill="FFFFFF"/>
        </w:rPr>
        <w:t xml:space="preserve"> (1888</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1957) </w:t>
      </w:r>
      <w:r w:rsidRPr="00902E1A">
        <w:rPr>
          <w:rFonts w:ascii="Verdana" w:hAnsi="Verdana" w:hint="eastAsia"/>
          <w:color w:val="000000"/>
          <w:shd w:val="clear" w:color="auto" w:fill="FFFFFF"/>
        </w:rPr>
        <w:t>беззаперечно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відносив</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Танідзакі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до</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естетичної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течії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японської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літератури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наголошуючи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таких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елементах</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естетизму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його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творах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як</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сенсуалізм</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містицизм</w:t>
      </w:r>
      <w:r w:rsidRPr="00902E1A">
        <w:rPr>
          <w:rFonts w:ascii="Verdana" w:hAnsi="Verdana"/>
          <w:color w:val="000000"/>
          <w:shd w:val="clear" w:color="auto" w:fill="FFFFFF"/>
        </w:rPr>
        <w:t xml:space="preserve"> [249].</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наш</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час</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творчість</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письменника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викликає</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неабиякий</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інтерес</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дослідників</w:t>
      </w:r>
      <w:r w:rsidRPr="00902E1A">
        <w:rPr>
          <w:rFonts w:ascii="Verdana" w:hAnsi="Verdana"/>
          <w:color w:val="000000"/>
          <w:shd w:val="clear" w:color="auto" w:fill="FFFFFF"/>
        </w:rPr>
        <w:t>,</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про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що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свідчать</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численні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праці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сучасних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японських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літературознавців</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w:t>
      </w:r>
      <w:r w:rsidRPr="00902E1A">
        <w:rPr>
          <w:rFonts w:ascii="Verdana" w:hAnsi="Verdana"/>
          <w:color w:val="000000"/>
          <w:shd w:val="clear" w:color="auto" w:fill="FFFFFF"/>
        </w:rPr>
        <w:t>.</w:t>
      </w:r>
      <w:r w:rsidRPr="00902E1A">
        <w:rPr>
          <w:rFonts w:ascii="Verdana" w:hAnsi="Verdana" w:hint="eastAsia"/>
          <w:color w:val="000000"/>
          <w:shd w:val="clear" w:color="auto" w:fill="FFFFFF"/>
        </w:rPr>
        <w:t>К</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Іто</w:t>
      </w:r>
    </w:p>
    <w:p w:rsidR="00902E1A" w:rsidRPr="00902E1A" w:rsidRDefault="00902E1A" w:rsidP="00902E1A">
      <w:pPr>
        <w:rPr>
          <w:rFonts w:ascii="Verdana" w:hAnsi="Verdana"/>
          <w:color w:val="000000"/>
          <w:shd w:val="clear" w:color="auto" w:fill="FFFFFF"/>
        </w:rPr>
      </w:pPr>
      <w:r w:rsidRPr="00902E1A">
        <w:rPr>
          <w:rFonts w:ascii="Verdana" w:hAnsi="Verdana"/>
          <w:color w:val="000000"/>
          <w:shd w:val="clear" w:color="auto" w:fill="FFFFFF"/>
        </w:rPr>
        <w:t xml:space="preserve">[170], </w:t>
      </w:r>
      <w:r w:rsidRPr="00902E1A">
        <w:rPr>
          <w:rFonts w:ascii="Verdana" w:hAnsi="Verdana" w:hint="eastAsia"/>
          <w:color w:val="000000"/>
          <w:shd w:val="clear" w:color="auto" w:fill="FFFFFF"/>
        </w:rPr>
        <w:t>Като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Шюічі</w:t>
      </w:r>
      <w:r w:rsidRPr="00902E1A">
        <w:rPr>
          <w:rFonts w:ascii="Verdana" w:hAnsi="Verdana"/>
          <w:color w:val="000000"/>
          <w:shd w:val="clear" w:color="auto" w:fill="FFFFFF"/>
        </w:rPr>
        <w:t xml:space="preserve"> [172], </w:t>
      </w:r>
      <w:r w:rsidRPr="00902E1A">
        <w:rPr>
          <w:rFonts w:ascii="Verdana" w:hAnsi="Verdana" w:hint="eastAsia"/>
          <w:color w:val="000000"/>
          <w:shd w:val="clear" w:color="auto" w:fill="FFFFFF"/>
        </w:rPr>
        <w:t>Інадзави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Хідео</w:t>
      </w:r>
      <w:r w:rsidRPr="00902E1A">
        <w:rPr>
          <w:rFonts w:ascii="Verdana" w:hAnsi="Verdana"/>
          <w:color w:val="000000"/>
          <w:shd w:val="clear" w:color="auto" w:fill="FFFFFF"/>
        </w:rPr>
        <w:t xml:space="preserve"> [232], </w:t>
      </w:r>
      <w:r w:rsidRPr="00902E1A">
        <w:rPr>
          <w:rFonts w:ascii="Verdana" w:hAnsi="Verdana" w:hint="eastAsia"/>
          <w:color w:val="000000"/>
          <w:shd w:val="clear" w:color="auto" w:fill="FFFFFF"/>
        </w:rPr>
        <w:t>Такади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Мідзухо</w:t>
      </w:r>
      <w:r w:rsidRPr="00902E1A">
        <w:rPr>
          <w:rFonts w:ascii="Verdana" w:hAnsi="Verdana"/>
          <w:color w:val="000000"/>
          <w:shd w:val="clear" w:color="auto" w:fill="FFFFFF"/>
        </w:rPr>
        <w:t xml:space="preserve"> [239], </w:t>
      </w:r>
      <w:r w:rsidRPr="00902E1A">
        <w:rPr>
          <w:rFonts w:ascii="Verdana" w:hAnsi="Verdana" w:hint="eastAsia"/>
          <w:color w:val="000000"/>
          <w:shd w:val="clear" w:color="auto" w:fill="FFFFFF"/>
        </w:rPr>
        <w:t>Уеди</w:t>
      </w:r>
    </w:p>
    <w:p w:rsidR="00902E1A" w:rsidRPr="00902E1A" w:rsidRDefault="00902E1A" w:rsidP="00902E1A">
      <w:pPr>
        <w:rPr>
          <w:rFonts w:ascii="Verdana" w:hAnsi="Verdana"/>
          <w:color w:val="000000"/>
          <w:shd w:val="clear" w:color="auto" w:fill="FFFFFF"/>
        </w:rPr>
      </w:pPr>
      <w:r w:rsidRPr="00902E1A">
        <w:rPr>
          <w:rFonts w:ascii="Verdana" w:hAnsi="Verdana"/>
          <w:color w:val="000000"/>
          <w:shd w:val="clear" w:color="auto" w:fill="FFFFFF"/>
        </w:rPr>
        <w:t>7</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Макото</w:t>
      </w:r>
      <w:r w:rsidRPr="00902E1A">
        <w:rPr>
          <w:rFonts w:ascii="Verdana" w:hAnsi="Verdana"/>
          <w:color w:val="000000"/>
          <w:shd w:val="clear" w:color="auto" w:fill="FFFFFF"/>
        </w:rPr>
        <w:t xml:space="preserve"> [218], </w:t>
      </w:r>
      <w:r w:rsidRPr="00902E1A">
        <w:rPr>
          <w:rFonts w:ascii="Verdana" w:hAnsi="Verdana" w:hint="eastAsia"/>
          <w:color w:val="000000"/>
          <w:shd w:val="clear" w:color="auto" w:fill="FFFFFF"/>
        </w:rPr>
        <w:t>Яманоучі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Хісаакі</w:t>
      </w:r>
      <w:r w:rsidRPr="00902E1A">
        <w:rPr>
          <w:rFonts w:ascii="Verdana" w:hAnsi="Verdana"/>
          <w:color w:val="000000"/>
          <w:shd w:val="clear" w:color="auto" w:fill="FFFFFF"/>
        </w:rPr>
        <w:t xml:space="preserve"> [224] </w:t>
      </w:r>
      <w:r w:rsidRPr="00902E1A">
        <w:rPr>
          <w:rFonts w:ascii="Verdana" w:hAnsi="Verdana" w:hint="eastAsia"/>
          <w:color w:val="000000"/>
          <w:shd w:val="clear" w:color="auto" w:fill="FFFFFF"/>
        </w:rPr>
        <w:t>та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інших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Окремі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елементи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естетики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художнього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стилю</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поетика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проблематика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тих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чи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інших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творів</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Танідзакі</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проаналізовані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публікаціях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Ібукати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Томоко</w:t>
      </w:r>
      <w:r w:rsidRPr="00902E1A">
        <w:rPr>
          <w:rFonts w:ascii="Verdana" w:hAnsi="Verdana"/>
          <w:color w:val="000000"/>
          <w:shd w:val="clear" w:color="auto" w:fill="FFFFFF"/>
        </w:rPr>
        <w:t xml:space="preserve"> [234], </w:t>
      </w:r>
      <w:r w:rsidRPr="00902E1A">
        <w:rPr>
          <w:rFonts w:ascii="Verdana" w:hAnsi="Verdana" w:hint="eastAsia"/>
          <w:color w:val="000000"/>
          <w:shd w:val="clear" w:color="auto" w:fill="FFFFFF"/>
        </w:rPr>
        <w:t>Ііди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Шіо</w:t>
      </w:r>
      <w:r w:rsidRPr="00902E1A">
        <w:rPr>
          <w:rFonts w:ascii="Verdana" w:hAnsi="Verdana"/>
          <w:color w:val="000000"/>
          <w:shd w:val="clear" w:color="auto" w:fill="FFFFFF"/>
        </w:rPr>
        <w:t xml:space="preserve"> [231], </w:t>
      </w:r>
      <w:r w:rsidRPr="00902E1A">
        <w:rPr>
          <w:rFonts w:ascii="Verdana" w:hAnsi="Verdana" w:hint="eastAsia"/>
          <w:color w:val="000000"/>
          <w:shd w:val="clear" w:color="auto" w:fill="FFFFFF"/>
        </w:rPr>
        <w:t>Йомоти</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Інухіко</w:t>
      </w:r>
      <w:r w:rsidRPr="00902E1A">
        <w:rPr>
          <w:rFonts w:ascii="Verdana" w:hAnsi="Verdana"/>
          <w:color w:val="000000"/>
          <w:shd w:val="clear" w:color="auto" w:fill="FFFFFF"/>
        </w:rPr>
        <w:t xml:space="preserve"> [328], </w:t>
      </w:r>
      <w:r w:rsidRPr="00902E1A">
        <w:rPr>
          <w:rFonts w:ascii="Verdana" w:hAnsi="Verdana" w:hint="eastAsia"/>
          <w:color w:val="000000"/>
          <w:shd w:val="clear" w:color="auto" w:fill="FFFFFF"/>
        </w:rPr>
        <w:t>Йошіди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Шіорі</w:t>
      </w:r>
      <w:r w:rsidRPr="00902E1A">
        <w:rPr>
          <w:rFonts w:ascii="Verdana" w:hAnsi="Verdana"/>
          <w:color w:val="000000"/>
          <w:shd w:val="clear" w:color="auto" w:fill="FFFFFF"/>
        </w:rPr>
        <w:t xml:space="preserve"> [327], </w:t>
      </w:r>
      <w:r w:rsidRPr="00902E1A">
        <w:rPr>
          <w:rFonts w:ascii="Verdana" w:hAnsi="Verdana" w:hint="eastAsia"/>
          <w:color w:val="000000"/>
          <w:shd w:val="clear" w:color="auto" w:fill="FFFFFF"/>
        </w:rPr>
        <w:t>Коно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Таеко</w:t>
      </w:r>
      <w:r w:rsidRPr="00902E1A">
        <w:rPr>
          <w:rFonts w:ascii="Verdana" w:hAnsi="Verdana"/>
          <w:color w:val="000000"/>
          <w:shd w:val="clear" w:color="auto" w:fill="FFFFFF"/>
        </w:rPr>
        <w:t xml:space="preserve"> [240], </w:t>
      </w:r>
      <w:r w:rsidRPr="00902E1A">
        <w:rPr>
          <w:rFonts w:ascii="Verdana" w:hAnsi="Verdana" w:hint="eastAsia"/>
          <w:color w:val="000000"/>
          <w:shd w:val="clear" w:color="auto" w:fill="FFFFFF"/>
        </w:rPr>
        <w:t>Міядзави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Кентаро</w:t>
      </w:r>
      <w:r w:rsidRPr="00902E1A">
        <w:rPr>
          <w:rFonts w:ascii="Verdana" w:hAnsi="Verdana"/>
          <w:color w:val="000000"/>
          <w:shd w:val="clear" w:color="auto" w:fill="FFFFFF"/>
        </w:rPr>
        <w:t xml:space="preserve"> [321],</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Моріясу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Масафумі</w:t>
      </w:r>
      <w:r w:rsidRPr="00902E1A">
        <w:rPr>
          <w:rFonts w:ascii="Verdana" w:hAnsi="Verdana"/>
          <w:color w:val="000000"/>
          <w:shd w:val="clear" w:color="auto" w:fill="FFFFFF"/>
        </w:rPr>
        <w:t xml:space="preserve"> [323], </w:t>
      </w:r>
      <w:r w:rsidRPr="00902E1A">
        <w:rPr>
          <w:rFonts w:ascii="Verdana" w:hAnsi="Verdana" w:hint="eastAsia"/>
          <w:color w:val="000000"/>
          <w:shd w:val="clear" w:color="auto" w:fill="FFFFFF"/>
        </w:rPr>
        <w:t>Накаджіми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Кадзухіро</w:t>
      </w:r>
      <w:r w:rsidRPr="00902E1A">
        <w:rPr>
          <w:rFonts w:ascii="Verdana" w:hAnsi="Verdana"/>
          <w:color w:val="000000"/>
          <w:shd w:val="clear" w:color="auto" w:fill="FFFFFF"/>
        </w:rPr>
        <w:t xml:space="preserve"> [285], </w:t>
      </w:r>
      <w:r w:rsidRPr="00902E1A">
        <w:rPr>
          <w:rFonts w:ascii="Verdana" w:hAnsi="Verdana" w:hint="eastAsia"/>
          <w:color w:val="000000"/>
          <w:shd w:val="clear" w:color="auto" w:fill="FFFFFF"/>
        </w:rPr>
        <w:t>Судзукі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Мічіко</w:t>
      </w:r>
      <w:r w:rsidRPr="00902E1A">
        <w:rPr>
          <w:rFonts w:ascii="Verdana" w:hAnsi="Verdana"/>
          <w:color w:val="000000"/>
          <w:shd w:val="clear" w:color="auto" w:fill="FFFFFF"/>
        </w:rPr>
        <w:t xml:space="preserve"> [206],</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Таніґави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Ацуші</w:t>
      </w:r>
      <w:r w:rsidRPr="00902E1A">
        <w:rPr>
          <w:rFonts w:ascii="Verdana" w:hAnsi="Verdana"/>
          <w:color w:val="000000"/>
          <w:shd w:val="clear" w:color="auto" w:fill="FFFFFF"/>
        </w:rPr>
        <w:t xml:space="preserve"> [263], </w:t>
      </w:r>
      <w:r w:rsidRPr="00902E1A">
        <w:rPr>
          <w:rFonts w:ascii="Verdana" w:hAnsi="Verdana" w:hint="eastAsia"/>
          <w:color w:val="000000"/>
          <w:shd w:val="clear" w:color="auto" w:fill="FFFFFF"/>
        </w:rPr>
        <w:t>Хаяші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Такахіро</w:t>
      </w:r>
      <w:r w:rsidRPr="00902E1A">
        <w:rPr>
          <w:rFonts w:ascii="Verdana" w:hAnsi="Verdana"/>
          <w:color w:val="000000"/>
          <w:shd w:val="clear" w:color="auto" w:fill="FFFFFF"/>
        </w:rPr>
        <w:t xml:space="preserve"> [308], </w:t>
      </w:r>
      <w:r w:rsidRPr="00902E1A">
        <w:rPr>
          <w:rFonts w:ascii="Verdana" w:hAnsi="Verdana" w:hint="eastAsia"/>
          <w:color w:val="000000"/>
          <w:shd w:val="clear" w:color="auto" w:fill="FFFFFF"/>
        </w:rPr>
        <w:t>Фукуди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Хіронорі</w:t>
      </w:r>
      <w:r w:rsidRPr="00902E1A">
        <w:rPr>
          <w:rFonts w:ascii="Verdana" w:hAnsi="Verdana"/>
          <w:color w:val="000000"/>
          <w:shd w:val="clear" w:color="auto" w:fill="FFFFFF"/>
        </w:rPr>
        <w:t xml:space="preserve"> [315], </w:t>
      </w:r>
      <w:r w:rsidRPr="00902E1A">
        <w:rPr>
          <w:rFonts w:ascii="Verdana" w:hAnsi="Verdana" w:hint="eastAsia"/>
          <w:color w:val="000000"/>
          <w:shd w:val="clear" w:color="auto" w:fill="FFFFFF"/>
        </w:rPr>
        <w:t>Ямане</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Масахіро</w:t>
      </w:r>
      <w:r w:rsidRPr="00902E1A">
        <w:rPr>
          <w:rFonts w:ascii="Verdana" w:hAnsi="Verdana"/>
          <w:color w:val="000000"/>
          <w:shd w:val="clear" w:color="auto" w:fill="FFFFFF"/>
        </w:rPr>
        <w:t xml:space="preserve"> [324] </w:t>
      </w:r>
      <w:r w:rsidRPr="00902E1A">
        <w:rPr>
          <w:rFonts w:ascii="Verdana" w:hAnsi="Verdana" w:hint="eastAsia"/>
          <w:color w:val="000000"/>
          <w:shd w:val="clear" w:color="auto" w:fill="FFFFFF"/>
        </w:rPr>
        <w:t>тощо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контексті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японського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естетизму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його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творчість</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розглядають</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Каратані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Коджін</w:t>
      </w:r>
      <w:r w:rsidRPr="00902E1A">
        <w:rPr>
          <w:rFonts w:ascii="Verdana" w:hAnsi="Verdana"/>
          <w:color w:val="000000"/>
          <w:shd w:val="clear" w:color="auto" w:fill="FFFFFF"/>
        </w:rPr>
        <w:t xml:space="preserve"> [171], </w:t>
      </w:r>
      <w:r w:rsidRPr="00902E1A">
        <w:rPr>
          <w:rFonts w:ascii="Verdana" w:hAnsi="Verdana" w:hint="eastAsia"/>
          <w:color w:val="000000"/>
          <w:shd w:val="clear" w:color="auto" w:fill="FFFFFF"/>
        </w:rPr>
        <w:t>Мізута</w:t>
      </w:r>
      <w:r w:rsidRPr="00902E1A">
        <w:rPr>
          <w:rFonts w:ascii="Verdana" w:hAnsi="Verdana"/>
          <w:color w:val="000000"/>
          <w:shd w:val="clear" w:color="auto" w:fill="FFFFFF"/>
        </w:rPr>
        <w:t>-</w:t>
      </w:r>
      <w:r w:rsidRPr="00902E1A">
        <w:rPr>
          <w:rFonts w:ascii="Verdana" w:hAnsi="Verdana" w:hint="eastAsia"/>
          <w:color w:val="000000"/>
          <w:shd w:val="clear" w:color="auto" w:fill="FFFFFF"/>
        </w:rPr>
        <w:t>Ліппіт</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Норіко</w:t>
      </w:r>
      <w:r w:rsidRPr="00902E1A">
        <w:rPr>
          <w:rFonts w:ascii="Verdana" w:hAnsi="Verdana"/>
          <w:color w:val="000000"/>
          <w:shd w:val="clear" w:color="auto" w:fill="FFFFFF"/>
        </w:rPr>
        <w:t xml:space="preserve"> [185] </w:t>
      </w:r>
      <w:r w:rsidRPr="00902E1A">
        <w:rPr>
          <w:rFonts w:ascii="Verdana" w:hAnsi="Verdana" w:hint="eastAsia"/>
          <w:color w:val="000000"/>
          <w:shd w:val="clear" w:color="auto" w:fill="FFFFFF"/>
        </w:rPr>
        <w:t>та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Одзава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Ясухіро</w:t>
      </w:r>
    </w:p>
    <w:p w:rsidR="00902E1A" w:rsidRPr="00902E1A" w:rsidRDefault="00902E1A" w:rsidP="00902E1A">
      <w:pPr>
        <w:rPr>
          <w:rFonts w:ascii="Verdana" w:hAnsi="Verdana"/>
          <w:color w:val="000000"/>
          <w:shd w:val="clear" w:color="auto" w:fill="FFFFFF"/>
        </w:rPr>
      </w:pPr>
      <w:r w:rsidRPr="00902E1A">
        <w:rPr>
          <w:rFonts w:ascii="Verdana" w:hAnsi="Verdana"/>
          <w:color w:val="000000"/>
          <w:shd w:val="clear" w:color="auto" w:fill="FFFFFF"/>
        </w:rPr>
        <w:t>[238].</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Інтересом</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творчої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особистості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літературної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спадщини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Танідзакі</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Джюн’ічіро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також</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відзначені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праці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англомовних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дослідників</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Так</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Кін</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пропонує</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яскравий</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літературний</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портрет</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японського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письменника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відзначаючи</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w:t>
      </w:r>
      <w:r w:rsidRPr="00902E1A">
        <w:rPr>
          <w:rFonts w:ascii="Verdana" w:hAnsi="Verdana" w:hint="eastAsia"/>
          <w:color w:val="000000"/>
          <w:shd w:val="clear" w:color="auto" w:fill="FFFFFF"/>
        </w:rPr>
        <w:t>неймовірне</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перевтілення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Танідзакі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від</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обожнювача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Заходу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цінителя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японської</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спадщини</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[176]. </w:t>
      </w:r>
      <w:r w:rsidRPr="00902E1A">
        <w:rPr>
          <w:rFonts w:ascii="Verdana" w:hAnsi="Verdana" w:hint="eastAsia"/>
          <w:color w:val="000000"/>
          <w:shd w:val="clear" w:color="auto" w:fill="FFFFFF"/>
        </w:rPr>
        <w:t>Методом</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біографізму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користуються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своїх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розвідках</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Г</w:t>
      </w:r>
      <w:r w:rsidRPr="00902E1A">
        <w:rPr>
          <w:rFonts w:ascii="Verdana" w:hAnsi="Verdana"/>
          <w:color w:val="000000"/>
          <w:shd w:val="clear" w:color="auto" w:fill="FFFFFF"/>
        </w:rPr>
        <w:t>.</w:t>
      </w:r>
      <w:r w:rsidRPr="00902E1A">
        <w:rPr>
          <w:rFonts w:ascii="Verdana" w:hAnsi="Verdana" w:hint="eastAsia"/>
          <w:color w:val="000000"/>
          <w:shd w:val="clear" w:color="auto" w:fill="FFFFFF"/>
        </w:rPr>
        <w:t>Б</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Петерсен</w:t>
      </w:r>
      <w:r w:rsidRPr="00902E1A">
        <w:rPr>
          <w:rFonts w:ascii="Verdana" w:hAnsi="Verdana"/>
          <w:color w:val="000000"/>
          <w:shd w:val="clear" w:color="auto" w:fill="FFFFFF"/>
        </w:rPr>
        <w:t xml:space="preserve"> [192], </w:t>
      </w:r>
      <w:r w:rsidRPr="00902E1A">
        <w:rPr>
          <w:rFonts w:ascii="Verdana" w:hAnsi="Verdana" w:hint="eastAsia"/>
          <w:color w:val="000000"/>
          <w:shd w:val="clear" w:color="auto" w:fill="FFFFFF"/>
        </w:rPr>
        <w:t>К</w:t>
      </w:r>
      <w:r w:rsidRPr="00902E1A">
        <w:rPr>
          <w:rFonts w:ascii="Verdana" w:hAnsi="Verdana"/>
          <w:color w:val="000000"/>
          <w:shd w:val="clear" w:color="auto" w:fill="FFFFFF"/>
        </w:rPr>
        <w:t>.</w:t>
      </w:r>
      <w:r w:rsidRPr="00902E1A">
        <w:rPr>
          <w:rFonts w:ascii="Verdana" w:hAnsi="Verdana" w:hint="eastAsia"/>
          <w:color w:val="000000"/>
          <w:shd w:val="clear" w:color="auto" w:fill="FFFFFF"/>
        </w:rPr>
        <w:t>К</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Іто</w:t>
      </w:r>
      <w:r w:rsidRPr="00902E1A">
        <w:rPr>
          <w:rFonts w:ascii="Verdana" w:hAnsi="Verdana"/>
          <w:color w:val="000000"/>
          <w:shd w:val="clear" w:color="auto" w:fill="FFFFFF"/>
        </w:rPr>
        <w:t xml:space="preserve"> [170] </w:t>
      </w:r>
      <w:r w:rsidRPr="00902E1A">
        <w:rPr>
          <w:rFonts w:ascii="Verdana" w:hAnsi="Verdana" w:hint="eastAsia"/>
          <w:color w:val="000000"/>
          <w:shd w:val="clear" w:color="auto" w:fill="FFFFFF"/>
        </w:rPr>
        <w:t>та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Дж</w:t>
      </w:r>
      <w:r w:rsidRPr="00902E1A">
        <w:rPr>
          <w:rFonts w:ascii="Verdana" w:hAnsi="Verdana"/>
          <w:color w:val="000000"/>
          <w:shd w:val="clear" w:color="auto" w:fill="FFFFFF"/>
        </w:rPr>
        <w:t>.</w:t>
      </w:r>
      <w:r w:rsidRPr="00902E1A">
        <w:rPr>
          <w:rFonts w:ascii="Verdana" w:hAnsi="Verdana" w:hint="eastAsia"/>
          <w:color w:val="000000"/>
          <w:shd w:val="clear" w:color="auto" w:fill="FFFFFF"/>
        </w:rPr>
        <w:t>Т</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Рімер</w:t>
      </w:r>
      <w:r w:rsidRPr="00902E1A">
        <w:rPr>
          <w:rFonts w:ascii="Verdana" w:hAnsi="Verdana"/>
          <w:color w:val="000000"/>
          <w:shd w:val="clear" w:color="auto" w:fill="FFFFFF"/>
        </w:rPr>
        <w:t xml:space="preserve"> [197]. </w:t>
      </w:r>
      <w:r w:rsidRPr="00902E1A">
        <w:rPr>
          <w:rFonts w:ascii="Verdana" w:hAnsi="Verdana" w:hint="eastAsia"/>
          <w:color w:val="000000"/>
          <w:shd w:val="clear" w:color="auto" w:fill="FFFFFF"/>
        </w:rPr>
        <w:t>Непрості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стосунки</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Танідзакі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з</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цензурою</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часів</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Мейджі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Тайшьо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вивчає</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Дж</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Рубін</w:t>
      </w:r>
      <w:r w:rsidRPr="00902E1A">
        <w:rPr>
          <w:rFonts w:ascii="Verdana" w:hAnsi="Verdana"/>
          <w:color w:val="000000"/>
          <w:shd w:val="clear" w:color="auto" w:fill="FFFFFF"/>
        </w:rPr>
        <w:t xml:space="preserve"> [199]. </w:t>
      </w:r>
      <w:r w:rsidRPr="00902E1A">
        <w:rPr>
          <w:rFonts w:ascii="Verdana" w:hAnsi="Verdana" w:hint="eastAsia"/>
          <w:color w:val="000000"/>
          <w:shd w:val="clear" w:color="auto" w:fill="FFFFFF"/>
        </w:rPr>
        <w:t>Л</w:t>
      </w:r>
      <w:r w:rsidRPr="00902E1A">
        <w:rPr>
          <w:rFonts w:ascii="Verdana" w:hAnsi="Verdana"/>
          <w:color w:val="000000"/>
          <w:shd w:val="clear" w:color="auto" w:fill="FFFFFF"/>
        </w:rPr>
        <w:t>.</w:t>
      </w:r>
      <w:r w:rsidRPr="00902E1A">
        <w:rPr>
          <w:rFonts w:ascii="Verdana" w:hAnsi="Verdana" w:hint="eastAsia"/>
          <w:color w:val="000000"/>
          <w:shd w:val="clear" w:color="auto" w:fill="FFFFFF"/>
        </w:rPr>
        <w:t>Г</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Голлі</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звертає</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особливу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увагу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традицію</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як</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засіб</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відродження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японської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культурної</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спадщини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творах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письменника</w:t>
      </w:r>
      <w:r w:rsidRPr="00902E1A">
        <w:rPr>
          <w:rFonts w:ascii="Verdana" w:hAnsi="Verdana"/>
          <w:color w:val="000000"/>
          <w:shd w:val="clear" w:color="auto" w:fill="FFFFFF"/>
        </w:rPr>
        <w:t xml:space="preserve"> [167].</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Серед</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російських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літературознавців</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w:t>
      </w:r>
      <w:r w:rsidRPr="00902E1A">
        <w:rPr>
          <w:rFonts w:ascii="Verdana" w:hAnsi="Verdana"/>
          <w:color w:val="000000"/>
          <w:shd w:val="clear" w:color="auto" w:fill="FFFFFF"/>
        </w:rPr>
        <w:t>.</w:t>
      </w:r>
      <w:r w:rsidRPr="00902E1A">
        <w:rPr>
          <w:rFonts w:ascii="Verdana" w:hAnsi="Verdana" w:hint="eastAsia"/>
          <w:color w:val="000000"/>
          <w:shd w:val="clear" w:color="auto" w:fill="FFFFFF"/>
        </w:rPr>
        <w:t>Й</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Конрад</w:t>
      </w:r>
      <w:r w:rsidRPr="00902E1A">
        <w:rPr>
          <w:rFonts w:ascii="Verdana" w:hAnsi="Verdana"/>
          <w:color w:val="000000"/>
          <w:shd w:val="clear" w:color="auto" w:fill="FFFFFF"/>
        </w:rPr>
        <w:t xml:space="preserve"> [65], </w:t>
      </w:r>
      <w:r w:rsidRPr="00902E1A">
        <w:rPr>
          <w:rFonts w:ascii="Verdana" w:hAnsi="Verdana" w:hint="eastAsia"/>
          <w:color w:val="000000"/>
          <w:shd w:val="clear" w:color="auto" w:fill="FFFFFF"/>
        </w:rPr>
        <w:t>Н</w:t>
      </w:r>
      <w:r w:rsidRPr="00902E1A">
        <w:rPr>
          <w:rFonts w:ascii="Verdana" w:hAnsi="Verdana"/>
          <w:color w:val="000000"/>
          <w:shd w:val="clear" w:color="auto" w:fill="FFFFFF"/>
        </w:rPr>
        <w:t>.</w:t>
      </w:r>
      <w:r w:rsidRPr="00902E1A">
        <w:rPr>
          <w:rFonts w:ascii="Verdana" w:hAnsi="Verdana" w:hint="eastAsia"/>
          <w:color w:val="000000"/>
          <w:shd w:val="clear" w:color="auto" w:fill="FFFFFF"/>
        </w:rPr>
        <w:t>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Чегодар</w:t>
      </w:r>
      <w:r w:rsidRPr="00902E1A">
        <w:rPr>
          <w:rFonts w:ascii="Verdana" w:hAnsi="Verdana"/>
          <w:color w:val="000000"/>
          <w:shd w:val="clear" w:color="auto" w:fill="FFFFFF"/>
        </w:rPr>
        <w:t xml:space="preserve"> [145] </w:t>
      </w:r>
      <w:r w:rsidRPr="00902E1A">
        <w:rPr>
          <w:rFonts w:ascii="Verdana" w:hAnsi="Verdana" w:hint="eastAsia"/>
          <w:color w:val="000000"/>
          <w:shd w:val="clear" w:color="auto" w:fill="FFFFFF"/>
        </w:rPr>
        <w:t>і</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К</w:t>
      </w:r>
      <w:r w:rsidRPr="00902E1A">
        <w:rPr>
          <w:rFonts w:ascii="Verdana" w:hAnsi="Verdana"/>
          <w:color w:val="000000"/>
          <w:shd w:val="clear" w:color="auto" w:fill="FFFFFF"/>
        </w:rPr>
        <w:t>.</w:t>
      </w:r>
      <w:r w:rsidRPr="00902E1A">
        <w:rPr>
          <w:rFonts w:ascii="Verdana" w:hAnsi="Verdana" w:hint="eastAsia"/>
          <w:color w:val="000000"/>
          <w:shd w:val="clear" w:color="auto" w:fill="FFFFFF"/>
        </w:rPr>
        <w:t>Г</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Саніна</w:t>
      </w:r>
      <w:r w:rsidRPr="00902E1A">
        <w:rPr>
          <w:rFonts w:ascii="Verdana" w:hAnsi="Verdana"/>
          <w:color w:val="000000"/>
          <w:shd w:val="clear" w:color="auto" w:fill="FFFFFF"/>
        </w:rPr>
        <w:t xml:space="preserve"> [119,120,121,123,125,126] </w:t>
      </w:r>
      <w:r w:rsidRPr="00902E1A">
        <w:rPr>
          <w:rFonts w:ascii="Verdana" w:hAnsi="Verdana" w:hint="eastAsia"/>
          <w:color w:val="000000"/>
          <w:shd w:val="clear" w:color="auto" w:fill="FFFFFF"/>
        </w:rPr>
        <w:t>розглядають</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творчий</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доробок</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Танідзакі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у</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неоромантичному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ключі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Традиціям</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японської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літератури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системі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цінностей</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автора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присвячені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розвідки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Рьохо</w:t>
      </w:r>
      <w:r w:rsidRPr="00902E1A">
        <w:rPr>
          <w:rFonts w:ascii="Verdana" w:hAnsi="Verdana"/>
          <w:color w:val="000000"/>
          <w:shd w:val="clear" w:color="auto" w:fill="FFFFFF"/>
        </w:rPr>
        <w:t xml:space="preserve"> [115], </w:t>
      </w:r>
      <w:r w:rsidRPr="00902E1A">
        <w:rPr>
          <w:rFonts w:ascii="Verdana" w:hAnsi="Verdana" w:hint="eastAsia"/>
          <w:color w:val="000000"/>
          <w:shd w:val="clear" w:color="auto" w:fill="FFFFFF"/>
        </w:rPr>
        <w:t>І</w:t>
      </w:r>
      <w:r w:rsidRPr="00902E1A">
        <w:rPr>
          <w:rFonts w:ascii="Verdana" w:hAnsi="Verdana"/>
          <w:color w:val="000000"/>
          <w:shd w:val="clear" w:color="auto" w:fill="FFFFFF"/>
        </w:rPr>
        <w:t>.</w:t>
      </w:r>
      <w:r w:rsidRPr="00902E1A">
        <w:rPr>
          <w:rFonts w:ascii="Verdana" w:hAnsi="Verdana" w:hint="eastAsia"/>
          <w:color w:val="000000"/>
          <w:shd w:val="clear" w:color="auto" w:fill="FFFFFF"/>
        </w:rPr>
        <w:t>Л</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Львової</w:t>
      </w:r>
      <w:r w:rsidRPr="00902E1A">
        <w:rPr>
          <w:rFonts w:ascii="Verdana" w:hAnsi="Verdana"/>
          <w:color w:val="000000"/>
          <w:shd w:val="clear" w:color="auto" w:fill="FFFFFF"/>
        </w:rPr>
        <w:t xml:space="preserve"> [86] </w:t>
      </w:r>
      <w:r w:rsidRPr="00902E1A">
        <w:rPr>
          <w:rFonts w:ascii="Verdana" w:hAnsi="Verdana" w:hint="eastAsia"/>
          <w:color w:val="000000"/>
          <w:shd w:val="clear" w:color="auto" w:fill="FFFFFF"/>
        </w:rPr>
        <w:t>та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w:t>
      </w:r>
      <w:r w:rsidRPr="00902E1A">
        <w:rPr>
          <w:rFonts w:ascii="Verdana" w:hAnsi="Verdana"/>
          <w:color w:val="000000"/>
          <w:shd w:val="clear" w:color="auto" w:fill="FFFFFF"/>
        </w:rPr>
        <w:t>.</w:t>
      </w:r>
      <w:r w:rsidRPr="00902E1A">
        <w:rPr>
          <w:rFonts w:ascii="Verdana" w:hAnsi="Verdana" w:hint="eastAsia"/>
          <w:color w:val="000000"/>
          <w:shd w:val="clear" w:color="auto" w:fill="FFFFFF"/>
        </w:rPr>
        <w:t>П</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Григор’євої</w:t>
      </w:r>
    </w:p>
    <w:p w:rsidR="00902E1A" w:rsidRPr="00902E1A" w:rsidRDefault="00902E1A" w:rsidP="00902E1A">
      <w:pPr>
        <w:rPr>
          <w:rFonts w:ascii="Verdana" w:hAnsi="Verdana"/>
          <w:color w:val="000000"/>
          <w:shd w:val="clear" w:color="auto" w:fill="FFFFFF"/>
        </w:rPr>
      </w:pPr>
      <w:r w:rsidRPr="00902E1A">
        <w:rPr>
          <w:rFonts w:ascii="Verdana" w:hAnsi="Verdana"/>
          <w:color w:val="000000"/>
          <w:shd w:val="clear" w:color="auto" w:fill="FFFFFF"/>
        </w:rPr>
        <w:t xml:space="preserve">[36]. </w:t>
      </w:r>
      <w:r w:rsidRPr="00902E1A">
        <w:rPr>
          <w:rFonts w:ascii="Verdana" w:hAnsi="Verdana" w:hint="eastAsia"/>
          <w:color w:val="000000"/>
          <w:shd w:val="clear" w:color="auto" w:fill="FFFFFF"/>
        </w:rPr>
        <w:t>Крім</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того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Росії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було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захищено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дві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дисертації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теми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пов’язані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з</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творчістю</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письменника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саме</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hint="eastAsia"/>
          <w:color w:val="000000"/>
          <w:shd w:val="clear" w:color="auto" w:fill="FFFFFF"/>
        </w:rPr>
        <w:t>Особливості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художньої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майстерності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Танідзакі</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Джюн’ічіро</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О</w:t>
      </w:r>
      <w:r w:rsidRPr="00902E1A">
        <w:rPr>
          <w:rFonts w:ascii="Verdana" w:hAnsi="Verdana"/>
          <w:color w:val="000000"/>
          <w:shd w:val="clear" w:color="auto" w:fill="FFFFFF"/>
        </w:rPr>
        <w:t>.</w:t>
      </w:r>
      <w:r w:rsidRPr="00902E1A">
        <w:rPr>
          <w:rFonts w:ascii="Verdana" w:hAnsi="Verdana" w:hint="eastAsia"/>
          <w:color w:val="000000"/>
          <w:shd w:val="clear" w:color="auto" w:fill="FFFFFF"/>
        </w:rPr>
        <w:t>Л</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Катасонової</w:t>
      </w:r>
      <w:r w:rsidRPr="00902E1A">
        <w:rPr>
          <w:rFonts w:ascii="Verdana" w:hAnsi="Verdana"/>
          <w:color w:val="000000"/>
          <w:shd w:val="clear" w:color="auto" w:fill="FFFFFF"/>
        </w:rPr>
        <w:t xml:space="preserve"> (1983) </w:t>
      </w:r>
      <w:r w:rsidRPr="00902E1A">
        <w:rPr>
          <w:rFonts w:ascii="Verdana" w:hAnsi="Verdana" w:hint="eastAsia"/>
          <w:color w:val="000000"/>
          <w:shd w:val="clear" w:color="auto" w:fill="FFFFFF"/>
        </w:rPr>
        <w:t>та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hint="eastAsia"/>
          <w:color w:val="000000"/>
          <w:shd w:val="clear" w:color="auto" w:fill="FFFFFF"/>
        </w:rPr>
        <w:t>Захід</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Схід</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літературі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японського</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неоромантизму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творчість</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Наґаї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Кафу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Танідзакі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Джюн’ічіро</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w:t>
      </w:r>
      <w:r w:rsidRPr="00902E1A">
        <w:rPr>
          <w:rFonts w:ascii="Verdana" w:hAnsi="Verdana"/>
          <w:color w:val="000000"/>
          <w:shd w:val="clear" w:color="auto" w:fill="FFFFFF"/>
        </w:rPr>
        <w:t>.</w:t>
      </w:r>
      <w:r w:rsidRPr="00902E1A">
        <w:rPr>
          <w:rFonts w:ascii="Verdana" w:hAnsi="Verdana" w:hint="eastAsia"/>
          <w:color w:val="000000"/>
          <w:shd w:val="clear" w:color="auto" w:fill="FFFFFF"/>
        </w:rPr>
        <w:t>Г</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Саніної</w:t>
      </w:r>
      <w:r w:rsidRPr="00902E1A">
        <w:rPr>
          <w:rFonts w:ascii="Verdana" w:hAnsi="Verdana"/>
          <w:color w:val="000000"/>
          <w:shd w:val="clear" w:color="auto" w:fill="FFFFFF"/>
        </w:rPr>
        <w:t xml:space="preserve"> (2004).</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В</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Україні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твори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Танідзакі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Джюн’ічіро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розглядалися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w:t>
      </w:r>
      <w:r w:rsidRPr="00902E1A">
        <w:rPr>
          <w:rFonts w:ascii="Verdana" w:hAnsi="Verdana"/>
          <w:color w:val="000000"/>
          <w:shd w:val="clear" w:color="auto" w:fill="FFFFFF"/>
        </w:rPr>
        <w:t>.</w:t>
      </w:r>
      <w:r w:rsidRPr="00902E1A">
        <w:rPr>
          <w:rFonts w:ascii="Verdana" w:hAnsi="Verdana" w:hint="eastAsia"/>
          <w:color w:val="000000"/>
          <w:shd w:val="clear" w:color="auto" w:fill="FFFFFF"/>
        </w:rPr>
        <w:t>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Бернадською</w:t>
      </w:r>
      <w:r w:rsidRPr="00902E1A">
        <w:rPr>
          <w:rFonts w:ascii="Verdana" w:hAnsi="Verdana"/>
          <w:color w:val="000000"/>
          <w:shd w:val="clear" w:color="auto" w:fill="FFFFFF"/>
        </w:rPr>
        <w:t xml:space="preserve"> [6] </w:t>
      </w:r>
      <w:r w:rsidRPr="00902E1A">
        <w:rPr>
          <w:rFonts w:ascii="Verdana" w:hAnsi="Verdana" w:hint="eastAsia"/>
          <w:color w:val="000000"/>
          <w:shd w:val="clear" w:color="auto" w:fill="FFFFFF"/>
        </w:rPr>
        <w:t>у</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компаративістському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аспекті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О</w:t>
      </w:r>
      <w:r w:rsidRPr="00902E1A">
        <w:rPr>
          <w:rFonts w:ascii="Verdana" w:hAnsi="Verdana"/>
          <w:color w:val="000000"/>
          <w:shd w:val="clear" w:color="auto" w:fill="FFFFFF"/>
        </w:rPr>
        <w:t>.</w:t>
      </w:r>
      <w:r w:rsidRPr="00902E1A">
        <w:rPr>
          <w:rFonts w:ascii="Verdana" w:hAnsi="Verdana" w:hint="eastAsia"/>
          <w:color w:val="000000"/>
          <w:shd w:val="clear" w:color="auto" w:fill="FFFFFF"/>
        </w:rPr>
        <w:t>П</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Усенко</w:t>
      </w:r>
      <w:r w:rsidRPr="00902E1A">
        <w:rPr>
          <w:rFonts w:ascii="Verdana" w:hAnsi="Verdana"/>
          <w:color w:val="000000"/>
          <w:shd w:val="clear" w:color="auto" w:fill="FFFFFF"/>
        </w:rPr>
        <w:t xml:space="preserve"> [134] </w:t>
      </w:r>
      <w:r w:rsidRPr="00902E1A">
        <w:rPr>
          <w:rFonts w:ascii="Verdana" w:hAnsi="Verdana" w:hint="eastAsia"/>
          <w:color w:val="000000"/>
          <w:shd w:val="clear" w:color="auto" w:fill="FFFFFF"/>
        </w:rPr>
        <w:t>в</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контексті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дослідження</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кулінарного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дискурсу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японській</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літературі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ХХ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ст</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Ю</w:t>
      </w:r>
      <w:r w:rsidRPr="00902E1A">
        <w:rPr>
          <w:rFonts w:ascii="Verdana" w:hAnsi="Verdana"/>
          <w:color w:val="000000"/>
          <w:shd w:val="clear" w:color="auto" w:fill="FFFFFF"/>
        </w:rPr>
        <w:t>.</w:t>
      </w:r>
      <w:r w:rsidRPr="00902E1A">
        <w:rPr>
          <w:rFonts w:ascii="Verdana" w:hAnsi="Verdana" w:hint="eastAsia"/>
          <w:color w:val="000000"/>
          <w:shd w:val="clear" w:color="auto" w:fill="FFFFFF"/>
        </w:rPr>
        <w:t>В</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Осадчою</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межах</w:t>
      </w:r>
    </w:p>
    <w:p w:rsidR="00902E1A" w:rsidRPr="00902E1A" w:rsidRDefault="00902E1A" w:rsidP="00902E1A">
      <w:pPr>
        <w:rPr>
          <w:rFonts w:ascii="Verdana" w:hAnsi="Verdana"/>
          <w:color w:val="000000"/>
          <w:shd w:val="clear" w:color="auto" w:fill="FFFFFF"/>
        </w:rPr>
      </w:pPr>
      <w:r w:rsidRPr="00902E1A">
        <w:rPr>
          <w:rFonts w:ascii="Verdana" w:hAnsi="Verdana"/>
          <w:color w:val="000000"/>
          <w:shd w:val="clear" w:color="auto" w:fill="FFFFFF"/>
        </w:rPr>
        <w:t>8</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вивчення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японської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еґо</w:t>
      </w:r>
      <w:r w:rsidRPr="00902E1A">
        <w:rPr>
          <w:rFonts w:ascii="Verdana" w:hAnsi="Verdana"/>
          <w:color w:val="000000"/>
          <w:shd w:val="clear" w:color="auto" w:fill="FFFFFF"/>
        </w:rPr>
        <w:t>-</w:t>
      </w:r>
      <w:r w:rsidRPr="00902E1A">
        <w:rPr>
          <w:rFonts w:ascii="Verdana" w:hAnsi="Verdana" w:hint="eastAsia"/>
          <w:color w:val="000000"/>
          <w:shd w:val="clear" w:color="auto" w:fill="FFFFFF"/>
        </w:rPr>
        <w:t>прози</w:t>
      </w:r>
      <w:r w:rsidRPr="00902E1A">
        <w:rPr>
          <w:rFonts w:ascii="Verdana" w:hAnsi="Verdana"/>
          <w:color w:val="000000"/>
          <w:shd w:val="clear" w:color="auto" w:fill="FFFFFF"/>
        </w:rPr>
        <w:t xml:space="preserve"> [108]. </w:t>
      </w:r>
      <w:r w:rsidRPr="00902E1A">
        <w:rPr>
          <w:rFonts w:ascii="Verdana" w:hAnsi="Verdana" w:hint="eastAsia"/>
          <w:color w:val="000000"/>
          <w:shd w:val="clear" w:color="auto" w:fill="FFFFFF"/>
        </w:rPr>
        <w:t>Іншими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словами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творчість</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естета</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залишається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малодослідженою</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теренах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України</w:t>
      </w:r>
      <w:r w:rsidRPr="00902E1A">
        <w:rPr>
          <w:rFonts w:ascii="Verdana" w:hAnsi="Verdana"/>
          <w:color w:val="000000"/>
          <w:shd w:val="clear" w:color="auto" w:fill="FFFFFF"/>
        </w:rPr>
        <w:t>.</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Актуальність</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дослідження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зумовлена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кількома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факторами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По</w:t>
      </w:r>
      <w:r w:rsidRPr="00902E1A">
        <w:rPr>
          <w:rFonts w:ascii="Verdana" w:hAnsi="Verdana"/>
          <w:color w:val="000000"/>
          <w:shd w:val="clear" w:color="auto" w:fill="FFFFFF"/>
        </w:rPr>
        <w:t>-</w:t>
      </w:r>
      <w:r w:rsidRPr="00902E1A">
        <w:rPr>
          <w:rFonts w:ascii="Verdana" w:hAnsi="Verdana" w:hint="eastAsia"/>
          <w:color w:val="000000"/>
          <w:shd w:val="clear" w:color="auto" w:fill="FFFFFF"/>
        </w:rPr>
        <w:t>перше</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українському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літературознавстві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відсутні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ґрунтовні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праці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присвячені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художньому</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феноменові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японського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естетизму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тамбішюґі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творчості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Танідзакі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Джюн’ічіро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як</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одного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з</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його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представників</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По</w:t>
      </w:r>
      <w:r w:rsidRPr="00902E1A">
        <w:rPr>
          <w:rFonts w:ascii="Verdana" w:hAnsi="Verdana"/>
          <w:color w:val="000000"/>
          <w:shd w:val="clear" w:color="auto" w:fill="FFFFFF"/>
        </w:rPr>
        <w:t>-</w:t>
      </w:r>
      <w:r w:rsidRPr="00902E1A">
        <w:rPr>
          <w:rFonts w:ascii="Verdana" w:hAnsi="Verdana" w:hint="eastAsia"/>
          <w:color w:val="000000"/>
          <w:shd w:val="clear" w:color="auto" w:fill="FFFFFF"/>
        </w:rPr>
        <w:t>друге</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попри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наявність</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значної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кількості</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зарубіжних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розвідок</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творчий</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доробок</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письменника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потребує</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комплексного</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опрацювання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уточнення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періодизації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нового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прочитання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з</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урахуванням</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культурно</w:t>
      </w:r>
      <w:r w:rsidRPr="00902E1A">
        <w:rPr>
          <w:rFonts w:ascii="Verdana" w:hAnsi="Verdana"/>
          <w:color w:val="000000"/>
          <w:shd w:val="clear" w:color="auto" w:fill="FFFFFF"/>
        </w:rPr>
        <w:t>-</w:t>
      </w:r>
      <w:r w:rsidRPr="00902E1A">
        <w:rPr>
          <w:rFonts w:ascii="Verdana" w:hAnsi="Verdana" w:hint="eastAsia"/>
          <w:color w:val="000000"/>
          <w:shd w:val="clear" w:color="auto" w:fill="FFFFFF"/>
        </w:rPr>
        <w:t>історичного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літературного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контекстів</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По</w:t>
      </w:r>
      <w:r w:rsidRPr="00902E1A">
        <w:rPr>
          <w:rFonts w:ascii="Verdana" w:hAnsi="Verdana"/>
          <w:color w:val="000000"/>
          <w:shd w:val="clear" w:color="auto" w:fill="FFFFFF"/>
        </w:rPr>
        <w:t>-</w:t>
      </w:r>
      <w:r w:rsidRPr="00902E1A">
        <w:rPr>
          <w:rFonts w:ascii="Verdana" w:hAnsi="Verdana" w:hint="eastAsia"/>
          <w:color w:val="000000"/>
          <w:shd w:val="clear" w:color="auto" w:fill="FFFFFF"/>
        </w:rPr>
        <w:t>третє</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окремого</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дослідження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потребує</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роль</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західноєвропейської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літератури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кінця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ХІХ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початку</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ХХ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ст</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японської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класичної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творчості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японського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естета</w:t>
      </w:r>
      <w:r w:rsidRPr="00902E1A">
        <w:rPr>
          <w:rFonts w:ascii="Verdana" w:hAnsi="Verdana"/>
          <w:color w:val="000000"/>
          <w:shd w:val="clear" w:color="auto" w:fill="FFFFFF"/>
        </w:rPr>
        <w:t>.</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Зв’язок</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роботи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з</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науковими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програмами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планами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темами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Дисертація</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виконана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кафедрі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китайської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корейської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японської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філології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Інституту</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філології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Київського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національного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університету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імені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Тараса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Шевченка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межах</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теми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hint="eastAsia"/>
          <w:color w:val="000000"/>
          <w:shd w:val="clear" w:color="auto" w:fill="FFFFFF"/>
        </w:rPr>
        <w:t>Мови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літератури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народів</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світу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взаємодія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самобутність</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номер</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державної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реєстрації</w:t>
      </w:r>
      <w:r w:rsidRPr="00902E1A">
        <w:rPr>
          <w:rFonts w:ascii="Verdana" w:hAnsi="Verdana"/>
          <w:color w:val="000000"/>
          <w:shd w:val="clear" w:color="auto" w:fill="FFFFFF"/>
        </w:rPr>
        <w:t xml:space="preserve"> 11</w:t>
      </w:r>
      <w:r w:rsidRPr="00902E1A">
        <w:rPr>
          <w:rFonts w:ascii="Verdana" w:hAnsi="Verdana" w:hint="eastAsia"/>
          <w:color w:val="000000"/>
          <w:shd w:val="clear" w:color="auto" w:fill="FFFFFF"/>
        </w:rPr>
        <w:t>БФ</w:t>
      </w:r>
      <w:r w:rsidRPr="00902E1A">
        <w:rPr>
          <w:rFonts w:ascii="Verdana" w:hAnsi="Verdana"/>
          <w:color w:val="000000"/>
          <w:shd w:val="clear" w:color="auto" w:fill="FFFFFF"/>
        </w:rPr>
        <w:t xml:space="preserve">044-01). </w:t>
      </w:r>
      <w:r w:rsidRPr="00902E1A">
        <w:rPr>
          <w:rFonts w:ascii="Verdana" w:hAnsi="Verdana" w:hint="eastAsia"/>
          <w:color w:val="000000"/>
          <w:shd w:val="clear" w:color="auto" w:fill="FFFFFF"/>
        </w:rPr>
        <w:t>Тема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дисертаційної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роботи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затверджена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на</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засіданні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Вченої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ради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Інституту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філології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протокол</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5 </w:t>
      </w:r>
      <w:r w:rsidRPr="00902E1A">
        <w:rPr>
          <w:rFonts w:ascii="Verdana" w:hAnsi="Verdana" w:hint="eastAsia"/>
          <w:color w:val="000000"/>
          <w:shd w:val="clear" w:color="auto" w:fill="FFFFFF"/>
        </w:rPr>
        <w:t>від</w:t>
      </w:r>
      <w:r w:rsidRPr="00902E1A">
        <w:rPr>
          <w:rFonts w:ascii="Verdana" w:hAnsi="Verdana"/>
          <w:color w:val="000000"/>
          <w:shd w:val="clear" w:color="auto" w:fill="FFFFFF"/>
        </w:rPr>
        <w:t xml:space="preserve"> 20 </w:t>
      </w:r>
      <w:r w:rsidRPr="00902E1A">
        <w:rPr>
          <w:rFonts w:ascii="Verdana" w:hAnsi="Verdana" w:hint="eastAsia"/>
          <w:color w:val="000000"/>
          <w:shd w:val="clear" w:color="auto" w:fill="FFFFFF"/>
        </w:rPr>
        <w:t>грудня</w:t>
      </w:r>
      <w:r w:rsidRPr="00902E1A">
        <w:rPr>
          <w:rFonts w:ascii="Verdana" w:hAnsi="Verdana"/>
          <w:color w:val="000000"/>
          <w:shd w:val="clear" w:color="auto" w:fill="FFFFFF"/>
        </w:rPr>
        <w:t xml:space="preserve"> 2010 </w:t>
      </w:r>
      <w:r w:rsidRPr="00902E1A">
        <w:rPr>
          <w:rFonts w:ascii="Verdana" w:hAnsi="Verdana" w:hint="eastAsia"/>
          <w:color w:val="000000"/>
          <w:shd w:val="clear" w:color="auto" w:fill="FFFFFF"/>
        </w:rPr>
        <w:t>р</w:t>
      </w:r>
      <w:r w:rsidRPr="00902E1A">
        <w:rPr>
          <w:rFonts w:ascii="Verdana" w:hAnsi="Verdana"/>
          <w:color w:val="000000"/>
          <w:shd w:val="clear" w:color="auto" w:fill="FFFFFF"/>
        </w:rPr>
        <w:t>.).</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Мета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дисертації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полягає</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тому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щоб</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осмислити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літературний</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доробок</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Танідзакі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Джюн’ічіро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крізь</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призму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традиції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модерну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як</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двох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парадигм</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його</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художнього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мислення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Для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її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досягнення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поставлено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такі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завдання</w:t>
      </w:r>
      <w:r w:rsidRPr="00902E1A">
        <w:rPr>
          <w:rFonts w:ascii="Verdana" w:hAnsi="Verdana"/>
          <w:color w:val="000000"/>
          <w:shd w:val="clear" w:color="auto" w:fill="FFFFFF"/>
        </w:rPr>
        <w:t>:</w:t>
      </w:r>
    </w:p>
    <w:p w:rsidR="00902E1A" w:rsidRPr="00902E1A" w:rsidRDefault="00902E1A" w:rsidP="00902E1A">
      <w:pPr>
        <w:rPr>
          <w:rFonts w:ascii="Verdana" w:hAnsi="Verdana"/>
          <w:color w:val="000000"/>
          <w:shd w:val="clear" w:color="auto" w:fill="FFFFFF"/>
        </w:rPr>
      </w:pP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розглянути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уточнити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визначення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понять</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hint="eastAsia"/>
          <w:color w:val="000000"/>
          <w:shd w:val="clear" w:color="auto" w:fill="FFFFFF"/>
        </w:rPr>
        <w:t>традиція</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hint="eastAsia"/>
          <w:color w:val="000000"/>
          <w:shd w:val="clear" w:color="auto" w:fill="FFFFFF"/>
        </w:rPr>
        <w:t>модерн</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з</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огляду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їхній</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літературознавчий</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культурологічний</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аспекти</w:t>
      </w:r>
      <w:r w:rsidRPr="00902E1A">
        <w:rPr>
          <w:rFonts w:ascii="Verdana" w:hAnsi="Verdana"/>
          <w:color w:val="000000"/>
          <w:shd w:val="clear" w:color="auto" w:fill="FFFFFF"/>
        </w:rPr>
        <w:t>;</w:t>
      </w:r>
    </w:p>
    <w:p w:rsidR="00902E1A" w:rsidRPr="00902E1A" w:rsidRDefault="00902E1A" w:rsidP="00902E1A">
      <w:pPr>
        <w:rPr>
          <w:rFonts w:ascii="Verdana" w:hAnsi="Verdana"/>
          <w:color w:val="000000"/>
          <w:shd w:val="clear" w:color="auto" w:fill="FFFFFF"/>
        </w:rPr>
      </w:pP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виявити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роль</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національної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культурної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художньої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традицій</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процесі</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оновлення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японської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літератури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початку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ХХ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ст</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простежити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ґенезу</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японського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модерну</w:t>
      </w:r>
      <w:r w:rsidRPr="00902E1A">
        <w:rPr>
          <w:rFonts w:ascii="Verdana" w:hAnsi="Verdana"/>
          <w:color w:val="000000"/>
          <w:shd w:val="clear" w:color="auto" w:fill="FFFFFF"/>
        </w:rPr>
        <w:t>;</w:t>
      </w:r>
    </w:p>
    <w:p w:rsidR="00902E1A" w:rsidRPr="00902E1A" w:rsidRDefault="00902E1A" w:rsidP="00902E1A">
      <w:pPr>
        <w:rPr>
          <w:rFonts w:ascii="Verdana" w:hAnsi="Verdana"/>
          <w:color w:val="000000"/>
          <w:shd w:val="clear" w:color="auto" w:fill="FFFFFF"/>
        </w:rPr>
      </w:pP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осмислити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витоки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й</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еволюцію</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художньо</w:t>
      </w:r>
      <w:r w:rsidRPr="00902E1A">
        <w:rPr>
          <w:rFonts w:ascii="Verdana" w:hAnsi="Verdana"/>
          <w:color w:val="000000"/>
          <w:shd w:val="clear" w:color="auto" w:fill="FFFFFF"/>
        </w:rPr>
        <w:t>-</w:t>
      </w:r>
      <w:r w:rsidRPr="00902E1A">
        <w:rPr>
          <w:rFonts w:ascii="Verdana" w:hAnsi="Verdana" w:hint="eastAsia"/>
          <w:color w:val="000000"/>
          <w:shd w:val="clear" w:color="auto" w:fill="FFFFFF"/>
        </w:rPr>
        <w:t>естетичної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свідомості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Танідзакі</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Джюн’ічіро</w:t>
      </w:r>
      <w:r w:rsidRPr="00902E1A">
        <w:rPr>
          <w:rFonts w:ascii="Verdana" w:hAnsi="Verdana"/>
          <w:color w:val="000000"/>
          <w:shd w:val="clear" w:color="auto" w:fill="FFFFFF"/>
        </w:rPr>
        <w:t>;</w:t>
      </w:r>
    </w:p>
    <w:p w:rsidR="00902E1A" w:rsidRPr="00902E1A" w:rsidRDefault="00902E1A" w:rsidP="00902E1A">
      <w:pPr>
        <w:rPr>
          <w:rFonts w:ascii="Verdana" w:hAnsi="Verdana"/>
          <w:color w:val="000000"/>
          <w:shd w:val="clear" w:color="auto" w:fill="FFFFFF"/>
        </w:rPr>
      </w:pP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проаналізувати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ідейно</w:t>
      </w:r>
      <w:r w:rsidRPr="00902E1A">
        <w:rPr>
          <w:rFonts w:ascii="Verdana" w:hAnsi="Verdana"/>
          <w:color w:val="000000"/>
          <w:shd w:val="clear" w:color="auto" w:fill="FFFFFF"/>
        </w:rPr>
        <w:t>-</w:t>
      </w:r>
      <w:r w:rsidRPr="00902E1A">
        <w:rPr>
          <w:rFonts w:ascii="Verdana" w:hAnsi="Verdana" w:hint="eastAsia"/>
          <w:color w:val="000000"/>
          <w:shd w:val="clear" w:color="auto" w:fill="FFFFFF"/>
        </w:rPr>
        <w:t>художні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засади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японського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естетизму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прикладі</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творів</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письменника</w:t>
      </w:r>
      <w:r w:rsidRPr="00902E1A">
        <w:rPr>
          <w:rFonts w:ascii="Verdana" w:hAnsi="Verdana"/>
          <w:color w:val="000000"/>
          <w:shd w:val="clear" w:color="auto" w:fill="FFFFFF"/>
        </w:rPr>
        <w:t>;</w:t>
      </w:r>
    </w:p>
    <w:p w:rsidR="00902E1A" w:rsidRPr="00902E1A" w:rsidRDefault="00902E1A" w:rsidP="00902E1A">
      <w:pPr>
        <w:rPr>
          <w:rFonts w:ascii="Verdana" w:hAnsi="Verdana"/>
          <w:color w:val="000000"/>
          <w:shd w:val="clear" w:color="auto" w:fill="FFFFFF"/>
        </w:rPr>
      </w:pP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охарактеризувати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ранню</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зрілу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пізню</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творчість</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японського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естета</w:t>
      </w:r>
      <w:r w:rsidRPr="00902E1A">
        <w:rPr>
          <w:rFonts w:ascii="Verdana" w:hAnsi="Verdana"/>
          <w:color w:val="000000"/>
          <w:shd w:val="clear" w:color="auto" w:fill="FFFFFF"/>
        </w:rPr>
        <w:t>;</w:t>
      </w:r>
    </w:p>
    <w:p w:rsidR="00902E1A" w:rsidRPr="00902E1A" w:rsidRDefault="00902E1A" w:rsidP="00902E1A">
      <w:pPr>
        <w:rPr>
          <w:rFonts w:ascii="Verdana" w:hAnsi="Verdana"/>
          <w:color w:val="000000"/>
          <w:shd w:val="clear" w:color="auto" w:fill="FFFFFF"/>
        </w:rPr>
      </w:pPr>
      <w:r w:rsidRPr="00902E1A">
        <w:rPr>
          <w:rFonts w:ascii="Verdana" w:hAnsi="Verdana"/>
          <w:color w:val="000000"/>
          <w:shd w:val="clear" w:color="auto" w:fill="FFFFFF"/>
        </w:rPr>
        <w:t>9</w:t>
      </w:r>
    </w:p>
    <w:p w:rsidR="00902E1A" w:rsidRPr="00902E1A" w:rsidRDefault="00902E1A" w:rsidP="00902E1A">
      <w:pPr>
        <w:rPr>
          <w:rFonts w:ascii="Verdana" w:hAnsi="Verdana"/>
          <w:color w:val="000000"/>
          <w:shd w:val="clear" w:color="auto" w:fill="FFFFFF"/>
        </w:rPr>
      </w:pP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встановити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особливості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модерної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традиційної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парадигм</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художнього</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мислення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Танідзакі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Джюн’ічіро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простежити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способи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їхньої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реалізації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всі</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періоди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діяльності</w:t>
      </w:r>
      <w:r w:rsidRPr="00902E1A">
        <w:rPr>
          <w:rFonts w:ascii="Verdana" w:hAnsi="Verdana"/>
          <w:color w:val="000000"/>
          <w:shd w:val="clear" w:color="auto" w:fill="FFFFFF"/>
        </w:rPr>
        <w:t>.</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Об’єктом</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роботи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є</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ранній</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зрілий</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пізній</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періоди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творчості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письменника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яких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реалізується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традиція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модерн</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як</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дві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парадигми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художнього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мислення</w:t>
      </w:r>
      <w:r w:rsidRPr="00902E1A">
        <w:rPr>
          <w:rFonts w:ascii="Verdana" w:hAnsi="Verdana"/>
          <w:color w:val="000000"/>
          <w:shd w:val="clear" w:color="auto" w:fill="FFFFFF"/>
        </w:rPr>
        <w:t>.</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Зокрема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рання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проза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представлена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дисертації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оповіданнями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hint="eastAsia"/>
          <w:color w:val="000000"/>
          <w:shd w:val="clear" w:color="auto" w:fill="FFFFFF"/>
        </w:rPr>
        <w:t>Татуювання</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MS Mincho" w:eastAsia="MS Mincho" w:hAnsi="MS Mincho" w:cs="MS Mincho" w:hint="eastAsia"/>
          <w:color w:val="000000"/>
          <w:shd w:val="clear" w:color="auto" w:fill="FFFFFF"/>
        </w:rPr>
        <w:t>刺</w:t>
      </w:r>
    </w:p>
    <w:p w:rsidR="00902E1A" w:rsidRPr="00902E1A" w:rsidRDefault="00902E1A" w:rsidP="00902E1A">
      <w:pPr>
        <w:rPr>
          <w:rFonts w:ascii="Verdana" w:hAnsi="Verdana"/>
          <w:color w:val="000000"/>
          <w:shd w:val="clear" w:color="auto" w:fill="FFFFFF"/>
        </w:rPr>
      </w:pPr>
      <w:r w:rsidRPr="00902E1A">
        <w:rPr>
          <w:rFonts w:ascii="MS Mincho" w:eastAsia="MS Mincho" w:hAnsi="MS Mincho" w:cs="MS Mincho" w:hint="eastAsia"/>
          <w:color w:val="000000"/>
          <w:shd w:val="clear" w:color="auto" w:fill="FFFFFF"/>
        </w:rPr>
        <w:t>青</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hint="eastAsia"/>
          <w:color w:val="000000"/>
          <w:shd w:val="clear" w:color="auto" w:fill="FFFFFF"/>
        </w:rPr>
        <w:t>Шісей</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1910), </w:t>
      </w:r>
      <w:r w:rsidRPr="00902E1A">
        <w:rPr>
          <w:rFonts w:ascii="Verdana" w:hAnsi="Verdana" w:hint="eastAsia"/>
          <w:color w:val="000000"/>
          <w:shd w:val="clear" w:color="auto" w:fill="FFFFFF"/>
        </w:rPr>
        <w:t>«</w:t>
      </w:r>
      <w:r w:rsidRPr="00902E1A">
        <w:rPr>
          <w:rFonts w:ascii="Verdana" w:hAnsi="Verdana" w:hint="eastAsia"/>
          <w:color w:val="000000"/>
          <w:shd w:val="clear" w:color="auto" w:fill="FFFFFF"/>
        </w:rPr>
        <w:t>Цілінь</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MS Mincho" w:eastAsia="MS Mincho" w:hAnsi="MS Mincho" w:cs="MS Mincho" w:hint="eastAsia"/>
          <w:color w:val="000000"/>
          <w:shd w:val="clear" w:color="auto" w:fill="FFFFFF"/>
        </w:rPr>
        <w:t>麒麟</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hint="eastAsia"/>
          <w:color w:val="000000"/>
          <w:shd w:val="clear" w:color="auto" w:fill="FFFFFF"/>
        </w:rPr>
        <w:t>Кірін</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1910), </w:t>
      </w:r>
      <w:r w:rsidRPr="00902E1A">
        <w:rPr>
          <w:rFonts w:ascii="Verdana" w:hAnsi="Verdana" w:hint="eastAsia"/>
          <w:color w:val="000000"/>
          <w:shd w:val="clear" w:color="auto" w:fill="FFFFFF"/>
        </w:rPr>
        <w:t>«</w:t>
      </w:r>
      <w:r w:rsidRPr="00902E1A">
        <w:rPr>
          <w:rFonts w:ascii="Verdana" w:hAnsi="Verdana" w:hint="eastAsia"/>
          <w:color w:val="000000"/>
          <w:shd w:val="clear" w:color="auto" w:fill="FFFFFF"/>
        </w:rPr>
        <w:t>Дітлахи</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MS Mincho" w:eastAsia="MS Mincho" w:hAnsi="MS Mincho" w:cs="MS Mincho" w:hint="eastAsia"/>
          <w:color w:val="000000"/>
          <w:shd w:val="clear" w:color="auto" w:fill="FFFFFF"/>
        </w:rPr>
        <w:t>青年</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hint="eastAsia"/>
          <w:color w:val="000000"/>
          <w:shd w:val="clear" w:color="auto" w:fill="FFFFFF"/>
        </w:rPr>
        <w:t>Сейнен</w:t>
      </w:r>
      <w:r w:rsidRPr="00902E1A">
        <w:rPr>
          <w:rFonts w:ascii="Verdana" w:hAnsi="Verdana" w:hint="eastAsia"/>
          <w:color w:val="000000"/>
          <w:shd w:val="clear" w:color="auto" w:fill="FFFFFF"/>
        </w:rPr>
        <w:t>»</w:t>
      </w:r>
      <w:r w:rsidRPr="00902E1A">
        <w:rPr>
          <w:rFonts w:ascii="Verdana" w:hAnsi="Verdana"/>
          <w:color w:val="000000"/>
          <w:shd w:val="clear" w:color="auto" w:fill="FFFFFF"/>
        </w:rPr>
        <w:t>,</w:t>
      </w:r>
    </w:p>
    <w:p w:rsidR="00902E1A" w:rsidRPr="00902E1A" w:rsidRDefault="00902E1A" w:rsidP="00902E1A">
      <w:pPr>
        <w:rPr>
          <w:rFonts w:ascii="Verdana" w:hAnsi="Verdana"/>
          <w:color w:val="000000"/>
          <w:shd w:val="clear" w:color="auto" w:fill="FFFFFF"/>
        </w:rPr>
      </w:pPr>
      <w:r w:rsidRPr="00902E1A">
        <w:rPr>
          <w:rFonts w:ascii="Verdana" w:hAnsi="Verdana"/>
          <w:color w:val="000000"/>
          <w:shd w:val="clear" w:color="auto" w:fill="FFFFFF"/>
        </w:rPr>
        <w:t xml:space="preserve">1911), </w:t>
      </w:r>
      <w:r w:rsidRPr="00902E1A">
        <w:rPr>
          <w:rFonts w:ascii="Verdana" w:hAnsi="Verdana" w:hint="eastAsia"/>
          <w:color w:val="000000"/>
          <w:shd w:val="clear" w:color="auto" w:fill="FFFFFF"/>
        </w:rPr>
        <w:t>«</w:t>
      </w:r>
      <w:r w:rsidRPr="00902E1A">
        <w:rPr>
          <w:rFonts w:ascii="Verdana" w:hAnsi="Verdana" w:hint="eastAsia"/>
          <w:color w:val="000000"/>
          <w:shd w:val="clear" w:color="auto" w:fill="FFFFFF"/>
        </w:rPr>
        <w:t>Таємниця</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MS Mincho" w:eastAsia="MS Mincho" w:hAnsi="MS Mincho" w:cs="MS Mincho" w:hint="eastAsia"/>
          <w:color w:val="000000"/>
          <w:shd w:val="clear" w:color="auto" w:fill="FFFFFF"/>
        </w:rPr>
        <w:t>秘密</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hint="eastAsia"/>
          <w:color w:val="000000"/>
          <w:shd w:val="clear" w:color="auto" w:fill="FFFFFF"/>
        </w:rPr>
        <w:t>Хіміцу</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1911), </w:t>
      </w:r>
      <w:r w:rsidRPr="00902E1A">
        <w:rPr>
          <w:rFonts w:ascii="Verdana" w:hAnsi="Verdana" w:hint="eastAsia"/>
          <w:color w:val="000000"/>
          <w:shd w:val="clear" w:color="auto" w:fill="FFFFFF"/>
        </w:rPr>
        <w:t>«</w:t>
      </w:r>
      <w:r w:rsidRPr="00902E1A">
        <w:rPr>
          <w:rFonts w:ascii="Verdana" w:hAnsi="Verdana" w:hint="eastAsia"/>
          <w:color w:val="000000"/>
          <w:shd w:val="clear" w:color="auto" w:fill="FFFFFF"/>
        </w:rPr>
        <w:t>Джьотаро</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MS Mincho" w:eastAsia="MS Mincho" w:hAnsi="MS Mincho" w:cs="MS Mincho" w:hint="eastAsia"/>
          <w:color w:val="000000"/>
          <w:shd w:val="clear" w:color="auto" w:fill="FFFFFF"/>
        </w:rPr>
        <w:t>丈太郎</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hint="eastAsia"/>
          <w:color w:val="000000"/>
          <w:shd w:val="clear" w:color="auto" w:fill="FFFFFF"/>
        </w:rPr>
        <w:t>Джьотаро</w:t>
      </w:r>
      <w:r w:rsidRPr="00902E1A">
        <w:rPr>
          <w:rFonts w:ascii="Verdana" w:hAnsi="Verdana" w:hint="eastAsia"/>
          <w:color w:val="000000"/>
          <w:shd w:val="clear" w:color="auto" w:fill="FFFFFF"/>
        </w:rPr>
        <w:t>»</w:t>
      </w:r>
      <w:r w:rsidRPr="00902E1A">
        <w:rPr>
          <w:rFonts w:ascii="Verdana" w:hAnsi="Verdana"/>
          <w:color w:val="000000"/>
          <w:shd w:val="clear" w:color="auto" w:fill="FFFFFF"/>
        </w:rPr>
        <w:t>,</w:t>
      </w:r>
    </w:p>
    <w:p w:rsidR="00902E1A" w:rsidRPr="00902E1A" w:rsidRDefault="00902E1A" w:rsidP="00902E1A">
      <w:pPr>
        <w:rPr>
          <w:rFonts w:ascii="Verdana" w:hAnsi="Verdana"/>
          <w:color w:val="000000"/>
          <w:shd w:val="clear" w:color="auto" w:fill="FFFFFF"/>
        </w:rPr>
      </w:pPr>
      <w:r w:rsidRPr="00902E1A">
        <w:rPr>
          <w:rFonts w:ascii="Verdana" w:hAnsi="Verdana"/>
          <w:color w:val="000000"/>
          <w:shd w:val="clear" w:color="auto" w:fill="FFFFFF"/>
        </w:rPr>
        <w:t xml:space="preserve">1914), </w:t>
      </w:r>
      <w:r w:rsidRPr="00902E1A">
        <w:rPr>
          <w:rFonts w:ascii="Verdana" w:hAnsi="Verdana" w:hint="eastAsia"/>
          <w:color w:val="000000"/>
          <w:shd w:val="clear" w:color="auto" w:fill="FFFFFF"/>
        </w:rPr>
        <w:t>«</w:t>
      </w:r>
      <w:r w:rsidRPr="00902E1A">
        <w:rPr>
          <w:rFonts w:ascii="Verdana" w:hAnsi="Verdana" w:hint="eastAsia"/>
          <w:color w:val="000000"/>
          <w:shd w:val="clear" w:color="auto" w:fill="FFFFFF"/>
        </w:rPr>
        <w:t>Маленька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країна</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MS Mincho" w:eastAsia="MS Mincho" w:hAnsi="MS Mincho" w:cs="MS Mincho" w:hint="eastAsia"/>
          <w:color w:val="000000"/>
          <w:shd w:val="clear" w:color="auto" w:fill="FFFFFF"/>
        </w:rPr>
        <w:t>小さなお国</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hint="eastAsia"/>
          <w:color w:val="000000"/>
          <w:shd w:val="clear" w:color="auto" w:fill="FFFFFF"/>
        </w:rPr>
        <w:t>Чісана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ококу</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1918) </w:t>
      </w:r>
      <w:r w:rsidRPr="00902E1A">
        <w:rPr>
          <w:rFonts w:ascii="Verdana" w:hAnsi="Verdana" w:hint="eastAsia"/>
          <w:color w:val="000000"/>
          <w:shd w:val="clear" w:color="auto" w:fill="FFFFFF"/>
        </w:rPr>
        <w:t>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hint="eastAsia"/>
          <w:color w:val="000000"/>
          <w:shd w:val="clear" w:color="auto" w:fill="FFFFFF"/>
        </w:rPr>
        <w:t>Ніжки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Фуміко</w:t>
      </w:r>
      <w:r w:rsidRPr="00902E1A">
        <w:rPr>
          <w:rFonts w:ascii="Verdana" w:hAnsi="Verdana" w:hint="eastAsia"/>
          <w:color w:val="000000"/>
          <w:shd w:val="clear" w:color="auto" w:fill="FFFFFF"/>
        </w:rPr>
        <w:t>»</w:t>
      </w:r>
    </w:p>
    <w:p w:rsidR="00902E1A" w:rsidRPr="00902E1A" w:rsidRDefault="00902E1A" w:rsidP="00902E1A">
      <w:pPr>
        <w:rPr>
          <w:rFonts w:ascii="Verdana" w:hAnsi="Verdana"/>
          <w:color w:val="000000"/>
          <w:shd w:val="clear" w:color="auto" w:fill="FFFFFF"/>
        </w:rPr>
      </w:pPr>
      <w:r w:rsidRPr="00902E1A">
        <w:rPr>
          <w:rFonts w:ascii="Verdana" w:hAnsi="Verdana"/>
          <w:color w:val="000000"/>
          <w:shd w:val="clear" w:color="auto" w:fill="FFFFFF"/>
        </w:rPr>
        <w:t xml:space="preserve">( </w:t>
      </w:r>
      <w:r w:rsidRPr="00902E1A">
        <w:rPr>
          <w:rFonts w:ascii="MS Mincho" w:eastAsia="MS Mincho" w:hAnsi="MS Mincho" w:cs="MS Mincho" w:hint="eastAsia"/>
          <w:color w:val="000000"/>
          <w:shd w:val="clear" w:color="auto" w:fill="FFFFFF"/>
        </w:rPr>
        <w:t>富美子の足</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hint="eastAsia"/>
          <w:color w:val="000000"/>
          <w:shd w:val="clear" w:color="auto" w:fill="FFFFFF"/>
        </w:rPr>
        <w:t>Фуміко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аші</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1919). </w:t>
      </w:r>
      <w:r w:rsidRPr="00902E1A">
        <w:rPr>
          <w:rFonts w:ascii="Verdana" w:hAnsi="Verdana" w:hint="eastAsia"/>
          <w:color w:val="000000"/>
          <w:shd w:val="clear" w:color="auto" w:fill="FFFFFF"/>
        </w:rPr>
        <w:t>Період</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захоплення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традиційною</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японською</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культурою</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літературою</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або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hint="eastAsia"/>
          <w:color w:val="000000"/>
          <w:shd w:val="clear" w:color="auto" w:fill="FFFFFF"/>
        </w:rPr>
        <w:t>традиційний</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період</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розглянуто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на</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матеріалі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романів</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hint="eastAsia"/>
          <w:color w:val="000000"/>
          <w:shd w:val="clear" w:color="auto" w:fill="FFFFFF"/>
        </w:rPr>
        <w:t>Любов</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бовдура</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MS Mincho" w:eastAsia="MS Mincho" w:hAnsi="MS Mincho" w:cs="MS Mincho" w:hint="eastAsia"/>
          <w:color w:val="000000"/>
          <w:shd w:val="clear" w:color="auto" w:fill="FFFFFF"/>
        </w:rPr>
        <w:t>知人の愛</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hint="eastAsia"/>
          <w:color w:val="000000"/>
          <w:shd w:val="clear" w:color="auto" w:fill="FFFFFF"/>
        </w:rPr>
        <w:t>Чіджін</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ай</w:t>
      </w:r>
      <w:r w:rsidRPr="00902E1A">
        <w:rPr>
          <w:rFonts w:ascii="Verdana" w:hAnsi="Verdana" w:hint="eastAsia"/>
          <w:color w:val="000000"/>
          <w:shd w:val="clear" w:color="auto" w:fill="FFFFFF"/>
        </w:rPr>
        <w:t>»</w:t>
      </w:r>
      <w:r w:rsidRPr="00902E1A">
        <w:rPr>
          <w:rFonts w:ascii="Verdana" w:hAnsi="Verdana"/>
          <w:color w:val="000000"/>
          <w:shd w:val="clear" w:color="auto" w:fill="FFFFFF"/>
        </w:rPr>
        <w:t>, 1924</w:t>
      </w:r>
      <w:r w:rsidRPr="00902E1A">
        <w:rPr>
          <w:rFonts w:ascii="Verdana" w:hAnsi="Verdana" w:hint="eastAsia"/>
          <w:color w:val="000000"/>
          <w:shd w:val="clear" w:color="auto" w:fill="FFFFFF"/>
        </w:rPr>
        <w:t>–</w:t>
      </w:r>
      <w:r w:rsidRPr="00902E1A">
        <w:rPr>
          <w:rFonts w:ascii="Verdana" w:hAnsi="Verdana"/>
          <w:color w:val="000000"/>
          <w:shd w:val="clear" w:color="auto" w:fill="FFFFFF"/>
        </w:rPr>
        <w:t>1925),</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w:t>
      </w:r>
      <w:r w:rsidRPr="00902E1A">
        <w:rPr>
          <w:rFonts w:ascii="Verdana" w:hAnsi="Verdana" w:hint="eastAsia"/>
          <w:color w:val="000000"/>
          <w:shd w:val="clear" w:color="auto" w:fill="FFFFFF"/>
        </w:rPr>
        <w:t>Сипучий</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пісок</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 </w:t>
      </w:r>
      <w:r w:rsidRPr="00902E1A">
        <w:rPr>
          <w:rFonts w:ascii="MS Mincho" w:eastAsia="MS Mincho" w:hAnsi="MS Mincho" w:cs="MS Mincho" w:hint="eastAsia"/>
          <w:color w:val="000000"/>
          <w:shd w:val="clear" w:color="auto" w:fill="FFFFFF"/>
        </w:rPr>
        <w:t>卍</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hint="eastAsia"/>
          <w:color w:val="000000"/>
          <w:shd w:val="clear" w:color="auto" w:fill="FFFFFF"/>
        </w:rPr>
        <w:t>Манджі</w:t>
      </w:r>
      <w:r w:rsidRPr="00902E1A">
        <w:rPr>
          <w:rFonts w:ascii="Verdana" w:hAnsi="Verdana" w:hint="eastAsia"/>
          <w:color w:val="000000"/>
          <w:shd w:val="clear" w:color="auto" w:fill="FFFFFF"/>
        </w:rPr>
        <w:t>»</w:t>
      </w:r>
      <w:r w:rsidRPr="00902E1A">
        <w:rPr>
          <w:rFonts w:ascii="Verdana" w:hAnsi="Verdana"/>
          <w:color w:val="000000"/>
          <w:shd w:val="clear" w:color="auto" w:fill="FFFFFF"/>
        </w:rPr>
        <w:t>, 1928</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1931) </w:t>
      </w:r>
      <w:r w:rsidRPr="00902E1A">
        <w:rPr>
          <w:rFonts w:ascii="Verdana" w:hAnsi="Verdana" w:hint="eastAsia"/>
          <w:color w:val="000000"/>
          <w:shd w:val="clear" w:color="auto" w:fill="FFFFFF"/>
        </w:rPr>
        <w:t>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hint="eastAsia"/>
          <w:color w:val="000000"/>
          <w:shd w:val="clear" w:color="auto" w:fill="FFFFFF"/>
        </w:rPr>
        <w:t>Дрібний</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сніг</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 </w:t>
      </w:r>
      <w:r w:rsidRPr="00902E1A">
        <w:rPr>
          <w:rFonts w:ascii="MS Mincho" w:eastAsia="MS Mincho" w:hAnsi="MS Mincho" w:cs="MS Mincho" w:hint="eastAsia"/>
          <w:color w:val="000000"/>
          <w:shd w:val="clear" w:color="auto" w:fill="FFFFFF"/>
        </w:rPr>
        <w:t>細</w:t>
      </w:r>
      <w:r w:rsidRPr="00902E1A">
        <w:rPr>
          <w:rFonts w:ascii="Verdana" w:hAnsi="Verdana"/>
          <w:color w:val="000000"/>
          <w:shd w:val="clear" w:color="auto" w:fill="FFFFFF"/>
        </w:rPr>
        <w:t xml:space="preserve"> </w:t>
      </w:r>
      <w:r w:rsidRPr="00902E1A">
        <w:rPr>
          <w:rFonts w:ascii="MS Mincho" w:eastAsia="MS Mincho" w:hAnsi="MS Mincho" w:cs="MS Mincho" w:hint="eastAsia"/>
          <w:color w:val="000000"/>
          <w:shd w:val="clear" w:color="auto" w:fill="FFFFFF"/>
        </w:rPr>
        <w:t>雪</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w:t>
      </w:r>
      <w:r w:rsidRPr="00902E1A">
        <w:rPr>
          <w:rFonts w:ascii="Verdana" w:hAnsi="Verdana" w:hint="eastAsia"/>
          <w:color w:val="000000"/>
          <w:shd w:val="clear" w:color="auto" w:fill="FFFFFF"/>
        </w:rPr>
        <w:t>Сасамеюкі</w:t>
      </w:r>
      <w:r w:rsidRPr="00902E1A">
        <w:rPr>
          <w:rFonts w:ascii="Verdana" w:hAnsi="Verdana" w:hint="eastAsia"/>
          <w:color w:val="000000"/>
          <w:shd w:val="clear" w:color="auto" w:fill="FFFFFF"/>
        </w:rPr>
        <w:t>»</w:t>
      </w:r>
      <w:r w:rsidRPr="00902E1A">
        <w:rPr>
          <w:rFonts w:ascii="Verdana" w:hAnsi="Verdana"/>
          <w:color w:val="000000"/>
          <w:shd w:val="clear" w:color="auto" w:fill="FFFFFF"/>
        </w:rPr>
        <w:t>, 1943</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1948), </w:t>
      </w:r>
      <w:r w:rsidRPr="00902E1A">
        <w:rPr>
          <w:rFonts w:ascii="Verdana" w:hAnsi="Verdana" w:hint="eastAsia"/>
          <w:color w:val="000000"/>
          <w:shd w:val="clear" w:color="auto" w:fill="FFFFFF"/>
        </w:rPr>
        <w:t>повістей</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hint="eastAsia"/>
          <w:color w:val="000000"/>
          <w:shd w:val="clear" w:color="auto" w:fill="FFFFFF"/>
        </w:rPr>
        <w:t>Про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смаки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не</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сперечаються</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MS Mincho" w:eastAsia="MS Mincho" w:hAnsi="MS Mincho" w:cs="MS Mincho" w:hint="eastAsia"/>
          <w:color w:val="000000"/>
          <w:shd w:val="clear" w:color="auto" w:fill="FFFFFF"/>
        </w:rPr>
        <w:t>蓼喰ふ蟲</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w:t>
      </w:r>
      <w:r w:rsidRPr="00902E1A">
        <w:rPr>
          <w:rFonts w:ascii="Verdana" w:hAnsi="Verdana" w:hint="eastAsia"/>
          <w:color w:val="000000"/>
          <w:shd w:val="clear" w:color="auto" w:fill="FFFFFF"/>
        </w:rPr>
        <w:t>Таде</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куу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муші</w:t>
      </w:r>
      <w:r w:rsidRPr="00902E1A">
        <w:rPr>
          <w:rFonts w:ascii="Verdana" w:hAnsi="Verdana" w:hint="eastAsia"/>
          <w:color w:val="000000"/>
          <w:shd w:val="clear" w:color="auto" w:fill="FFFFFF"/>
        </w:rPr>
        <w:t>»</w:t>
      </w:r>
      <w:r w:rsidRPr="00902E1A">
        <w:rPr>
          <w:rFonts w:ascii="Verdana" w:hAnsi="Verdana"/>
          <w:color w:val="000000"/>
          <w:shd w:val="clear" w:color="auto" w:fill="FFFFFF"/>
        </w:rPr>
        <w:t>, 1928</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1929) </w:t>
      </w:r>
      <w:r w:rsidRPr="00902E1A">
        <w:rPr>
          <w:rFonts w:ascii="Verdana" w:hAnsi="Verdana" w:hint="eastAsia"/>
          <w:color w:val="000000"/>
          <w:shd w:val="clear" w:color="auto" w:fill="FFFFFF"/>
        </w:rPr>
        <w:t>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hint="eastAsia"/>
          <w:color w:val="000000"/>
          <w:shd w:val="clear" w:color="auto" w:fill="FFFFFF"/>
        </w:rPr>
        <w:t>Матір</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Шіґемото</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MS Mincho" w:eastAsia="MS Mincho" w:hAnsi="MS Mincho" w:cs="MS Mincho" w:hint="eastAsia"/>
          <w:color w:val="000000"/>
          <w:shd w:val="clear" w:color="auto" w:fill="FFFFFF"/>
        </w:rPr>
        <w:t>少将滋幹の母</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hint="eastAsia"/>
          <w:color w:val="000000"/>
          <w:shd w:val="clear" w:color="auto" w:fill="FFFFFF"/>
        </w:rPr>
        <w:t>Шьошьо</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Шіґемото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хаха</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1949), </w:t>
      </w:r>
      <w:r w:rsidRPr="00902E1A">
        <w:rPr>
          <w:rFonts w:ascii="Verdana" w:hAnsi="Verdana" w:hint="eastAsia"/>
          <w:color w:val="000000"/>
          <w:shd w:val="clear" w:color="auto" w:fill="FFFFFF"/>
        </w:rPr>
        <w:t>оповідань</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hint="eastAsia"/>
          <w:color w:val="000000"/>
          <w:shd w:val="clear" w:color="auto" w:fill="FFFFFF"/>
        </w:rPr>
        <w:t>Ліани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Йошіно</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MS Mincho" w:eastAsia="MS Mincho" w:hAnsi="MS Mincho" w:cs="MS Mincho" w:hint="eastAsia"/>
          <w:color w:val="000000"/>
          <w:shd w:val="clear" w:color="auto" w:fill="FFFFFF"/>
        </w:rPr>
        <w:t>吉野葛</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hint="eastAsia"/>
          <w:color w:val="000000"/>
          <w:shd w:val="clear" w:color="auto" w:fill="FFFFFF"/>
        </w:rPr>
        <w:t>Йошіно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кудзу</w:t>
      </w:r>
      <w:r w:rsidRPr="00902E1A">
        <w:rPr>
          <w:rFonts w:ascii="Verdana" w:hAnsi="Verdana" w:hint="eastAsia"/>
          <w:color w:val="000000"/>
          <w:shd w:val="clear" w:color="auto" w:fill="FFFFFF"/>
        </w:rPr>
        <w:t>»</w:t>
      </w:r>
      <w:r w:rsidRPr="00902E1A">
        <w:rPr>
          <w:rFonts w:ascii="Verdana" w:hAnsi="Verdana"/>
          <w:color w:val="000000"/>
          <w:shd w:val="clear" w:color="auto" w:fill="FFFFFF"/>
        </w:rPr>
        <w:t>,</w:t>
      </w:r>
    </w:p>
    <w:p w:rsidR="00902E1A" w:rsidRPr="00902E1A" w:rsidRDefault="00902E1A" w:rsidP="00902E1A">
      <w:pPr>
        <w:rPr>
          <w:rFonts w:ascii="Verdana" w:hAnsi="Verdana"/>
          <w:color w:val="000000"/>
          <w:shd w:val="clear" w:color="auto" w:fill="FFFFFF"/>
        </w:rPr>
      </w:pPr>
      <w:r w:rsidRPr="00902E1A">
        <w:rPr>
          <w:rFonts w:ascii="Verdana" w:hAnsi="Verdana"/>
          <w:color w:val="000000"/>
          <w:shd w:val="clear" w:color="auto" w:fill="FFFFFF"/>
        </w:rPr>
        <w:t xml:space="preserve">1931) </w:t>
      </w:r>
      <w:r w:rsidRPr="00902E1A">
        <w:rPr>
          <w:rFonts w:ascii="Verdana" w:hAnsi="Verdana" w:hint="eastAsia"/>
          <w:color w:val="000000"/>
          <w:shd w:val="clear" w:color="auto" w:fill="FFFFFF"/>
        </w:rPr>
        <w:t>та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hint="eastAsia"/>
          <w:color w:val="000000"/>
          <w:shd w:val="clear" w:color="auto" w:fill="FFFFFF"/>
        </w:rPr>
        <w:t>Історія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Шюнкін</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MS Mincho" w:eastAsia="MS Mincho" w:hAnsi="MS Mincho" w:cs="MS Mincho" w:hint="eastAsia"/>
          <w:color w:val="000000"/>
          <w:shd w:val="clear" w:color="auto" w:fill="FFFFFF"/>
        </w:rPr>
        <w:t>春琴抄</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hint="eastAsia"/>
          <w:color w:val="000000"/>
          <w:shd w:val="clear" w:color="auto" w:fill="FFFFFF"/>
        </w:rPr>
        <w:t>Шюнкіншьо</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1933), </w:t>
      </w:r>
      <w:r w:rsidRPr="00902E1A">
        <w:rPr>
          <w:rFonts w:ascii="Verdana" w:hAnsi="Verdana" w:hint="eastAsia"/>
          <w:color w:val="000000"/>
          <w:shd w:val="clear" w:color="auto" w:fill="FFFFFF"/>
        </w:rPr>
        <w:t>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також</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есе</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hint="eastAsia"/>
          <w:color w:val="000000"/>
          <w:shd w:val="clear" w:color="auto" w:fill="FFFFFF"/>
        </w:rPr>
        <w:t>Хвала</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тіні</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MS Mincho" w:eastAsia="MS Mincho" w:hAnsi="MS Mincho" w:cs="MS Mincho" w:hint="eastAsia"/>
          <w:color w:val="000000"/>
          <w:shd w:val="clear" w:color="auto" w:fill="FFFFFF"/>
        </w:rPr>
        <w:t>陰影礼賛</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hint="eastAsia"/>
          <w:color w:val="000000"/>
          <w:shd w:val="clear" w:color="auto" w:fill="FFFFFF"/>
        </w:rPr>
        <w:t>Ін’ей</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райсан</w:t>
      </w:r>
      <w:r w:rsidRPr="00902E1A">
        <w:rPr>
          <w:rFonts w:ascii="Verdana" w:hAnsi="Verdana" w:hint="eastAsia"/>
          <w:color w:val="000000"/>
          <w:shd w:val="clear" w:color="auto" w:fill="FFFFFF"/>
        </w:rPr>
        <w:t>»</w:t>
      </w:r>
      <w:r w:rsidRPr="00902E1A">
        <w:rPr>
          <w:rFonts w:ascii="Verdana" w:hAnsi="Verdana"/>
          <w:color w:val="000000"/>
          <w:shd w:val="clear" w:color="auto" w:fill="FFFFFF"/>
        </w:rPr>
        <w:t>, 1933</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1934). </w:t>
      </w:r>
      <w:r w:rsidRPr="00902E1A">
        <w:rPr>
          <w:rFonts w:ascii="Verdana" w:hAnsi="Verdana" w:hint="eastAsia"/>
          <w:color w:val="000000"/>
          <w:shd w:val="clear" w:color="auto" w:fill="FFFFFF"/>
        </w:rPr>
        <w:t>Пізній</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період</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проаналізовано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на</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прикладі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двох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останніх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романів</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письменника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hint="eastAsia"/>
          <w:color w:val="000000"/>
          <w:shd w:val="clear" w:color="auto" w:fill="FFFFFF"/>
        </w:rPr>
        <w:t>Ключ</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 </w:t>
      </w:r>
      <w:r w:rsidRPr="00902E1A">
        <w:rPr>
          <w:rFonts w:ascii="MS Mincho" w:eastAsia="MS Mincho" w:hAnsi="MS Mincho" w:cs="MS Mincho" w:hint="eastAsia"/>
          <w:color w:val="000000"/>
          <w:shd w:val="clear" w:color="auto" w:fill="FFFFFF"/>
        </w:rPr>
        <w:t>鍵</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hint="eastAsia"/>
          <w:color w:val="000000"/>
          <w:shd w:val="clear" w:color="auto" w:fill="FFFFFF"/>
        </w:rPr>
        <w:t>Каґі</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1956) </w:t>
      </w:r>
      <w:r w:rsidRPr="00902E1A">
        <w:rPr>
          <w:rFonts w:ascii="Verdana" w:hAnsi="Verdana" w:hint="eastAsia"/>
          <w:color w:val="000000"/>
          <w:shd w:val="clear" w:color="auto" w:fill="FFFFFF"/>
        </w:rPr>
        <w:t>і</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w:t>
      </w:r>
      <w:r w:rsidRPr="00902E1A">
        <w:rPr>
          <w:rFonts w:ascii="Verdana" w:hAnsi="Verdana" w:hint="eastAsia"/>
          <w:color w:val="000000"/>
          <w:shd w:val="clear" w:color="auto" w:fill="FFFFFF"/>
        </w:rPr>
        <w:t>Щоденник</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божевільного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старця</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MS Mincho" w:eastAsia="MS Mincho" w:hAnsi="MS Mincho" w:cs="MS Mincho" w:hint="eastAsia"/>
          <w:color w:val="000000"/>
          <w:shd w:val="clear" w:color="auto" w:fill="FFFFFF"/>
        </w:rPr>
        <w:t>瘋癲老人日記</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hint="eastAsia"/>
          <w:color w:val="000000"/>
          <w:shd w:val="clear" w:color="auto" w:fill="FFFFFF"/>
        </w:rPr>
        <w:t>Футен</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роджін</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ніккі</w:t>
      </w:r>
      <w:r w:rsidRPr="00902E1A">
        <w:rPr>
          <w:rFonts w:ascii="Verdana" w:hAnsi="Verdana" w:hint="eastAsia"/>
          <w:color w:val="000000"/>
          <w:shd w:val="clear" w:color="auto" w:fill="FFFFFF"/>
        </w:rPr>
        <w:t>»</w:t>
      </w:r>
      <w:r w:rsidRPr="00902E1A">
        <w:rPr>
          <w:rFonts w:ascii="Verdana" w:hAnsi="Verdana"/>
          <w:color w:val="000000"/>
          <w:shd w:val="clear" w:color="auto" w:fill="FFFFFF"/>
        </w:rPr>
        <w:t>,</w:t>
      </w:r>
    </w:p>
    <w:p w:rsidR="00902E1A" w:rsidRPr="00902E1A" w:rsidRDefault="00902E1A" w:rsidP="00902E1A">
      <w:pPr>
        <w:rPr>
          <w:rFonts w:ascii="Verdana" w:hAnsi="Verdana"/>
          <w:color w:val="000000"/>
          <w:shd w:val="clear" w:color="auto" w:fill="FFFFFF"/>
        </w:rPr>
      </w:pPr>
      <w:r w:rsidRPr="00902E1A">
        <w:rPr>
          <w:rFonts w:ascii="Verdana" w:hAnsi="Verdana"/>
          <w:color w:val="000000"/>
          <w:shd w:val="clear" w:color="auto" w:fill="FFFFFF"/>
        </w:rPr>
        <w:t>1961).</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Предметом</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дослідження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є</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культурна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художня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традиції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Японії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художній</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стиль</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модерн</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що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знайшли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своє</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відображення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системі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художньо</w:t>
      </w:r>
      <w:r w:rsidRPr="00902E1A">
        <w:rPr>
          <w:rFonts w:ascii="Verdana" w:hAnsi="Verdana"/>
          <w:color w:val="000000"/>
          <w:shd w:val="clear" w:color="auto" w:fill="FFFFFF"/>
        </w:rPr>
        <w:t>-</w:t>
      </w:r>
      <w:r w:rsidRPr="00902E1A">
        <w:rPr>
          <w:rFonts w:ascii="Verdana" w:hAnsi="Verdana" w:hint="eastAsia"/>
          <w:color w:val="000000"/>
          <w:shd w:val="clear" w:color="auto" w:fill="FFFFFF"/>
        </w:rPr>
        <w:t>естетичних</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цінностей</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Танідзакі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Джюн’ічіро</w:t>
      </w:r>
      <w:r w:rsidRPr="00902E1A">
        <w:rPr>
          <w:rFonts w:ascii="Verdana" w:hAnsi="Verdana"/>
          <w:color w:val="000000"/>
          <w:shd w:val="clear" w:color="auto" w:fill="FFFFFF"/>
        </w:rPr>
        <w:t>.</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Теоретико</w:t>
      </w:r>
      <w:r w:rsidRPr="00902E1A">
        <w:rPr>
          <w:rFonts w:ascii="Verdana" w:hAnsi="Verdana"/>
          <w:color w:val="000000"/>
          <w:shd w:val="clear" w:color="auto" w:fill="FFFFFF"/>
        </w:rPr>
        <w:t>-</w:t>
      </w:r>
      <w:r w:rsidRPr="00902E1A">
        <w:rPr>
          <w:rFonts w:ascii="Verdana" w:hAnsi="Verdana" w:hint="eastAsia"/>
          <w:color w:val="000000"/>
          <w:shd w:val="clear" w:color="auto" w:fill="FFFFFF"/>
        </w:rPr>
        <w:t>методологічну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основу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дисертації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складають</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матеріали</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лексикографічних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джерел</w:t>
      </w:r>
      <w:r w:rsidRPr="00902E1A">
        <w:rPr>
          <w:rFonts w:ascii="Verdana" w:hAnsi="Verdana"/>
          <w:color w:val="000000"/>
          <w:shd w:val="clear" w:color="auto" w:fill="FFFFFF"/>
        </w:rPr>
        <w:t xml:space="preserve"> [47,63,70,77,82,83,84,104,129,149,276,277,278],</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дослідження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літературної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традиції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w:t>
      </w:r>
      <w:r w:rsidRPr="00902E1A">
        <w:rPr>
          <w:rFonts w:ascii="Verdana" w:hAnsi="Verdana"/>
          <w:color w:val="000000"/>
          <w:shd w:val="clear" w:color="auto" w:fill="FFFFFF"/>
        </w:rPr>
        <w:t>.</w:t>
      </w:r>
      <w:r w:rsidRPr="00902E1A">
        <w:rPr>
          <w:rFonts w:ascii="Verdana" w:hAnsi="Verdana" w:hint="eastAsia"/>
          <w:color w:val="000000"/>
          <w:shd w:val="clear" w:color="auto" w:fill="FFFFFF"/>
        </w:rPr>
        <w:t>М</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Бахтіна</w:t>
      </w:r>
      <w:r w:rsidRPr="00902E1A">
        <w:rPr>
          <w:rFonts w:ascii="Verdana" w:hAnsi="Verdana"/>
          <w:color w:val="000000"/>
          <w:shd w:val="clear" w:color="auto" w:fill="FFFFFF"/>
        </w:rPr>
        <w:t xml:space="preserve"> [1,2], </w:t>
      </w:r>
      <w:r w:rsidRPr="00902E1A">
        <w:rPr>
          <w:rFonts w:ascii="Verdana" w:hAnsi="Verdana" w:hint="eastAsia"/>
          <w:color w:val="000000"/>
          <w:shd w:val="clear" w:color="auto" w:fill="FFFFFF"/>
        </w:rPr>
        <w:t>Н</w:t>
      </w:r>
      <w:r w:rsidRPr="00902E1A">
        <w:rPr>
          <w:rFonts w:ascii="Verdana" w:hAnsi="Verdana"/>
          <w:color w:val="000000"/>
          <w:shd w:val="clear" w:color="auto" w:fill="FFFFFF"/>
        </w:rPr>
        <w:t>.</w:t>
      </w:r>
      <w:r w:rsidRPr="00902E1A">
        <w:rPr>
          <w:rFonts w:ascii="Verdana" w:hAnsi="Verdana" w:hint="eastAsia"/>
          <w:color w:val="000000"/>
          <w:shd w:val="clear" w:color="auto" w:fill="FFFFFF"/>
        </w:rPr>
        <w:t>В</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Білої</w:t>
      </w:r>
      <w:r w:rsidRPr="00902E1A">
        <w:rPr>
          <w:rFonts w:ascii="Verdana" w:hAnsi="Verdana"/>
          <w:color w:val="000000"/>
          <w:shd w:val="clear" w:color="auto" w:fill="FFFFFF"/>
        </w:rPr>
        <w:t xml:space="preserve"> [3],</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Г</w:t>
      </w:r>
      <w:r w:rsidRPr="00902E1A">
        <w:rPr>
          <w:rFonts w:ascii="Verdana" w:hAnsi="Verdana"/>
          <w:color w:val="000000"/>
          <w:shd w:val="clear" w:color="auto" w:fill="FFFFFF"/>
        </w:rPr>
        <w:t>.</w:t>
      </w:r>
      <w:r w:rsidRPr="00902E1A">
        <w:rPr>
          <w:rFonts w:ascii="Verdana" w:hAnsi="Verdana" w:hint="eastAsia"/>
          <w:color w:val="000000"/>
          <w:shd w:val="clear" w:color="auto" w:fill="FFFFFF"/>
        </w:rPr>
        <w:t>В</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Казанцевої</w:t>
      </w:r>
      <w:r w:rsidRPr="00902E1A">
        <w:rPr>
          <w:rFonts w:ascii="Verdana" w:hAnsi="Verdana"/>
          <w:color w:val="000000"/>
          <w:shd w:val="clear" w:color="auto" w:fill="FFFFFF"/>
        </w:rPr>
        <w:t xml:space="preserve"> [54], </w:t>
      </w:r>
      <w:r w:rsidRPr="00902E1A">
        <w:rPr>
          <w:rFonts w:ascii="Verdana" w:hAnsi="Verdana" w:hint="eastAsia"/>
          <w:color w:val="000000"/>
          <w:shd w:val="clear" w:color="auto" w:fill="FFFFFF"/>
        </w:rPr>
        <w:t>Г</w:t>
      </w:r>
      <w:r w:rsidRPr="00902E1A">
        <w:rPr>
          <w:rFonts w:ascii="Verdana" w:hAnsi="Verdana"/>
          <w:color w:val="000000"/>
          <w:shd w:val="clear" w:color="auto" w:fill="FFFFFF"/>
        </w:rPr>
        <w:t>.</w:t>
      </w:r>
      <w:r w:rsidRPr="00902E1A">
        <w:rPr>
          <w:rFonts w:ascii="Verdana" w:hAnsi="Verdana" w:hint="eastAsia"/>
          <w:color w:val="000000"/>
          <w:shd w:val="clear" w:color="auto" w:fill="FFFFFF"/>
        </w:rPr>
        <w:t>М</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Поспєлова</w:t>
      </w:r>
      <w:r w:rsidRPr="00902E1A">
        <w:rPr>
          <w:rFonts w:ascii="Verdana" w:hAnsi="Verdana"/>
          <w:color w:val="000000"/>
          <w:shd w:val="clear" w:color="auto" w:fill="FFFFFF"/>
        </w:rPr>
        <w:t xml:space="preserve"> [114], </w:t>
      </w:r>
      <w:r w:rsidRPr="00902E1A">
        <w:rPr>
          <w:rFonts w:ascii="Verdana" w:hAnsi="Verdana" w:hint="eastAsia"/>
          <w:color w:val="000000"/>
          <w:shd w:val="clear" w:color="auto" w:fill="FFFFFF"/>
        </w:rPr>
        <w:t>Ю</w:t>
      </w:r>
      <w:r w:rsidRPr="00902E1A">
        <w:rPr>
          <w:rFonts w:ascii="Verdana" w:hAnsi="Verdana"/>
          <w:color w:val="000000"/>
          <w:shd w:val="clear" w:color="auto" w:fill="FFFFFF"/>
        </w:rPr>
        <w:t>.</w:t>
      </w:r>
      <w:r w:rsidRPr="00902E1A">
        <w:rPr>
          <w:rFonts w:ascii="Verdana" w:hAnsi="Verdana" w:hint="eastAsia"/>
          <w:color w:val="000000"/>
          <w:shd w:val="clear" w:color="auto" w:fill="FFFFFF"/>
        </w:rPr>
        <w:t>М</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Тинянова</w:t>
      </w:r>
      <w:r w:rsidRPr="00902E1A">
        <w:rPr>
          <w:rFonts w:ascii="Verdana" w:hAnsi="Verdana"/>
          <w:color w:val="000000"/>
          <w:shd w:val="clear" w:color="auto" w:fill="FFFFFF"/>
        </w:rPr>
        <w:t xml:space="preserve"> [133], </w:t>
      </w:r>
      <w:r w:rsidRPr="00902E1A">
        <w:rPr>
          <w:rFonts w:ascii="Verdana" w:hAnsi="Verdana" w:hint="eastAsia"/>
          <w:color w:val="000000"/>
          <w:shd w:val="clear" w:color="auto" w:fill="FFFFFF"/>
        </w:rPr>
        <w:t>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також</w:t>
      </w:r>
    </w:p>
    <w:p w:rsidR="00902E1A" w:rsidRPr="00902E1A" w:rsidRDefault="00902E1A" w:rsidP="00902E1A">
      <w:pPr>
        <w:rPr>
          <w:rFonts w:ascii="Verdana" w:hAnsi="Verdana"/>
          <w:color w:val="000000"/>
          <w:shd w:val="clear" w:color="auto" w:fill="FFFFFF"/>
        </w:rPr>
      </w:pPr>
      <w:r w:rsidRPr="00902E1A">
        <w:rPr>
          <w:rFonts w:ascii="Verdana" w:hAnsi="Verdana"/>
          <w:color w:val="000000"/>
          <w:shd w:val="clear" w:color="auto" w:fill="FFFFFF"/>
        </w:rPr>
        <w:t>10</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присвячені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культурній</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традиції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праці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Р</w:t>
      </w:r>
      <w:r w:rsidRPr="00902E1A">
        <w:rPr>
          <w:rFonts w:ascii="Verdana" w:hAnsi="Verdana"/>
          <w:color w:val="000000"/>
          <w:shd w:val="clear" w:color="auto" w:fill="FFFFFF"/>
        </w:rPr>
        <w:t>.</w:t>
      </w:r>
      <w:r w:rsidRPr="00902E1A">
        <w:rPr>
          <w:rFonts w:ascii="Verdana" w:hAnsi="Verdana" w:hint="eastAsia"/>
          <w:color w:val="000000"/>
          <w:shd w:val="clear" w:color="auto" w:fill="FFFFFF"/>
        </w:rPr>
        <w:t>Г</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Апресяна</w:t>
      </w:r>
      <w:r w:rsidRPr="00902E1A">
        <w:rPr>
          <w:rFonts w:ascii="Verdana" w:hAnsi="Verdana"/>
          <w:color w:val="000000"/>
          <w:shd w:val="clear" w:color="auto" w:fill="FFFFFF"/>
        </w:rPr>
        <w:t xml:space="preserve"> [149], </w:t>
      </w:r>
      <w:r w:rsidRPr="00902E1A">
        <w:rPr>
          <w:rFonts w:ascii="Verdana" w:hAnsi="Verdana" w:hint="eastAsia"/>
          <w:color w:val="000000"/>
          <w:shd w:val="clear" w:color="auto" w:fill="FFFFFF"/>
        </w:rPr>
        <w:t>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Бенуа</w:t>
      </w:r>
      <w:r w:rsidRPr="00902E1A">
        <w:rPr>
          <w:rFonts w:ascii="Verdana" w:hAnsi="Verdana"/>
          <w:color w:val="000000"/>
          <w:shd w:val="clear" w:color="auto" w:fill="FFFFFF"/>
        </w:rPr>
        <w:t xml:space="preserve"> [4],</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А</w:t>
      </w:r>
      <w:r w:rsidRPr="00902E1A">
        <w:rPr>
          <w:rFonts w:ascii="Verdana" w:hAnsi="Verdana"/>
          <w:color w:val="000000"/>
          <w:shd w:val="clear" w:color="auto" w:fill="FFFFFF"/>
        </w:rPr>
        <w:t>.</w:t>
      </w:r>
      <w:r w:rsidRPr="00902E1A">
        <w:rPr>
          <w:rFonts w:ascii="Verdana" w:hAnsi="Verdana" w:hint="eastAsia"/>
          <w:color w:val="000000"/>
          <w:shd w:val="clear" w:color="auto" w:fill="FFFFFF"/>
        </w:rPr>
        <w:t>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Гусейнова</w:t>
      </w:r>
      <w:r w:rsidRPr="00902E1A">
        <w:rPr>
          <w:rFonts w:ascii="Verdana" w:hAnsi="Verdana"/>
          <w:color w:val="000000"/>
          <w:shd w:val="clear" w:color="auto" w:fill="FFFFFF"/>
        </w:rPr>
        <w:t xml:space="preserve"> [149], </w:t>
      </w:r>
      <w:r w:rsidRPr="00902E1A">
        <w:rPr>
          <w:rFonts w:ascii="Verdana" w:hAnsi="Verdana" w:hint="eastAsia"/>
          <w:color w:val="000000"/>
          <w:shd w:val="clear" w:color="auto" w:fill="FFFFFF"/>
        </w:rPr>
        <w:t>С</w:t>
      </w:r>
      <w:r w:rsidRPr="00902E1A">
        <w:rPr>
          <w:rFonts w:ascii="Verdana" w:hAnsi="Verdana"/>
          <w:color w:val="000000"/>
          <w:shd w:val="clear" w:color="auto" w:fill="FFFFFF"/>
        </w:rPr>
        <w:t>.</w:t>
      </w:r>
      <w:r w:rsidRPr="00902E1A">
        <w:rPr>
          <w:rFonts w:ascii="Verdana" w:hAnsi="Verdana" w:hint="eastAsia"/>
          <w:color w:val="000000"/>
          <w:shd w:val="clear" w:color="auto" w:fill="FFFFFF"/>
        </w:rPr>
        <w:t>П</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Іваненкова</w:t>
      </w:r>
      <w:r w:rsidRPr="00902E1A">
        <w:rPr>
          <w:rFonts w:ascii="Verdana" w:hAnsi="Verdana"/>
          <w:color w:val="000000"/>
          <w:shd w:val="clear" w:color="auto" w:fill="FFFFFF"/>
        </w:rPr>
        <w:t xml:space="preserve"> [50], </w:t>
      </w:r>
      <w:r w:rsidRPr="00902E1A">
        <w:rPr>
          <w:rFonts w:ascii="Verdana" w:hAnsi="Verdana" w:hint="eastAsia"/>
          <w:color w:val="000000"/>
          <w:shd w:val="clear" w:color="auto" w:fill="FFFFFF"/>
        </w:rPr>
        <w:t>К</w:t>
      </w:r>
      <w:r w:rsidRPr="00902E1A">
        <w:rPr>
          <w:rFonts w:ascii="Verdana" w:hAnsi="Verdana"/>
          <w:color w:val="000000"/>
          <w:shd w:val="clear" w:color="auto" w:fill="FFFFFF"/>
        </w:rPr>
        <w:t>.</w:t>
      </w:r>
      <w:r w:rsidRPr="00902E1A">
        <w:rPr>
          <w:rFonts w:ascii="Verdana" w:hAnsi="Verdana" w:hint="eastAsia"/>
          <w:color w:val="000000"/>
          <w:shd w:val="clear" w:color="auto" w:fill="FFFFFF"/>
        </w:rPr>
        <w:t>В</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Настоящої</w:t>
      </w:r>
      <w:r w:rsidRPr="00902E1A">
        <w:rPr>
          <w:rFonts w:ascii="Verdana" w:hAnsi="Verdana"/>
          <w:color w:val="000000"/>
          <w:shd w:val="clear" w:color="auto" w:fill="FFFFFF"/>
        </w:rPr>
        <w:t xml:space="preserve"> [103], </w:t>
      </w:r>
      <w:r w:rsidRPr="00902E1A">
        <w:rPr>
          <w:rFonts w:ascii="Verdana" w:hAnsi="Verdana" w:hint="eastAsia"/>
          <w:color w:val="000000"/>
          <w:shd w:val="clear" w:color="auto" w:fill="FFFFFF"/>
        </w:rPr>
        <w:t>Е</w:t>
      </w:r>
      <w:r w:rsidRPr="00902E1A">
        <w:rPr>
          <w:rFonts w:ascii="Verdana" w:hAnsi="Verdana"/>
          <w:color w:val="000000"/>
          <w:shd w:val="clear" w:color="auto" w:fill="FFFFFF"/>
        </w:rPr>
        <w:t>.</w:t>
      </w:r>
      <w:r w:rsidRPr="00902E1A">
        <w:rPr>
          <w:rFonts w:ascii="Verdana" w:hAnsi="Verdana" w:hint="eastAsia"/>
          <w:color w:val="000000"/>
          <w:shd w:val="clear" w:color="auto" w:fill="FFFFFF"/>
        </w:rPr>
        <w:t>С</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Маркаряна</w:t>
      </w:r>
    </w:p>
    <w:p w:rsidR="00902E1A" w:rsidRPr="00902E1A" w:rsidRDefault="00902E1A" w:rsidP="00902E1A">
      <w:pPr>
        <w:rPr>
          <w:rFonts w:ascii="Verdana" w:hAnsi="Verdana"/>
          <w:color w:val="000000"/>
          <w:shd w:val="clear" w:color="auto" w:fill="FFFFFF"/>
        </w:rPr>
      </w:pPr>
      <w:r w:rsidRPr="00902E1A">
        <w:rPr>
          <w:rFonts w:ascii="Verdana" w:hAnsi="Verdana"/>
          <w:color w:val="000000"/>
          <w:shd w:val="clear" w:color="auto" w:fill="FFFFFF"/>
        </w:rPr>
        <w:t xml:space="preserve">[87], </w:t>
      </w:r>
      <w:r w:rsidRPr="00902E1A">
        <w:rPr>
          <w:rFonts w:ascii="Verdana" w:hAnsi="Verdana" w:hint="eastAsia"/>
          <w:color w:val="000000"/>
          <w:shd w:val="clear" w:color="auto" w:fill="FFFFFF"/>
        </w:rPr>
        <w:t>І</w:t>
      </w:r>
      <w:r w:rsidRPr="00902E1A">
        <w:rPr>
          <w:rFonts w:ascii="Verdana" w:hAnsi="Verdana"/>
          <w:color w:val="000000"/>
          <w:shd w:val="clear" w:color="auto" w:fill="FFFFFF"/>
        </w:rPr>
        <w:t>.</w:t>
      </w:r>
      <w:r w:rsidRPr="00902E1A">
        <w:rPr>
          <w:rFonts w:ascii="Verdana" w:hAnsi="Verdana" w:hint="eastAsia"/>
          <w:color w:val="000000"/>
          <w:shd w:val="clear" w:color="auto" w:fill="FFFFFF"/>
        </w:rPr>
        <w:t>Н</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Полонської</w:t>
      </w:r>
      <w:r w:rsidRPr="00902E1A">
        <w:rPr>
          <w:rFonts w:ascii="Verdana" w:hAnsi="Verdana"/>
          <w:color w:val="000000"/>
          <w:shd w:val="clear" w:color="auto" w:fill="FFFFFF"/>
        </w:rPr>
        <w:t xml:space="preserve"> [112,113], </w:t>
      </w:r>
      <w:r w:rsidRPr="00902E1A">
        <w:rPr>
          <w:rFonts w:ascii="Verdana" w:hAnsi="Verdana" w:hint="eastAsia"/>
          <w:color w:val="000000"/>
          <w:shd w:val="clear" w:color="auto" w:fill="FFFFFF"/>
        </w:rPr>
        <w:t>О</w:t>
      </w:r>
      <w:r w:rsidRPr="00902E1A">
        <w:rPr>
          <w:rFonts w:ascii="Verdana" w:hAnsi="Verdana"/>
          <w:color w:val="000000"/>
          <w:shd w:val="clear" w:color="auto" w:fill="FFFFFF"/>
        </w:rPr>
        <w:t>.</w:t>
      </w:r>
      <w:r w:rsidRPr="00902E1A">
        <w:rPr>
          <w:rFonts w:ascii="Verdana" w:hAnsi="Verdana" w:hint="eastAsia"/>
          <w:color w:val="000000"/>
          <w:shd w:val="clear" w:color="auto" w:fill="FFFFFF"/>
        </w:rPr>
        <w:t>Г</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Шаврової</w:t>
      </w:r>
      <w:r w:rsidRPr="00902E1A">
        <w:rPr>
          <w:rFonts w:ascii="Verdana" w:hAnsi="Verdana"/>
          <w:color w:val="000000"/>
          <w:shd w:val="clear" w:color="auto" w:fill="FFFFFF"/>
        </w:rPr>
        <w:t xml:space="preserve"> [148], </w:t>
      </w:r>
      <w:r w:rsidRPr="00902E1A">
        <w:rPr>
          <w:rFonts w:ascii="Verdana" w:hAnsi="Verdana" w:hint="eastAsia"/>
          <w:color w:val="000000"/>
          <w:shd w:val="clear" w:color="auto" w:fill="FFFFFF"/>
        </w:rPr>
        <w:t>Е</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Шилза</w:t>
      </w:r>
      <w:r w:rsidRPr="00902E1A">
        <w:rPr>
          <w:rFonts w:ascii="Verdana" w:hAnsi="Verdana"/>
          <w:color w:val="000000"/>
          <w:shd w:val="clear" w:color="auto" w:fill="FFFFFF"/>
        </w:rPr>
        <w:t xml:space="preserve"> [204]. </w:t>
      </w:r>
      <w:r w:rsidRPr="00902E1A">
        <w:rPr>
          <w:rFonts w:ascii="Verdana" w:hAnsi="Verdana" w:hint="eastAsia"/>
          <w:color w:val="000000"/>
          <w:shd w:val="clear" w:color="auto" w:fill="FFFFFF"/>
        </w:rPr>
        <w:t>Матеріалом</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для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наукового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осмислення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модерну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похідних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від</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нього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понять</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hint="eastAsia"/>
          <w:color w:val="000000"/>
          <w:shd w:val="clear" w:color="auto" w:fill="FFFFFF"/>
        </w:rPr>
        <w:t>модернізм</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і</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w:t>
      </w:r>
      <w:r w:rsidRPr="00902E1A">
        <w:rPr>
          <w:rFonts w:ascii="Verdana" w:hAnsi="Verdana" w:hint="eastAsia"/>
          <w:color w:val="000000"/>
          <w:shd w:val="clear" w:color="auto" w:fill="FFFFFF"/>
        </w:rPr>
        <w:t>модерність</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послужили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роботи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Бульнуа</w:t>
      </w:r>
      <w:r w:rsidRPr="00902E1A">
        <w:rPr>
          <w:rFonts w:ascii="Verdana" w:hAnsi="Verdana"/>
          <w:color w:val="000000"/>
          <w:shd w:val="clear" w:color="auto" w:fill="FFFFFF"/>
        </w:rPr>
        <w:t xml:space="preserve"> [20], </w:t>
      </w:r>
      <w:r w:rsidRPr="00902E1A">
        <w:rPr>
          <w:rFonts w:ascii="Verdana" w:hAnsi="Verdana" w:hint="eastAsia"/>
          <w:color w:val="000000"/>
          <w:shd w:val="clear" w:color="auto" w:fill="FFFFFF"/>
        </w:rPr>
        <w:t>Є</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Волощук</w:t>
      </w:r>
      <w:r w:rsidRPr="00902E1A">
        <w:rPr>
          <w:rFonts w:ascii="Verdana" w:hAnsi="Verdana"/>
          <w:color w:val="000000"/>
          <w:shd w:val="clear" w:color="auto" w:fill="FFFFFF"/>
        </w:rPr>
        <w:t xml:space="preserve"> [27], </w:t>
      </w:r>
      <w:r w:rsidRPr="00902E1A">
        <w:rPr>
          <w:rFonts w:ascii="Verdana" w:hAnsi="Verdana" w:hint="eastAsia"/>
          <w:color w:val="000000"/>
          <w:shd w:val="clear" w:color="auto" w:fill="FFFFFF"/>
        </w:rPr>
        <w:t>Ю</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Габермаса</w:t>
      </w:r>
    </w:p>
    <w:p w:rsidR="00902E1A" w:rsidRPr="00902E1A" w:rsidRDefault="00902E1A" w:rsidP="00902E1A">
      <w:pPr>
        <w:rPr>
          <w:rFonts w:ascii="Verdana" w:hAnsi="Verdana"/>
          <w:color w:val="000000"/>
          <w:shd w:val="clear" w:color="auto" w:fill="FFFFFF"/>
        </w:rPr>
      </w:pPr>
      <w:r w:rsidRPr="00902E1A">
        <w:rPr>
          <w:rFonts w:ascii="Verdana" w:hAnsi="Verdana"/>
          <w:color w:val="000000"/>
          <w:shd w:val="clear" w:color="auto" w:fill="FFFFFF"/>
        </w:rPr>
        <w:t xml:space="preserve">[135], </w:t>
      </w:r>
      <w:r w:rsidRPr="00902E1A">
        <w:rPr>
          <w:rFonts w:ascii="Verdana" w:hAnsi="Verdana" w:hint="eastAsia"/>
          <w:color w:val="000000"/>
          <w:shd w:val="clear" w:color="auto" w:fill="FFFFFF"/>
        </w:rPr>
        <w:t>С</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Павличко</w:t>
      </w:r>
      <w:r w:rsidRPr="00902E1A">
        <w:rPr>
          <w:rFonts w:ascii="Verdana" w:hAnsi="Verdana"/>
          <w:color w:val="000000"/>
          <w:shd w:val="clear" w:color="auto" w:fill="FFFFFF"/>
        </w:rPr>
        <w:t xml:space="preserve"> [109,110], </w:t>
      </w:r>
      <w:r w:rsidRPr="00902E1A">
        <w:rPr>
          <w:rFonts w:ascii="Verdana" w:hAnsi="Verdana" w:hint="eastAsia"/>
          <w:color w:val="000000"/>
          <w:shd w:val="clear" w:color="auto" w:fill="FFFFFF"/>
        </w:rPr>
        <w:t>Р</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Хукера</w:t>
      </w:r>
      <w:r w:rsidRPr="00902E1A">
        <w:rPr>
          <w:rFonts w:ascii="Verdana" w:hAnsi="Verdana"/>
          <w:color w:val="000000"/>
          <w:shd w:val="clear" w:color="auto" w:fill="FFFFFF"/>
        </w:rPr>
        <w:t xml:space="preserve"> [169], </w:t>
      </w:r>
      <w:r w:rsidRPr="00902E1A">
        <w:rPr>
          <w:rFonts w:ascii="Verdana" w:hAnsi="Verdana" w:hint="eastAsia"/>
          <w:color w:val="000000"/>
          <w:shd w:val="clear" w:color="auto" w:fill="FFFFFF"/>
        </w:rPr>
        <w:t>С</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Яковенка</w:t>
      </w:r>
      <w:r w:rsidRPr="00902E1A">
        <w:rPr>
          <w:rFonts w:ascii="Verdana" w:hAnsi="Verdana"/>
          <w:color w:val="000000"/>
          <w:shd w:val="clear" w:color="auto" w:fill="FFFFFF"/>
        </w:rPr>
        <w:t xml:space="preserve"> [150] </w:t>
      </w:r>
      <w:r w:rsidRPr="00902E1A">
        <w:rPr>
          <w:rFonts w:ascii="Verdana" w:hAnsi="Verdana" w:hint="eastAsia"/>
          <w:color w:val="000000"/>
          <w:shd w:val="clear" w:color="auto" w:fill="FFFFFF"/>
        </w:rPr>
        <w:t>та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дослідження</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Т</w:t>
      </w:r>
      <w:r w:rsidRPr="00902E1A">
        <w:rPr>
          <w:rFonts w:ascii="Verdana" w:hAnsi="Verdana"/>
          <w:color w:val="000000"/>
          <w:shd w:val="clear" w:color="auto" w:fill="FFFFFF"/>
        </w:rPr>
        <w:t>.</w:t>
      </w:r>
      <w:r w:rsidRPr="00902E1A">
        <w:rPr>
          <w:rFonts w:ascii="Verdana" w:hAnsi="Verdana" w:hint="eastAsia"/>
          <w:color w:val="000000"/>
          <w:shd w:val="clear" w:color="auto" w:fill="FFFFFF"/>
        </w:rPr>
        <w:t>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Бреславець</w:t>
      </w:r>
      <w:r w:rsidRPr="00902E1A">
        <w:rPr>
          <w:rFonts w:ascii="Verdana" w:hAnsi="Verdana"/>
          <w:color w:val="000000"/>
          <w:shd w:val="clear" w:color="auto" w:fill="FFFFFF"/>
        </w:rPr>
        <w:t xml:space="preserve"> [18], </w:t>
      </w:r>
      <w:r w:rsidRPr="00902E1A">
        <w:rPr>
          <w:rFonts w:ascii="Verdana" w:hAnsi="Verdana" w:hint="eastAsia"/>
          <w:color w:val="000000"/>
          <w:shd w:val="clear" w:color="auto" w:fill="FFFFFF"/>
        </w:rPr>
        <w:t>М</w:t>
      </w:r>
      <w:r w:rsidRPr="00902E1A">
        <w:rPr>
          <w:rFonts w:ascii="Verdana" w:hAnsi="Verdana"/>
          <w:color w:val="000000"/>
          <w:shd w:val="clear" w:color="auto" w:fill="FFFFFF"/>
        </w:rPr>
        <w:t>.</w:t>
      </w:r>
      <w:r w:rsidRPr="00902E1A">
        <w:rPr>
          <w:rFonts w:ascii="Verdana" w:hAnsi="Verdana" w:hint="eastAsia"/>
          <w:color w:val="000000"/>
          <w:shd w:val="clear" w:color="auto" w:fill="FFFFFF"/>
        </w:rPr>
        <w:t>С</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Ліппіта</w:t>
      </w:r>
      <w:r w:rsidRPr="00902E1A">
        <w:rPr>
          <w:rFonts w:ascii="Verdana" w:hAnsi="Verdana"/>
          <w:color w:val="000000"/>
          <w:shd w:val="clear" w:color="auto" w:fill="FFFFFF"/>
        </w:rPr>
        <w:t xml:space="preserve"> [183] </w:t>
      </w:r>
      <w:r w:rsidRPr="00902E1A">
        <w:rPr>
          <w:rFonts w:ascii="Verdana" w:hAnsi="Verdana" w:hint="eastAsia"/>
          <w:color w:val="000000"/>
          <w:shd w:val="clear" w:color="auto" w:fill="FFFFFF"/>
        </w:rPr>
        <w:t>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Судзукі</w:t>
      </w:r>
      <w:r w:rsidRPr="00902E1A">
        <w:rPr>
          <w:rFonts w:ascii="Verdana" w:hAnsi="Verdana"/>
          <w:color w:val="000000"/>
          <w:shd w:val="clear" w:color="auto" w:fill="FFFFFF"/>
        </w:rPr>
        <w:t xml:space="preserve"> [254], </w:t>
      </w:r>
      <w:r w:rsidRPr="00902E1A">
        <w:rPr>
          <w:rFonts w:ascii="Verdana" w:hAnsi="Verdana" w:hint="eastAsia"/>
          <w:color w:val="000000"/>
          <w:shd w:val="clear" w:color="auto" w:fill="FFFFFF"/>
        </w:rPr>
        <w:t>присвячені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дискурсу</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модерну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Японії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Огляд</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культурно</w:t>
      </w:r>
      <w:r w:rsidRPr="00902E1A">
        <w:rPr>
          <w:rFonts w:ascii="Verdana" w:hAnsi="Verdana"/>
          <w:color w:val="000000"/>
          <w:shd w:val="clear" w:color="auto" w:fill="FFFFFF"/>
        </w:rPr>
        <w:t>-</w:t>
      </w:r>
      <w:r w:rsidRPr="00902E1A">
        <w:rPr>
          <w:rFonts w:ascii="Verdana" w:hAnsi="Verdana" w:hint="eastAsia"/>
          <w:color w:val="000000"/>
          <w:shd w:val="clear" w:color="auto" w:fill="FFFFFF"/>
        </w:rPr>
        <w:t>історичного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літературного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процесів</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Японії</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на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початку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ХХ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ст</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став</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можливим</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завдяки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роботам</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із</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історії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японської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літератури</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Т</w:t>
      </w:r>
      <w:r w:rsidRPr="00902E1A">
        <w:rPr>
          <w:rFonts w:ascii="Verdana" w:hAnsi="Verdana"/>
          <w:color w:val="000000"/>
          <w:shd w:val="clear" w:color="auto" w:fill="FFFFFF"/>
        </w:rPr>
        <w:t>.</w:t>
      </w:r>
      <w:r w:rsidRPr="00902E1A">
        <w:rPr>
          <w:rFonts w:ascii="Verdana" w:hAnsi="Verdana" w:hint="eastAsia"/>
          <w:color w:val="000000"/>
          <w:shd w:val="clear" w:color="auto" w:fill="FFFFFF"/>
        </w:rPr>
        <w:t>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Бреславець</w:t>
      </w:r>
      <w:r w:rsidRPr="00902E1A">
        <w:rPr>
          <w:rFonts w:ascii="Verdana" w:hAnsi="Verdana"/>
          <w:color w:val="000000"/>
          <w:shd w:val="clear" w:color="auto" w:fill="FFFFFF"/>
        </w:rPr>
        <w:t xml:space="preserve"> [18], </w:t>
      </w:r>
      <w:r w:rsidRPr="00902E1A">
        <w:rPr>
          <w:rFonts w:ascii="Verdana" w:hAnsi="Verdana" w:hint="eastAsia"/>
          <w:color w:val="000000"/>
          <w:shd w:val="clear" w:color="auto" w:fill="FFFFFF"/>
        </w:rPr>
        <w:t>Т</w:t>
      </w:r>
      <w:r w:rsidRPr="00902E1A">
        <w:rPr>
          <w:rFonts w:ascii="Verdana" w:hAnsi="Verdana"/>
          <w:color w:val="000000"/>
          <w:shd w:val="clear" w:color="auto" w:fill="FFFFFF"/>
        </w:rPr>
        <w:t>.</w:t>
      </w:r>
      <w:r w:rsidRPr="00902E1A">
        <w:rPr>
          <w:rFonts w:ascii="Verdana" w:hAnsi="Verdana" w:hint="eastAsia"/>
          <w:color w:val="000000"/>
          <w:shd w:val="clear" w:color="auto" w:fill="FFFFFF"/>
        </w:rPr>
        <w:t>П</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Григор’євої</w:t>
      </w:r>
      <w:r w:rsidRPr="00902E1A">
        <w:rPr>
          <w:rFonts w:ascii="Verdana" w:hAnsi="Verdana"/>
          <w:color w:val="000000"/>
          <w:shd w:val="clear" w:color="auto" w:fill="FFFFFF"/>
        </w:rPr>
        <w:t xml:space="preserve"> [35,36], </w:t>
      </w:r>
      <w:r w:rsidRPr="00902E1A">
        <w:rPr>
          <w:rFonts w:ascii="Verdana" w:hAnsi="Verdana" w:hint="eastAsia"/>
          <w:color w:val="000000"/>
          <w:shd w:val="clear" w:color="auto" w:fill="FFFFFF"/>
        </w:rPr>
        <w:t>О</w:t>
      </w:r>
      <w:r w:rsidRPr="00902E1A">
        <w:rPr>
          <w:rFonts w:ascii="Verdana" w:hAnsi="Verdana"/>
          <w:color w:val="000000"/>
          <w:shd w:val="clear" w:color="auto" w:fill="FFFFFF"/>
        </w:rPr>
        <w:t>.</w:t>
      </w:r>
      <w:r w:rsidRPr="00902E1A">
        <w:rPr>
          <w:rFonts w:ascii="Verdana" w:hAnsi="Verdana" w:hint="eastAsia"/>
          <w:color w:val="000000"/>
          <w:shd w:val="clear" w:color="auto" w:fill="FFFFFF"/>
        </w:rPr>
        <w:t>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Доліна</w:t>
      </w:r>
      <w:r w:rsidRPr="00902E1A">
        <w:rPr>
          <w:rFonts w:ascii="Verdana" w:hAnsi="Verdana"/>
          <w:color w:val="000000"/>
          <w:shd w:val="clear" w:color="auto" w:fill="FFFFFF"/>
        </w:rPr>
        <w:t xml:space="preserve"> [46], </w:t>
      </w:r>
      <w:r w:rsidRPr="00902E1A">
        <w:rPr>
          <w:rFonts w:ascii="Verdana" w:hAnsi="Verdana" w:hint="eastAsia"/>
          <w:color w:val="000000"/>
          <w:shd w:val="clear" w:color="auto" w:fill="FFFFFF"/>
        </w:rPr>
        <w:t>К</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Каратані</w:t>
      </w:r>
      <w:r w:rsidRPr="00902E1A">
        <w:rPr>
          <w:rFonts w:ascii="Verdana" w:hAnsi="Verdana"/>
          <w:color w:val="000000"/>
          <w:shd w:val="clear" w:color="auto" w:fill="FFFFFF"/>
        </w:rPr>
        <w:t xml:space="preserve"> [171],</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Ш</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Като</w:t>
      </w:r>
      <w:r w:rsidRPr="00902E1A">
        <w:rPr>
          <w:rFonts w:ascii="Verdana" w:hAnsi="Verdana"/>
          <w:color w:val="000000"/>
          <w:shd w:val="clear" w:color="auto" w:fill="FFFFFF"/>
        </w:rPr>
        <w:t xml:space="preserve"> [172], </w:t>
      </w:r>
      <w:r w:rsidRPr="00902E1A">
        <w:rPr>
          <w:rFonts w:ascii="Verdana" w:hAnsi="Verdana" w:hint="eastAsia"/>
          <w:color w:val="000000"/>
          <w:shd w:val="clear" w:color="auto" w:fill="FFFFFF"/>
        </w:rPr>
        <w:t>Д</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Кіна</w:t>
      </w:r>
      <w:r w:rsidRPr="00902E1A">
        <w:rPr>
          <w:rFonts w:ascii="Verdana" w:hAnsi="Verdana"/>
          <w:color w:val="000000"/>
          <w:shd w:val="clear" w:color="auto" w:fill="FFFFFF"/>
        </w:rPr>
        <w:t xml:space="preserve"> [173,176,177,179,180], </w:t>
      </w:r>
      <w:r w:rsidRPr="00902E1A">
        <w:rPr>
          <w:rFonts w:ascii="Verdana" w:hAnsi="Verdana" w:hint="eastAsia"/>
          <w:color w:val="000000"/>
          <w:shd w:val="clear" w:color="auto" w:fill="FFFFFF"/>
        </w:rPr>
        <w:t>М</w:t>
      </w:r>
      <w:r w:rsidRPr="00902E1A">
        <w:rPr>
          <w:rFonts w:ascii="Verdana" w:hAnsi="Verdana"/>
          <w:color w:val="000000"/>
          <w:shd w:val="clear" w:color="auto" w:fill="FFFFFF"/>
        </w:rPr>
        <w:t>.</w:t>
      </w:r>
      <w:r w:rsidRPr="00902E1A">
        <w:rPr>
          <w:rFonts w:ascii="Verdana" w:hAnsi="Verdana" w:hint="eastAsia"/>
          <w:color w:val="000000"/>
          <w:shd w:val="clear" w:color="auto" w:fill="FFFFFF"/>
        </w:rPr>
        <w:t>Й</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Конрада</w:t>
      </w:r>
      <w:r w:rsidRPr="00902E1A">
        <w:rPr>
          <w:rFonts w:ascii="Verdana" w:hAnsi="Verdana"/>
          <w:color w:val="000000"/>
          <w:shd w:val="clear" w:color="auto" w:fill="FFFFFF"/>
        </w:rPr>
        <w:t xml:space="preserve"> [64,65,66,68,69],</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М</w:t>
      </w:r>
      <w:r w:rsidRPr="00902E1A">
        <w:rPr>
          <w:rFonts w:ascii="Verdana" w:hAnsi="Verdana"/>
          <w:color w:val="000000"/>
          <w:shd w:val="clear" w:color="auto" w:fill="FFFFFF"/>
        </w:rPr>
        <w:t>.</w:t>
      </w:r>
      <w:r w:rsidRPr="00902E1A">
        <w:rPr>
          <w:rFonts w:ascii="Verdana" w:hAnsi="Verdana" w:hint="eastAsia"/>
          <w:color w:val="000000"/>
          <w:shd w:val="clear" w:color="auto" w:fill="FFFFFF"/>
        </w:rPr>
        <w:t>С</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Ліппіта</w:t>
      </w:r>
      <w:r w:rsidRPr="00902E1A">
        <w:rPr>
          <w:rFonts w:ascii="Verdana" w:hAnsi="Verdana"/>
          <w:color w:val="000000"/>
          <w:shd w:val="clear" w:color="auto" w:fill="FFFFFF"/>
        </w:rPr>
        <w:t xml:space="preserve"> [183], </w:t>
      </w:r>
      <w:r w:rsidRPr="00902E1A">
        <w:rPr>
          <w:rFonts w:ascii="Verdana" w:hAnsi="Verdana" w:hint="eastAsia"/>
          <w:color w:val="000000"/>
          <w:shd w:val="clear" w:color="auto" w:fill="FFFFFF"/>
        </w:rPr>
        <w:t>Дж</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Мюррея</w:t>
      </w:r>
      <w:r w:rsidRPr="00902E1A">
        <w:rPr>
          <w:rFonts w:ascii="Verdana" w:hAnsi="Verdana"/>
          <w:color w:val="000000"/>
          <w:shd w:val="clear" w:color="auto" w:fill="FFFFFF"/>
        </w:rPr>
        <w:t xml:space="preserve"> [186,187], </w:t>
      </w:r>
      <w:r w:rsidRPr="00902E1A">
        <w:rPr>
          <w:rFonts w:ascii="Verdana" w:hAnsi="Verdana" w:hint="eastAsia"/>
          <w:color w:val="000000"/>
          <w:shd w:val="clear" w:color="auto" w:fill="FFFFFF"/>
        </w:rPr>
        <w:t>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Одзави</w:t>
      </w:r>
      <w:r w:rsidRPr="00902E1A">
        <w:rPr>
          <w:rFonts w:ascii="Verdana" w:hAnsi="Verdana"/>
          <w:color w:val="000000"/>
          <w:shd w:val="clear" w:color="auto" w:fill="FFFFFF"/>
        </w:rPr>
        <w:t xml:space="preserve"> [238], </w:t>
      </w:r>
      <w:r w:rsidRPr="00902E1A">
        <w:rPr>
          <w:rFonts w:ascii="Verdana" w:hAnsi="Verdana" w:hint="eastAsia"/>
          <w:color w:val="000000"/>
          <w:shd w:val="clear" w:color="auto" w:fill="FFFFFF"/>
        </w:rPr>
        <w:t>Ю</w:t>
      </w:r>
      <w:r w:rsidRPr="00902E1A">
        <w:rPr>
          <w:rFonts w:ascii="Verdana" w:hAnsi="Verdana"/>
          <w:color w:val="000000"/>
          <w:shd w:val="clear" w:color="auto" w:fill="FFFFFF"/>
        </w:rPr>
        <w:t>.</w:t>
      </w:r>
      <w:r w:rsidRPr="00902E1A">
        <w:rPr>
          <w:rFonts w:ascii="Verdana" w:hAnsi="Verdana" w:hint="eastAsia"/>
          <w:color w:val="000000"/>
          <w:shd w:val="clear" w:color="auto" w:fill="FFFFFF"/>
        </w:rPr>
        <w:t>В</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Осадчої</w:t>
      </w:r>
    </w:p>
    <w:p w:rsidR="00902E1A" w:rsidRPr="00902E1A" w:rsidRDefault="00902E1A" w:rsidP="00902E1A">
      <w:pPr>
        <w:rPr>
          <w:rFonts w:ascii="Verdana" w:hAnsi="Verdana"/>
          <w:color w:val="000000"/>
          <w:shd w:val="clear" w:color="auto" w:fill="FFFFFF"/>
        </w:rPr>
      </w:pPr>
      <w:r w:rsidRPr="00902E1A">
        <w:rPr>
          <w:rFonts w:ascii="Verdana" w:hAnsi="Verdana"/>
          <w:color w:val="000000"/>
          <w:shd w:val="clear" w:color="auto" w:fill="FFFFFF"/>
        </w:rPr>
        <w:t xml:space="preserve">[105,106,108], </w:t>
      </w:r>
      <w:r w:rsidRPr="00902E1A">
        <w:rPr>
          <w:rFonts w:ascii="Verdana" w:hAnsi="Verdana" w:hint="eastAsia"/>
          <w:color w:val="000000"/>
          <w:shd w:val="clear" w:color="auto" w:fill="FFFFFF"/>
        </w:rPr>
        <w:t>Е</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Путцара</w:t>
      </w:r>
      <w:r w:rsidRPr="00902E1A">
        <w:rPr>
          <w:rFonts w:ascii="Verdana" w:hAnsi="Verdana"/>
          <w:color w:val="000000"/>
          <w:shd w:val="clear" w:color="auto" w:fill="FFFFFF"/>
        </w:rPr>
        <w:t xml:space="preserve"> [194], </w:t>
      </w:r>
      <w:r w:rsidRPr="00902E1A">
        <w:rPr>
          <w:rFonts w:ascii="Verdana" w:hAnsi="Verdana" w:hint="eastAsia"/>
          <w:color w:val="000000"/>
          <w:shd w:val="clear" w:color="auto" w:fill="FFFFFF"/>
        </w:rPr>
        <w:t>К</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Рьохо</w:t>
      </w:r>
      <w:r w:rsidRPr="00902E1A">
        <w:rPr>
          <w:rFonts w:ascii="Verdana" w:hAnsi="Verdana"/>
          <w:color w:val="000000"/>
          <w:shd w:val="clear" w:color="auto" w:fill="FFFFFF"/>
        </w:rPr>
        <w:t xml:space="preserve"> [115], </w:t>
      </w:r>
      <w:r w:rsidRPr="00902E1A">
        <w:rPr>
          <w:rFonts w:ascii="Verdana" w:hAnsi="Verdana" w:hint="eastAsia"/>
          <w:color w:val="000000"/>
          <w:shd w:val="clear" w:color="auto" w:fill="FFFFFF"/>
        </w:rPr>
        <w:t>Дж</w:t>
      </w:r>
      <w:r w:rsidRPr="00902E1A">
        <w:rPr>
          <w:rFonts w:ascii="Verdana" w:hAnsi="Verdana"/>
          <w:color w:val="000000"/>
          <w:shd w:val="clear" w:color="auto" w:fill="FFFFFF"/>
        </w:rPr>
        <w:t>.</w:t>
      </w:r>
      <w:r w:rsidRPr="00902E1A">
        <w:rPr>
          <w:rFonts w:ascii="Verdana" w:hAnsi="Verdana" w:hint="eastAsia"/>
          <w:color w:val="000000"/>
          <w:shd w:val="clear" w:color="auto" w:fill="FFFFFF"/>
        </w:rPr>
        <w:t>Т</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Рімера</w:t>
      </w:r>
      <w:r w:rsidRPr="00902E1A">
        <w:rPr>
          <w:rFonts w:ascii="Verdana" w:hAnsi="Verdana"/>
          <w:color w:val="000000"/>
          <w:shd w:val="clear" w:color="auto" w:fill="FFFFFF"/>
        </w:rPr>
        <w:t xml:space="preserve"> [196,197,198] </w:t>
      </w:r>
      <w:r w:rsidRPr="00902E1A">
        <w:rPr>
          <w:rFonts w:ascii="Verdana" w:hAnsi="Verdana" w:hint="eastAsia"/>
          <w:color w:val="000000"/>
          <w:shd w:val="clear" w:color="auto" w:fill="FFFFFF"/>
        </w:rPr>
        <w:t>і</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Дж</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Рубіна</w:t>
      </w:r>
      <w:r w:rsidRPr="00902E1A">
        <w:rPr>
          <w:rFonts w:ascii="Verdana" w:hAnsi="Verdana"/>
          <w:color w:val="000000"/>
          <w:shd w:val="clear" w:color="auto" w:fill="FFFFFF"/>
        </w:rPr>
        <w:t xml:space="preserve"> [199]. </w:t>
      </w:r>
      <w:r w:rsidRPr="00902E1A">
        <w:rPr>
          <w:rFonts w:ascii="Verdana" w:hAnsi="Verdana" w:hint="eastAsia"/>
          <w:color w:val="000000"/>
          <w:shd w:val="clear" w:color="auto" w:fill="FFFFFF"/>
        </w:rPr>
        <w:t>Також</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дисертації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використано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психоаналітичні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студії</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Фройд</w:t>
      </w:r>
      <w:r w:rsidRPr="00902E1A">
        <w:rPr>
          <w:rFonts w:ascii="Verdana" w:hAnsi="Verdana"/>
          <w:color w:val="000000"/>
          <w:shd w:val="clear" w:color="auto" w:fill="FFFFFF"/>
        </w:rPr>
        <w:t xml:space="preserve"> [139], </w:t>
      </w:r>
      <w:r w:rsidRPr="00902E1A">
        <w:rPr>
          <w:rFonts w:ascii="Verdana" w:hAnsi="Verdana" w:hint="eastAsia"/>
          <w:color w:val="000000"/>
          <w:shd w:val="clear" w:color="auto" w:fill="FFFFFF"/>
        </w:rPr>
        <w:t>З</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Фройда</w:t>
      </w:r>
      <w:r w:rsidRPr="00902E1A">
        <w:rPr>
          <w:rFonts w:ascii="Verdana" w:hAnsi="Verdana"/>
          <w:color w:val="000000"/>
          <w:shd w:val="clear" w:color="auto" w:fill="FFFFFF"/>
        </w:rPr>
        <w:t xml:space="preserve"> [140,141,142], </w:t>
      </w:r>
      <w:r w:rsidRPr="00902E1A">
        <w:rPr>
          <w:rFonts w:ascii="Verdana" w:hAnsi="Verdana" w:hint="eastAsia"/>
          <w:color w:val="000000"/>
          <w:shd w:val="clear" w:color="auto" w:fill="FFFFFF"/>
        </w:rPr>
        <w:t>М</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Кляйн</w:t>
      </w:r>
      <w:r w:rsidRPr="00902E1A">
        <w:rPr>
          <w:rFonts w:ascii="Verdana" w:hAnsi="Verdana"/>
          <w:color w:val="000000"/>
          <w:shd w:val="clear" w:color="auto" w:fill="FFFFFF"/>
        </w:rPr>
        <w:t xml:space="preserve"> [61], </w:t>
      </w:r>
      <w:r w:rsidRPr="00902E1A">
        <w:rPr>
          <w:rFonts w:ascii="Verdana" w:hAnsi="Verdana" w:hint="eastAsia"/>
          <w:color w:val="000000"/>
          <w:shd w:val="clear" w:color="auto" w:fill="FFFFFF"/>
        </w:rPr>
        <w:t>К</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Меркен</w:t>
      </w:r>
      <w:r w:rsidRPr="00902E1A">
        <w:rPr>
          <w:rFonts w:ascii="Verdana" w:hAnsi="Verdana"/>
          <w:color w:val="000000"/>
          <w:shd w:val="clear" w:color="auto" w:fill="FFFFFF"/>
        </w:rPr>
        <w:t xml:space="preserve"> [156] </w:t>
      </w:r>
      <w:r w:rsidRPr="00902E1A">
        <w:rPr>
          <w:rFonts w:ascii="Verdana" w:hAnsi="Verdana" w:hint="eastAsia"/>
          <w:color w:val="000000"/>
          <w:shd w:val="clear" w:color="auto" w:fill="FFFFFF"/>
        </w:rPr>
        <w:t>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Уеди</w:t>
      </w:r>
    </w:p>
    <w:p w:rsidR="00902E1A" w:rsidRPr="00902E1A" w:rsidRDefault="00902E1A" w:rsidP="00902E1A">
      <w:pPr>
        <w:rPr>
          <w:rFonts w:ascii="Verdana" w:hAnsi="Verdana"/>
          <w:color w:val="000000"/>
          <w:shd w:val="clear" w:color="auto" w:fill="FFFFFF"/>
        </w:rPr>
      </w:pPr>
      <w:r w:rsidRPr="00902E1A">
        <w:rPr>
          <w:rFonts w:ascii="Verdana" w:hAnsi="Verdana"/>
          <w:color w:val="000000"/>
          <w:shd w:val="clear" w:color="auto" w:fill="FFFFFF"/>
        </w:rPr>
        <w:t>[218].</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Мета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завдання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дисертації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передбачають</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використання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біографічного</w:t>
      </w:r>
      <w:r w:rsidRPr="00902E1A">
        <w:rPr>
          <w:rFonts w:ascii="Verdana" w:hAnsi="Verdana"/>
          <w:color w:val="000000"/>
          <w:shd w:val="clear" w:color="auto" w:fill="FFFFFF"/>
        </w:rPr>
        <w:t>,</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контекстно</w:t>
      </w:r>
      <w:r w:rsidRPr="00902E1A">
        <w:rPr>
          <w:rFonts w:ascii="Verdana" w:hAnsi="Verdana"/>
          <w:color w:val="000000"/>
          <w:shd w:val="clear" w:color="auto" w:fill="FFFFFF"/>
        </w:rPr>
        <w:t>-</w:t>
      </w:r>
      <w:r w:rsidRPr="00902E1A">
        <w:rPr>
          <w:rFonts w:ascii="Verdana" w:hAnsi="Verdana" w:hint="eastAsia"/>
          <w:color w:val="000000"/>
          <w:shd w:val="clear" w:color="auto" w:fill="FFFFFF"/>
        </w:rPr>
        <w:t>описового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порівняльного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психоаналітичного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методів</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також</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методів</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критичного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культурно</w:t>
      </w:r>
      <w:r w:rsidRPr="00902E1A">
        <w:rPr>
          <w:rFonts w:ascii="Verdana" w:hAnsi="Verdana"/>
          <w:color w:val="000000"/>
          <w:shd w:val="clear" w:color="auto" w:fill="FFFFFF"/>
        </w:rPr>
        <w:t>-</w:t>
      </w:r>
      <w:r w:rsidRPr="00902E1A">
        <w:rPr>
          <w:rFonts w:ascii="Verdana" w:hAnsi="Verdana" w:hint="eastAsia"/>
          <w:color w:val="000000"/>
          <w:shd w:val="clear" w:color="auto" w:fill="FFFFFF"/>
        </w:rPr>
        <w:t>історичного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аналізу</w:t>
      </w:r>
      <w:r w:rsidRPr="00902E1A">
        <w:rPr>
          <w:rFonts w:ascii="Verdana" w:hAnsi="Verdana"/>
          <w:color w:val="000000"/>
          <w:shd w:val="clear" w:color="auto" w:fill="FFFFFF"/>
        </w:rPr>
        <w:t>.</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Наукова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новизна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одержаних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результатів</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полягає</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тому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що</w:t>
      </w:r>
      <w:r w:rsidRPr="00902E1A">
        <w:rPr>
          <w:rFonts w:ascii="Verdana" w:hAnsi="Verdana"/>
          <w:color w:val="000000"/>
          <w:shd w:val="clear" w:color="auto" w:fill="FFFFFF"/>
        </w:rPr>
        <w:t>:</w:t>
      </w:r>
    </w:p>
    <w:p w:rsidR="00902E1A" w:rsidRPr="00902E1A" w:rsidRDefault="00902E1A" w:rsidP="00902E1A">
      <w:pPr>
        <w:rPr>
          <w:rFonts w:ascii="Verdana" w:hAnsi="Verdana"/>
          <w:color w:val="000000"/>
          <w:shd w:val="clear" w:color="auto" w:fill="FFFFFF"/>
        </w:rPr>
      </w:pPr>
      <w:r w:rsidRPr="00902E1A">
        <w:rPr>
          <w:rFonts w:ascii="Verdana" w:hAnsi="Verdana"/>
          <w:color w:val="000000"/>
          <w:shd w:val="clear" w:color="auto" w:fill="FFFFFF"/>
        </w:rPr>
        <w:t xml:space="preserve">1) </w:t>
      </w:r>
      <w:r w:rsidRPr="00902E1A">
        <w:rPr>
          <w:rFonts w:ascii="Verdana" w:hAnsi="Verdana" w:hint="eastAsia"/>
          <w:color w:val="000000"/>
          <w:shd w:val="clear" w:color="auto" w:fill="FFFFFF"/>
        </w:rPr>
        <w:t>уперше</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поле</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українського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сходознавства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введені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матеріали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пов’язані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з</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ґенезою</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ідейно</w:t>
      </w:r>
      <w:r w:rsidRPr="00902E1A">
        <w:rPr>
          <w:rFonts w:ascii="Verdana" w:hAnsi="Verdana"/>
          <w:color w:val="000000"/>
          <w:shd w:val="clear" w:color="auto" w:fill="FFFFFF"/>
        </w:rPr>
        <w:t>-</w:t>
      </w:r>
      <w:r w:rsidRPr="00902E1A">
        <w:rPr>
          <w:rFonts w:ascii="Verdana" w:hAnsi="Verdana" w:hint="eastAsia"/>
          <w:color w:val="000000"/>
          <w:shd w:val="clear" w:color="auto" w:fill="FFFFFF"/>
        </w:rPr>
        <w:t>художніми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засадами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японської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естетичної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школи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тамбіха</w:t>
      </w:r>
      <w:r w:rsidRPr="00902E1A">
        <w:rPr>
          <w:rFonts w:ascii="Verdana" w:hAnsi="Verdana"/>
          <w:color w:val="000000"/>
          <w:shd w:val="clear" w:color="auto" w:fill="FFFFFF"/>
        </w:rPr>
        <w:t>;</w:t>
      </w:r>
    </w:p>
    <w:p w:rsidR="00902E1A" w:rsidRPr="00902E1A" w:rsidRDefault="00902E1A" w:rsidP="00902E1A">
      <w:pPr>
        <w:rPr>
          <w:rFonts w:ascii="Verdana" w:hAnsi="Verdana"/>
          <w:color w:val="000000"/>
          <w:shd w:val="clear" w:color="auto" w:fill="FFFFFF"/>
        </w:rPr>
      </w:pPr>
      <w:r w:rsidRPr="00902E1A">
        <w:rPr>
          <w:rFonts w:ascii="Verdana" w:hAnsi="Verdana"/>
          <w:color w:val="000000"/>
          <w:shd w:val="clear" w:color="auto" w:fill="FFFFFF"/>
        </w:rPr>
        <w:t xml:space="preserve">2) </w:t>
      </w:r>
      <w:r w:rsidRPr="00902E1A">
        <w:rPr>
          <w:rFonts w:ascii="Verdana" w:hAnsi="Verdana" w:hint="eastAsia"/>
          <w:color w:val="000000"/>
          <w:shd w:val="clear" w:color="auto" w:fill="FFFFFF"/>
        </w:rPr>
        <w:t>уперше</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українському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літературознавстві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здійснено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комплексне</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дослідження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творчості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Танідзакі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Джюн’ічіро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запропоновано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її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періодизацію</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класифікацію</w:t>
      </w:r>
      <w:r w:rsidRPr="00902E1A">
        <w:rPr>
          <w:rFonts w:ascii="Verdana" w:hAnsi="Verdana"/>
          <w:color w:val="000000"/>
          <w:shd w:val="clear" w:color="auto" w:fill="FFFFFF"/>
        </w:rPr>
        <w:t>;</w:t>
      </w:r>
    </w:p>
    <w:p w:rsidR="00902E1A" w:rsidRPr="00902E1A" w:rsidRDefault="00902E1A" w:rsidP="00902E1A">
      <w:pPr>
        <w:rPr>
          <w:rFonts w:ascii="Verdana" w:hAnsi="Verdana"/>
          <w:color w:val="000000"/>
          <w:shd w:val="clear" w:color="auto" w:fill="FFFFFF"/>
        </w:rPr>
      </w:pPr>
      <w:r w:rsidRPr="00902E1A">
        <w:rPr>
          <w:rFonts w:ascii="Verdana" w:hAnsi="Verdana"/>
          <w:color w:val="000000"/>
          <w:shd w:val="clear" w:color="auto" w:fill="FFFFFF"/>
        </w:rPr>
        <w:t xml:space="preserve">3) </w:t>
      </w:r>
      <w:r w:rsidRPr="00902E1A">
        <w:rPr>
          <w:rFonts w:ascii="Verdana" w:hAnsi="Verdana" w:hint="eastAsia"/>
          <w:color w:val="000000"/>
          <w:shd w:val="clear" w:color="auto" w:fill="FFFFFF"/>
        </w:rPr>
        <w:t>запропоновано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новий</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підхід</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осмислення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прози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японського</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письменника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крізь</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призму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модерну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традиції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як</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двох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парадигм</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його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художнього</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мислення</w:t>
      </w:r>
      <w:r w:rsidRPr="00902E1A">
        <w:rPr>
          <w:rFonts w:ascii="Verdana" w:hAnsi="Verdana"/>
          <w:color w:val="000000"/>
          <w:shd w:val="clear" w:color="auto" w:fill="FFFFFF"/>
        </w:rPr>
        <w:t>.</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Практичне</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значення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дисертації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пов’язане</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з</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можливістю</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використання</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одержаних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результатів</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дослідженнях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з</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історії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японської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літератури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при</w:t>
      </w:r>
    </w:p>
    <w:p w:rsidR="00902E1A" w:rsidRPr="00902E1A" w:rsidRDefault="00902E1A" w:rsidP="00902E1A">
      <w:pPr>
        <w:rPr>
          <w:rFonts w:ascii="Verdana" w:hAnsi="Verdana"/>
          <w:color w:val="000000"/>
          <w:shd w:val="clear" w:color="auto" w:fill="FFFFFF"/>
        </w:rPr>
      </w:pPr>
      <w:r w:rsidRPr="00902E1A">
        <w:rPr>
          <w:rFonts w:ascii="Verdana" w:hAnsi="Verdana"/>
          <w:color w:val="000000"/>
          <w:shd w:val="clear" w:color="auto" w:fill="FFFFFF"/>
        </w:rPr>
        <w:t>11</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розробці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літературних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портретів</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укладанні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антологій</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підручників</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посібників</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з</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літератури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Японії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ХХ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ст</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Крім</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того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додатках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роботи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запропоновано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перший</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переклад</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українською</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мовою</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одного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з</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ранніх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оповідань</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Танідзакі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Джюн’ічіро</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w:t>
      </w:r>
      <w:r w:rsidRPr="00902E1A">
        <w:rPr>
          <w:rFonts w:ascii="Verdana" w:hAnsi="Verdana" w:hint="eastAsia"/>
          <w:color w:val="000000"/>
          <w:shd w:val="clear" w:color="auto" w:fill="FFFFFF"/>
        </w:rPr>
        <w:t>Таємниця</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Висновки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результати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дослідження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можуть</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бути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використані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як</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навчальний</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матеріал</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межах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спецкурсів</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із</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новітньої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сучасної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японської</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літератури</w:t>
      </w:r>
      <w:r w:rsidRPr="00902E1A">
        <w:rPr>
          <w:rFonts w:ascii="Verdana" w:hAnsi="Verdana"/>
          <w:color w:val="000000"/>
          <w:shd w:val="clear" w:color="auto" w:fill="FFFFFF"/>
        </w:rPr>
        <w:t>.</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Положення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що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виносяться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захист</w:t>
      </w:r>
      <w:r w:rsidRPr="00902E1A">
        <w:rPr>
          <w:rFonts w:ascii="Verdana" w:hAnsi="Verdana"/>
          <w:color w:val="000000"/>
          <w:shd w:val="clear" w:color="auto" w:fill="FFFFFF"/>
        </w:rPr>
        <w:t>:</w:t>
      </w:r>
    </w:p>
    <w:p w:rsidR="00902E1A" w:rsidRPr="00902E1A" w:rsidRDefault="00902E1A" w:rsidP="00902E1A">
      <w:pPr>
        <w:rPr>
          <w:rFonts w:ascii="Verdana" w:hAnsi="Verdana"/>
          <w:color w:val="000000"/>
          <w:shd w:val="clear" w:color="auto" w:fill="FFFFFF"/>
        </w:rPr>
      </w:pP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естетична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школа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тамбіха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як</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один</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із</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проектів</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японського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антинатуралізму</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виникла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знак</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протесту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проти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культурно</w:t>
      </w:r>
      <w:r w:rsidRPr="00902E1A">
        <w:rPr>
          <w:rFonts w:ascii="Verdana" w:hAnsi="Verdana"/>
          <w:color w:val="000000"/>
          <w:shd w:val="clear" w:color="auto" w:fill="FFFFFF"/>
        </w:rPr>
        <w:t>-</w:t>
      </w:r>
      <w:r w:rsidRPr="00902E1A">
        <w:rPr>
          <w:rFonts w:ascii="Verdana" w:hAnsi="Verdana" w:hint="eastAsia"/>
          <w:color w:val="000000"/>
          <w:shd w:val="clear" w:color="auto" w:fill="FFFFFF"/>
        </w:rPr>
        <w:t>історичних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подій</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Японії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початку</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ХХ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ст</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поєднала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собі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декадентські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модерні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настрої</w:t>
      </w:r>
      <w:r w:rsidRPr="00902E1A">
        <w:rPr>
          <w:rFonts w:ascii="Verdana" w:hAnsi="Verdana"/>
          <w:color w:val="000000"/>
          <w:shd w:val="clear" w:color="auto" w:fill="FFFFFF"/>
        </w:rPr>
        <w:t>;</w:t>
      </w:r>
    </w:p>
    <w:p w:rsidR="00902E1A" w:rsidRPr="00902E1A" w:rsidRDefault="00902E1A" w:rsidP="00902E1A">
      <w:pPr>
        <w:rPr>
          <w:rFonts w:ascii="Verdana" w:hAnsi="Verdana"/>
          <w:color w:val="000000"/>
          <w:shd w:val="clear" w:color="auto" w:fill="FFFFFF"/>
        </w:rPr>
      </w:pP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творчості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Танідзакі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Джюн’ічіро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втілено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найсуттєвіші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ідейні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художньо</w:t>
      </w:r>
      <w:r w:rsidRPr="00902E1A">
        <w:rPr>
          <w:rFonts w:ascii="Verdana" w:hAnsi="Verdana"/>
          <w:color w:val="000000"/>
          <w:shd w:val="clear" w:color="auto" w:fill="FFFFFF"/>
        </w:rPr>
        <w:t>-</w:t>
      </w:r>
      <w:r w:rsidRPr="00902E1A">
        <w:rPr>
          <w:rFonts w:ascii="Verdana" w:hAnsi="Verdana" w:hint="eastAsia"/>
          <w:color w:val="000000"/>
          <w:shd w:val="clear" w:color="auto" w:fill="FFFFFF"/>
        </w:rPr>
        <w:t>естетичні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принципи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тамбіха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антинатуралізм</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антиутилітаризм</w:t>
      </w:r>
      <w:r w:rsidRPr="00902E1A">
        <w:rPr>
          <w:rFonts w:ascii="Verdana" w:hAnsi="Verdana"/>
          <w:color w:val="000000"/>
          <w:shd w:val="clear" w:color="auto" w:fill="FFFFFF"/>
        </w:rPr>
        <w:t>,</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гедонізм</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культ</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краси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сенсуалізм</w:t>
      </w:r>
      <w:r w:rsidRPr="00902E1A">
        <w:rPr>
          <w:rFonts w:ascii="Verdana" w:hAnsi="Verdana"/>
          <w:color w:val="000000"/>
          <w:shd w:val="clear" w:color="auto" w:fill="FFFFFF"/>
        </w:rPr>
        <w:t>;</w:t>
      </w:r>
    </w:p>
    <w:p w:rsidR="00902E1A" w:rsidRPr="00902E1A" w:rsidRDefault="00902E1A" w:rsidP="00902E1A">
      <w:pPr>
        <w:rPr>
          <w:rFonts w:ascii="Verdana" w:hAnsi="Verdana"/>
          <w:color w:val="000000"/>
          <w:shd w:val="clear" w:color="auto" w:fill="FFFFFF"/>
        </w:rPr>
      </w:pP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традиція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модерн</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репрезентували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дві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парадигми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художнього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мислення</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Танідзакі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Джюн’ічіро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ранній</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творчості</w:t>
      </w:r>
      <w:r w:rsidRPr="00902E1A">
        <w:rPr>
          <w:rFonts w:ascii="Verdana" w:hAnsi="Verdana"/>
          <w:color w:val="000000"/>
          <w:shd w:val="clear" w:color="auto" w:fill="FFFFFF"/>
        </w:rPr>
        <w:t xml:space="preserve"> (1910</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1924 </w:t>
      </w:r>
      <w:r w:rsidRPr="00902E1A">
        <w:rPr>
          <w:rFonts w:ascii="Verdana" w:hAnsi="Verdana" w:hint="eastAsia"/>
          <w:color w:val="000000"/>
          <w:shd w:val="clear" w:color="auto" w:fill="FFFFFF"/>
        </w:rPr>
        <w:t>рр</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притаманна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модерна</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парадигма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художнього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мислення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hint="eastAsia"/>
          <w:color w:val="000000"/>
          <w:shd w:val="clear" w:color="auto" w:fill="FFFFFF"/>
        </w:rPr>
        <w:t>традиційний</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або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зрілий</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період</w:t>
      </w:r>
      <w:r w:rsidRPr="00902E1A">
        <w:rPr>
          <w:rFonts w:ascii="Verdana" w:hAnsi="Verdana"/>
          <w:color w:val="000000"/>
          <w:shd w:val="clear" w:color="auto" w:fill="FFFFFF"/>
        </w:rPr>
        <w:t xml:space="preserve"> (1925</w:t>
      </w:r>
      <w:r w:rsidRPr="00902E1A">
        <w:rPr>
          <w:rFonts w:ascii="Verdana" w:hAnsi="Verdana" w:hint="eastAsia"/>
          <w:color w:val="000000"/>
          <w:shd w:val="clear" w:color="auto" w:fill="FFFFFF"/>
        </w:rPr>
        <w:t>–</w:t>
      </w:r>
    </w:p>
    <w:p w:rsidR="00902E1A" w:rsidRPr="00902E1A" w:rsidRDefault="00902E1A" w:rsidP="00902E1A">
      <w:pPr>
        <w:rPr>
          <w:rFonts w:ascii="Verdana" w:hAnsi="Verdana"/>
          <w:color w:val="000000"/>
          <w:shd w:val="clear" w:color="auto" w:fill="FFFFFF"/>
        </w:rPr>
      </w:pPr>
      <w:r w:rsidRPr="00902E1A">
        <w:rPr>
          <w:rFonts w:ascii="Verdana" w:hAnsi="Verdana"/>
          <w:color w:val="000000"/>
          <w:shd w:val="clear" w:color="auto" w:fill="FFFFFF"/>
        </w:rPr>
        <w:t xml:space="preserve">1955 </w:t>
      </w:r>
      <w:r w:rsidRPr="00902E1A">
        <w:rPr>
          <w:rFonts w:ascii="Verdana" w:hAnsi="Verdana" w:hint="eastAsia"/>
          <w:color w:val="000000"/>
          <w:shd w:val="clear" w:color="auto" w:fill="FFFFFF"/>
        </w:rPr>
        <w:t>рр</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відзначений</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переходом</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традиційної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парадигми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пізній</w:t>
      </w:r>
      <w:r w:rsidRPr="00902E1A">
        <w:rPr>
          <w:rFonts w:ascii="Verdana" w:hAnsi="Verdana"/>
          <w:color w:val="000000"/>
          <w:shd w:val="clear" w:color="auto" w:fill="FFFFFF"/>
        </w:rPr>
        <w:t xml:space="preserve"> (1956</w:t>
      </w:r>
      <w:r w:rsidRPr="00902E1A">
        <w:rPr>
          <w:rFonts w:ascii="Verdana" w:hAnsi="Verdana" w:hint="eastAsia"/>
          <w:color w:val="000000"/>
          <w:shd w:val="clear" w:color="auto" w:fill="FFFFFF"/>
        </w:rPr>
        <w:t>–</w:t>
      </w:r>
    </w:p>
    <w:p w:rsidR="00902E1A" w:rsidRPr="00902E1A" w:rsidRDefault="00902E1A" w:rsidP="00902E1A">
      <w:pPr>
        <w:rPr>
          <w:rFonts w:ascii="Verdana" w:hAnsi="Verdana"/>
          <w:color w:val="000000"/>
          <w:shd w:val="clear" w:color="auto" w:fill="FFFFFF"/>
        </w:rPr>
      </w:pPr>
      <w:r w:rsidRPr="00902E1A">
        <w:rPr>
          <w:rFonts w:ascii="Verdana" w:hAnsi="Verdana"/>
          <w:color w:val="000000"/>
          <w:shd w:val="clear" w:color="auto" w:fill="FFFFFF"/>
        </w:rPr>
        <w:t xml:space="preserve">1965 </w:t>
      </w:r>
      <w:r w:rsidRPr="00902E1A">
        <w:rPr>
          <w:rFonts w:ascii="Verdana" w:hAnsi="Verdana" w:hint="eastAsia"/>
          <w:color w:val="000000"/>
          <w:shd w:val="clear" w:color="auto" w:fill="FFFFFF"/>
        </w:rPr>
        <w:t>рр</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характеризується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синтезом</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обох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парадигм</w:t>
      </w:r>
      <w:r w:rsidRPr="00902E1A">
        <w:rPr>
          <w:rFonts w:ascii="Verdana" w:hAnsi="Verdana"/>
          <w:color w:val="000000"/>
          <w:shd w:val="clear" w:color="auto" w:fill="FFFFFF"/>
        </w:rPr>
        <w:t>.</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Апробація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результатів</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дисертації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Дисертація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обговорювалася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на</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розширеному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засіданні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кафедри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китайської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корейської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японської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філології</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Інституту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філології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Київського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національного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університету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імені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Тараса</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Шевченка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Її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основні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положення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результати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викладені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десяти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конференціях</w:t>
      </w:r>
      <w:r w:rsidRPr="00902E1A">
        <w:rPr>
          <w:rFonts w:ascii="Verdana" w:hAnsi="Verdana"/>
          <w:color w:val="000000"/>
          <w:shd w:val="clear" w:color="auto" w:fill="FFFFFF"/>
        </w:rPr>
        <w:t>:</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Третя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міжнародна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науково</w:t>
      </w:r>
      <w:r w:rsidRPr="00902E1A">
        <w:rPr>
          <w:rFonts w:ascii="Verdana" w:hAnsi="Verdana"/>
          <w:color w:val="000000"/>
          <w:shd w:val="clear" w:color="auto" w:fill="FFFFFF"/>
        </w:rPr>
        <w:t>-</w:t>
      </w:r>
      <w:r w:rsidRPr="00902E1A">
        <w:rPr>
          <w:rFonts w:ascii="Verdana" w:hAnsi="Verdana" w:hint="eastAsia"/>
          <w:color w:val="000000"/>
          <w:shd w:val="clear" w:color="auto" w:fill="FFFFFF"/>
        </w:rPr>
        <w:t>практична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конференція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hint="eastAsia"/>
          <w:color w:val="000000"/>
          <w:shd w:val="clear" w:color="auto" w:fill="FFFFFF"/>
        </w:rPr>
        <w:t>Удосконалення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методики</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викладання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японської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мови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літератури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контексті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входження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України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у</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Болонський</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процес</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Київ</w:t>
      </w:r>
      <w:r w:rsidRPr="00902E1A">
        <w:rPr>
          <w:rFonts w:ascii="Verdana" w:hAnsi="Verdana"/>
          <w:color w:val="000000"/>
          <w:shd w:val="clear" w:color="auto" w:fill="FFFFFF"/>
        </w:rPr>
        <w:t xml:space="preserve">, 2011), </w:t>
      </w:r>
      <w:r w:rsidRPr="00902E1A">
        <w:rPr>
          <w:rFonts w:ascii="Verdana" w:hAnsi="Verdana" w:hint="eastAsia"/>
          <w:color w:val="000000"/>
          <w:shd w:val="clear" w:color="auto" w:fill="FFFFFF"/>
        </w:rPr>
        <w:t>Друга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міжнародна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конференція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hint="eastAsia"/>
          <w:color w:val="000000"/>
          <w:shd w:val="clear" w:color="auto" w:fill="FFFFFF"/>
        </w:rPr>
        <w:t>Китай</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Корея</w:t>
      </w:r>
      <w:r w:rsidRPr="00902E1A">
        <w:rPr>
          <w:rFonts w:ascii="Verdana" w:hAnsi="Verdana"/>
          <w:color w:val="000000"/>
          <w:shd w:val="clear" w:color="auto" w:fill="FFFFFF"/>
        </w:rPr>
        <w:t>,</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Японія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методологія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практика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інтерпретації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культур</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Київ</w:t>
      </w:r>
      <w:r w:rsidRPr="00902E1A">
        <w:rPr>
          <w:rFonts w:ascii="Verdana" w:hAnsi="Verdana"/>
          <w:color w:val="000000"/>
          <w:shd w:val="clear" w:color="auto" w:fill="FFFFFF"/>
        </w:rPr>
        <w:t xml:space="preserve">, 2011), </w:t>
      </w:r>
      <w:r w:rsidRPr="00902E1A">
        <w:rPr>
          <w:rFonts w:ascii="Verdana" w:hAnsi="Verdana" w:hint="eastAsia"/>
          <w:color w:val="000000"/>
          <w:shd w:val="clear" w:color="auto" w:fill="FFFFFF"/>
        </w:rPr>
        <w:t>Четверта</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міжнародна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науково</w:t>
      </w:r>
      <w:r w:rsidRPr="00902E1A">
        <w:rPr>
          <w:rFonts w:ascii="Verdana" w:hAnsi="Verdana"/>
          <w:color w:val="000000"/>
          <w:shd w:val="clear" w:color="auto" w:fill="FFFFFF"/>
        </w:rPr>
        <w:t>-</w:t>
      </w:r>
      <w:r w:rsidRPr="00902E1A">
        <w:rPr>
          <w:rFonts w:ascii="Verdana" w:hAnsi="Verdana" w:hint="eastAsia"/>
          <w:color w:val="000000"/>
          <w:shd w:val="clear" w:color="auto" w:fill="FFFFFF"/>
        </w:rPr>
        <w:t>практична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конференція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hint="eastAsia"/>
          <w:color w:val="000000"/>
          <w:shd w:val="clear" w:color="auto" w:fill="FFFFFF"/>
        </w:rPr>
        <w:t>Системність</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спадкоємність</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у</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процесі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викладання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японської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мови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літератури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початкових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середніх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вищих</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навчальних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закладах</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Київ</w:t>
      </w:r>
      <w:r w:rsidRPr="00902E1A">
        <w:rPr>
          <w:rFonts w:ascii="Verdana" w:hAnsi="Verdana"/>
          <w:color w:val="000000"/>
          <w:shd w:val="clear" w:color="auto" w:fill="FFFFFF"/>
        </w:rPr>
        <w:t xml:space="preserve">, 2012), </w:t>
      </w:r>
      <w:r w:rsidRPr="00902E1A">
        <w:rPr>
          <w:rFonts w:ascii="Verdana" w:hAnsi="Verdana" w:hint="eastAsia"/>
          <w:color w:val="000000"/>
          <w:shd w:val="clear" w:color="auto" w:fill="FFFFFF"/>
        </w:rPr>
        <w:t>Всеукраїнська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наукова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конференція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hint="eastAsia"/>
          <w:color w:val="000000"/>
          <w:shd w:val="clear" w:color="auto" w:fill="FFFFFF"/>
        </w:rPr>
        <w:t>Людина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і</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соціум</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контексті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проблем</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сучасної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філологічної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науки</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Київ</w:t>
      </w:r>
      <w:r w:rsidRPr="00902E1A">
        <w:rPr>
          <w:rFonts w:ascii="Verdana" w:hAnsi="Verdana"/>
          <w:color w:val="000000"/>
          <w:shd w:val="clear" w:color="auto" w:fill="FFFFFF"/>
        </w:rPr>
        <w:t xml:space="preserve">, 2012), </w:t>
      </w:r>
      <w:r w:rsidRPr="00902E1A">
        <w:rPr>
          <w:rFonts w:ascii="Verdana" w:hAnsi="Verdana" w:hint="eastAsia"/>
          <w:color w:val="000000"/>
          <w:shd w:val="clear" w:color="auto" w:fill="FFFFFF"/>
        </w:rPr>
        <w:t>Перша</w:t>
      </w:r>
    </w:p>
    <w:p w:rsidR="00902E1A" w:rsidRPr="00902E1A" w:rsidRDefault="00902E1A" w:rsidP="00902E1A">
      <w:pPr>
        <w:rPr>
          <w:rFonts w:ascii="Verdana" w:hAnsi="Verdana"/>
          <w:color w:val="000000"/>
          <w:shd w:val="clear" w:color="auto" w:fill="FFFFFF"/>
        </w:rPr>
      </w:pPr>
      <w:r w:rsidRPr="00902E1A">
        <w:rPr>
          <w:rFonts w:ascii="Verdana" w:hAnsi="Verdana"/>
          <w:color w:val="000000"/>
          <w:shd w:val="clear" w:color="auto" w:fill="FFFFFF"/>
        </w:rPr>
        <w:t>12</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міжнародна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конференція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країн</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Східної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Азії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Євразії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присвячена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питанням</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японістики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Цукуба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Японія</w:t>
      </w:r>
      <w:r w:rsidRPr="00902E1A">
        <w:rPr>
          <w:rFonts w:ascii="Verdana" w:hAnsi="Verdana"/>
          <w:color w:val="000000"/>
          <w:shd w:val="clear" w:color="auto" w:fill="FFFFFF"/>
        </w:rPr>
        <w:t xml:space="preserve">, 2012), </w:t>
      </w:r>
      <w:r w:rsidRPr="00902E1A">
        <w:rPr>
          <w:rFonts w:ascii="Verdana" w:hAnsi="Verdana" w:hint="eastAsia"/>
          <w:color w:val="000000"/>
          <w:shd w:val="clear" w:color="auto" w:fill="FFFFFF"/>
        </w:rPr>
        <w:t>конференція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hint="eastAsia"/>
          <w:color w:val="000000"/>
          <w:shd w:val="clear" w:color="auto" w:fill="FFFFFF"/>
        </w:rPr>
        <w:t>Мова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література</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імені</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проф</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Сергія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Бураго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Київ</w:t>
      </w:r>
      <w:r w:rsidRPr="00902E1A">
        <w:rPr>
          <w:rFonts w:ascii="Verdana" w:hAnsi="Verdana"/>
          <w:color w:val="000000"/>
          <w:shd w:val="clear" w:color="auto" w:fill="FFFFFF"/>
        </w:rPr>
        <w:t xml:space="preserve">, 2012), </w:t>
      </w:r>
      <w:r w:rsidRPr="00902E1A">
        <w:rPr>
          <w:rFonts w:ascii="Verdana" w:hAnsi="Verdana" w:hint="eastAsia"/>
          <w:color w:val="000000"/>
          <w:shd w:val="clear" w:color="auto" w:fill="FFFFFF"/>
        </w:rPr>
        <w:t>Міжнародна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наукова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конференція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hint="eastAsia"/>
          <w:color w:val="000000"/>
          <w:shd w:val="clear" w:color="auto" w:fill="FFFFFF"/>
        </w:rPr>
        <w:t>Мови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літератури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глобалізованому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світі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взаємодія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самобутність</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Київ</w:t>
      </w:r>
      <w:r w:rsidRPr="00902E1A">
        <w:rPr>
          <w:rFonts w:ascii="Verdana" w:hAnsi="Verdana"/>
          <w:color w:val="000000"/>
          <w:shd w:val="clear" w:color="auto" w:fill="FFFFFF"/>
        </w:rPr>
        <w:t>, 2012),</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Міжнародна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наукова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конференція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hint="eastAsia"/>
          <w:color w:val="000000"/>
          <w:shd w:val="clear" w:color="auto" w:fill="FFFFFF"/>
        </w:rPr>
        <w:t>Японська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культура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контексті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глобалізації</w:t>
      </w:r>
      <w:r w:rsidRPr="00902E1A">
        <w:rPr>
          <w:rFonts w:ascii="Verdana" w:hAnsi="Verdana"/>
          <w:color w:val="000000"/>
          <w:shd w:val="clear" w:color="auto" w:fill="FFFFFF"/>
        </w:rPr>
        <w:t>:</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сучасний</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стан</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перспективи</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Київ</w:t>
      </w:r>
      <w:r w:rsidRPr="00902E1A">
        <w:rPr>
          <w:rFonts w:ascii="Verdana" w:hAnsi="Verdana"/>
          <w:color w:val="000000"/>
          <w:shd w:val="clear" w:color="auto" w:fill="FFFFFF"/>
        </w:rPr>
        <w:t xml:space="preserve">, 2012), </w:t>
      </w:r>
      <w:r w:rsidRPr="00902E1A">
        <w:rPr>
          <w:rFonts w:ascii="Verdana" w:hAnsi="Verdana" w:hint="eastAsia"/>
          <w:color w:val="000000"/>
          <w:shd w:val="clear" w:color="auto" w:fill="FFFFFF"/>
        </w:rPr>
        <w:t>Третя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міжнародна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конференція</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w:t>
      </w:r>
      <w:r w:rsidRPr="00902E1A">
        <w:rPr>
          <w:rFonts w:ascii="Verdana" w:hAnsi="Verdana" w:hint="eastAsia"/>
          <w:color w:val="000000"/>
          <w:shd w:val="clear" w:color="auto" w:fill="FFFFFF"/>
        </w:rPr>
        <w:t>Китай</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Корея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Японія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методологія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практика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інтерпретації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культур</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Київ</w:t>
      </w:r>
      <w:r w:rsidRPr="00902E1A">
        <w:rPr>
          <w:rFonts w:ascii="Verdana" w:hAnsi="Verdana"/>
          <w:color w:val="000000"/>
          <w:shd w:val="clear" w:color="auto" w:fill="FFFFFF"/>
        </w:rPr>
        <w:t>,</w:t>
      </w:r>
    </w:p>
    <w:p w:rsidR="00902E1A" w:rsidRPr="00902E1A" w:rsidRDefault="00902E1A" w:rsidP="00902E1A">
      <w:pPr>
        <w:rPr>
          <w:rFonts w:ascii="Verdana" w:hAnsi="Verdana"/>
          <w:color w:val="000000"/>
          <w:shd w:val="clear" w:color="auto" w:fill="FFFFFF"/>
        </w:rPr>
      </w:pPr>
      <w:r w:rsidRPr="00902E1A">
        <w:rPr>
          <w:rFonts w:ascii="Verdana" w:hAnsi="Verdana"/>
          <w:color w:val="000000"/>
          <w:shd w:val="clear" w:color="auto" w:fill="FFFFFF"/>
        </w:rPr>
        <w:t xml:space="preserve">2013), III </w:t>
      </w:r>
      <w:r w:rsidRPr="00902E1A">
        <w:rPr>
          <w:rFonts w:ascii="Verdana" w:hAnsi="Verdana" w:hint="eastAsia"/>
          <w:color w:val="000000"/>
          <w:shd w:val="clear" w:color="auto" w:fill="FFFFFF"/>
        </w:rPr>
        <w:t>Міжнародна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науково</w:t>
      </w:r>
      <w:r w:rsidRPr="00902E1A">
        <w:rPr>
          <w:rFonts w:ascii="Verdana" w:hAnsi="Verdana"/>
          <w:color w:val="000000"/>
          <w:shd w:val="clear" w:color="auto" w:fill="FFFFFF"/>
        </w:rPr>
        <w:t>-</w:t>
      </w:r>
      <w:r w:rsidRPr="00902E1A">
        <w:rPr>
          <w:rFonts w:ascii="Verdana" w:hAnsi="Verdana" w:hint="eastAsia"/>
          <w:color w:val="000000"/>
          <w:shd w:val="clear" w:color="auto" w:fill="FFFFFF"/>
        </w:rPr>
        <w:t>практична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конференція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hint="eastAsia"/>
          <w:color w:val="000000"/>
          <w:shd w:val="clear" w:color="auto" w:fill="FFFFFF"/>
        </w:rPr>
        <w:t>Пізнання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країн</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світу</w:t>
      </w:r>
      <w:r w:rsidRPr="00902E1A">
        <w:rPr>
          <w:rFonts w:ascii="Verdana" w:hAnsi="Verdana"/>
          <w:color w:val="000000"/>
          <w:shd w:val="clear" w:color="auto" w:fill="FFFFFF"/>
        </w:rPr>
        <w:t>:</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історія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культура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досягнення</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Новосибірськ</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РФ</w:t>
      </w:r>
      <w:r w:rsidRPr="00902E1A">
        <w:rPr>
          <w:rFonts w:ascii="Verdana" w:hAnsi="Verdana"/>
          <w:color w:val="000000"/>
          <w:shd w:val="clear" w:color="auto" w:fill="FFFFFF"/>
        </w:rPr>
        <w:t xml:space="preserve">, 2013), </w:t>
      </w:r>
      <w:r w:rsidRPr="00902E1A">
        <w:rPr>
          <w:rFonts w:ascii="Verdana" w:hAnsi="Verdana" w:hint="eastAsia"/>
          <w:color w:val="000000"/>
          <w:shd w:val="clear" w:color="auto" w:fill="FFFFFF"/>
        </w:rPr>
        <w:t>Шоста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міжнародна</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науково</w:t>
      </w:r>
      <w:r w:rsidRPr="00902E1A">
        <w:rPr>
          <w:rFonts w:ascii="Verdana" w:hAnsi="Verdana"/>
          <w:color w:val="000000"/>
          <w:shd w:val="clear" w:color="auto" w:fill="FFFFFF"/>
        </w:rPr>
        <w:t>-</w:t>
      </w:r>
      <w:r w:rsidRPr="00902E1A">
        <w:rPr>
          <w:rFonts w:ascii="Verdana" w:hAnsi="Verdana" w:hint="eastAsia"/>
          <w:color w:val="000000"/>
          <w:shd w:val="clear" w:color="auto" w:fill="FFFFFF"/>
        </w:rPr>
        <w:t>практична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конференція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hint="eastAsia"/>
          <w:color w:val="000000"/>
          <w:shd w:val="clear" w:color="auto" w:fill="FFFFFF"/>
        </w:rPr>
        <w:t>Передові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технології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галузі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навчання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японської</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мови</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Київ</w:t>
      </w:r>
      <w:r w:rsidRPr="00902E1A">
        <w:rPr>
          <w:rFonts w:ascii="Verdana" w:hAnsi="Verdana"/>
          <w:color w:val="000000"/>
          <w:shd w:val="clear" w:color="auto" w:fill="FFFFFF"/>
        </w:rPr>
        <w:t>, 2014).</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Публікації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Основні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теоретичні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практичні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результати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дослідження</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представлені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шести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публікаціях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авторки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п’ять</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із</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яких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оприлюднені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у</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друкованих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фахових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виданнях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ДАК</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України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одне</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закордонному</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періодичному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виданні</w:t>
      </w:r>
      <w:r w:rsidRPr="00902E1A">
        <w:rPr>
          <w:rFonts w:ascii="Verdana" w:hAnsi="Verdana"/>
          <w:color w:val="000000"/>
          <w:shd w:val="clear" w:color="auto" w:fill="FFFFFF"/>
        </w:rPr>
        <w:t>.</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Структура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обсяг</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дисертаційної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роботи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Дисертація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складається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зі</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вступу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трьох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розділів</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висновків</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списку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використаних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джерел</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додатків</w:t>
      </w:r>
      <w:r w:rsidRPr="00902E1A">
        <w:rPr>
          <w:rFonts w:ascii="Verdana" w:hAnsi="Verdana"/>
          <w:color w:val="000000"/>
          <w:shd w:val="clear" w:color="auto" w:fill="FFFFFF"/>
        </w:rPr>
        <w:t>.</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Вступі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обґрунтовується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актуальність</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теми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дисертації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визначаються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мета</w:t>
      </w:r>
      <w:r w:rsidRPr="00902E1A">
        <w:rPr>
          <w:rFonts w:ascii="Verdana" w:hAnsi="Verdana"/>
          <w:color w:val="000000"/>
          <w:shd w:val="clear" w:color="auto" w:fill="FFFFFF"/>
        </w:rPr>
        <w:t>,</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завдання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об’єкт</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предмет</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новизна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практичне</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значення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роботи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описується</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теоретико</w:t>
      </w:r>
      <w:r w:rsidRPr="00902E1A">
        <w:rPr>
          <w:rFonts w:ascii="Verdana" w:hAnsi="Verdana"/>
          <w:color w:val="000000"/>
          <w:shd w:val="clear" w:color="auto" w:fill="FFFFFF"/>
        </w:rPr>
        <w:t>-</w:t>
      </w:r>
      <w:r w:rsidRPr="00902E1A">
        <w:rPr>
          <w:rFonts w:ascii="Verdana" w:hAnsi="Verdana" w:hint="eastAsia"/>
          <w:color w:val="000000"/>
          <w:shd w:val="clear" w:color="auto" w:fill="FFFFFF"/>
        </w:rPr>
        <w:t>методологічна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база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методи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дослідження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розкривається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зв’язок</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роботи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з</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науковими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програмами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планами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темами</w:t>
      </w:r>
      <w:r w:rsidRPr="00902E1A">
        <w:rPr>
          <w:rFonts w:ascii="Verdana" w:hAnsi="Verdana"/>
          <w:color w:val="000000"/>
          <w:shd w:val="clear" w:color="auto" w:fill="FFFFFF"/>
        </w:rPr>
        <w:t>.</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Розділі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hint="eastAsia"/>
          <w:color w:val="000000"/>
          <w:shd w:val="clear" w:color="auto" w:fill="FFFFFF"/>
        </w:rPr>
        <w:t>Японська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література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початку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ХХ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ст</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соціокультурні</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орієнтири</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осмислено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праці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українських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зарубіжних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дослідників</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присвячені</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культурній</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літературній</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традиціям</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модерну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похідним</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від</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нього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поняттям</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w:t>
      </w:r>
      <w:r w:rsidRPr="00902E1A">
        <w:rPr>
          <w:rFonts w:ascii="Verdana" w:hAnsi="Verdana" w:hint="eastAsia"/>
          <w:color w:val="000000"/>
          <w:shd w:val="clear" w:color="auto" w:fill="FFFFFF"/>
        </w:rPr>
        <w:t>модернізм</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hint="eastAsia"/>
          <w:color w:val="000000"/>
          <w:shd w:val="clear" w:color="auto" w:fill="FFFFFF"/>
        </w:rPr>
        <w:t>модерність</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охарактеризовано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культурно</w:t>
      </w:r>
      <w:r w:rsidRPr="00902E1A">
        <w:rPr>
          <w:rFonts w:ascii="Verdana" w:hAnsi="Verdana"/>
          <w:color w:val="000000"/>
          <w:shd w:val="clear" w:color="auto" w:fill="FFFFFF"/>
        </w:rPr>
        <w:t>-</w:t>
      </w:r>
      <w:r w:rsidRPr="00902E1A">
        <w:rPr>
          <w:rFonts w:ascii="Verdana" w:hAnsi="Verdana" w:hint="eastAsia"/>
          <w:color w:val="000000"/>
          <w:shd w:val="clear" w:color="auto" w:fill="FFFFFF"/>
        </w:rPr>
        <w:t>історичний</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контекст</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і</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літературний</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дискурс</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Японії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початку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ХХ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ст</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визначено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роль</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національної</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культурної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художньої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традицій</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процесі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оновлення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японської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літератури</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означеного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періоду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простежено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ґенезу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японського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модерну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Особлива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увага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до</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традиції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модерну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Розділі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викликана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нагальною</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потребою</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уточнити</w:t>
      </w:r>
    </w:p>
    <w:p w:rsidR="00902E1A" w:rsidRPr="00902E1A" w:rsidRDefault="00902E1A" w:rsidP="00902E1A">
      <w:pPr>
        <w:rPr>
          <w:rFonts w:ascii="Verdana" w:hAnsi="Verdana"/>
          <w:color w:val="000000"/>
          <w:shd w:val="clear" w:color="auto" w:fill="FFFFFF"/>
        </w:rPr>
      </w:pPr>
      <w:r w:rsidRPr="00902E1A">
        <w:rPr>
          <w:rFonts w:ascii="Verdana" w:hAnsi="Verdana"/>
          <w:color w:val="000000"/>
          <w:shd w:val="clear" w:color="auto" w:fill="FFFFFF"/>
        </w:rPr>
        <w:t>13</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визначення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цих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понять</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зв’язку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з</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наявністю</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безлічі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підходів</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їхньої</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інтерпретації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Європі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Японії</w:t>
      </w:r>
      <w:r w:rsidRPr="00902E1A">
        <w:rPr>
          <w:rFonts w:ascii="Verdana" w:hAnsi="Verdana"/>
          <w:color w:val="000000"/>
          <w:shd w:val="clear" w:color="auto" w:fill="FFFFFF"/>
        </w:rPr>
        <w:t>.</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Розділі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ІІ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hint="eastAsia"/>
          <w:color w:val="000000"/>
          <w:shd w:val="clear" w:color="auto" w:fill="FFFFFF"/>
        </w:rPr>
        <w:t>Творчі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експерименти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Танідзакі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Джюн’ічіро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контексті</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японського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естетизму</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проаналізовано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витоки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й</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еволюцію</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художньо</w:t>
      </w:r>
      <w:r w:rsidRPr="00902E1A">
        <w:rPr>
          <w:rFonts w:ascii="Verdana" w:hAnsi="Verdana"/>
          <w:color w:val="000000"/>
          <w:shd w:val="clear" w:color="auto" w:fill="FFFFFF"/>
        </w:rPr>
        <w:t>-</w:t>
      </w:r>
      <w:r w:rsidRPr="00902E1A">
        <w:rPr>
          <w:rFonts w:ascii="Verdana" w:hAnsi="Verdana" w:hint="eastAsia"/>
          <w:color w:val="000000"/>
          <w:shd w:val="clear" w:color="auto" w:fill="FFFFFF"/>
        </w:rPr>
        <w:t>естетичної</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свідомості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письменника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переглянуто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загальноприйняту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періодизацію</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його</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творчості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осмислено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ґенезу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японського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естетизму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простежено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його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ідейнохудожні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засади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матеріалі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творів</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Танідзакі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Джюн’ічіро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Наґаї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Кафу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як</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представників</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двох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різних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генерацій</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митців</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естетичній</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школі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тамбіха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модерністів</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декадентів</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відповідно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Японський</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естетизм</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був</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головним</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літературним</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орієнтиром</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для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Танідзакі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Джюн’ічіро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всі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періоди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його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творчості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у</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зв’язку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з</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чим</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набуває</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актуальності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дослідження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ґенези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умов</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розвитку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літературної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платформи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естетичної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школи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тамбіха</w:t>
      </w:r>
      <w:r w:rsidRPr="00902E1A">
        <w:rPr>
          <w:rFonts w:ascii="Verdana" w:hAnsi="Verdana"/>
          <w:color w:val="000000"/>
          <w:shd w:val="clear" w:color="auto" w:fill="FFFFFF"/>
        </w:rPr>
        <w:t>.</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Розділі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ІІІ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hint="eastAsia"/>
          <w:color w:val="000000"/>
          <w:shd w:val="clear" w:color="auto" w:fill="FFFFFF"/>
        </w:rPr>
        <w:t>Модерна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традиційна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парадигми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художнього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мислення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у</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творчості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Танідзакі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Джюн’ічіро</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охарактеризовано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ранній</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зрілий</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пізній</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періоди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творчості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письменника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Проаналізовано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проблематику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поетику</w:t>
      </w:r>
      <w:r w:rsidRPr="00902E1A">
        <w:rPr>
          <w:rFonts w:ascii="Verdana" w:hAnsi="Verdana"/>
          <w:color w:val="000000"/>
          <w:shd w:val="clear" w:color="auto" w:fill="FFFFFF"/>
        </w:rPr>
        <w:t>,</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концепції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мотиви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образи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художні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прийоми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його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ранніх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творів</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межах</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дослідження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hint="eastAsia"/>
          <w:color w:val="000000"/>
          <w:shd w:val="clear" w:color="auto" w:fill="FFFFFF"/>
        </w:rPr>
        <w:t>традиційного</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періоду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творчості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Танідзакі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визначено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причини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умови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за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яких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відбулася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зміна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світоглядної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творчої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позицій</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митця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розглянуто</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образ</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родини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як</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засіб</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відображення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особистих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суспільних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трансформацій</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а</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також</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простежено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авторську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концепцію</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Заходу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Сходу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житті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японського</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суспільства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першої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половини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ХХ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ст</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Пізня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творчість</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осмислена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матеріалі</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романів</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hint="eastAsia"/>
          <w:color w:val="000000"/>
          <w:shd w:val="clear" w:color="auto" w:fill="FFFFFF"/>
        </w:rPr>
        <w:t>Ключ</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hint="eastAsia"/>
          <w:color w:val="000000"/>
          <w:shd w:val="clear" w:color="auto" w:fill="FFFFFF"/>
        </w:rPr>
        <w:t>Щоденник</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божевільного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старця</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з</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використанням</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психоаналітичного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підходу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образів</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символічного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наповнення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творів</w:t>
      </w:r>
      <w:r w:rsidRPr="00902E1A">
        <w:rPr>
          <w:rFonts w:ascii="Verdana" w:hAnsi="Verdana"/>
          <w:color w:val="000000"/>
          <w:shd w:val="clear" w:color="auto" w:fill="FFFFFF"/>
        </w:rPr>
        <w:t>.</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У</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Висновках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наведено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основні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результати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проведеного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дослідження</w:t>
      </w:r>
      <w:r w:rsidRPr="00902E1A">
        <w:rPr>
          <w:rFonts w:ascii="Verdana" w:hAnsi="Verdana"/>
          <w:color w:val="000000"/>
          <w:shd w:val="clear" w:color="auto" w:fill="FFFFFF"/>
        </w:rPr>
        <w:t>,</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викладено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головні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висновки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роботи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сформульовано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рекомендації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щодо</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подальшого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використання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одержаних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результатів</w:t>
      </w:r>
      <w:r w:rsidRPr="00902E1A">
        <w:rPr>
          <w:rFonts w:ascii="Verdana" w:hAnsi="Verdana"/>
          <w:color w:val="000000"/>
          <w:shd w:val="clear" w:color="auto" w:fill="FFFFFF"/>
        </w:rPr>
        <w:t>.</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Додатки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представлені</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українським</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перекладом</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оповідання</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Танідзакі</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Джюн’ічіро</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hint="eastAsia"/>
          <w:color w:val="000000"/>
          <w:shd w:val="clear" w:color="auto" w:fill="FFFFFF"/>
        </w:rPr>
        <w:t>Таємниця</w:t>
      </w:r>
      <w:r w:rsidRPr="00902E1A">
        <w:rPr>
          <w:rFonts w:ascii="Verdana" w:hAnsi="Verdana" w:hint="eastAsia"/>
          <w:color w:val="000000"/>
          <w:shd w:val="clear" w:color="auto" w:fill="FFFFFF"/>
        </w:rPr>
        <w:t>»</w:t>
      </w:r>
      <w:r w:rsidRPr="00902E1A">
        <w:rPr>
          <w:rFonts w:ascii="Verdana" w:hAnsi="Verdana"/>
          <w:color w:val="000000"/>
          <w:shd w:val="clear" w:color="auto" w:fill="FFFFFF"/>
        </w:rPr>
        <w:t>.</w:t>
      </w:r>
    </w:p>
    <w:p w:rsidR="00902E1A" w:rsidRPr="00902E1A" w:rsidRDefault="00902E1A" w:rsidP="00902E1A">
      <w:pPr>
        <w:rPr>
          <w:rFonts w:ascii="Verdana" w:hAnsi="Verdana"/>
          <w:color w:val="000000"/>
          <w:shd w:val="clear" w:color="auto" w:fill="FFFFFF"/>
        </w:rPr>
      </w:pPr>
      <w:r w:rsidRPr="00902E1A">
        <w:rPr>
          <w:rFonts w:ascii="Verdana" w:hAnsi="Verdana" w:hint="eastAsia"/>
          <w:color w:val="000000"/>
          <w:shd w:val="clear" w:color="auto" w:fill="FFFFFF"/>
        </w:rPr>
        <w:t>Загальний</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обсяг</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дисертації</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w:t>
      </w:r>
      <w:r w:rsidRPr="00902E1A">
        <w:rPr>
          <w:rFonts w:ascii="Verdana" w:hAnsi="Verdana"/>
          <w:color w:val="000000"/>
          <w:shd w:val="clear" w:color="auto" w:fill="FFFFFF"/>
        </w:rPr>
        <w:t xml:space="preserve"> 239 </w:t>
      </w:r>
      <w:r w:rsidRPr="00902E1A">
        <w:rPr>
          <w:rFonts w:ascii="Verdana" w:hAnsi="Verdana" w:hint="eastAsia"/>
          <w:color w:val="000000"/>
          <w:shd w:val="clear" w:color="auto" w:fill="FFFFFF"/>
        </w:rPr>
        <w:t>сторінок</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з</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яких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основний</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текст</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складає</w:t>
      </w:r>
    </w:p>
    <w:p w:rsidR="002D46E9" w:rsidRDefault="00902E1A" w:rsidP="00902E1A">
      <w:pPr>
        <w:rPr>
          <w:rFonts w:ascii="Verdana" w:hAnsi="Verdana"/>
          <w:color w:val="000000"/>
          <w:shd w:val="clear" w:color="auto" w:fill="FFFFFF"/>
          <w:lang w:val="en-US"/>
        </w:rPr>
      </w:pPr>
      <w:r w:rsidRPr="00902E1A">
        <w:rPr>
          <w:rFonts w:ascii="Verdana" w:hAnsi="Verdana"/>
          <w:color w:val="000000"/>
          <w:shd w:val="clear" w:color="auto" w:fill="FFFFFF"/>
        </w:rPr>
        <w:t xml:space="preserve">193 </w:t>
      </w:r>
      <w:r w:rsidRPr="00902E1A">
        <w:rPr>
          <w:rFonts w:ascii="Verdana" w:hAnsi="Verdana" w:hint="eastAsia"/>
          <w:color w:val="000000"/>
          <w:shd w:val="clear" w:color="auto" w:fill="FFFFFF"/>
        </w:rPr>
        <w:t>сторінки</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список</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використаних</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джерел</w:t>
      </w:r>
      <w:r w:rsidRPr="00902E1A">
        <w:rPr>
          <w:rFonts w:ascii="Verdana" w:hAnsi="Verdana"/>
          <w:color w:val="000000"/>
          <w:shd w:val="clear" w:color="auto" w:fill="FFFFFF"/>
        </w:rPr>
        <w:t xml:space="preserve"> </w:t>
      </w:r>
      <w:r w:rsidRPr="00902E1A">
        <w:rPr>
          <w:rFonts w:ascii="Verdana" w:hAnsi="Verdana" w:hint="eastAsia"/>
          <w:color w:val="000000"/>
          <w:shd w:val="clear" w:color="auto" w:fill="FFFFFF"/>
        </w:rPr>
        <w:t>містить</w:t>
      </w:r>
      <w:r w:rsidRPr="00902E1A">
        <w:rPr>
          <w:rFonts w:ascii="Verdana" w:hAnsi="Verdana"/>
          <w:color w:val="000000"/>
          <w:shd w:val="clear" w:color="auto" w:fill="FFFFFF"/>
        </w:rPr>
        <w:t xml:space="preserve"> 328 </w:t>
      </w:r>
      <w:r w:rsidRPr="00902E1A">
        <w:rPr>
          <w:rFonts w:ascii="Verdana" w:hAnsi="Verdana" w:hint="eastAsia"/>
          <w:color w:val="000000"/>
          <w:shd w:val="clear" w:color="auto" w:fill="FFFFFF"/>
        </w:rPr>
        <w:t>позицій</w:t>
      </w:r>
      <w:r w:rsidRPr="00902E1A">
        <w:rPr>
          <w:rFonts w:ascii="Verdana" w:hAnsi="Verdana"/>
          <w:color w:val="000000"/>
          <w:shd w:val="clear" w:color="auto" w:fill="FFFFFF"/>
        </w:rPr>
        <w:t>.</w:t>
      </w:r>
    </w:p>
    <w:p w:rsidR="00902E1A" w:rsidRDefault="00902E1A" w:rsidP="00902E1A">
      <w:pPr>
        <w:rPr>
          <w:rFonts w:ascii="Verdana" w:hAnsi="Verdana"/>
          <w:color w:val="000000"/>
          <w:shd w:val="clear" w:color="auto" w:fill="FFFFFF"/>
          <w:lang w:val="en-US"/>
        </w:rPr>
      </w:pPr>
    </w:p>
    <w:p w:rsidR="00902E1A" w:rsidRDefault="00902E1A" w:rsidP="00902E1A">
      <w:pPr>
        <w:rPr>
          <w:rFonts w:ascii="Verdana" w:hAnsi="Verdana"/>
          <w:color w:val="000000"/>
          <w:shd w:val="clear" w:color="auto" w:fill="FFFFFF"/>
          <w:lang w:val="en-US"/>
        </w:rPr>
      </w:pPr>
    </w:p>
    <w:p w:rsidR="00902E1A" w:rsidRDefault="00902E1A" w:rsidP="00902E1A">
      <w:pPr>
        <w:rPr>
          <w:rFonts w:ascii="Verdana" w:hAnsi="Verdana"/>
          <w:color w:val="000000"/>
          <w:shd w:val="clear" w:color="auto" w:fill="FFFFFF"/>
          <w:lang w:val="en-US"/>
        </w:rPr>
      </w:pPr>
    </w:p>
    <w:p w:rsidR="00902E1A" w:rsidRPr="00902E1A" w:rsidRDefault="00902E1A" w:rsidP="00902E1A">
      <w:r w:rsidRPr="00902E1A">
        <w:rPr>
          <w:rFonts w:hint="eastAsia"/>
        </w:rPr>
        <w:t>ВИСНОВКИ</w:t>
      </w:r>
    </w:p>
    <w:p w:rsidR="00902E1A" w:rsidRPr="00902E1A" w:rsidRDefault="00902E1A" w:rsidP="00902E1A">
      <w:r w:rsidRPr="00902E1A">
        <w:rPr>
          <w:rFonts w:hint="eastAsia"/>
        </w:rPr>
        <w:t>Дослідженням</w:t>
      </w:r>
      <w:r w:rsidRPr="00902E1A">
        <w:rPr>
          <w:lang w:val="en-US"/>
        </w:rPr>
        <w:t></w:t>
      </w:r>
      <w:r w:rsidRPr="00902E1A">
        <w:rPr>
          <w:rFonts w:hint="eastAsia"/>
        </w:rPr>
        <w:t>встановлено</w:t>
      </w:r>
      <w:r w:rsidRPr="00902E1A">
        <w:rPr>
          <w:lang w:val="en-US"/>
        </w:rPr>
        <w:t></w:t>
      </w:r>
      <w:r w:rsidRPr="00902E1A">
        <w:rPr>
          <w:lang w:val="en-US"/>
        </w:rPr>
        <w:t></w:t>
      </w:r>
      <w:r w:rsidRPr="00902E1A">
        <w:rPr>
          <w:rFonts w:hint="eastAsia"/>
        </w:rPr>
        <w:t>що</w:t>
      </w:r>
      <w:r w:rsidRPr="00902E1A">
        <w:rPr>
          <w:lang w:val="en-US"/>
        </w:rPr>
        <w:t></w:t>
      </w:r>
      <w:r w:rsidRPr="00902E1A">
        <w:rPr>
          <w:rFonts w:hint="eastAsia"/>
        </w:rPr>
        <w:t>літературний</w:t>
      </w:r>
      <w:r w:rsidRPr="00902E1A">
        <w:rPr>
          <w:lang w:val="en-US"/>
        </w:rPr>
        <w:t></w:t>
      </w:r>
      <w:r w:rsidRPr="00902E1A">
        <w:rPr>
          <w:rFonts w:hint="eastAsia"/>
        </w:rPr>
        <w:t>доробок</w:t>
      </w:r>
      <w:r w:rsidRPr="00902E1A">
        <w:rPr>
          <w:lang w:val="en-US"/>
        </w:rPr>
        <w:t></w:t>
      </w:r>
      <w:r w:rsidRPr="00902E1A">
        <w:rPr>
          <w:rFonts w:hint="eastAsia"/>
        </w:rPr>
        <w:t>однієї</w:t>
      </w:r>
      <w:r w:rsidRPr="00902E1A">
        <w:rPr>
          <w:lang w:val="en-US"/>
        </w:rPr>
        <w:t></w:t>
      </w:r>
      <w:r w:rsidRPr="00902E1A">
        <w:rPr>
          <w:rFonts w:hint="eastAsia"/>
        </w:rPr>
        <w:t>з</w:t>
      </w:r>
    </w:p>
    <w:p w:rsidR="00902E1A" w:rsidRPr="00902E1A" w:rsidRDefault="00902E1A" w:rsidP="00902E1A">
      <w:r w:rsidRPr="00902E1A">
        <w:rPr>
          <w:rFonts w:hint="eastAsia"/>
        </w:rPr>
        <w:t>основоположних</w:t>
      </w:r>
      <w:r w:rsidRPr="00902E1A">
        <w:rPr>
          <w:lang w:val="en-US"/>
        </w:rPr>
        <w:t></w:t>
      </w:r>
      <w:r w:rsidRPr="00902E1A">
        <w:rPr>
          <w:rFonts w:hint="eastAsia"/>
        </w:rPr>
        <w:t>постатей</w:t>
      </w:r>
      <w:r w:rsidRPr="00902E1A">
        <w:rPr>
          <w:lang w:val="en-US"/>
        </w:rPr>
        <w:t></w:t>
      </w:r>
      <w:r w:rsidRPr="00902E1A">
        <w:rPr>
          <w:rFonts w:hint="eastAsia"/>
        </w:rPr>
        <w:t>японського</w:t>
      </w:r>
      <w:r w:rsidRPr="00902E1A">
        <w:rPr>
          <w:lang w:val="en-US"/>
        </w:rPr>
        <w:t></w:t>
      </w:r>
      <w:r w:rsidRPr="00902E1A">
        <w:rPr>
          <w:rFonts w:hint="eastAsia"/>
        </w:rPr>
        <w:t>естетизму</w:t>
      </w:r>
      <w:r w:rsidRPr="00902E1A">
        <w:rPr>
          <w:lang w:val="en-US"/>
        </w:rPr>
        <w:t></w:t>
      </w:r>
      <w:r w:rsidRPr="00902E1A">
        <w:rPr>
          <w:rFonts w:hint="eastAsia"/>
        </w:rPr>
        <w:t>–</w:t>
      </w:r>
      <w:r w:rsidRPr="00902E1A">
        <w:rPr>
          <w:lang w:val="en-US"/>
        </w:rPr>
        <w:t></w:t>
      </w:r>
      <w:r w:rsidRPr="00902E1A">
        <w:rPr>
          <w:rFonts w:hint="eastAsia"/>
        </w:rPr>
        <w:t>Танідзакі</w:t>
      </w:r>
      <w:r w:rsidRPr="00902E1A">
        <w:rPr>
          <w:lang w:val="en-US"/>
        </w:rPr>
        <w:t></w:t>
      </w:r>
      <w:r w:rsidRPr="00902E1A">
        <w:rPr>
          <w:rFonts w:hint="eastAsia"/>
        </w:rPr>
        <w:t>Джюн’ічіро</w:t>
      </w:r>
    </w:p>
    <w:p w:rsidR="00902E1A" w:rsidRPr="00902E1A" w:rsidRDefault="00902E1A" w:rsidP="00902E1A">
      <w:r w:rsidRPr="00902E1A">
        <w:rPr>
          <w:rFonts w:hint="eastAsia"/>
        </w:rPr>
        <w:t>відзначений</w:t>
      </w:r>
      <w:r w:rsidRPr="00902E1A">
        <w:rPr>
          <w:lang w:val="en-US"/>
        </w:rPr>
        <w:t></w:t>
      </w:r>
      <w:r w:rsidRPr="00902E1A">
        <w:rPr>
          <w:rFonts w:hint="eastAsia"/>
        </w:rPr>
        <w:t>синтезом</w:t>
      </w:r>
      <w:r w:rsidRPr="00902E1A">
        <w:rPr>
          <w:lang w:val="en-US"/>
        </w:rPr>
        <w:t></w:t>
      </w:r>
      <w:r w:rsidRPr="00902E1A">
        <w:rPr>
          <w:rFonts w:hint="eastAsia"/>
        </w:rPr>
        <w:t>художніх</w:t>
      </w:r>
      <w:r w:rsidRPr="00902E1A">
        <w:rPr>
          <w:lang w:val="en-US"/>
        </w:rPr>
        <w:t></w:t>
      </w:r>
      <w:r w:rsidRPr="00902E1A">
        <w:rPr>
          <w:rFonts w:hint="eastAsia"/>
        </w:rPr>
        <w:t>традицій</w:t>
      </w:r>
      <w:r w:rsidRPr="00902E1A">
        <w:rPr>
          <w:lang w:val="en-US"/>
        </w:rPr>
        <w:t></w:t>
      </w:r>
      <w:r w:rsidRPr="00902E1A">
        <w:rPr>
          <w:rFonts w:hint="eastAsia"/>
        </w:rPr>
        <w:t>західноєвропейської</w:t>
      </w:r>
      <w:r w:rsidRPr="00902E1A">
        <w:rPr>
          <w:lang w:val="en-US"/>
        </w:rPr>
        <w:t></w:t>
      </w:r>
      <w:r w:rsidRPr="00902E1A">
        <w:rPr>
          <w:rFonts w:hint="eastAsia"/>
        </w:rPr>
        <w:t>літератури</w:t>
      </w:r>
      <w:r w:rsidRPr="00902E1A">
        <w:rPr>
          <w:lang w:val="en-US"/>
        </w:rPr>
        <w:t></w:t>
      </w:r>
      <w:r w:rsidRPr="00902E1A">
        <w:rPr>
          <w:rFonts w:hint="eastAsia"/>
        </w:rPr>
        <w:t>зламу</w:t>
      </w:r>
    </w:p>
    <w:p w:rsidR="00902E1A" w:rsidRPr="00902E1A" w:rsidRDefault="00902E1A" w:rsidP="00902E1A">
      <w:r w:rsidRPr="00902E1A">
        <w:rPr>
          <w:rFonts w:hint="eastAsia"/>
        </w:rPr>
        <w:t>ХІХ</w:t>
      </w:r>
      <w:r w:rsidRPr="00902E1A">
        <w:rPr>
          <w:lang w:val="en-US"/>
        </w:rPr>
        <w:t></w:t>
      </w:r>
      <w:r w:rsidRPr="00902E1A">
        <w:rPr>
          <w:rFonts w:hint="eastAsia"/>
        </w:rPr>
        <w:t>–</w:t>
      </w:r>
      <w:r w:rsidRPr="00902E1A">
        <w:rPr>
          <w:lang w:val="en-US"/>
        </w:rPr>
        <w:t></w:t>
      </w:r>
      <w:r w:rsidRPr="00902E1A">
        <w:rPr>
          <w:rFonts w:hint="eastAsia"/>
        </w:rPr>
        <w:t>ХХ</w:t>
      </w:r>
      <w:r w:rsidRPr="00902E1A">
        <w:rPr>
          <w:lang w:val="en-US"/>
        </w:rPr>
        <w:t></w:t>
      </w:r>
      <w:r w:rsidRPr="00902E1A">
        <w:rPr>
          <w:rFonts w:hint="eastAsia"/>
        </w:rPr>
        <w:t>ст</w:t>
      </w:r>
      <w:r w:rsidRPr="00902E1A">
        <w:rPr>
          <w:lang w:val="en-US"/>
        </w:rPr>
        <w:t></w:t>
      </w:r>
      <w:r w:rsidRPr="00902E1A">
        <w:rPr>
          <w:lang w:val="en-US"/>
        </w:rPr>
        <w:t></w:t>
      </w:r>
      <w:r w:rsidRPr="00902E1A">
        <w:rPr>
          <w:rFonts w:hint="eastAsia"/>
        </w:rPr>
        <w:t>і</w:t>
      </w:r>
      <w:r w:rsidRPr="00902E1A">
        <w:rPr>
          <w:lang w:val="en-US"/>
        </w:rPr>
        <w:t></w:t>
      </w:r>
      <w:r w:rsidRPr="00902E1A">
        <w:rPr>
          <w:rFonts w:hint="eastAsia"/>
        </w:rPr>
        <w:t>японської</w:t>
      </w:r>
      <w:r w:rsidRPr="00902E1A">
        <w:rPr>
          <w:lang w:val="en-US"/>
        </w:rPr>
        <w:t></w:t>
      </w:r>
      <w:r w:rsidRPr="00902E1A">
        <w:rPr>
          <w:rFonts w:hint="eastAsia"/>
        </w:rPr>
        <w:t>класичної</w:t>
      </w:r>
      <w:r w:rsidRPr="00902E1A">
        <w:rPr>
          <w:lang w:val="en-US"/>
        </w:rPr>
        <w:t></w:t>
      </w:r>
      <w:r w:rsidRPr="00902E1A">
        <w:rPr>
          <w:lang w:val="en-US"/>
        </w:rPr>
        <w:t></w:t>
      </w:r>
      <w:r w:rsidRPr="00902E1A">
        <w:rPr>
          <w:rFonts w:hint="eastAsia"/>
        </w:rPr>
        <w:t>Такий</w:t>
      </w:r>
      <w:r w:rsidRPr="00902E1A">
        <w:rPr>
          <w:lang w:val="en-US"/>
        </w:rPr>
        <w:t></w:t>
      </w:r>
      <w:r w:rsidRPr="00902E1A">
        <w:rPr>
          <w:rFonts w:hint="eastAsia"/>
        </w:rPr>
        <w:t>характер</w:t>
      </w:r>
      <w:r w:rsidRPr="00902E1A">
        <w:rPr>
          <w:lang w:val="en-US"/>
        </w:rPr>
        <w:t></w:t>
      </w:r>
      <w:r w:rsidRPr="00902E1A">
        <w:rPr>
          <w:rFonts w:hint="eastAsia"/>
        </w:rPr>
        <w:t>творчості</w:t>
      </w:r>
      <w:r w:rsidRPr="00902E1A">
        <w:rPr>
          <w:lang w:val="en-US"/>
        </w:rPr>
        <w:t></w:t>
      </w:r>
      <w:r w:rsidRPr="00902E1A">
        <w:rPr>
          <w:rFonts w:hint="eastAsia"/>
        </w:rPr>
        <w:t>письменника</w:t>
      </w:r>
    </w:p>
    <w:p w:rsidR="00902E1A" w:rsidRPr="00902E1A" w:rsidRDefault="00902E1A" w:rsidP="00902E1A">
      <w:r w:rsidRPr="00902E1A">
        <w:rPr>
          <w:rFonts w:hint="eastAsia"/>
        </w:rPr>
        <w:t>зумовлений</w:t>
      </w:r>
      <w:r w:rsidRPr="00902E1A">
        <w:rPr>
          <w:lang w:val="en-US"/>
        </w:rPr>
        <w:t></w:t>
      </w:r>
      <w:r w:rsidRPr="00902E1A">
        <w:rPr>
          <w:rFonts w:hint="eastAsia"/>
        </w:rPr>
        <w:t>незмінною</w:t>
      </w:r>
      <w:r w:rsidRPr="00902E1A">
        <w:rPr>
          <w:lang w:val="en-US"/>
        </w:rPr>
        <w:t></w:t>
      </w:r>
      <w:r w:rsidRPr="00902E1A">
        <w:rPr>
          <w:rFonts w:hint="eastAsia"/>
        </w:rPr>
        <w:t>тенденцією</w:t>
      </w:r>
      <w:r w:rsidRPr="00902E1A">
        <w:rPr>
          <w:lang w:val="en-US"/>
        </w:rPr>
        <w:t></w:t>
      </w:r>
      <w:r w:rsidRPr="00902E1A">
        <w:rPr>
          <w:rFonts w:hint="eastAsia"/>
        </w:rPr>
        <w:t>японців</w:t>
      </w:r>
      <w:r w:rsidRPr="00902E1A">
        <w:rPr>
          <w:lang w:val="en-US"/>
        </w:rPr>
        <w:t></w:t>
      </w:r>
      <w:r w:rsidRPr="00902E1A">
        <w:rPr>
          <w:rFonts w:hint="eastAsia"/>
        </w:rPr>
        <w:t>поєднувати</w:t>
      </w:r>
      <w:r w:rsidRPr="00902E1A">
        <w:rPr>
          <w:lang w:val="en-US"/>
        </w:rPr>
        <w:t></w:t>
      </w:r>
      <w:r w:rsidRPr="00902E1A">
        <w:rPr>
          <w:rFonts w:hint="eastAsia"/>
        </w:rPr>
        <w:t>новаторські</w:t>
      </w:r>
      <w:r w:rsidRPr="00902E1A">
        <w:rPr>
          <w:lang w:val="en-US"/>
        </w:rPr>
        <w:t></w:t>
      </w:r>
      <w:r w:rsidRPr="00902E1A">
        <w:rPr>
          <w:rFonts w:hint="eastAsia"/>
        </w:rPr>
        <w:t>елементи</w:t>
      </w:r>
      <w:r w:rsidRPr="00902E1A">
        <w:rPr>
          <w:lang w:val="en-US"/>
        </w:rPr>
        <w:t></w:t>
      </w:r>
      <w:r w:rsidRPr="00902E1A">
        <w:rPr>
          <w:rFonts w:hint="eastAsia"/>
        </w:rPr>
        <w:t>з</w:t>
      </w:r>
    </w:p>
    <w:p w:rsidR="00902E1A" w:rsidRPr="00902E1A" w:rsidRDefault="00902E1A" w:rsidP="00902E1A">
      <w:r w:rsidRPr="00902E1A">
        <w:rPr>
          <w:rFonts w:hint="eastAsia"/>
        </w:rPr>
        <w:t>усталеними</w:t>
      </w:r>
      <w:r w:rsidRPr="00902E1A">
        <w:rPr>
          <w:lang w:val="en-US"/>
        </w:rPr>
        <w:t></w:t>
      </w:r>
      <w:r w:rsidRPr="00902E1A">
        <w:rPr>
          <w:lang w:val="en-US"/>
        </w:rPr>
        <w:t></w:t>
      </w:r>
      <w:r w:rsidRPr="00902E1A">
        <w:rPr>
          <w:rFonts w:hint="eastAsia"/>
        </w:rPr>
        <w:t>яка</w:t>
      </w:r>
      <w:r w:rsidRPr="00902E1A">
        <w:rPr>
          <w:lang w:val="en-US"/>
        </w:rPr>
        <w:t></w:t>
      </w:r>
      <w:r w:rsidRPr="00902E1A">
        <w:rPr>
          <w:rFonts w:hint="eastAsia"/>
        </w:rPr>
        <w:t>забезпечує</w:t>
      </w:r>
      <w:r w:rsidRPr="00902E1A">
        <w:rPr>
          <w:lang w:val="en-US"/>
        </w:rPr>
        <w:t></w:t>
      </w:r>
      <w:r w:rsidRPr="00902E1A">
        <w:rPr>
          <w:rFonts w:hint="eastAsia"/>
        </w:rPr>
        <w:t>довговічність</w:t>
      </w:r>
      <w:r w:rsidRPr="00902E1A">
        <w:rPr>
          <w:lang w:val="en-US"/>
        </w:rPr>
        <w:t></w:t>
      </w:r>
      <w:r w:rsidRPr="00902E1A">
        <w:rPr>
          <w:rFonts w:hint="eastAsia"/>
        </w:rPr>
        <w:t>національних</w:t>
      </w:r>
      <w:r w:rsidRPr="00902E1A">
        <w:rPr>
          <w:lang w:val="en-US"/>
        </w:rPr>
        <w:t></w:t>
      </w:r>
      <w:r w:rsidRPr="00902E1A">
        <w:rPr>
          <w:rFonts w:hint="eastAsia"/>
        </w:rPr>
        <w:t>традицій</w:t>
      </w:r>
      <w:r w:rsidRPr="00902E1A">
        <w:rPr>
          <w:lang w:val="en-US"/>
        </w:rPr>
        <w:t></w:t>
      </w:r>
      <w:r w:rsidRPr="00902E1A">
        <w:rPr>
          <w:lang w:val="en-US"/>
        </w:rPr>
        <w:t></w:t>
      </w:r>
      <w:r w:rsidRPr="00902E1A">
        <w:rPr>
          <w:rFonts w:hint="eastAsia"/>
        </w:rPr>
        <w:t>На</w:t>
      </w:r>
      <w:r w:rsidRPr="00902E1A">
        <w:rPr>
          <w:lang w:val="en-US"/>
        </w:rPr>
        <w:t></w:t>
      </w:r>
      <w:r w:rsidRPr="00902E1A">
        <w:rPr>
          <w:rFonts w:hint="eastAsia"/>
        </w:rPr>
        <w:t>підставі</w:t>
      </w:r>
    </w:p>
    <w:p w:rsidR="00902E1A" w:rsidRPr="00902E1A" w:rsidRDefault="00902E1A" w:rsidP="00902E1A">
      <w:r w:rsidRPr="00902E1A">
        <w:rPr>
          <w:rFonts w:hint="eastAsia"/>
        </w:rPr>
        <w:t>цього</w:t>
      </w:r>
      <w:r w:rsidRPr="00902E1A">
        <w:rPr>
          <w:lang w:val="en-US"/>
        </w:rPr>
        <w:t></w:t>
      </w:r>
      <w:r w:rsidRPr="00902E1A">
        <w:rPr>
          <w:rFonts w:hint="eastAsia"/>
        </w:rPr>
        <w:t>у</w:t>
      </w:r>
      <w:r w:rsidRPr="00902E1A">
        <w:rPr>
          <w:lang w:val="en-US"/>
        </w:rPr>
        <w:t></w:t>
      </w:r>
      <w:r w:rsidRPr="00902E1A">
        <w:rPr>
          <w:rFonts w:hint="eastAsia"/>
        </w:rPr>
        <w:t>дисертації</w:t>
      </w:r>
      <w:r w:rsidRPr="00902E1A">
        <w:rPr>
          <w:lang w:val="en-US"/>
        </w:rPr>
        <w:t></w:t>
      </w:r>
      <w:r w:rsidRPr="00902E1A">
        <w:rPr>
          <w:rFonts w:hint="eastAsia"/>
        </w:rPr>
        <w:t>традиція</w:t>
      </w:r>
      <w:r w:rsidRPr="00902E1A">
        <w:rPr>
          <w:lang w:val="en-US"/>
        </w:rPr>
        <w:t></w:t>
      </w:r>
      <w:r w:rsidRPr="00902E1A">
        <w:rPr>
          <w:lang w:val="en-US"/>
        </w:rPr>
        <w:t></w:t>
      </w:r>
      <w:r w:rsidRPr="00902E1A">
        <w:rPr>
          <w:lang w:val="en-US"/>
        </w:rPr>
        <w:t></w:t>
      </w:r>
      <w:r w:rsidRPr="00902E1A">
        <w:rPr>
          <w:rFonts w:hint="eastAsia"/>
        </w:rPr>
        <w:t>Денто</w:t>
      </w:r>
      <w:r w:rsidRPr="00902E1A">
        <w:rPr>
          <w:lang w:val="en-US"/>
        </w:rPr>
        <w:t></w:t>
      </w:r>
      <w:r w:rsidRPr="00902E1A">
        <w:rPr>
          <w:lang w:val="en-US"/>
        </w:rPr>
        <w:t></w:t>
      </w:r>
      <w:r w:rsidRPr="00902E1A">
        <w:rPr>
          <w:lang w:val="en-US"/>
        </w:rPr>
        <w:t></w:t>
      </w:r>
      <w:r w:rsidRPr="00902E1A">
        <w:rPr>
          <w:rFonts w:hint="eastAsia"/>
        </w:rPr>
        <w:t>розглядається</w:t>
      </w:r>
      <w:r w:rsidRPr="00902E1A">
        <w:rPr>
          <w:lang w:val="en-US"/>
        </w:rPr>
        <w:t></w:t>
      </w:r>
      <w:r w:rsidRPr="00902E1A">
        <w:rPr>
          <w:rFonts w:hint="eastAsia"/>
        </w:rPr>
        <w:t>як</w:t>
      </w:r>
      <w:r w:rsidRPr="00902E1A">
        <w:rPr>
          <w:lang w:val="en-US"/>
        </w:rPr>
        <w:t></w:t>
      </w:r>
      <w:r w:rsidRPr="00902E1A">
        <w:rPr>
          <w:rFonts w:hint="eastAsia"/>
        </w:rPr>
        <w:t>вихідний</w:t>
      </w:r>
      <w:r w:rsidRPr="00902E1A">
        <w:rPr>
          <w:lang w:val="en-US"/>
        </w:rPr>
        <w:t></w:t>
      </w:r>
      <w:r w:rsidRPr="00902E1A">
        <w:rPr>
          <w:rFonts w:hint="eastAsia"/>
        </w:rPr>
        <w:t>матеріал</w:t>
      </w:r>
      <w:r w:rsidRPr="00902E1A">
        <w:rPr>
          <w:lang w:val="en-US"/>
        </w:rPr>
        <w:t></w:t>
      </w:r>
      <w:r w:rsidRPr="00902E1A">
        <w:rPr>
          <w:rFonts w:hint="eastAsia"/>
        </w:rPr>
        <w:t>для</w:t>
      </w:r>
    </w:p>
    <w:p w:rsidR="00902E1A" w:rsidRPr="00902E1A" w:rsidRDefault="00902E1A" w:rsidP="00902E1A">
      <w:r w:rsidRPr="00902E1A">
        <w:rPr>
          <w:rFonts w:hint="eastAsia"/>
        </w:rPr>
        <w:t>будь</w:t>
      </w:r>
      <w:r w:rsidRPr="00902E1A">
        <w:rPr>
          <w:lang w:val="en-US"/>
        </w:rPr>
        <w:t></w:t>
      </w:r>
      <w:r w:rsidRPr="00902E1A">
        <w:rPr>
          <w:rFonts w:hint="eastAsia"/>
        </w:rPr>
        <w:t>якого</w:t>
      </w:r>
      <w:r w:rsidRPr="00902E1A">
        <w:rPr>
          <w:lang w:val="en-US"/>
        </w:rPr>
        <w:t></w:t>
      </w:r>
      <w:r w:rsidRPr="00902E1A">
        <w:rPr>
          <w:rFonts w:hint="eastAsia"/>
        </w:rPr>
        <w:t>культурного</w:t>
      </w:r>
      <w:r w:rsidRPr="00902E1A">
        <w:rPr>
          <w:lang w:val="en-US"/>
        </w:rPr>
        <w:t></w:t>
      </w:r>
      <w:r w:rsidRPr="00902E1A">
        <w:rPr>
          <w:rFonts w:hint="eastAsia"/>
        </w:rPr>
        <w:t>або</w:t>
      </w:r>
      <w:r w:rsidRPr="00902E1A">
        <w:rPr>
          <w:lang w:val="en-US"/>
        </w:rPr>
        <w:t></w:t>
      </w:r>
      <w:r w:rsidRPr="00902E1A">
        <w:rPr>
          <w:rFonts w:hint="eastAsia"/>
        </w:rPr>
        <w:t>літературного</w:t>
      </w:r>
      <w:r w:rsidRPr="00902E1A">
        <w:rPr>
          <w:lang w:val="en-US"/>
        </w:rPr>
        <w:t></w:t>
      </w:r>
      <w:r w:rsidRPr="00902E1A">
        <w:rPr>
          <w:rFonts w:hint="eastAsia"/>
        </w:rPr>
        <w:t>процесу</w:t>
      </w:r>
      <w:r w:rsidRPr="00902E1A">
        <w:rPr>
          <w:lang w:val="en-US"/>
        </w:rPr>
        <w:t></w:t>
      </w:r>
      <w:r w:rsidRPr="00902E1A">
        <w:rPr>
          <w:lang w:val="en-US"/>
        </w:rPr>
        <w:t></w:t>
      </w:r>
      <w:r w:rsidRPr="00902E1A">
        <w:rPr>
          <w:rFonts w:hint="eastAsia"/>
        </w:rPr>
        <w:t>тип</w:t>
      </w:r>
      <w:r w:rsidRPr="00902E1A">
        <w:rPr>
          <w:lang w:val="en-US"/>
        </w:rPr>
        <w:t></w:t>
      </w:r>
      <w:r w:rsidRPr="00902E1A">
        <w:rPr>
          <w:rFonts w:hint="eastAsia"/>
        </w:rPr>
        <w:t>взаємодії</w:t>
      </w:r>
      <w:r w:rsidRPr="00902E1A">
        <w:rPr>
          <w:lang w:val="en-US"/>
        </w:rPr>
        <w:t></w:t>
      </w:r>
      <w:r w:rsidRPr="00902E1A">
        <w:rPr>
          <w:rFonts w:hint="eastAsia"/>
        </w:rPr>
        <w:t>з</w:t>
      </w:r>
      <w:r w:rsidRPr="00902E1A">
        <w:rPr>
          <w:lang w:val="en-US"/>
        </w:rPr>
        <w:t></w:t>
      </w:r>
      <w:r w:rsidRPr="00902E1A">
        <w:rPr>
          <w:rFonts w:hint="eastAsia"/>
        </w:rPr>
        <w:t>яким</w:t>
      </w:r>
      <w:r w:rsidRPr="00902E1A">
        <w:rPr>
          <w:lang w:val="en-US"/>
        </w:rPr>
        <w:t></w:t>
      </w:r>
      <w:r w:rsidRPr="00902E1A">
        <w:rPr>
          <w:rFonts w:hint="eastAsia"/>
        </w:rPr>
        <w:t>визначає</w:t>
      </w:r>
    </w:p>
    <w:p w:rsidR="00902E1A" w:rsidRPr="00902E1A" w:rsidRDefault="00902E1A" w:rsidP="00902E1A">
      <w:r w:rsidRPr="00902E1A">
        <w:rPr>
          <w:rFonts w:hint="eastAsia"/>
        </w:rPr>
        <w:t>самобутність</w:t>
      </w:r>
      <w:r w:rsidRPr="00902E1A">
        <w:rPr>
          <w:lang w:val="en-US"/>
        </w:rPr>
        <w:t></w:t>
      </w:r>
      <w:r w:rsidRPr="00902E1A">
        <w:rPr>
          <w:rFonts w:hint="eastAsia"/>
        </w:rPr>
        <w:t>такого</w:t>
      </w:r>
      <w:r w:rsidRPr="00902E1A">
        <w:rPr>
          <w:lang w:val="en-US"/>
        </w:rPr>
        <w:t></w:t>
      </w:r>
      <w:r w:rsidRPr="00902E1A">
        <w:rPr>
          <w:rFonts w:hint="eastAsia"/>
        </w:rPr>
        <w:t>процесу</w:t>
      </w:r>
      <w:r w:rsidRPr="00902E1A">
        <w:rPr>
          <w:lang w:val="en-US"/>
        </w:rPr>
        <w:t></w:t>
      </w:r>
      <w:r w:rsidRPr="00902E1A">
        <w:rPr>
          <w:lang w:val="en-US"/>
        </w:rPr>
        <w:t></w:t>
      </w:r>
      <w:r w:rsidRPr="00902E1A">
        <w:rPr>
          <w:rFonts w:hint="eastAsia"/>
        </w:rPr>
        <w:t>З</w:t>
      </w:r>
      <w:r w:rsidRPr="00902E1A">
        <w:rPr>
          <w:lang w:val="en-US"/>
        </w:rPr>
        <w:t></w:t>
      </w:r>
      <w:r w:rsidRPr="00902E1A">
        <w:rPr>
          <w:rFonts w:hint="eastAsia"/>
        </w:rPr>
        <w:t>іншого</w:t>
      </w:r>
      <w:r w:rsidRPr="00902E1A">
        <w:rPr>
          <w:lang w:val="en-US"/>
        </w:rPr>
        <w:t></w:t>
      </w:r>
      <w:r w:rsidRPr="00902E1A">
        <w:rPr>
          <w:rFonts w:hint="eastAsia"/>
        </w:rPr>
        <w:t>боку</w:t>
      </w:r>
      <w:r w:rsidRPr="00902E1A">
        <w:rPr>
          <w:lang w:val="en-US"/>
        </w:rPr>
        <w:t></w:t>
      </w:r>
      <w:r w:rsidRPr="00902E1A">
        <w:rPr>
          <w:lang w:val="en-US"/>
        </w:rPr>
        <w:t></w:t>
      </w:r>
      <w:r w:rsidRPr="00902E1A">
        <w:rPr>
          <w:rFonts w:hint="eastAsia"/>
        </w:rPr>
        <w:t>на</w:t>
      </w:r>
      <w:r w:rsidRPr="00902E1A">
        <w:rPr>
          <w:lang w:val="en-US"/>
        </w:rPr>
        <w:t></w:t>
      </w:r>
      <w:r w:rsidRPr="00902E1A">
        <w:rPr>
          <w:rFonts w:hint="eastAsia"/>
        </w:rPr>
        <w:t>початковому</w:t>
      </w:r>
      <w:r w:rsidRPr="00902E1A">
        <w:rPr>
          <w:lang w:val="en-US"/>
        </w:rPr>
        <w:t></w:t>
      </w:r>
      <w:r w:rsidRPr="00902E1A">
        <w:rPr>
          <w:rFonts w:hint="eastAsia"/>
        </w:rPr>
        <w:t>етапі</w:t>
      </w:r>
      <w:r w:rsidRPr="00902E1A">
        <w:rPr>
          <w:lang w:val="en-US"/>
        </w:rPr>
        <w:t></w:t>
      </w:r>
      <w:r w:rsidRPr="00902E1A">
        <w:rPr>
          <w:rFonts w:hint="eastAsia"/>
        </w:rPr>
        <w:t>творчого</w:t>
      </w:r>
    </w:p>
    <w:p w:rsidR="00902E1A" w:rsidRPr="00902E1A" w:rsidRDefault="00902E1A" w:rsidP="00902E1A">
      <w:r w:rsidRPr="00902E1A">
        <w:rPr>
          <w:rFonts w:hint="eastAsia"/>
        </w:rPr>
        <w:t>становлення</w:t>
      </w:r>
      <w:r w:rsidRPr="00902E1A">
        <w:rPr>
          <w:lang w:val="en-US"/>
        </w:rPr>
        <w:t></w:t>
      </w:r>
      <w:r w:rsidRPr="00902E1A">
        <w:rPr>
          <w:rFonts w:hint="eastAsia"/>
        </w:rPr>
        <w:t>Танідзакі</w:t>
      </w:r>
      <w:r w:rsidRPr="00902E1A">
        <w:rPr>
          <w:lang w:val="en-US"/>
        </w:rPr>
        <w:t></w:t>
      </w:r>
      <w:r w:rsidRPr="00902E1A">
        <w:rPr>
          <w:rFonts w:hint="eastAsia"/>
        </w:rPr>
        <w:t>не</w:t>
      </w:r>
      <w:r w:rsidRPr="00902E1A">
        <w:rPr>
          <w:lang w:val="en-US"/>
        </w:rPr>
        <w:t></w:t>
      </w:r>
      <w:r w:rsidRPr="00902E1A">
        <w:rPr>
          <w:rFonts w:hint="eastAsia"/>
        </w:rPr>
        <w:t>оминув</w:t>
      </w:r>
      <w:r w:rsidRPr="00902E1A">
        <w:rPr>
          <w:lang w:val="en-US"/>
        </w:rPr>
        <w:t></w:t>
      </w:r>
      <w:r w:rsidRPr="00902E1A">
        <w:rPr>
          <w:rFonts w:hint="eastAsia"/>
        </w:rPr>
        <w:t>західного</w:t>
      </w:r>
      <w:r w:rsidRPr="00902E1A">
        <w:rPr>
          <w:lang w:val="en-US"/>
        </w:rPr>
        <w:t></w:t>
      </w:r>
      <w:r w:rsidRPr="00902E1A">
        <w:rPr>
          <w:rFonts w:hint="eastAsia"/>
        </w:rPr>
        <w:t>впливу</w:t>
      </w:r>
      <w:r w:rsidRPr="00902E1A">
        <w:rPr>
          <w:lang w:val="en-US"/>
        </w:rPr>
        <w:t></w:t>
      </w:r>
      <w:r w:rsidRPr="00902E1A">
        <w:rPr>
          <w:lang w:val="en-US"/>
        </w:rPr>
        <w:t></w:t>
      </w:r>
      <w:r w:rsidRPr="00902E1A">
        <w:rPr>
          <w:rFonts w:hint="eastAsia"/>
        </w:rPr>
        <w:t>що</w:t>
      </w:r>
      <w:r w:rsidRPr="00902E1A">
        <w:rPr>
          <w:lang w:val="en-US"/>
        </w:rPr>
        <w:t></w:t>
      </w:r>
      <w:r w:rsidRPr="00902E1A">
        <w:rPr>
          <w:rFonts w:hint="eastAsia"/>
        </w:rPr>
        <w:t>проявилось</w:t>
      </w:r>
      <w:r w:rsidRPr="00902E1A">
        <w:rPr>
          <w:lang w:val="en-US"/>
        </w:rPr>
        <w:t></w:t>
      </w:r>
      <w:r w:rsidRPr="00902E1A">
        <w:rPr>
          <w:rFonts w:hint="eastAsia"/>
        </w:rPr>
        <w:t>у</w:t>
      </w:r>
      <w:r w:rsidRPr="00902E1A">
        <w:rPr>
          <w:lang w:val="en-US"/>
        </w:rPr>
        <w:t></w:t>
      </w:r>
      <w:r w:rsidRPr="00902E1A">
        <w:rPr>
          <w:rFonts w:hint="eastAsia"/>
        </w:rPr>
        <w:t>зверненні</w:t>
      </w:r>
      <w:r w:rsidRPr="00902E1A">
        <w:rPr>
          <w:lang w:val="en-US"/>
        </w:rPr>
        <w:t></w:t>
      </w:r>
      <w:r w:rsidRPr="00902E1A">
        <w:rPr>
          <w:rFonts w:hint="eastAsia"/>
        </w:rPr>
        <w:t>до</w:t>
      </w:r>
    </w:p>
    <w:p w:rsidR="00902E1A" w:rsidRPr="00902E1A" w:rsidRDefault="00902E1A" w:rsidP="00902E1A">
      <w:r w:rsidRPr="00902E1A">
        <w:rPr>
          <w:rFonts w:hint="eastAsia"/>
        </w:rPr>
        <w:t>естетики</w:t>
      </w:r>
      <w:r w:rsidRPr="00902E1A">
        <w:rPr>
          <w:lang w:val="en-US"/>
        </w:rPr>
        <w:t></w:t>
      </w:r>
      <w:r w:rsidRPr="00902E1A">
        <w:rPr>
          <w:rFonts w:hint="eastAsia"/>
        </w:rPr>
        <w:t>модерну</w:t>
      </w:r>
      <w:r w:rsidRPr="00902E1A">
        <w:rPr>
          <w:lang w:val="en-US"/>
        </w:rPr>
        <w:t></w:t>
      </w:r>
      <w:r w:rsidRPr="00902E1A">
        <w:rPr>
          <w:lang w:val="en-US"/>
        </w:rPr>
        <w:t></w:t>
      </w:r>
      <w:r w:rsidRPr="00902E1A">
        <w:rPr>
          <w:lang w:val="en-US"/>
        </w:rPr>
        <w:t></w:t>
      </w:r>
      <w:r w:rsidRPr="00902E1A">
        <w:rPr>
          <w:rFonts w:hint="eastAsia"/>
        </w:rPr>
        <w:t>Кіндайшюґі</w:t>
      </w:r>
      <w:r w:rsidRPr="00902E1A">
        <w:rPr>
          <w:lang w:val="en-US"/>
        </w:rPr>
        <w:t></w:t>
      </w:r>
      <w:r w:rsidRPr="00902E1A">
        <w:rPr>
          <w:lang w:val="en-US"/>
        </w:rPr>
        <w:t></w:t>
      </w:r>
      <w:r w:rsidRPr="00902E1A">
        <w:rPr>
          <w:lang w:val="en-US"/>
        </w:rPr>
        <w:t></w:t>
      </w:r>
      <w:r w:rsidRPr="00902E1A">
        <w:rPr>
          <w:lang w:val="en-US"/>
        </w:rPr>
        <w:t></w:t>
      </w:r>
      <w:r w:rsidRPr="00902E1A">
        <w:rPr>
          <w:rFonts w:hint="eastAsia"/>
        </w:rPr>
        <w:t>Моданізму</w:t>
      </w:r>
      <w:r w:rsidRPr="00902E1A">
        <w:rPr>
          <w:lang w:val="en-US"/>
        </w:rPr>
        <w:t></w:t>
      </w:r>
      <w:r w:rsidRPr="00902E1A">
        <w:rPr>
          <w:lang w:val="en-US"/>
        </w:rPr>
        <w:t></w:t>
      </w:r>
      <w:r w:rsidRPr="00902E1A">
        <w:rPr>
          <w:lang w:val="en-US"/>
        </w:rPr>
        <w:t></w:t>
      </w:r>
      <w:r w:rsidRPr="00902E1A">
        <w:rPr>
          <w:rFonts w:hint="eastAsia"/>
        </w:rPr>
        <w:t>–</w:t>
      </w:r>
      <w:r w:rsidRPr="00902E1A">
        <w:rPr>
          <w:lang w:val="en-US"/>
        </w:rPr>
        <w:t></w:t>
      </w:r>
      <w:r w:rsidRPr="00902E1A">
        <w:rPr>
          <w:rFonts w:hint="eastAsia"/>
        </w:rPr>
        <w:t>ідейного</w:t>
      </w:r>
      <w:r w:rsidRPr="00902E1A">
        <w:rPr>
          <w:lang w:val="en-US"/>
        </w:rPr>
        <w:t></w:t>
      </w:r>
      <w:r w:rsidRPr="00902E1A">
        <w:rPr>
          <w:rFonts w:hint="eastAsia"/>
        </w:rPr>
        <w:t>і</w:t>
      </w:r>
      <w:r w:rsidRPr="00902E1A">
        <w:rPr>
          <w:lang w:val="en-US"/>
        </w:rPr>
        <w:t></w:t>
      </w:r>
      <w:r w:rsidRPr="00902E1A">
        <w:rPr>
          <w:rFonts w:hint="eastAsia"/>
        </w:rPr>
        <w:t>художньомистецького</w:t>
      </w:r>
      <w:r w:rsidRPr="00902E1A">
        <w:rPr>
          <w:lang w:val="en-US"/>
        </w:rPr>
        <w:t></w:t>
      </w:r>
      <w:r w:rsidRPr="00902E1A">
        <w:rPr>
          <w:rFonts w:hint="eastAsia"/>
        </w:rPr>
        <w:t>стилю</w:t>
      </w:r>
      <w:r w:rsidRPr="00902E1A">
        <w:rPr>
          <w:lang w:val="en-US"/>
        </w:rPr>
        <w:t></w:t>
      </w:r>
      <w:r w:rsidRPr="00902E1A">
        <w:rPr>
          <w:rFonts w:hint="eastAsia"/>
        </w:rPr>
        <w:t>кінця</w:t>
      </w:r>
      <w:r w:rsidRPr="00902E1A">
        <w:rPr>
          <w:lang w:val="en-US"/>
        </w:rPr>
        <w:t></w:t>
      </w:r>
      <w:r w:rsidRPr="00902E1A">
        <w:rPr>
          <w:rFonts w:hint="eastAsia"/>
        </w:rPr>
        <w:t>ХІХ</w:t>
      </w:r>
      <w:r w:rsidRPr="00902E1A">
        <w:rPr>
          <w:lang w:val="en-US"/>
        </w:rPr>
        <w:t></w:t>
      </w:r>
      <w:r w:rsidRPr="00902E1A">
        <w:rPr>
          <w:rFonts w:hint="eastAsia"/>
        </w:rPr>
        <w:t>–</w:t>
      </w:r>
      <w:r w:rsidRPr="00902E1A">
        <w:rPr>
          <w:lang w:val="en-US"/>
        </w:rPr>
        <w:t></w:t>
      </w:r>
      <w:r w:rsidRPr="00902E1A">
        <w:rPr>
          <w:rFonts w:hint="eastAsia"/>
        </w:rPr>
        <w:t>середини</w:t>
      </w:r>
      <w:r w:rsidRPr="00902E1A">
        <w:rPr>
          <w:lang w:val="en-US"/>
        </w:rPr>
        <w:t></w:t>
      </w:r>
      <w:r w:rsidRPr="00902E1A">
        <w:rPr>
          <w:rFonts w:hint="eastAsia"/>
        </w:rPr>
        <w:t>ХХ</w:t>
      </w:r>
      <w:r w:rsidRPr="00902E1A">
        <w:rPr>
          <w:lang w:val="en-US"/>
        </w:rPr>
        <w:t></w:t>
      </w:r>
      <w:r w:rsidRPr="00902E1A">
        <w:rPr>
          <w:rFonts w:hint="eastAsia"/>
        </w:rPr>
        <w:t>ст</w:t>
      </w:r>
      <w:r w:rsidRPr="00902E1A">
        <w:rPr>
          <w:lang w:val="en-US"/>
        </w:rPr>
        <w:t></w:t>
      </w:r>
      <w:r w:rsidRPr="00902E1A">
        <w:rPr>
          <w:lang w:val="en-US"/>
        </w:rPr>
        <w:t></w:t>
      </w:r>
      <w:r w:rsidRPr="00902E1A">
        <w:rPr>
          <w:lang w:val="en-US"/>
        </w:rPr>
        <w:t></w:t>
      </w:r>
      <w:r w:rsidRPr="00902E1A">
        <w:rPr>
          <w:rFonts w:hint="eastAsia"/>
        </w:rPr>
        <w:t>визначальними</w:t>
      </w:r>
      <w:r w:rsidRPr="00902E1A">
        <w:rPr>
          <w:lang w:val="en-US"/>
        </w:rPr>
        <w:t></w:t>
      </w:r>
      <w:r w:rsidRPr="00902E1A">
        <w:rPr>
          <w:rFonts w:hint="eastAsia"/>
        </w:rPr>
        <w:t>рисами</w:t>
      </w:r>
      <w:r w:rsidRPr="00902E1A">
        <w:rPr>
          <w:lang w:val="en-US"/>
        </w:rPr>
        <w:t></w:t>
      </w:r>
      <w:r w:rsidRPr="00902E1A">
        <w:rPr>
          <w:rFonts w:hint="eastAsia"/>
        </w:rPr>
        <w:t>якого</w:t>
      </w:r>
      <w:r w:rsidRPr="00902E1A">
        <w:rPr>
          <w:lang w:val="en-US"/>
        </w:rPr>
        <w:t></w:t>
      </w:r>
      <w:r w:rsidRPr="00902E1A">
        <w:rPr>
          <w:rFonts w:hint="eastAsia"/>
        </w:rPr>
        <w:t>є</w:t>
      </w:r>
    </w:p>
    <w:p w:rsidR="00902E1A" w:rsidRPr="00902E1A" w:rsidRDefault="00902E1A" w:rsidP="00902E1A">
      <w:r w:rsidRPr="00902E1A">
        <w:rPr>
          <w:rFonts w:hint="eastAsia"/>
        </w:rPr>
        <w:t>антиутилітаризм</w:t>
      </w:r>
      <w:r w:rsidRPr="00902E1A">
        <w:rPr>
          <w:lang w:val="en-US"/>
        </w:rPr>
        <w:t></w:t>
      </w:r>
      <w:r w:rsidRPr="00902E1A">
        <w:rPr>
          <w:lang w:val="en-US"/>
        </w:rPr>
        <w:t></w:t>
      </w:r>
      <w:r w:rsidRPr="00902E1A">
        <w:rPr>
          <w:rFonts w:hint="eastAsia"/>
        </w:rPr>
        <w:t>міфотворення</w:t>
      </w:r>
      <w:r w:rsidRPr="00902E1A">
        <w:rPr>
          <w:lang w:val="en-US"/>
        </w:rPr>
        <w:t></w:t>
      </w:r>
      <w:r w:rsidRPr="00902E1A">
        <w:rPr>
          <w:lang w:val="en-US"/>
        </w:rPr>
        <w:t></w:t>
      </w:r>
      <w:r w:rsidRPr="00902E1A">
        <w:rPr>
          <w:rFonts w:hint="eastAsia"/>
        </w:rPr>
        <w:t>інтерес</w:t>
      </w:r>
      <w:r w:rsidRPr="00902E1A">
        <w:rPr>
          <w:lang w:val="en-US"/>
        </w:rPr>
        <w:t></w:t>
      </w:r>
      <w:r w:rsidRPr="00902E1A">
        <w:rPr>
          <w:rFonts w:hint="eastAsia"/>
        </w:rPr>
        <w:t>до</w:t>
      </w:r>
      <w:r w:rsidRPr="00902E1A">
        <w:rPr>
          <w:lang w:val="en-US"/>
        </w:rPr>
        <w:t></w:t>
      </w:r>
      <w:r w:rsidRPr="00902E1A">
        <w:rPr>
          <w:rFonts w:hint="eastAsia"/>
        </w:rPr>
        <w:t>ірраціональної</w:t>
      </w:r>
      <w:r w:rsidRPr="00902E1A">
        <w:rPr>
          <w:lang w:val="en-US"/>
        </w:rPr>
        <w:t></w:t>
      </w:r>
      <w:r w:rsidRPr="00902E1A">
        <w:rPr>
          <w:rFonts w:hint="eastAsia"/>
        </w:rPr>
        <w:t>та</w:t>
      </w:r>
      <w:r w:rsidRPr="00902E1A">
        <w:rPr>
          <w:lang w:val="en-US"/>
        </w:rPr>
        <w:t></w:t>
      </w:r>
      <w:r w:rsidRPr="00902E1A">
        <w:rPr>
          <w:rFonts w:hint="eastAsia"/>
        </w:rPr>
        <w:t>підсвідомої</w:t>
      </w:r>
      <w:r w:rsidRPr="00902E1A">
        <w:rPr>
          <w:lang w:val="en-US"/>
        </w:rPr>
        <w:t></w:t>
      </w:r>
      <w:r w:rsidRPr="00902E1A">
        <w:rPr>
          <w:rFonts w:hint="eastAsia"/>
        </w:rPr>
        <w:t>сторін</w:t>
      </w:r>
    </w:p>
    <w:p w:rsidR="00902E1A" w:rsidRPr="00902E1A" w:rsidRDefault="00902E1A" w:rsidP="00902E1A">
      <w:r w:rsidRPr="00902E1A">
        <w:rPr>
          <w:rFonts w:hint="eastAsia"/>
        </w:rPr>
        <w:t>буття</w:t>
      </w:r>
      <w:r w:rsidRPr="00902E1A">
        <w:rPr>
          <w:lang w:val="en-US"/>
        </w:rPr>
        <w:t></w:t>
      </w:r>
    </w:p>
    <w:p w:rsidR="00902E1A" w:rsidRPr="00902E1A" w:rsidRDefault="00902E1A" w:rsidP="00902E1A">
      <w:r w:rsidRPr="00902E1A">
        <w:rPr>
          <w:rFonts w:hint="eastAsia"/>
        </w:rPr>
        <w:t>Осмислення</w:t>
      </w:r>
      <w:r w:rsidRPr="00902E1A">
        <w:rPr>
          <w:lang w:val="en-US"/>
        </w:rPr>
        <w:t></w:t>
      </w:r>
      <w:r w:rsidRPr="00902E1A">
        <w:rPr>
          <w:rFonts w:hint="eastAsia"/>
        </w:rPr>
        <w:t>культурно</w:t>
      </w:r>
      <w:r w:rsidRPr="00902E1A">
        <w:rPr>
          <w:lang w:val="en-US"/>
        </w:rPr>
        <w:t></w:t>
      </w:r>
      <w:r w:rsidRPr="00902E1A">
        <w:rPr>
          <w:rFonts w:hint="eastAsia"/>
        </w:rPr>
        <w:t>історичних</w:t>
      </w:r>
      <w:r w:rsidRPr="00902E1A">
        <w:rPr>
          <w:lang w:val="en-US"/>
        </w:rPr>
        <w:t></w:t>
      </w:r>
      <w:r w:rsidRPr="00902E1A">
        <w:rPr>
          <w:rFonts w:hint="eastAsia"/>
        </w:rPr>
        <w:t>і</w:t>
      </w:r>
      <w:r w:rsidRPr="00902E1A">
        <w:rPr>
          <w:lang w:val="en-US"/>
        </w:rPr>
        <w:t></w:t>
      </w:r>
      <w:r w:rsidRPr="00902E1A">
        <w:rPr>
          <w:rFonts w:hint="eastAsia"/>
        </w:rPr>
        <w:t>літературних</w:t>
      </w:r>
      <w:r w:rsidRPr="00902E1A">
        <w:rPr>
          <w:lang w:val="en-US"/>
        </w:rPr>
        <w:t></w:t>
      </w:r>
      <w:r w:rsidRPr="00902E1A">
        <w:rPr>
          <w:rFonts w:hint="eastAsia"/>
        </w:rPr>
        <w:t>процесів</w:t>
      </w:r>
      <w:r w:rsidRPr="00902E1A">
        <w:rPr>
          <w:lang w:val="en-US"/>
        </w:rPr>
        <w:t></w:t>
      </w:r>
      <w:r w:rsidRPr="00902E1A">
        <w:rPr>
          <w:rFonts w:hint="eastAsia"/>
        </w:rPr>
        <w:t>Японії</w:t>
      </w:r>
      <w:r w:rsidRPr="00902E1A">
        <w:rPr>
          <w:lang w:val="en-US"/>
        </w:rPr>
        <w:t></w:t>
      </w:r>
      <w:r w:rsidRPr="00902E1A">
        <w:rPr>
          <w:rFonts w:hint="eastAsia"/>
        </w:rPr>
        <w:t>початку</w:t>
      </w:r>
    </w:p>
    <w:p w:rsidR="00902E1A" w:rsidRPr="00902E1A" w:rsidRDefault="00902E1A" w:rsidP="00902E1A">
      <w:r w:rsidRPr="00902E1A">
        <w:rPr>
          <w:rFonts w:hint="eastAsia"/>
        </w:rPr>
        <w:t>ХХ</w:t>
      </w:r>
      <w:r w:rsidRPr="00902E1A">
        <w:rPr>
          <w:lang w:val="en-US"/>
        </w:rPr>
        <w:t></w:t>
      </w:r>
      <w:r w:rsidRPr="00902E1A">
        <w:rPr>
          <w:rFonts w:hint="eastAsia"/>
        </w:rPr>
        <w:t>ст</w:t>
      </w:r>
      <w:r w:rsidRPr="00902E1A">
        <w:rPr>
          <w:lang w:val="en-US"/>
        </w:rPr>
        <w:t></w:t>
      </w:r>
      <w:r w:rsidRPr="00902E1A">
        <w:rPr>
          <w:lang w:val="en-US"/>
        </w:rPr>
        <w:t></w:t>
      </w:r>
      <w:r w:rsidRPr="00902E1A">
        <w:rPr>
          <w:rFonts w:hint="eastAsia"/>
        </w:rPr>
        <w:t>дало</w:t>
      </w:r>
      <w:r w:rsidRPr="00902E1A">
        <w:rPr>
          <w:lang w:val="en-US"/>
        </w:rPr>
        <w:t></w:t>
      </w:r>
      <w:r w:rsidRPr="00902E1A">
        <w:rPr>
          <w:rFonts w:hint="eastAsia"/>
        </w:rPr>
        <w:t>змогу</w:t>
      </w:r>
      <w:r w:rsidRPr="00902E1A">
        <w:rPr>
          <w:lang w:val="en-US"/>
        </w:rPr>
        <w:t></w:t>
      </w:r>
      <w:r w:rsidRPr="00902E1A">
        <w:rPr>
          <w:rFonts w:hint="eastAsia"/>
        </w:rPr>
        <w:t>показати</w:t>
      </w:r>
      <w:r w:rsidRPr="00902E1A">
        <w:rPr>
          <w:lang w:val="en-US"/>
        </w:rPr>
        <w:t></w:t>
      </w:r>
      <w:r w:rsidRPr="00902E1A">
        <w:rPr>
          <w:lang w:val="en-US"/>
        </w:rPr>
        <w:t></w:t>
      </w:r>
      <w:r w:rsidRPr="00902E1A">
        <w:rPr>
          <w:rFonts w:hint="eastAsia"/>
        </w:rPr>
        <w:t>що</w:t>
      </w:r>
      <w:r w:rsidRPr="00902E1A">
        <w:rPr>
          <w:lang w:val="en-US"/>
        </w:rPr>
        <w:t></w:t>
      </w:r>
      <w:r w:rsidRPr="00902E1A">
        <w:rPr>
          <w:rFonts w:hint="eastAsia"/>
        </w:rPr>
        <w:t>зіткнення</w:t>
      </w:r>
      <w:r w:rsidRPr="00902E1A">
        <w:rPr>
          <w:lang w:val="en-US"/>
        </w:rPr>
        <w:t></w:t>
      </w:r>
      <w:r w:rsidRPr="00902E1A">
        <w:rPr>
          <w:rFonts w:hint="eastAsia"/>
        </w:rPr>
        <w:t>японської</w:t>
      </w:r>
      <w:r w:rsidRPr="00902E1A">
        <w:rPr>
          <w:lang w:val="en-US"/>
        </w:rPr>
        <w:t></w:t>
      </w:r>
      <w:r w:rsidRPr="00902E1A">
        <w:rPr>
          <w:rFonts w:hint="eastAsia"/>
        </w:rPr>
        <w:t>та</w:t>
      </w:r>
      <w:r w:rsidRPr="00902E1A">
        <w:rPr>
          <w:lang w:val="en-US"/>
        </w:rPr>
        <w:t></w:t>
      </w:r>
      <w:r w:rsidRPr="00902E1A">
        <w:rPr>
          <w:rFonts w:hint="eastAsia"/>
        </w:rPr>
        <w:t>західної</w:t>
      </w:r>
      <w:r w:rsidRPr="00902E1A">
        <w:rPr>
          <w:lang w:val="en-US"/>
        </w:rPr>
        <w:t></w:t>
      </w:r>
      <w:r w:rsidRPr="00902E1A">
        <w:rPr>
          <w:rFonts w:hint="eastAsia"/>
        </w:rPr>
        <w:t>культурних</w:t>
      </w:r>
    </w:p>
    <w:p w:rsidR="00902E1A" w:rsidRPr="00902E1A" w:rsidRDefault="00902E1A" w:rsidP="00902E1A">
      <w:r w:rsidRPr="00902E1A">
        <w:rPr>
          <w:rFonts w:hint="eastAsia"/>
        </w:rPr>
        <w:t>моделей</w:t>
      </w:r>
      <w:r w:rsidRPr="00902E1A">
        <w:rPr>
          <w:lang w:val="en-US"/>
        </w:rPr>
        <w:t></w:t>
      </w:r>
      <w:r w:rsidRPr="00902E1A">
        <w:rPr>
          <w:rFonts w:hint="eastAsia"/>
        </w:rPr>
        <w:t>на</w:t>
      </w:r>
      <w:r w:rsidRPr="00902E1A">
        <w:rPr>
          <w:lang w:val="en-US"/>
        </w:rPr>
        <w:t></w:t>
      </w:r>
      <w:r w:rsidRPr="00902E1A">
        <w:rPr>
          <w:rFonts w:hint="eastAsia"/>
        </w:rPr>
        <w:t>межі</w:t>
      </w:r>
      <w:r w:rsidRPr="00902E1A">
        <w:rPr>
          <w:lang w:val="en-US"/>
        </w:rPr>
        <w:t></w:t>
      </w:r>
      <w:r w:rsidRPr="00902E1A">
        <w:rPr>
          <w:rFonts w:hint="eastAsia"/>
        </w:rPr>
        <w:t>ХІХ</w:t>
      </w:r>
      <w:r w:rsidRPr="00902E1A">
        <w:rPr>
          <w:lang w:val="en-US"/>
        </w:rPr>
        <w:t></w:t>
      </w:r>
      <w:r w:rsidRPr="00902E1A">
        <w:rPr>
          <w:rFonts w:hint="eastAsia"/>
        </w:rPr>
        <w:t>–</w:t>
      </w:r>
      <w:r w:rsidRPr="00902E1A">
        <w:rPr>
          <w:lang w:val="en-US"/>
        </w:rPr>
        <w:t></w:t>
      </w:r>
      <w:r w:rsidRPr="00902E1A">
        <w:rPr>
          <w:rFonts w:hint="eastAsia"/>
        </w:rPr>
        <w:t>ХХ</w:t>
      </w:r>
      <w:r w:rsidRPr="00902E1A">
        <w:rPr>
          <w:lang w:val="en-US"/>
        </w:rPr>
        <w:t></w:t>
      </w:r>
      <w:r w:rsidRPr="00902E1A">
        <w:rPr>
          <w:rFonts w:hint="eastAsia"/>
        </w:rPr>
        <w:t>ст</w:t>
      </w:r>
      <w:r w:rsidRPr="00902E1A">
        <w:rPr>
          <w:lang w:val="en-US"/>
        </w:rPr>
        <w:t></w:t>
      </w:r>
      <w:r w:rsidRPr="00902E1A">
        <w:rPr>
          <w:lang w:val="en-US"/>
        </w:rPr>
        <w:t></w:t>
      </w:r>
      <w:r w:rsidRPr="00902E1A">
        <w:rPr>
          <w:rFonts w:hint="eastAsia"/>
        </w:rPr>
        <w:t>спричинило</w:t>
      </w:r>
      <w:r w:rsidRPr="00902E1A">
        <w:rPr>
          <w:lang w:val="en-US"/>
        </w:rPr>
        <w:t></w:t>
      </w:r>
      <w:r w:rsidRPr="00902E1A">
        <w:rPr>
          <w:rFonts w:hint="eastAsia"/>
        </w:rPr>
        <w:t>виникнення</w:t>
      </w:r>
      <w:r w:rsidRPr="00902E1A">
        <w:rPr>
          <w:lang w:val="en-US"/>
        </w:rPr>
        <w:t></w:t>
      </w:r>
      <w:r w:rsidRPr="00902E1A">
        <w:rPr>
          <w:rFonts w:hint="eastAsia"/>
        </w:rPr>
        <w:t>унікальної</w:t>
      </w:r>
    </w:p>
    <w:p w:rsidR="00902E1A" w:rsidRPr="00902E1A" w:rsidRDefault="00902E1A" w:rsidP="00902E1A">
      <w:r w:rsidRPr="00902E1A">
        <w:rPr>
          <w:rFonts w:hint="eastAsia"/>
        </w:rPr>
        <w:t>соціокультурної</w:t>
      </w:r>
      <w:r w:rsidRPr="00902E1A">
        <w:rPr>
          <w:lang w:val="en-US"/>
        </w:rPr>
        <w:t></w:t>
      </w:r>
      <w:r w:rsidRPr="00902E1A">
        <w:rPr>
          <w:rFonts w:hint="eastAsia"/>
        </w:rPr>
        <w:t>парадигми</w:t>
      </w:r>
      <w:r w:rsidRPr="00902E1A">
        <w:rPr>
          <w:lang w:val="en-US"/>
        </w:rPr>
        <w:t></w:t>
      </w:r>
      <w:r w:rsidRPr="00902E1A">
        <w:rPr>
          <w:rFonts w:hint="eastAsia"/>
        </w:rPr>
        <w:t>в</w:t>
      </w:r>
      <w:r w:rsidRPr="00902E1A">
        <w:rPr>
          <w:lang w:val="en-US"/>
        </w:rPr>
        <w:t></w:t>
      </w:r>
      <w:r w:rsidRPr="00902E1A">
        <w:rPr>
          <w:rFonts w:hint="eastAsia"/>
        </w:rPr>
        <w:t>країні</w:t>
      </w:r>
      <w:r w:rsidRPr="00902E1A">
        <w:rPr>
          <w:lang w:val="en-US"/>
        </w:rPr>
        <w:t></w:t>
      </w:r>
      <w:r w:rsidRPr="00902E1A">
        <w:rPr>
          <w:lang w:val="en-US"/>
        </w:rPr>
        <w:t></w:t>
      </w:r>
      <w:r w:rsidRPr="00902E1A">
        <w:rPr>
          <w:rFonts w:hint="eastAsia"/>
        </w:rPr>
        <w:t>Її</w:t>
      </w:r>
      <w:r w:rsidRPr="00902E1A">
        <w:rPr>
          <w:lang w:val="en-US"/>
        </w:rPr>
        <w:t></w:t>
      </w:r>
      <w:r w:rsidRPr="00902E1A">
        <w:rPr>
          <w:rFonts w:hint="eastAsia"/>
        </w:rPr>
        <w:t>унікальність</w:t>
      </w:r>
      <w:r w:rsidRPr="00902E1A">
        <w:rPr>
          <w:lang w:val="en-US"/>
        </w:rPr>
        <w:t></w:t>
      </w:r>
      <w:r w:rsidRPr="00902E1A">
        <w:rPr>
          <w:rFonts w:hint="eastAsia"/>
        </w:rPr>
        <w:t>проявилась</w:t>
      </w:r>
      <w:r w:rsidRPr="00902E1A">
        <w:rPr>
          <w:lang w:val="en-US"/>
        </w:rPr>
        <w:t></w:t>
      </w:r>
      <w:r w:rsidRPr="00902E1A">
        <w:rPr>
          <w:rFonts w:hint="eastAsia"/>
        </w:rPr>
        <w:t>у</w:t>
      </w:r>
      <w:r w:rsidRPr="00902E1A">
        <w:rPr>
          <w:lang w:val="en-US"/>
        </w:rPr>
        <w:t></w:t>
      </w:r>
      <w:r w:rsidRPr="00902E1A">
        <w:rPr>
          <w:rFonts w:hint="eastAsia"/>
        </w:rPr>
        <w:t>тому</w:t>
      </w:r>
      <w:r w:rsidRPr="00902E1A">
        <w:rPr>
          <w:lang w:val="en-US"/>
        </w:rPr>
        <w:t></w:t>
      </w:r>
      <w:r w:rsidRPr="00902E1A">
        <w:rPr>
          <w:lang w:val="en-US"/>
        </w:rPr>
        <w:t></w:t>
      </w:r>
      <w:r w:rsidRPr="00902E1A">
        <w:rPr>
          <w:rFonts w:hint="eastAsia"/>
        </w:rPr>
        <w:t>що</w:t>
      </w:r>
    </w:p>
    <w:p w:rsidR="00902E1A" w:rsidRPr="00902E1A" w:rsidRDefault="00902E1A" w:rsidP="00902E1A">
      <w:r w:rsidRPr="00902E1A">
        <w:rPr>
          <w:rFonts w:hint="eastAsia"/>
        </w:rPr>
        <w:t>національна</w:t>
      </w:r>
      <w:r w:rsidRPr="00902E1A">
        <w:rPr>
          <w:lang w:val="en-US"/>
        </w:rPr>
        <w:t></w:t>
      </w:r>
      <w:r w:rsidRPr="00902E1A">
        <w:rPr>
          <w:rFonts w:hint="eastAsia"/>
        </w:rPr>
        <w:t>культура</w:t>
      </w:r>
      <w:r w:rsidRPr="00902E1A">
        <w:rPr>
          <w:lang w:val="en-US"/>
        </w:rPr>
        <w:t></w:t>
      </w:r>
      <w:r w:rsidRPr="00902E1A">
        <w:rPr>
          <w:rFonts w:hint="eastAsia"/>
        </w:rPr>
        <w:t>та</w:t>
      </w:r>
      <w:r w:rsidRPr="00902E1A">
        <w:rPr>
          <w:lang w:val="en-US"/>
        </w:rPr>
        <w:t></w:t>
      </w:r>
      <w:r w:rsidRPr="00902E1A">
        <w:rPr>
          <w:rFonts w:hint="eastAsia"/>
        </w:rPr>
        <w:t>культура</w:t>
      </w:r>
      <w:r w:rsidRPr="00902E1A">
        <w:rPr>
          <w:lang w:val="en-US"/>
        </w:rPr>
        <w:t></w:t>
      </w:r>
      <w:r w:rsidRPr="00902E1A">
        <w:rPr>
          <w:rFonts w:hint="eastAsia"/>
        </w:rPr>
        <w:t>далекого</w:t>
      </w:r>
      <w:r w:rsidRPr="00902E1A">
        <w:rPr>
          <w:lang w:val="en-US"/>
        </w:rPr>
        <w:t></w:t>
      </w:r>
      <w:r w:rsidRPr="00902E1A">
        <w:rPr>
          <w:rFonts w:hint="eastAsia"/>
        </w:rPr>
        <w:t>Заходу</w:t>
      </w:r>
      <w:r w:rsidRPr="00902E1A">
        <w:rPr>
          <w:lang w:val="en-US"/>
        </w:rPr>
        <w:t></w:t>
      </w:r>
      <w:r w:rsidRPr="00902E1A">
        <w:rPr>
          <w:rFonts w:hint="eastAsia"/>
        </w:rPr>
        <w:t>як</w:t>
      </w:r>
      <w:r w:rsidRPr="00902E1A">
        <w:rPr>
          <w:lang w:val="en-US"/>
        </w:rPr>
        <w:t></w:t>
      </w:r>
      <w:r w:rsidRPr="00902E1A">
        <w:rPr>
          <w:rFonts w:hint="eastAsia"/>
        </w:rPr>
        <w:t>уособлення</w:t>
      </w:r>
      <w:r w:rsidRPr="00902E1A">
        <w:rPr>
          <w:lang w:val="en-US"/>
        </w:rPr>
        <w:t></w:t>
      </w:r>
      <w:r w:rsidRPr="00902E1A">
        <w:rPr>
          <w:rFonts w:hint="eastAsia"/>
        </w:rPr>
        <w:t>традицій</w:t>
      </w:r>
      <w:r w:rsidRPr="00902E1A">
        <w:rPr>
          <w:lang w:val="en-US"/>
        </w:rPr>
        <w:t></w:t>
      </w:r>
      <w:r w:rsidRPr="00902E1A">
        <w:rPr>
          <w:rFonts w:hint="eastAsia"/>
        </w:rPr>
        <w:t>і</w:t>
      </w:r>
    </w:p>
    <w:p w:rsidR="00902E1A" w:rsidRPr="00902E1A" w:rsidRDefault="00902E1A" w:rsidP="00902E1A">
      <w:r w:rsidRPr="00902E1A">
        <w:rPr>
          <w:rFonts w:hint="eastAsia"/>
        </w:rPr>
        <w:t>новаторства</w:t>
      </w:r>
      <w:r w:rsidRPr="00902E1A">
        <w:rPr>
          <w:lang w:val="en-US"/>
        </w:rPr>
        <w:t></w:t>
      </w:r>
      <w:r w:rsidRPr="00902E1A">
        <w:rPr>
          <w:rFonts w:hint="eastAsia"/>
        </w:rPr>
        <w:t>відповідно</w:t>
      </w:r>
      <w:r w:rsidRPr="00902E1A">
        <w:rPr>
          <w:lang w:val="en-US"/>
        </w:rPr>
        <w:t></w:t>
      </w:r>
      <w:r w:rsidRPr="00902E1A">
        <w:rPr>
          <w:rFonts w:hint="eastAsia"/>
        </w:rPr>
        <w:t>стали</w:t>
      </w:r>
      <w:r w:rsidRPr="00902E1A">
        <w:rPr>
          <w:lang w:val="en-US"/>
        </w:rPr>
        <w:t></w:t>
      </w:r>
      <w:r w:rsidRPr="00902E1A">
        <w:rPr>
          <w:rFonts w:hint="eastAsia"/>
        </w:rPr>
        <w:t>двома</w:t>
      </w:r>
      <w:r w:rsidRPr="00902E1A">
        <w:rPr>
          <w:lang w:val="en-US"/>
        </w:rPr>
        <w:t></w:t>
      </w:r>
      <w:r w:rsidRPr="00902E1A">
        <w:rPr>
          <w:rFonts w:hint="eastAsia"/>
        </w:rPr>
        <w:t>вирішальними</w:t>
      </w:r>
      <w:r w:rsidRPr="00902E1A">
        <w:rPr>
          <w:lang w:val="en-US"/>
        </w:rPr>
        <w:t></w:t>
      </w:r>
      <w:r w:rsidRPr="00902E1A">
        <w:rPr>
          <w:rFonts w:hint="eastAsia"/>
        </w:rPr>
        <w:t>орієнтирами</w:t>
      </w:r>
      <w:r w:rsidRPr="00902E1A">
        <w:rPr>
          <w:lang w:val="en-US"/>
        </w:rPr>
        <w:t></w:t>
      </w:r>
      <w:r w:rsidRPr="00902E1A">
        <w:rPr>
          <w:rFonts w:hint="eastAsia"/>
        </w:rPr>
        <w:t>для</w:t>
      </w:r>
      <w:r w:rsidRPr="00902E1A">
        <w:rPr>
          <w:lang w:val="en-US"/>
        </w:rPr>
        <w:t></w:t>
      </w:r>
      <w:r w:rsidRPr="00902E1A">
        <w:rPr>
          <w:rFonts w:hint="eastAsia"/>
        </w:rPr>
        <w:t>японців</w:t>
      </w:r>
      <w:r w:rsidRPr="00902E1A">
        <w:rPr>
          <w:lang w:val="en-US"/>
        </w:rPr>
        <w:t></w:t>
      </w:r>
      <w:r w:rsidRPr="00902E1A">
        <w:rPr>
          <w:rFonts w:hint="eastAsia"/>
        </w:rPr>
        <w:t>часів</w:t>
      </w:r>
    </w:p>
    <w:p w:rsidR="00902E1A" w:rsidRPr="00902E1A" w:rsidRDefault="00902E1A" w:rsidP="00902E1A">
      <w:r w:rsidRPr="00902E1A">
        <w:rPr>
          <w:rFonts w:hint="eastAsia"/>
        </w:rPr>
        <w:t>Мейджі</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rFonts w:hint="eastAsia"/>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rFonts w:hint="eastAsia"/>
        </w:rPr>
        <w:t>–</w:t>
      </w:r>
      <w:r w:rsidRPr="00902E1A">
        <w:rPr>
          <w:lang w:val="en-US"/>
        </w:rPr>
        <w:t></w:t>
      </w:r>
      <w:r w:rsidRPr="00902E1A">
        <w:rPr>
          <w:rFonts w:hint="eastAsia"/>
        </w:rPr>
        <w:t>Тайшьо</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rFonts w:hint="eastAsia"/>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rFonts w:hint="eastAsia"/>
        </w:rPr>
        <w:t>Після</w:t>
      </w:r>
      <w:r w:rsidRPr="00902E1A">
        <w:rPr>
          <w:lang w:val="en-US"/>
        </w:rPr>
        <w:t></w:t>
      </w:r>
      <w:r w:rsidRPr="00902E1A">
        <w:rPr>
          <w:rFonts w:hint="eastAsia"/>
        </w:rPr>
        <w:t>періоду</w:t>
      </w:r>
      <w:r w:rsidRPr="00902E1A">
        <w:rPr>
          <w:lang w:val="en-US"/>
        </w:rPr>
        <w:t></w:t>
      </w:r>
      <w:r w:rsidRPr="00902E1A">
        <w:rPr>
          <w:rFonts w:hint="eastAsia"/>
        </w:rPr>
        <w:t>прозахідного</w:t>
      </w:r>
    </w:p>
    <w:p w:rsidR="00902E1A" w:rsidRPr="00902E1A" w:rsidRDefault="00902E1A" w:rsidP="00902E1A">
      <w:r w:rsidRPr="00902E1A">
        <w:rPr>
          <w:rFonts w:hint="eastAsia"/>
        </w:rPr>
        <w:t>антитрадиціоналізму</w:t>
      </w:r>
      <w:r w:rsidRPr="00902E1A">
        <w:rPr>
          <w:lang w:val="en-US"/>
        </w:rPr>
        <w:t></w:t>
      </w:r>
      <w:r w:rsidRPr="00902E1A">
        <w:rPr>
          <w:rFonts w:hint="eastAsia"/>
        </w:rPr>
        <w:t>японцям</w:t>
      </w:r>
      <w:r w:rsidRPr="00902E1A">
        <w:rPr>
          <w:lang w:val="en-US"/>
        </w:rPr>
        <w:t></w:t>
      </w:r>
      <w:r w:rsidRPr="00902E1A">
        <w:rPr>
          <w:rFonts w:hint="eastAsia"/>
        </w:rPr>
        <w:t>вдалося</w:t>
      </w:r>
      <w:r w:rsidRPr="00902E1A">
        <w:rPr>
          <w:lang w:val="en-US"/>
        </w:rPr>
        <w:t></w:t>
      </w:r>
      <w:r w:rsidRPr="00902E1A">
        <w:rPr>
          <w:rFonts w:hint="eastAsia"/>
        </w:rPr>
        <w:t>переоцінити</w:t>
      </w:r>
      <w:r w:rsidRPr="00902E1A">
        <w:rPr>
          <w:lang w:val="en-US"/>
        </w:rPr>
        <w:t></w:t>
      </w:r>
      <w:r w:rsidRPr="00902E1A">
        <w:rPr>
          <w:rFonts w:hint="eastAsia"/>
        </w:rPr>
        <w:t>власну</w:t>
      </w:r>
      <w:r w:rsidRPr="00902E1A">
        <w:rPr>
          <w:lang w:val="en-US"/>
        </w:rPr>
        <w:t></w:t>
      </w:r>
      <w:r w:rsidRPr="00902E1A">
        <w:rPr>
          <w:rFonts w:hint="eastAsia"/>
        </w:rPr>
        <w:t>культурну</w:t>
      </w:r>
      <w:r w:rsidRPr="00902E1A">
        <w:rPr>
          <w:lang w:val="en-US"/>
        </w:rPr>
        <w:t></w:t>
      </w:r>
      <w:r w:rsidRPr="00902E1A">
        <w:rPr>
          <w:rFonts w:hint="eastAsia"/>
        </w:rPr>
        <w:t>спадщину</w:t>
      </w:r>
    </w:p>
    <w:p w:rsidR="00902E1A" w:rsidRPr="00902E1A" w:rsidRDefault="00902E1A" w:rsidP="00902E1A">
      <w:r w:rsidRPr="00902E1A">
        <w:rPr>
          <w:rFonts w:hint="eastAsia"/>
        </w:rPr>
        <w:t>як</w:t>
      </w:r>
      <w:r w:rsidRPr="00902E1A">
        <w:rPr>
          <w:lang w:val="en-US"/>
        </w:rPr>
        <w:t></w:t>
      </w:r>
      <w:r w:rsidRPr="00902E1A">
        <w:rPr>
          <w:rFonts w:hint="eastAsia"/>
        </w:rPr>
        <w:t>вихідний</w:t>
      </w:r>
      <w:r w:rsidRPr="00902E1A">
        <w:rPr>
          <w:lang w:val="en-US"/>
        </w:rPr>
        <w:t></w:t>
      </w:r>
      <w:r w:rsidRPr="00902E1A">
        <w:rPr>
          <w:rFonts w:hint="eastAsia"/>
        </w:rPr>
        <w:t>матеріал</w:t>
      </w:r>
      <w:r w:rsidRPr="00902E1A">
        <w:rPr>
          <w:lang w:val="en-US"/>
        </w:rPr>
        <w:t></w:t>
      </w:r>
      <w:r w:rsidRPr="00902E1A">
        <w:rPr>
          <w:rFonts w:hint="eastAsia"/>
        </w:rPr>
        <w:t>для</w:t>
      </w:r>
      <w:r w:rsidRPr="00902E1A">
        <w:rPr>
          <w:lang w:val="en-US"/>
        </w:rPr>
        <w:t></w:t>
      </w:r>
      <w:r w:rsidRPr="00902E1A">
        <w:rPr>
          <w:rFonts w:hint="eastAsia"/>
        </w:rPr>
        <w:t>збереження</w:t>
      </w:r>
      <w:r w:rsidRPr="00902E1A">
        <w:rPr>
          <w:lang w:val="en-US"/>
        </w:rPr>
        <w:t></w:t>
      </w:r>
      <w:r w:rsidRPr="00902E1A">
        <w:rPr>
          <w:rFonts w:hint="eastAsia"/>
        </w:rPr>
        <w:t>неповторного</w:t>
      </w:r>
      <w:r w:rsidRPr="00902E1A">
        <w:rPr>
          <w:lang w:val="en-US"/>
        </w:rPr>
        <w:t></w:t>
      </w:r>
      <w:r w:rsidRPr="00902E1A">
        <w:rPr>
          <w:rFonts w:hint="eastAsia"/>
        </w:rPr>
        <w:t>коду</w:t>
      </w:r>
      <w:r w:rsidRPr="00902E1A">
        <w:rPr>
          <w:lang w:val="en-US"/>
        </w:rPr>
        <w:t></w:t>
      </w:r>
      <w:r w:rsidRPr="00902E1A">
        <w:rPr>
          <w:rFonts w:hint="eastAsia"/>
        </w:rPr>
        <w:t>нації</w:t>
      </w:r>
      <w:r w:rsidRPr="00902E1A">
        <w:rPr>
          <w:lang w:val="en-US"/>
        </w:rPr>
        <w:t></w:t>
      </w:r>
      <w:r w:rsidRPr="00902E1A">
        <w:rPr>
          <w:lang w:val="en-US"/>
        </w:rPr>
        <w:t></w:t>
      </w:r>
      <w:r w:rsidRPr="00902E1A">
        <w:rPr>
          <w:rFonts w:hint="eastAsia"/>
        </w:rPr>
        <w:t>Такі</w:t>
      </w:r>
    </w:p>
    <w:p w:rsidR="00902E1A" w:rsidRPr="00902E1A" w:rsidRDefault="00902E1A" w:rsidP="00902E1A">
      <w:r w:rsidRPr="00902E1A">
        <w:rPr>
          <w:rFonts w:hint="eastAsia"/>
        </w:rPr>
        <w:t>соціокультурні</w:t>
      </w:r>
      <w:r w:rsidRPr="00902E1A">
        <w:rPr>
          <w:lang w:val="en-US"/>
        </w:rPr>
        <w:t></w:t>
      </w:r>
      <w:r w:rsidRPr="00902E1A">
        <w:rPr>
          <w:rFonts w:hint="eastAsia"/>
        </w:rPr>
        <w:t>зміни</w:t>
      </w:r>
      <w:r w:rsidRPr="00902E1A">
        <w:rPr>
          <w:lang w:val="en-US"/>
        </w:rPr>
        <w:t></w:t>
      </w:r>
      <w:r w:rsidRPr="00902E1A">
        <w:rPr>
          <w:rFonts w:hint="eastAsia"/>
        </w:rPr>
        <w:t>вплинули</w:t>
      </w:r>
      <w:r w:rsidRPr="00902E1A">
        <w:rPr>
          <w:lang w:val="en-US"/>
        </w:rPr>
        <w:t></w:t>
      </w:r>
      <w:r w:rsidRPr="00902E1A">
        <w:rPr>
          <w:rFonts w:hint="eastAsia"/>
        </w:rPr>
        <w:t>на</w:t>
      </w:r>
      <w:r w:rsidRPr="00902E1A">
        <w:rPr>
          <w:lang w:val="en-US"/>
        </w:rPr>
        <w:t></w:t>
      </w:r>
      <w:r w:rsidRPr="00902E1A">
        <w:rPr>
          <w:rFonts w:hint="eastAsia"/>
        </w:rPr>
        <w:t>літературний</w:t>
      </w:r>
      <w:r w:rsidRPr="00902E1A">
        <w:rPr>
          <w:lang w:val="en-US"/>
        </w:rPr>
        <w:t></w:t>
      </w:r>
      <w:r w:rsidRPr="00902E1A">
        <w:rPr>
          <w:rFonts w:hint="eastAsia"/>
        </w:rPr>
        <w:t>дискурс</w:t>
      </w:r>
      <w:r w:rsidRPr="00902E1A">
        <w:rPr>
          <w:lang w:val="en-US"/>
        </w:rPr>
        <w:t></w:t>
      </w:r>
      <w:r w:rsidRPr="00902E1A">
        <w:rPr>
          <w:rFonts w:hint="eastAsia"/>
        </w:rPr>
        <w:t>початку</w:t>
      </w:r>
      <w:r w:rsidRPr="00902E1A">
        <w:rPr>
          <w:lang w:val="en-US"/>
        </w:rPr>
        <w:t></w:t>
      </w:r>
      <w:r w:rsidRPr="00902E1A">
        <w:rPr>
          <w:rFonts w:hint="eastAsia"/>
        </w:rPr>
        <w:t>ХХ</w:t>
      </w:r>
      <w:r w:rsidRPr="00902E1A">
        <w:rPr>
          <w:lang w:val="en-US"/>
        </w:rPr>
        <w:t></w:t>
      </w:r>
      <w:r w:rsidRPr="00902E1A">
        <w:rPr>
          <w:rFonts w:hint="eastAsia"/>
        </w:rPr>
        <w:t>ст</w:t>
      </w:r>
      <w:r w:rsidRPr="00902E1A">
        <w:rPr>
          <w:lang w:val="en-US"/>
        </w:rPr>
        <w:t></w:t>
      </w:r>
      <w:r w:rsidRPr="00902E1A">
        <w:rPr>
          <w:lang w:val="en-US"/>
        </w:rPr>
        <w:t></w:t>
      </w:r>
      <w:r w:rsidRPr="00902E1A">
        <w:rPr>
          <w:rFonts w:hint="eastAsia"/>
        </w:rPr>
        <w:t>Так</w:t>
      </w:r>
      <w:r w:rsidRPr="00902E1A">
        <w:rPr>
          <w:lang w:val="en-US"/>
        </w:rPr>
        <w:t></w:t>
      </w:r>
      <w:r w:rsidRPr="00902E1A">
        <w:rPr>
          <w:lang w:val="en-US"/>
        </w:rPr>
        <w:t></w:t>
      </w:r>
      <w:r w:rsidRPr="00902E1A">
        <w:rPr>
          <w:rFonts w:hint="eastAsia"/>
        </w:rPr>
        <w:t>для</w:t>
      </w:r>
    </w:p>
    <w:p w:rsidR="00902E1A" w:rsidRPr="00902E1A" w:rsidRDefault="00902E1A" w:rsidP="00902E1A">
      <w:r w:rsidRPr="00902E1A">
        <w:rPr>
          <w:rFonts w:hint="eastAsia"/>
        </w:rPr>
        <w:t>літератури</w:t>
      </w:r>
      <w:r w:rsidRPr="00902E1A">
        <w:rPr>
          <w:lang w:val="en-US"/>
        </w:rPr>
        <w:t></w:t>
      </w:r>
      <w:r w:rsidRPr="00902E1A">
        <w:rPr>
          <w:rFonts w:hint="eastAsia"/>
        </w:rPr>
        <w:t>доби</w:t>
      </w:r>
      <w:r w:rsidRPr="00902E1A">
        <w:rPr>
          <w:lang w:val="en-US"/>
        </w:rPr>
        <w:t></w:t>
      </w:r>
      <w:r w:rsidRPr="00902E1A">
        <w:rPr>
          <w:rFonts w:hint="eastAsia"/>
        </w:rPr>
        <w:t>Мейджі</w:t>
      </w:r>
      <w:r w:rsidRPr="00902E1A">
        <w:rPr>
          <w:lang w:val="en-US"/>
        </w:rPr>
        <w:t></w:t>
      </w:r>
      <w:r w:rsidRPr="00902E1A">
        <w:rPr>
          <w:rFonts w:hint="eastAsia"/>
        </w:rPr>
        <w:t>характерна</w:t>
      </w:r>
      <w:r w:rsidRPr="00902E1A">
        <w:rPr>
          <w:lang w:val="en-US"/>
        </w:rPr>
        <w:t></w:t>
      </w:r>
      <w:r w:rsidRPr="00902E1A">
        <w:rPr>
          <w:rFonts w:hint="eastAsia"/>
        </w:rPr>
        <w:t>орієнтація</w:t>
      </w:r>
      <w:r w:rsidRPr="00902E1A">
        <w:rPr>
          <w:lang w:val="en-US"/>
        </w:rPr>
        <w:t></w:t>
      </w:r>
      <w:r w:rsidRPr="00902E1A">
        <w:rPr>
          <w:rFonts w:hint="eastAsia"/>
        </w:rPr>
        <w:t>на</w:t>
      </w:r>
      <w:r w:rsidRPr="00902E1A">
        <w:rPr>
          <w:lang w:val="en-US"/>
        </w:rPr>
        <w:t></w:t>
      </w:r>
      <w:r w:rsidRPr="00902E1A">
        <w:rPr>
          <w:rFonts w:hint="eastAsia"/>
        </w:rPr>
        <w:t>західноєвропейські</w:t>
      </w:r>
      <w:r w:rsidRPr="00902E1A">
        <w:rPr>
          <w:lang w:val="en-US"/>
        </w:rPr>
        <w:t></w:t>
      </w:r>
      <w:r w:rsidRPr="00902E1A">
        <w:rPr>
          <w:rFonts w:hint="eastAsia"/>
        </w:rPr>
        <w:t>літератури</w:t>
      </w:r>
    </w:p>
    <w:p w:rsidR="00902E1A" w:rsidRPr="00902E1A" w:rsidRDefault="00902E1A" w:rsidP="00902E1A">
      <w:r w:rsidRPr="00902E1A">
        <w:rPr>
          <w:rFonts w:hint="eastAsia"/>
        </w:rPr>
        <w:t>кінця</w:t>
      </w:r>
      <w:r w:rsidRPr="00902E1A">
        <w:rPr>
          <w:lang w:val="en-US"/>
        </w:rPr>
        <w:t></w:t>
      </w:r>
      <w:r w:rsidRPr="00902E1A">
        <w:rPr>
          <w:rFonts w:hint="eastAsia"/>
        </w:rPr>
        <w:t>ХІХ</w:t>
      </w:r>
      <w:r w:rsidRPr="00902E1A">
        <w:rPr>
          <w:lang w:val="en-US"/>
        </w:rPr>
        <w:t></w:t>
      </w:r>
      <w:r w:rsidRPr="00902E1A">
        <w:rPr>
          <w:rFonts w:hint="eastAsia"/>
        </w:rPr>
        <w:t>–</w:t>
      </w:r>
      <w:r w:rsidRPr="00902E1A">
        <w:rPr>
          <w:lang w:val="en-US"/>
        </w:rPr>
        <w:t></w:t>
      </w:r>
      <w:r w:rsidRPr="00902E1A">
        <w:rPr>
          <w:rFonts w:hint="eastAsia"/>
        </w:rPr>
        <w:t>початку</w:t>
      </w:r>
      <w:r w:rsidRPr="00902E1A">
        <w:rPr>
          <w:lang w:val="en-US"/>
        </w:rPr>
        <w:t></w:t>
      </w:r>
      <w:r w:rsidRPr="00902E1A">
        <w:rPr>
          <w:rFonts w:hint="eastAsia"/>
        </w:rPr>
        <w:t>ХХ</w:t>
      </w:r>
      <w:r w:rsidRPr="00902E1A">
        <w:rPr>
          <w:lang w:val="en-US"/>
        </w:rPr>
        <w:t></w:t>
      </w:r>
      <w:r w:rsidRPr="00902E1A">
        <w:rPr>
          <w:rFonts w:hint="eastAsia"/>
        </w:rPr>
        <w:t>ст</w:t>
      </w:r>
      <w:r w:rsidRPr="00902E1A">
        <w:rPr>
          <w:lang w:val="en-US"/>
        </w:rPr>
        <w:t></w:t>
      </w:r>
      <w:r w:rsidRPr="00902E1A">
        <w:rPr>
          <w:lang w:val="en-US"/>
        </w:rPr>
        <w:t></w:t>
      </w:r>
      <w:r w:rsidRPr="00902E1A">
        <w:rPr>
          <w:lang w:val="en-US"/>
        </w:rPr>
        <w:t></w:t>
      </w:r>
      <w:r w:rsidRPr="00902E1A">
        <w:rPr>
          <w:rFonts w:hint="eastAsia"/>
        </w:rPr>
        <w:t>що</w:t>
      </w:r>
      <w:r w:rsidRPr="00902E1A">
        <w:rPr>
          <w:lang w:val="en-US"/>
        </w:rPr>
        <w:t></w:t>
      </w:r>
      <w:r w:rsidRPr="00902E1A">
        <w:rPr>
          <w:rFonts w:hint="eastAsia"/>
        </w:rPr>
        <w:t>підтверджує</w:t>
      </w:r>
      <w:r w:rsidRPr="00902E1A">
        <w:rPr>
          <w:lang w:val="en-US"/>
        </w:rPr>
        <w:t></w:t>
      </w:r>
      <w:r w:rsidRPr="00902E1A">
        <w:rPr>
          <w:rFonts w:hint="eastAsia"/>
        </w:rPr>
        <w:t>розвиток</w:t>
      </w:r>
      <w:r w:rsidRPr="00902E1A">
        <w:rPr>
          <w:lang w:val="en-US"/>
        </w:rPr>
        <w:t></w:t>
      </w:r>
      <w:r w:rsidRPr="00902E1A">
        <w:rPr>
          <w:rFonts w:hint="eastAsia"/>
        </w:rPr>
        <w:t>романтизму</w:t>
      </w:r>
      <w:r w:rsidRPr="00902E1A">
        <w:rPr>
          <w:lang w:val="en-US"/>
        </w:rPr>
        <w:t></w:t>
      </w:r>
      <w:r w:rsidRPr="00902E1A">
        <w:rPr>
          <w:lang w:val="en-US"/>
        </w:rPr>
        <w:t></w:t>
      </w:r>
      <w:r w:rsidRPr="00902E1A">
        <w:rPr>
          <w:lang w:val="en-US"/>
        </w:rPr>
        <w:t></w:t>
      </w:r>
      <w:r w:rsidRPr="00902E1A">
        <w:rPr>
          <w:rFonts w:hint="eastAsia"/>
        </w:rPr>
        <w:t>Романшюґі</w:t>
      </w:r>
      <w:r w:rsidRPr="00902E1A">
        <w:rPr>
          <w:lang w:val="en-US"/>
        </w:rPr>
        <w:t></w:t>
      </w:r>
      <w:r w:rsidRPr="00902E1A">
        <w:rPr>
          <w:lang w:val="en-US"/>
        </w:rPr>
        <w:t></w:t>
      </w:r>
      <w:r w:rsidRPr="00902E1A">
        <w:rPr>
          <w:lang w:val="en-US"/>
        </w:rPr>
        <w:t></w:t>
      </w:r>
    </w:p>
    <w:p w:rsidR="00902E1A" w:rsidRPr="00902E1A" w:rsidRDefault="00902E1A" w:rsidP="00902E1A">
      <w:r w:rsidRPr="00902E1A">
        <w:rPr>
          <w:rFonts w:hint="eastAsia"/>
        </w:rPr>
        <w:t>реалізму</w:t>
      </w:r>
      <w:r w:rsidRPr="00902E1A">
        <w:rPr>
          <w:lang w:val="en-US"/>
        </w:rPr>
        <w:t></w:t>
      </w:r>
      <w:r w:rsidRPr="00902E1A">
        <w:rPr>
          <w:lang w:val="en-US"/>
        </w:rPr>
        <w:t></w:t>
      </w:r>
      <w:r w:rsidRPr="00902E1A">
        <w:rPr>
          <w:lang w:val="en-US"/>
        </w:rPr>
        <w:t></w:t>
      </w:r>
      <w:r w:rsidRPr="00902E1A">
        <w:rPr>
          <w:rFonts w:hint="eastAsia"/>
        </w:rPr>
        <w:t>Шяджіцушюґі</w:t>
      </w:r>
      <w:r w:rsidRPr="00902E1A">
        <w:rPr>
          <w:lang w:val="en-US"/>
        </w:rPr>
        <w:t></w:t>
      </w:r>
      <w:r w:rsidRPr="00902E1A">
        <w:rPr>
          <w:lang w:val="en-US"/>
        </w:rPr>
        <w:t></w:t>
      </w:r>
      <w:r w:rsidRPr="00902E1A">
        <w:rPr>
          <w:lang w:val="en-US"/>
        </w:rPr>
        <w:t></w:t>
      </w:r>
      <w:r w:rsidRPr="00902E1A">
        <w:rPr>
          <w:rFonts w:hint="eastAsia"/>
        </w:rPr>
        <w:t>і</w:t>
      </w:r>
      <w:r w:rsidRPr="00902E1A">
        <w:rPr>
          <w:lang w:val="en-US"/>
        </w:rPr>
        <w:t></w:t>
      </w:r>
      <w:r w:rsidRPr="00902E1A">
        <w:rPr>
          <w:rFonts w:hint="eastAsia"/>
        </w:rPr>
        <w:t>натуралізму</w:t>
      </w:r>
      <w:r w:rsidRPr="00902E1A">
        <w:rPr>
          <w:lang w:val="en-US"/>
        </w:rPr>
        <w:t></w:t>
      </w:r>
      <w:r w:rsidRPr="00902E1A">
        <w:rPr>
          <w:lang w:val="en-US"/>
        </w:rPr>
        <w:t></w:t>
      </w:r>
      <w:r w:rsidRPr="00902E1A">
        <w:rPr>
          <w:lang w:val="en-US"/>
        </w:rPr>
        <w:t></w:t>
      </w:r>
      <w:r w:rsidRPr="00902E1A">
        <w:rPr>
          <w:rFonts w:hint="eastAsia"/>
        </w:rPr>
        <w:t>Шідзеншюґі</w:t>
      </w:r>
      <w:r w:rsidRPr="00902E1A">
        <w:rPr>
          <w:lang w:val="en-US"/>
        </w:rPr>
        <w:t></w:t>
      </w:r>
      <w:r w:rsidRPr="00902E1A">
        <w:rPr>
          <w:lang w:val="en-US"/>
        </w:rPr>
        <w:t></w:t>
      </w:r>
      <w:r w:rsidRPr="00902E1A">
        <w:rPr>
          <w:lang w:val="en-US"/>
        </w:rPr>
        <w:t></w:t>
      </w:r>
      <w:r w:rsidRPr="00902E1A">
        <w:rPr>
          <w:rFonts w:hint="eastAsia"/>
        </w:rPr>
        <w:t>за</w:t>
      </w:r>
      <w:r w:rsidRPr="00902E1A">
        <w:rPr>
          <w:lang w:val="en-US"/>
        </w:rPr>
        <w:t></w:t>
      </w:r>
      <w:r w:rsidRPr="00902E1A">
        <w:rPr>
          <w:rFonts w:hint="eastAsia"/>
        </w:rPr>
        <w:t>західним</w:t>
      </w:r>
      <w:r w:rsidRPr="00902E1A">
        <w:rPr>
          <w:lang w:val="en-US"/>
        </w:rPr>
        <w:t></w:t>
      </w:r>
      <w:r w:rsidRPr="00902E1A">
        <w:rPr>
          <w:rFonts w:hint="eastAsia"/>
        </w:rPr>
        <w:t>зразком</w:t>
      </w:r>
      <w:r w:rsidRPr="00902E1A">
        <w:rPr>
          <w:lang w:val="en-US"/>
        </w:rPr>
        <w:t></w:t>
      </w:r>
      <w:r w:rsidRPr="00902E1A">
        <w:rPr>
          <w:lang w:val="en-US"/>
        </w:rPr>
        <w:t></w:t>
      </w:r>
      <w:r w:rsidRPr="00902E1A">
        <w:rPr>
          <w:rFonts w:hint="eastAsia"/>
        </w:rPr>
        <w:t>З</w:t>
      </w:r>
    </w:p>
    <w:p w:rsidR="00902E1A" w:rsidRPr="00902E1A" w:rsidRDefault="00902E1A" w:rsidP="00902E1A">
      <w:r w:rsidRPr="00902E1A">
        <w:rPr>
          <w:lang w:val="en-US"/>
        </w:rPr>
        <w:t></w:t>
      </w:r>
      <w:r w:rsidRPr="00902E1A">
        <w:rPr>
          <w:lang w:val="en-US"/>
        </w:rPr>
        <w:t></w:t>
      </w:r>
      <w:r w:rsidRPr="00902E1A">
        <w:rPr>
          <w:lang w:val="en-US"/>
        </w:rPr>
        <w:t></w:t>
      </w:r>
    </w:p>
    <w:p w:rsidR="00902E1A" w:rsidRPr="00902E1A" w:rsidRDefault="00902E1A" w:rsidP="00902E1A">
      <w:r w:rsidRPr="00902E1A">
        <w:rPr>
          <w:rFonts w:hint="eastAsia"/>
        </w:rPr>
        <w:t>іншого</w:t>
      </w:r>
      <w:r w:rsidRPr="00902E1A">
        <w:rPr>
          <w:lang w:val="en-US"/>
        </w:rPr>
        <w:t></w:t>
      </w:r>
      <w:r w:rsidRPr="00902E1A">
        <w:rPr>
          <w:rFonts w:hint="eastAsia"/>
        </w:rPr>
        <w:t>боку</w:t>
      </w:r>
      <w:r w:rsidRPr="00902E1A">
        <w:rPr>
          <w:lang w:val="en-US"/>
        </w:rPr>
        <w:t></w:t>
      </w:r>
      <w:r w:rsidRPr="00902E1A">
        <w:rPr>
          <w:lang w:val="en-US"/>
        </w:rPr>
        <w:t></w:t>
      </w:r>
      <w:r w:rsidRPr="00902E1A">
        <w:rPr>
          <w:rFonts w:hint="eastAsia"/>
        </w:rPr>
        <w:t>за</w:t>
      </w:r>
      <w:r w:rsidRPr="00902E1A">
        <w:rPr>
          <w:lang w:val="en-US"/>
        </w:rPr>
        <w:t></w:t>
      </w:r>
      <w:r w:rsidRPr="00902E1A">
        <w:rPr>
          <w:rFonts w:hint="eastAsia"/>
        </w:rPr>
        <w:t>доби</w:t>
      </w:r>
      <w:r w:rsidRPr="00902E1A">
        <w:rPr>
          <w:lang w:val="en-US"/>
        </w:rPr>
        <w:t></w:t>
      </w:r>
      <w:r w:rsidRPr="00902E1A">
        <w:rPr>
          <w:rFonts w:hint="eastAsia"/>
        </w:rPr>
        <w:t>Тайшьо</w:t>
      </w:r>
      <w:r w:rsidRPr="00902E1A">
        <w:rPr>
          <w:lang w:val="en-US"/>
        </w:rPr>
        <w:t></w:t>
      </w:r>
      <w:r w:rsidRPr="00902E1A">
        <w:rPr>
          <w:rFonts w:hint="eastAsia"/>
        </w:rPr>
        <w:t>почали</w:t>
      </w:r>
      <w:r w:rsidRPr="00902E1A">
        <w:rPr>
          <w:lang w:val="en-US"/>
        </w:rPr>
        <w:t></w:t>
      </w:r>
      <w:r w:rsidRPr="00902E1A">
        <w:rPr>
          <w:rFonts w:hint="eastAsia"/>
        </w:rPr>
        <w:t>розвиватись</w:t>
      </w:r>
      <w:r w:rsidRPr="00902E1A">
        <w:rPr>
          <w:lang w:val="en-US"/>
        </w:rPr>
        <w:t></w:t>
      </w:r>
      <w:r w:rsidRPr="00902E1A">
        <w:rPr>
          <w:rFonts w:hint="eastAsia"/>
        </w:rPr>
        <w:t>антинатуралізм</w:t>
      </w:r>
      <w:r w:rsidRPr="00902E1A">
        <w:rPr>
          <w:lang w:val="en-US"/>
        </w:rPr>
        <w:t></w:t>
      </w:r>
      <w:r w:rsidRPr="00902E1A">
        <w:rPr>
          <w:lang w:val="en-US"/>
        </w:rPr>
        <w:t></w:t>
      </w:r>
      <w:r w:rsidRPr="00902E1A">
        <w:rPr>
          <w:rFonts w:hint="eastAsia"/>
        </w:rPr>
        <w:t>модерністська</w:t>
      </w:r>
    </w:p>
    <w:p w:rsidR="00902E1A" w:rsidRPr="00902E1A" w:rsidRDefault="00902E1A" w:rsidP="00902E1A">
      <w:r w:rsidRPr="00902E1A">
        <w:rPr>
          <w:rFonts w:hint="eastAsia"/>
        </w:rPr>
        <w:t>та</w:t>
      </w:r>
      <w:r w:rsidRPr="00902E1A">
        <w:rPr>
          <w:lang w:val="en-US"/>
        </w:rPr>
        <w:t></w:t>
      </w:r>
      <w:r w:rsidRPr="00902E1A">
        <w:rPr>
          <w:rFonts w:hint="eastAsia"/>
        </w:rPr>
        <w:t>пролетарська</w:t>
      </w:r>
      <w:r w:rsidRPr="00902E1A">
        <w:rPr>
          <w:lang w:val="en-US"/>
        </w:rPr>
        <w:t></w:t>
      </w:r>
      <w:r w:rsidRPr="00902E1A">
        <w:rPr>
          <w:rFonts w:hint="eastAsia"/>
        </w:rPr>
        <w:t>літератури</w:t>
      </w:r>
      <w:r w:rsidRPr="00902E1A">
        <w:rPr>
          <w:lang w:val="en-US"/>
        </w:rPr>
        <w:t></w:t>
      </w:r>
      <w:r w:rsidRPr="00902E1A">
        <w:rPr>
          <w:lang w:val="en-US"/>
        </w:rPr>
        <w:t></w:t>
      </w:r>
      <w:r w:rsidRPr="00902E1A">
        <w:rPr>
          <w:rFonts w:hint="eastAsia"/>
        </w:rPr>
        <w:t>відзначені</w:t>
      </w:r>
      <w:r w:rsidRPr="00902E1A">
        <w:rPr>
          <w:lang w:val="en-US"/>
        </w:rPr>
        <w:t></w:t>
      </w:r>
      <w:r w:rsidRPr="00902E1A">
        <w:rPr>
          <w:rFonts w:hint="eastAsia"/>
        </w:rPr>
        <w:t>синтезом</w:t>
      </w:r>
      <w:r w:rsidRPr="00902E1A">
        <w:rPr>
          <w:lang w:val="en-US"/>
        </w:rPr>
        <w:t></w:t>
      </w:r>
      <w:r w:rsidRPr="00902E1A">
        <w:rPr>
          <w:rFonts w:hint="eastAsia"/>
        </w:rPr>
        <w:t>західноєвропейського</w:t>
      </w:r>
      <w:r w:rsidRPr="00902E1A">
        <w:rPr>
          <w:lang w:val="en-US"/>
        </w:rPr>
        <w:t></w:t>
      </w:r>
      <w:r w:rsidRPr="00902E1A">
        <w:rPr>
          <w:rFonts w:hint="eastAsia"/>
        </w:rPr>
        <w:t>й</w:t>
      </w:r>
    </w:p>
    <w:p w:rsidR="00902E1A" w:rsidRPr="00902E1A" w:rsidRDefault="00902E1A" w:rsidP="00902E1A">
      <w:r w:rsidRPr="00902E1A">
        <w:rPr>
          <w:rFonts w:hint="eastAsia"/>
        </w:rPr>
        <w:t>японського</w:t>
      </w:r>
      <w:r w:rsidRPr="00902E1A">
        <w:rPr>
          <w:lang w:val="en-US"/>
        </w:rPr>
        <w:t></w:t>
      </w:r>
      <w:r w:rsidRPr="00902E1A">
        <w:rPr>
          <w:rFonts w:hint="eastAsia"/>
        </w:rPr>
        <w:t>змістового</w:t>
      </w:r>
      <w:r w:rsidRPr="00902E1A">
        <w:rPr>
          <w:lang w:val="en-US"/>
        </w:rPr>
        <w:t></w:t>
      </w:r>
      <w:r w:rsidRPr="00902E1A">
        <w:rPr>
          <w:rFonts w:hint="eastAsia"/>
        </w:rPr>
        <w:t>та</w:t>
      </w:r>
      <w:r w:rsidRPr="00902E1A">
        <w:rPr>
          <w:lang w:val="en-US"/>
        </w:rPr>
        <w:t></w:t>
      </w:r>
      <w:r w:rsidRPr="00902E1A">
        <w:rPr>
          <w:rFonts w:hint="eastAsia"/>
        </w:rPr>
        <w:t>формального</w:t>
      </w:r>
      <w:r w:rsidRPr="00902E1A">
        <w:rPr>
          <w:lang w:val="en-US"/>
        </w:rPr>
        <w:t></w:t>
      </w:r>
      <w:r w:rsidRPr="00902E1A">
        <w:rPr>
          <w:rFonts w:hint="eastAsia"/>
        </w:rPr>
        <w:t>матеріалів</w:t>
      </w:r>
      <w:r w:rsidRPr="00902E1A">
        <w:rPr>
          <w:lang w:val="en-US"/>
        </w:rPr>
        <w:t></w:t>
      </w:r>
      <w:r w:rsidRPr="00902E1A">
        <w:rPr>
          <w:lang w:val="en-US"/>
        </w:rPr>
        <w:t></w:t>
      </w:r>
      <w:r w:rsidRPr="00902E1A">
        <w:rPr>
          <w:rFonts w:hint="eastAsia"/>
        </w:rPr>
        <w:t>Тобто</w:t>
      </w:r>
      <w:r w:rsidRPr="00902E1A">
        <w:rPr>
          <w:lang w:val="en-US"/>
        </w:rPr>
        <w:t></w:t>
      </w:r>
      <w:r w:rsidRPr="00902E1A">
        <w:rPr>
          <w:rFonts w:hint="eastAsia"/>
        </w:rPr>
        <w:t>протест</w:t>
      </w:r>
      <w:r w:rsidRPr="00902E1A">
        <w:rPr>
          <w:lang w:val="en-US"/>
        </w:rPr>
        <w:t></w:t>
      </w:r>
      <w:r w:rsidRPr="00902E1A">
        <w:rPr>
          <w:rFonts w:hint="eastAsia"/>
        </w:rPr>
        <w:t>проти</w:t>
      </w:r>
    </w:p>
    <w:p w:rsidR="00902E1A" w:rsidRPr="00902E1A" w:rsidRDefault="00902E1A" w:rsidP="00902E1A">
      <w:r w:rsidRPr="00902E1A">
        <w:rPr>
          <w:rFonts w:hint="eastAsia"/>
        </w:rPr>
        <w:t>національних</w:t>
      </w:r>
      <w:r w:rsidRPr="00902E1A">
        <w:rPr>
          <w:lang w:val="en-US"/>
        </w:rPr>
        <w:t></w:t>
      </w:r>
      <w:r w:rsidRPr="00902E1A">
        <w:rPr>
          <w:rFonts w:hint="eastAsia"/>
        </w:rPr>
        <w:t>культурних</w:t>
      </w:r>
      <w:r w:rsidRPr="00902E1A">
        <w:rPr>
          <w:lang w:val="en-US"/>
        </w:rPr>
        <w:t></w:t>
      </w:r>
      <w:r w:rsidRPr="00902E1A">
        <w:rPr>
          <w:rFonts w:hint="eastAsia"/>
        </w:rPr>
        <w:t>і</w:t>
      </w:r>
      <w:r w:rsidRPr="00902E1A">
        <w:rPr>
          <w:lang w:val="en-US"/>
        </w:rPr>
        <w:t></w:t>
      </w:r>
      <w:r w:rsidRPr="00902E1A">
        <w:rPr>
          <w:rFonts w:hint="eastAsia"/>
        </w:rPr>
        <w:t>літературних</w:t>
      </w:r>
      <w:r w:rsidRPr="00902E1A">
        <w:rPr>
          <w:lang w:val="en-US"/>
        </w:rPr>
        <w:t></w:t>
      </w:r>
      <w:r w:rsidRPr="00902E1A">
        <w:rPr>
          <w:rFonts w:hint="eastAsia"/>
        </w:rPr>
        <w:t>традицій</w:t>
      </w:r>
      <w:r w:rsidRPr="00902E1A">
        <w:rPr>
          <w:lang w:val="en-US"/>
        </w:rPr>
        <w:t></w:t>
      </w:r>
      <w:r w:rsidRPr="00902E1A">
        <w:rPr>
          <w:rFonts w:hint="eastAsia"/>
        </w:rPr>
        <w:t>у</w:t>
      </w:r>
      <w:r w:rsidRPr="00902E1A">
        <w:rPr>
          <w:lang w:val="en-US"/>
        </w:rPr>
        <w:t></w:t>
      </w:r>
      <w:r w:rsidRPr="00902E1A">
        <w:rPr>
          <w:rFonts w:hint="eastAsia"/>
        </w:rPr>
        <w:t>роки</w:t>
      </w:r>
      <w:r w:rsidRPr="00902E1A">
        <w:rPr>
          <w:lang w:val="en-US"/>
        </w:rPr>
        <w:t></w:t>
      </w:r>
      <w:r w:rsidRPr="00902E1A">
        <w:rPr>
          <w:rFonts w:hint="eastAsia"/>
        </w:rPr>
        <w:t>Мейджі</w:t>
      </w:r>
      <w:r w:rsidRPr="00902E1A">
        <w:rPr>
          <w:lang w:val="en-US"/>
        </w:rPr>
        <w:t></w:t>
      </w:r>
      <w:r w:rsidRPr="00902E1A">
        <w:rPr>
          <w:rFonts w:hint="eastAsia"/>
        </w:rPr>
        <w:t>та</w:t>
      </w:r>
      <w:r w:rsidRPr="00902E1A">
        <w:rPr>
          <w:lang w:val="en-US"/>
        </w:rPr>
        <w:t></w:t>
      </w:r>
      <w:r w:rsidRPr="00902E1A">
        <w:rPr>
          <w:rFonts w:hint="eastAsia"/>
        </w:rPr>
        <w:t>подальше</w:t>
      </w:r>
    </w:p>
    <w:p w:rsidR="00902E1A" w:rsidRPr="00902E1A" w:rsidRDefault="00902E1A" w:rsidP="00902E1A">
      <w:r w:rsidRPr="00902E1A">
        <w:rPr>
          <w:rFonts w:hint="eastAsia"/>
        </w:rPr>
        <w:t>їхнє</w:t>
      </w:r>
      <w:r w:rsidRPr="00902E1A">
        <w:rPr>
          <w:lang w:val="en-US"/>
        </w:rPr>
        <w:t></w:t>
      </w:r>
      <w:r w:rsidRPr="00902E1A">
        <w:rPr>
          <w:rFonts w:hint="eastAsia"/>
        </w:rPr>
        <w:t>переосмислення</w:t>
      </w:r>
      <w:r w:rsidRPr="00902E1A">
        <w:rPr>
          <w:lang w:val="en-US"/>
        </w:rPr>
        <w:t></w:t>
      </w:r>
      <w:r w:rsidRPr="00902E1A">
        <w:rPr>
          <w:rFonts w:hint="eastAsia"/>
        </w:rPr>
        <w:t>за</w:t>
      </w:r>
      <w:r w:rsidRPr="00902E1A">
        <w:rPr>
          <w:lang w:val="en-US"/>
        </w:rPr>
        <w:t></w:t>
      </w:r>
      <w:r w:rsidRPr="00902E1A">
        <w:rPr>
          <w:rFonts w:hint="eastAsia"/>
        </w:rPr>
        <w:t>доби</w:t>
      </w:r>
      <w:r w:rsidRPr="00902E1A">
        <w:rPr>
          <w:lang w:val="en-US"/>
        </w:rPr>
        <w:t></w:t>
      </w:r>
      <w:r w:rsidRPr="00902E1A">
        <w:rPr>
          <w:rFonts w:hint="eastAsia"/>
        </w:rPr>
        <w:t>Тайшьо</w:t>
      </w:r>
      <w:r w:rsidRPr="00902E1A">
        <w:rPr>
          <w:lang w:val="en-US"/>
        </w:rPr>
        <w:t></w:t>
      </w:r>
      <w:r w:rsidRPr="00902E1A">
        <w:rPr>
          <w:rFonts w:hint="eastAsia"/>
        </w:rPr>
        <w:t>визначили</w:t>
      </w:r>
      <w:r w:rsidRPr="00902E1A">
        <w:rPr>
          <w:lang w:val="en-US"/>
        </w:rPr>
        <w:t></w:t>
      </w:r>
      <w:r w:rsidRPr="00902E1A">
        <w:rPr>
          <w:rFonts w:hint="eastAsia"/>
        </w:rPr>
        <w:t>самобутність</w:t>
      </w:r>
      <w:r w:rsidRPr="00902E1A">
        <w:rPr>
          <w:lang w:val="en-US"/>
        </w:rPr>
        <w:t></w:t>
      </w:r>
      <w:r w:rsidRPr="00902E1A">
        <w:rPr>
          <w:rFonts w:hint="eastAsia"/>
        </w:rPr>
        <w:t>процесу</w:t>
      </w:r>
      <w:r w:rsidRPr="00902E1A">
        <w:rPr>
          <w:lang w:val="en-US"/>
        </w:rPr>
        <w:t></w:t>
      </w:r>
      <w:r w:rsidRPr="00902E1A">
        <w:rPr>
          <w:rFonts w:hint="eastAsia"/>
        </w:rPr>
        <w:t>оновлення</w:t>
      </w:r>
    </w:p>
    <w:p w:rsidR="00902E1A" w:rsidRPr="00902E1A" w:rsidRDefault="00902E1A" w:rsidP="00902E1A">
      <w:r w:rsidRPr="00902E1A">
        <w:rPr>
          <w:rFonts w:hint="eastAsia"/>
        </w:rPr>
        <w:t>японської</w:t>
      </w:r>
      <w:r w:rsidRPr="00902E1A">
        <w:rPr>
          <w:lang w:val="en-US"/>
        </w:rPr>
        <w:t></w:t>
      </w:r>
      <w:r w:rsidRPr="00902E1A">
        <w:rPr>
          <w:rFonts w:hint="eastAsia"/>
        </w:rPr>
        <w:t>літератури</w:t>
      </w:r>
      <w:r w:rsidRPr="00902E1A">
        <w:rPr>
          <w:lang w:val="en-US"/>
        </w:rPr>
        <w:t></w:t>
      </w:r>
      <w:r w:rsidRPr="00902E1A">
        <w:rPr>
          <w:rFonts w:hint="eastAsia"/>
        </w:rPr>
        <w:t>на</w:t>
      </w:r>
      <w:r w:rsidRPr="00902E1A">
        <w:rPr>
          <w:lang w:val="en-US"/>
        </w:rPr>
        <w:t></w:t>
      </w:r>
      <w:r w:rsidRPr="00902E1A">
        <w:rPr>
          <w:rFonts w:hint="eastAsia"/>
        </w:rPr>
        <w:t>початку</w:t>
      </w:r>
      <w:r w:rsidRPr="00902E1A">
        <w:rPr>
          <w:lang w:val="en-US"/>
        </w:rPr>
        <w:t></w:t>
      </w:r>
      <w:r w:rsidRPr="00902E1A">
        <w:rPr>
          <w:rFonts w:hint="eastAsia"/>
        </w:rPr>
        <w:t>ХХ</w:t>
      </w:r>
      <w:r w:rsidRPr="00902E1A">
        <w:rPr>
          <w:lang w:val="en-US"/>
        </w:rPr>
        <w:t></w:t>
      </w:r>
      <w:r w:rsidRPr="00902E1A">
        <w:rPr>
          <w:rFonts w:hint="eastAsia"/>
        </w:rPr>
        <w:t>ст</w:t>
      </w:r>
      <w:r w:rsidRPr="00902E1A">
        <w:rPr>
          <w:lang w:val="en-US"/>
        </w:rPr>
        <w:t></w:t>
      </w:r>
      <w:r w:rsidRPr="00902E1A">
        <w:rPr>
          <w:lang w:val="en-US"/>
        </w:rPr>
        <w:t></w:t>
      </w:r>
      <w:r w:rsidRPr="00902E1A">
        <w:rPr>
          <w:rFonts w:hint="eastAsia"/>
        </w:rPr>
        <w:t>–</w:t>
      </w:r>
      <w:r w:rsidRPr="00902E1A">
        <w:rPr>
          <w:lang w:val="en-US"/>
        </w:rPr>
        <w:t></w:t>
      </w:r>
      <w:r w:rsidRPr="00902E1A">
        <w:rPr>
          <w:rFonts w:hint="eastAsia"/>
        </w:rPr>
        <w:t>від</w:t>
      </w:r>
      <w:r w:rsidRPr="00902E1A">
        <w:rPr>
          <w:lang w:val="en-US"/>
        </w:rPr>
        <w:t></w:t>
      </w:r>
      <w:r w:rsidRPr="00902E1A">
        <w:rPr>
          <w:rFonts w:hint="eastAsia"/>
        </w:rPr>
        <w:t>абсолютної</w:t>
      </w:r>
      <w:r w:rsidRPr="00902E1A">
        <w:rPr>
          <w:lang w:val="en-US"/>
        </w:rPr>
        <w:t></w:t>
      </w:r>
      <w:r w:rsidRPr="00902E1A">
        <w:rPr>
          <w:rFonts w:hint="eastAsia"/>
        </w:rPr>
        <w:t>орієнтації</w:t>
      </w:r>
      <w:r w:rsidRPr="00902E1A">
        <w:rPr>
          <w:lang w:val="en-US"/>
        </w:rPr>
        <w:t></w:t>
      </w:r>
      <w:r w:rsidRPr="00902E1A">
        <w:rPr>
          <w:rFonts w:hint="eastAsia"/>
        </w:rPr>
        <w:t>на</w:t>
      </w:r>
      <w:r w:rsidRPr="00902E1A">
        <w:rPr>
          <w:lang w:val="en-US"/>
        </w:rPr>
        <w:t></w:t>
      </w:r>
      <w:r w:rsidRPr="00902E1A">
        <w:rPr>
          <w:rFonts w:hint="eastAsia"/>
        </w:rPr>
        <w:t>новаторські</w:t>
      </w:r>
    </w:p>
    <w:p w:rsidR="00902E1A" w:rsidRPr="00902E1A" w:rsidRDefault="00902E1A" w:rsidP="00902E1A">
      <w:r w:rsidRPr="00902E1A">
        <w:rPr>
          <w:rFonts w:hint="eastAsia"/>
        </w:rPr>
        <w:t>художні</w:t>
      </w:r>
      <w:r w:rsidRPr="00902E1A">
        <w:rPr>
          <w:lang w:val="en-US"/>
        </w:rPr>
        <w:t></w:t>
      </w:r>
      <w:r w:rsidRPr="00902E1A">
        <w:rPr>
          <w:rFonts w:hint="eastAsia"/>
        </w:rPr>
        <w:t>традиції</w:t>
      </w:r>
      <w:r w:rsidRPr="00902E1A">
        <w:rPr>
          <w:lang w:val="en-US"/>
        </w:rPr>
        <w:t></w:t>
      </w:r>
      <w:r w:rsidRPr="00902E1A">
        <w:rPr>
          <w:rFonts w:hint="eastAsia"/>
        </w:rPr>
        <w:t>західного</w:t>
      </w:r>
      <w:r w:rsidRPr="00902E1A">
        <w:rPr>
          <w:lang w:val="en-US"/>
        </w:rPr>
        <w:t></w:t>
      </w:r>
      <w:r w:rsidRPr="00902E1A">
        <w:rPr>
          <w:rFonts w:hint="eastAsia"/>
        </w:rPr>
        <w:t>світу</w:t>
      </w:r>
      <w:r w:rsidRPr="00902E1A">
        <w:rPr>
          <w:lang w:val="en-US"/>
        </w:rPr>
        <w:t></w:t>
      </w:r>
      <w:r w:rsidRPr="00902E1A">
        <w:rPr>
          <w:rFonts w:hint="eastAsia"/>
        </w:rPr>
        <w:t>до</w:t>
      </w:r>
      <w:r w:rsidRPr="00902E1A">
        <w:rPr>
          <w:lang w:val="en-US"/>
        </w:rPr>
        <w:t></w:t>
      </w:r>
      <w:r w:rsidRPr="00902E1A">
        <w:rPr>
          <w:rFonts w:hint="eastAsia"/>
        </w:rPr>
        <w:t>їхнього</w:t>
      </w:r>
      <w:r w:rsidRPr="00902E1A">
        <w:rPr>
          <w:lang w:val="en-US"/>
        </w:rPr>
        <w:t></w:t>
      </w:r>
      <w:r w:rsidRPr="00902E1A">
        <w:rPr>
          <w:rFonts w:hint="eastAsia"/>
        </w:rPr>
        <w:t>гармонійного</w:t>
      </w:r>
      <w:r w:rsidRPr="00902E1A">
        <w:rPr>
          <w:lang w:val="en-US"/>
        </w:rPr>
        <w:t></w:t>
      </w:r>
      <w:r w:rsidRPr="00902E1A">
        <w:rPr>
          <w:rFonts w:hint="eastAsia"/>
        </w:rPr>
        <w:t>поєднання</w:t>
      </w:r>
      <w:r w:rsidRPr="00902E1A">
        <w:rPr>
          <w:lang w:val="en-US"/>
        </w:rPr>
        <w:t></w:t>
      </w:r>
      <w:r w:rsidRPr="00902E1A">
        <w:rPr>
          <w:rFonts w:hint="eastAsia"/>
        </w:rPr>
        <w:t>з</w:t>
      </w:r>
    </w:p>
    <w:p w:rsidR="00902E1A" w:rsidRPr="00902E1A" w:rsidRDefault="00902E1A" w:rsidP="00902E1A">
      <w:r w:rsidRPr="00902E1A">
        <w:rPr>
          <w:rFonts w:hint="eastAsia"/>
        </w:rPr>
        <w:t>національними</w:t>
      </w:r>
      <w:r w:rsidRPr="00902E1A">
        <w:rPr>
          <w:lang w:val="en-US"/>
        </w:rPr>
        <w:t></w:t>
      </w:r>
    </w:p>
    <w:p w:rsidR="00902E1A" w:rsidRPr="00902E1A" w:rsidRDefault="00902E1A" w:rsidP="00902E1A">
      <w:r w:rsidRPr="00902E1A">
        <w:rPr>
          <w:rFonts w:hint="eastAsia"/>
        </w:rPr>
        <w:t>Зародження</w:t>
      </w:r>
      <w:r w:rsidRPr="00902E1A">
        <w:rPr>
          <w:lang w:val="en-US"/>
        </w:rPr>
        <w:t></w:t>
      </w:r>
      <w:r w:rsidRPr="00902E1A">
        <w:rPr>
          <w:rFonts w:hint="eastAsia"/>
        </w:rPr>
        <w:t>принципово</w:t>
      </w:r>
      <w:r w:rsidRPr="00902E1A">
        <w:rPr>
          <w:lang w:val="en-US"/>
        </w:rPr>
        <w:t></w:t>
      </w:r>
      <w:r w:rsidRPr="00902E1A">
        <w:rPr>
          <w:rFonts w:hint="eastAsia"/>
        </w:rPr>
        <w:t>нової</w:t>
      </w:r>
      <w:r w:rsidRPr="00902E1A">
        <w:rPr>
          <w:lang w:val="en-US"/>
        </w:rPr>
        <w:t></w:t>
      </w:r>
      <w:r w:rsidRPr="00902E1A">
        <w:rPr>
          <w:rFonts w:hint="eastAsia"/>
        </w:rPr>
        <w:t>культурної</w:t>
      </w:r>
      <w:r w:rsidRPr="00902E1A">
        <w:rPr>
          <w:lang w:val="en-US"/>
        </w:rPr>
        <w:t></w:t>
      </w:r>
      <w:r w:rsidRPr="00902E1A">
        <w:rPr>
          <w:rFonts w:hint="eastAsia"/>
        </w:rPr>
        <w:t>парадигми</w:t>
      </w:r>
      <w:r w:rsidRPr="00902E1A">
        <w:rPr>
          <w:lang w:val="en-US"/>
        </w:rPr>
        <w:t></w:t>
      </w:r>
      <w:r w:rsidRPr="00902E1A">
        <w:rPr>
          <w:rFonts w:hint="eastAsia"/>
        </w:rPr>
        <w:t>в</w:t>
      </w:r>
      <w:r w:rsidRPr="00902E1A">
        <w:rPr>
          <w:lang w:val="en-US"/>
        </w:rPr>
        <w:t></w:t>
      </w:r>
      <w:r w:rsidRPr="00902E1A">
        <w:rPr>
          <w:rFonts w:hint="eastAsia"/>
        </w:rPr>
        <w:t>Японії</w:t>
      </w:r>
      <w:r w:rsidRPr="00902E1A">
        <w:rPr>
          <w:lang w:val="en-US"/>
        </w:rPr>
        <w:t></w:t>
      </w:r>
      <w:r w:rsidRPr="00902E1A">
        <w:rPr>
          <w:rFonts w:hint="eastAsia"/>
        </w:rPr>
        <w:t>на</w:t>
      </w:r>
      <w:r w:rsidRPr="00902E1A">
        <w:rPr>
          <w:lang w:val="en-US"/>
        </w:rPr>
        <w:t></w:t>
      </w:r>
      <w:r w:rsidRPr="00902E1A">
        <w:rPr>
          <w:rFonts w:hint="eastAsia"/>
        </w:rPr>
        <w:t>початку</w:t>
      </w:r>
    </w:p>
    <w:p w:rsidR="00902E1A" w:rsidRPr="00902E1A" w:rsidRDefault="00902E1A" w:rsidP="00902E1A">
      <w:r w:rsidRPr="00902E1A">
        <w:rPr>
          <w:rFonts w:hint="eastAsia"/>
        </w:rPr>
        <w:t>ХХ</w:t>
      </w:r>
      <w:r w:rsidRPr="00902E1A">
        <w:rPr>
          <w:lang w:val="en-US"/>
        </w:rPr>
        <w:t></w:t>
      </w:r>
      <w:r w:rsidRPr="00902E1A">
        <w:rPr>
          <w:rFonts w:hint="eastAsia"/>
        </w:rPr>
        <w:t>ст</w:t>
      </w:r>
      <w:r w:rsidRPr="00902E1A">
        <w:rPr>
          <w:lang w:val="en-US"/>
        </w:rPr>
        <w:t></w:t>
      </w:r>
      <w:r w:rsidRPr="00902E1A">
        <w:rPr>
          <w:lang w:val="en-US"/>
        </w:rPr>
        <w:t></w:t>
      </w:r>
      <w:r w:rsidRPr="00902E1A">
        <w:rPr>
          <w:lang w:val="en-US"/>
        </w:rPr>
        <w:t></w:t>
      </w:r>
      <w:r w:rsidRPr="00902E1A">
        <w:rPr>
          <w:rFonts w:hint="eastAsia"/>
        </w:rPr>
        <w:t>визначальними</w:t>
      </w:r>
      <w:r w:rsidRPr="00902E1A">
        <w:rPr>
          <w:lang w:val="en-US"/>
        </w:rPr>
        <w:t></w:t>
      </w:r>
      <w:r w:rsidRPr="00902E1A">
        <w:rPr>
          <w:rFonts w:hint="eastAsia"/>
        </w:rPr>
        <w:t>рисами</w:t>
      </w:r>
      <w:r w:rsidRPr="00902E1A">
        <w:rPr>
          <w:lang w:val="en-US"/>
        </w:rPr>
        <w:t></w:t>
      </w:r>
      <w:r w:rsidRPr="00902E1A">
        <w:rPr>
          <w:rFonts w:hint="eastAsia"/>
        </w:rPr>
        <w:t>якої</w:t>
      </w:r>
      <w:r w:rsidRPr="00902E1A">
        <w:rPr>
          <w:lang w:val="en-US"/>
        </w:rPr>
        <w:t></w:t>
      </w:r>
      <w:r w:rsidRPr="00902E1A">
        <w:rPr>
          <w:rFonts w:hint="eastAsia"/>
        </w:rPr>
        <w:t>стали</w:t>
      </w:r>
      <w:r w:rsidRPr="00902E1A">
        <w:rPr>
          <w:lang w:val="en-US"/>
        </w:rPr>
        <w:t></w:t>
      </w:r>
      <w:r w:rsidRPr="00902E1A">
        <w:rPr>
          <w:rFonts w:hint="eastAsia"/>
        </w:rPr>
        <w:t>індивідуалізм</w:t>
      </w:r>
      <w:r w:rsidRPr="00902E1A">
        <w:rPr>
          <w:lang w:val="en-US"/>
        </w:rPr>
        <w:t></w:t>
      </w:r>
      <w:r w:rsidRPr="00902E1A">
        <w:rPr>
          <w:lang w:val="en-US"/>
        </w:rPr>
        <w:t></w:t>
      </w:r>
      <w:r w:rsidRPr="00902E1A">
        <w:rPr>
          <w:rFonts w:hint="eastAsia"/>
        </w:rPr>
        <w:t>емансипація</w:t>
      </w:r>
      <w:r w:rsidRPr="00902E1A">
        <w:rPr>
          <w:lang w:val="en-US"/>
        </w:rPr>
        <w:t></w:t>
      </w:r>
      <w:r w:rsidRPr="00902E1A">
        <w:rPr>
          <w:rFonts w:hint="eastAsia"/>
        </w:rPr>
        <w:t>жінок</w:t>
      </w:r>
      <w:r w:rsidRPr="00902E1A">
        <w:rPr>
          <w:lang w:val="en-US"/>
        </w:rPr>
        <w:t></w:t>
      </w:r>
    </w:p>
    <w:p w:rsidR="00902E1A" w:rsidRPr="00902E1A" w:rsidRDefault="00902E1A" w:rsidP="00902E1A">
      <w:r w:rsidRPr="00902E1A">
        <w:rPr>
          <w:rFonts w:hint="eastAsia"/>
        </w:rPr>
        <w:t>свобода</w:t>
      </w:r>
      <w:r w:rsidRPr="00902E1A">
        <w:rPr>
          <w:lang w:val="en-US"/>
        </w:rPr>
        <w:t></w:t>
      </w:r>
      <w:r w:rsidRPr="00902E1A">
        <w:rPr>
          <w:rFonts w:hint="eastAsia"/>
        </w:rPr>
        <w:t>мислення</w:t>
      </w:r>
      <w:r w:rsidRPr="00902E1A">
        <w:rPr>
          <w:lang w:val="en-US"/>
        </w:rPr>
        <w:t></w:t>
      </w:r>
      <w:r w:rsidRPr="00902E1A">
        <w:rPr>
          <w:rFonts w:hint="eastAsia"/>
        </w:rPr>
        <w:t>та</w:t>
      </w:r>
      <w:r w:rsidRPr="00902E1A">
        <w:rPr>
          <w:lang w:val="en-US"/>
        </w:rPr>
        <w:t></w:t>
      </w:r>
      <w:r w:rsidRPr="00902E1A">
        <w:rPr>
          <w:rFonts w:hint="eastAsia"/>
        </w:rPr>
        <w:t>самовираження</w:t>
      </w:r>
      <w:r w:rsidRPr="00902E1A">
        <w:rPr>
          <w:lang w:val="en-US"/>
        </w:rPr>
        <w:t></w:t>
      </w:r>
      <w:r w:rsidRPr="00902E1A">
        <w:rPr>
          <w:lang w:val="en-US"/>
        </w:rPr>
        <w:t></w:t>
      </w:r>
      <w:r w:rsidRPr="00902E1A">
        <w:rPr>
          <w:rFonts w:hint="eastAsia"/>
        </w:rPr>
        <w:t>а</w:t>
      </w:r>
      <w:r w:rsidRPr="00902E1A">
        <w:rPr>
          <w:lang w:val="en-US"/>
        </w:rPr>
        <w:t></w:t>
      </w:r>
      <w:r w:rsidRPr="00902E1A">
        <w:rPr>
          <w:rFonts w:hint="eastAsia"/>
        </w:rPr>
        <w:t>також</w:t>
      </w:r>
      <w:r w:rsidRPr="00902E1A">
        <w:rPr>
          <w:lang w:val="en-US"/>
        </w:rPr>
        <w:t></w:t>
      </w:r>
      <w:r w:rsidRPr="00902E1A">
        <w:rPr>
          <w:rFonts w:hint="eastAsia"/>
        </w:rPr>
        <w:t>оновлення</w:t>
      </w:r>
      <w:r w:rsidRPr="00902E1A">
        <w:rPr>
          <w:lang w:val="en-US"/>
        </w:rPr>
        <w:t></w:t>
      </w:r>
      <w:r w:rsidRPr="00902E1A">
        <w:rPr>
          <w:rFonts w:hint="eastAsia"/>
        </w:rPr>
        <w:t>літератури</w:t>
      </w:r>
      <w:r w:rsidRPr="00902E1A">
        <w:rPr>
          <w:lang w:val="en-US"/>
        </w:rPr>
        <w:t></w:t>
      </w:r>
    </w:p>
    <w:p w:rsidR="00902E1A" w:rsidRPr="00902E1A" w:rsidRDefault="00902E1A" w:rsidP="00902E1A">
      <w:r w:rsidRPr="00902E1A">
        <w:rPr>
          <w:rFonts w:hint="eastAsia"/>
        </w:rPr>
        <w:t>супроводжуване</w:t>
      </w:r>
      <w:r w:rsidRPr="00902E1A">
        <w:rPr>
          <w:lang w:val="en-US"/>
        </w:rPr>
        <w:t></w:t>
      </w:r>
      <w:r w:rsidRPr="00902E1A">
        <w:rPr>
          <w:rFonts w:hint="eastAsia"/>
        </w:rPr>
        <w:t>переглядом</w:t>
      </w:r>
      <w:r w:rsidRPr="00902E1A">
        <w:rPr>
          <w:lang w:val="en-US"/>
        </w:rPr>
        <w:t></w:t>
      </w:r>
      <w:r w:rsidRPr="00902E1A">
        <w:rPr>
          <w:rFonts w:hint="eastAsia"/>
        </w:rPr>
        <w:t>художніх</w:t>
      </w:r>
      <w:r w:rsidRPr="00902E1A">
        <w:rPr>
          <w:lang w:val="en-US"/>
        </w:rPr>
        <w:t></w:t>
      </w:r>
      <w:r w:rsidRPr="00902E1A">
        <w:rPr>
          <w:rFonts w:hint="eastAsia"/>
        </w:rPr>
        <w:t>технік</w:t>
      </w:r>
      <w:r w:rsidRPr="00902E1A">
        <w:rPr>
          <w:lang w:val="en-US"/>
        </w:rPr>
        <w:t></w:t>
      </w:r>
      <w:r w:rsidRPr="00902E1A">
        <w:rPr>
          <w:rFonts w:hint="eastAsia"/>
        </w:rPr>
        <w:t>і</w:t>
      </w:r>
      <w:r w:rsidRPr="00902E1A">
        <w:rPr>
          <w:lang w:val="en-US"/>
        </w:rPr>
        <w:t></w:t>
      </w:r>
      <w:r w:rsidRPr="00902E1A">
        <w:rPr>
          <w:rFonts w:hint="eastAsia"/>
        </w:rPr>
        <w:t>прийомів</w:t>
      </w:r>
      <w:r w:rsidRPr="00902E1A">
        <w:rPr>
          <w:lang w:val="en-US"/>
        </w:rPr>
        <w:t></w:t>
      </w:r>
      <w:r w:rsidRPr="00902E1A">
        <w:rPr>
          <w:lang w:val="en-US"/>
        </w:rPr>
        <w:t></w:t>
      </w:r>
      <w:r w:rsidRPr="00902E1A">
        <w:rPr>
          <w:rFonts w:hint="eastAsia"/>
        </w:rPr>
        <w:t>наприклад</w:t>
      </w:r>
      <w:r w:rsidRPr="00902E1A">
        <w:rPr>
          <w:lang w:val="en-US"/>
        </w:rPr>
        <w:t></w:t>
      </w:r>
    </w:p>
    <w:p w:rsidR="00902E1A" w:rsidRPr="00902E1A" w:rsidRDefault="00902E1A" w:rsidP="00902E1A">
      <w:r w:rsidRPr="00902E1A">
        <w:rPr>
          <w:rFonts w:hint="eastAsia"/>
        </w:rPr>
        <w:t>фактографічності</w:t>
      </w:r>
      <w:r w:rsidRPr="00902E1A">
        <w:rPr>
          <w:lang w:val="en-US"/>
        </w:rPr>
        <w:t></w:t>
      </w:r>
      <w:r w:rsidRPr="00902E1A">
        <w:rPr>
          <w:rFonts w:hint="eastAsia"/>
        </w:rPr>
        <w:t>натуралізму</w:t>
      </w:r>
      <w:r w:rsidRPr="00902E1A">
        <w:rPr>
          <w:lang w:val="en-US"/>
        </w:rPr>
        <w:t></w:t>
      </w:r>
      <w:r w:rsidRPr="00902E1A">
        <w:rPr>
          <w:rFonts w:hint="eastAsia"/>
        </w:rPr>
        <w:t>–</w:t>
      </w:r>
      <w:r w:rsidRPr="00902E1A">
        <w:rPr>
          <w:lang w:val="en-US"/>
        </w:rPr>
        <w:t></w:t>
      </w:r>
      <w:r w:rsidRPr="00902E1A">
        <w:rPr>
          <w:rFonts w:hint="eastAsia"/>
        </w:rPr>
        <w:t>провідного</w:t>
      </w:r>
      <w:r w:rsidRPr="00902E1A">
        <w:rPr>
          <w:lang w:val="en-US"/>
        </w:rPr>
        <w:t></w:t>
      </w:r>
      <w:r w:rsidRPr="00902E1A">
        <w:rPr>
          <w:rFonts w:hint="eastAsia"/>
        </w:rPr>
        <w:t>напряму</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rFonts w:hint="eastAsia"/>
        </w:rPr>
        <w:t>х</w:t>
      </w:r>
      <w:r w:rsidRPr="00902E1A">
        <w:rPr>
          <w:lang w:val="en-US"/>
        </w:rPr>
        <w:t></w:t>
      </w:r>
      <w:r w:rsidRPr="00902E1A">
        <w:rPr>
          <w:rFonts w:hint="eastAsia"/>
        </w:rPr>
        <w:t>рр</w:t>
      </w:r>
      <w:r w:rsidRPr="00902E1A">
        <w:rPr>
          <w:lang w:val="en-US"/>
        </w:rPr>
        <w:t></w:t>
      </w:r>
      <w:r w:rsidRPr="00902E1A">
        <w:rPr>
          <w:lang w:val="en-US"/>
        </w:rPr>
        <w:t></w:t>
      </w:r>
      <w:r w:rsidRPr="00902E1A">
        <w:rPr>
          <w:lang w:val="en-US"/>
        </w:rPr>
        <w:t></w:t>
      </w:r>
      <w:r w:rsidRPr="00902E1A">
        <w:rPr>
          <w:lang w:val="en-US"/>
        </w:rPr>
        <w:t></w:t>
      </w:r>
      <w:r w:rsidRPr="00902E1A">
        <w:rPr>
          <w:rFonts w:hint="eastAsia"/>
        </w:rPr>
        <w:t>свідчили</w:t>
      </w:r>
      <w:r w:rsidRPr="00902E1A">
        <w:rPr>
          <w:lang w:val="en-US"/>
        </w:rPr>
        <w:t></w:t>
      </w:r>
      <w:r w:rsidRPr="00902E1A">
        <w:rPr>
          <w:rFonts w:hint="eastAsia"/>
        </w:rPr>
        <w:t>про</w:t>
      </w:r>
    </w:p>
    <w:p w:rsidR="00902E1A" w:rsidRPr="00902E1A" w:rsidRDefault="00902E1A" w:rsidP="00902E1A">
      <w:r w:rsidRPr="00902E1A">
        <w:rPr>
          <w:rFonts w:hint="eastAsia"/>
        </w:rPr>
        <w:t>вплив</w:t>
      </w:r>
      <w:r w:rsidRPr="00902E1A">
        <w:rPr>
          <w:lang w:val="en-US"/>
        </w:rPr>
        <w:t></w:t>
      </w:r>
      <w:r w:rsidRPr="00902E1A">
        <w:rPr>
          <w:rFonts w:hint="eastAsia"/>
        </w:rPr>
        <w:t>на</w:t>
      </w:r>
      <w:r w:rsidRPr="00902E1A">
        <w:rPr>
          <w:lang w:val="en-US"/>
        </w:rPr>
        <w:t></w:t>
      </w:r>
      <w:r w:rsidRPr="00902E1A">
        <w:rPr>
          <w:rFonts w:hint="eastAsia"/>
        </w:rPr>
        <w:t>японських</w:t>
      </w:r>
      <w:r w:rsidRPr="00902E1A">
        <w:rPr>
          <w:lang w:val="en-US"/>
        </w:rPr>
        <w:t></w:t>
      </w:r>
      <w:r w:rsidRPr="00902E1A">
        <w:rPr>
          <w:rFonts w:hint="eastAsia"/>
        </w:rPr>
        <w:t>інтелектуалів</w:t>
      </w:r>
      <w:r w:rsidRPr="00902E1A">
        <w:rPr>
          <w:lang w:val="en-US"/>
        </w:rPr>
        <w:t></w:t>
      </w:r>
      <w:r w:rsidRPr="00902E1A">
        <w:rPr>
          <w:rFonts w:hint="eastAsia"/>
        </w:rPr>
        <w:t>ідейного</w:t>
      </w:r>
      <w:r w:rsidRPr="00902E1A">
        <w:rPr>
          <w:lang w:val="en-US"/>
        </w:rPr>
        <w:t></w:t>
      </w:r>
      <w:r w:rsidRPr="00902E1A">
        <w:rPr>
          <w:rFonts w:hint="eastAsia"/>
        </w:rPr>
        <w:t>та</w:t>
      </w:r>
      <w:r w:rsidRPr="00902E1A">
        <w:rPr>
          <w:lang w:val="en-US"/>
        </w:rPr>
        <w:t></w:t>
      </w:r>
      <w:r w:rsidRPr="00902E1A">
        <w:rPr>
          <w:rFonts w:hint="eastAsia"/>
        </w:rPr>
        <w:t>художнього</w:t>
      </w:r>
      <w:r w:rsidRPr="00902E1A">
        <w:rPr>
          <w:lang w:val="en-US"/>
        </w:rPr>
        <w:t></w:t>
      </w:r>
      <w:r w:rsidRPr="00902E1A">
        <w:rPr>
          <w:rFonts w:hint="eastAsia"/>
        </w:rPr>
        <w:t>стилю</w:t>
      </w:r>
      <w:r w:rsidRPr="00902E1A">
        <w:rPr>
          <w:lang w:val="en-US"/>
        </w:rPr>
        <w:t></w:t>
      </w:r>
      <w:r w:rsidRPr="00902E1A">
        <w:rPr>
          <w:rFonts w:hint="eastAsia"/>
        </w:rPr>
        <w:t>модерн</w:t>
      </w:r>
      <w:r w:rsidRPr="00902E1A">
        <w:rPr>
          <w:lang w:val="en-US"/>
        </w:rPr>
        <w:t></w:t>
      </w:r>
    </w:p>
    <w:p w:rsidR="00902E1A" w:rsidRPr="00902E1A" w:rsidRDefault="00902E1A" w:rsidP="00902E1A">
      <w:r w:rsidRPr="00902E1A">
        <w:rPr>
          <w:rFonts w:hint="eastAsia"/>
        </w:rPr>
        <w:t>популярного</w:t>
      </w:r>
      <w:r w:rsidRPr="00902E1A">
        <w:rPr>
          <w:lang w:val="en-US"/>
        </w:rPr>
        <w:t></w:t>
      </w:r>
      <w:r w:rsidRPr="00902E1A">
        <w:rPr>
          <w:rFonts w:hint="eastAsia"/>
        </w:rPr>
        <w:t>на</w:t>
      </w:r>
      <w:r w:rsidRPr="00902E1A">
        <w:rPr>
          <w:lang w:val="en-US"/>
        </w:rPr>
        <w:t></w:t>
      </w:r>
      <w:r w:rsidRPr="00902E1A">
        <w:rPr>
          <w:rFonts w:hint="eastAsia"/>
        </w:rPr>
        <w:t>той</w:t>
      </w:r>
      <w:r w:rsidRPr="00902E1A">
        <w:rPr>
          <w:lang w:val="en-US"/>
        </w:rPr>
        <w:t></w:t>
      </w:r>
      <w:r w:rsidRPr="00902E1A">
        <w:rPr>
          <w:rFonts w:hint="eastAsia"/>
        </w:rPr>
        <w:t>час</w:t>
      </w:r>
      <w:r w:rsidRPr="00902E1A">
        <w:rPr>
          <w:lang w:val="en-US"/>
        </w:rPr>
        <w:t></w:t>
      </w:r>
      <w:r w:rsidRPr="00902E1A">
        <w:rPr>
          <w:rFonts w:hint="eastAsia"/>
        </w:rPr>
        <w:t>у</w:t>
      </w:r>
      <w:r w:rsidRPr="00902E1A">
        <w:rPr>
          <w:lang w:val="en-US"/>
        </w:rPr>
        <w:t></w:t>
      </w:r>
      <w:r w:rsidRPr="00902E1A">
        <w:rPr>
          <w:rFonts w:hint="eastAsia"/>
        </w:rPr>
        <w:t>Європі</w:t>
      </w:r>
      <w:r w:rsidRPr="00902E1A">
        <w:rPr>
          <w:lang w:val="en-US"/>
        </w:rPr>
        <w:t></w:t>
      </w:r>
      <w:r w:rsidRPr="00902E1A">
        <w:rPr>
          <w:lang w:val="en-US"/>
        </w:rPr>
        <w:t></w:t>
      </w:r>
      <w:r w:rsidRPr="00902E1A">
        <w:rPr>
          <w:rFonts w:hint="eastAsia"/>
        </w:rPr>
        <w:t>В</w:t>
      </w:r>
      <w:r w:rsidRPr="00902E1A">
        <w:rPr>
          <w:lang w:val="en-US"/>
        </w:rPr>
        <w:t></w:t>
      </w:r>
      <w:r w:rsidRPr="00902E1A">
        <w:rPr>
          <w:rFonts w:hint="eastAsia"/>
        </w:rPr>
        <w:t>основі</w:t>
      </w:r>
      <w:r w:rsidRPr="00902E1A">
        <w:rPr>
          <w:lang w:val="en-US"/>
        </w:rPr>
        <w:t></w:t>
      </w:r>
      <w:r w:rsidRPr="00902E1A">
        <w:rPr>
          <w:rFonts w:hint="eastAsia"/>
        </w:rPr>
        <w:t>японського</w:t>
      </w:r>
      <w:r w:rsidRPr="00902E1A">
        <w:rPr>
          <w:lang w:val="en-US"/>
        </w:rPr>
        <w:t></w:t>
      </w:r>
      <w:r w:rsidRPr="00902E1A">
        <w:rPr>
          <w:rFonts w:hint="eastAsia"/>
        </w:rPr>
        <w:t>модерну</w:t>
      </w:r>
      <w:r w:rsidRPr="00902E1A">
        <w:rPr>
          <w:lang w:val="en-US"/>
        </w:rPr>
        <w:t></w:t>
      </w:r>
      <w:r w:rsidRPr="00902E1A">
        <w:rPr>
          <w:lang w:val="en-US"/>
        </w:rPr>
        <w:t></w:t>
      </w:r>
      <w:r w:rsidRPr="00902E1A">
        <w:rPr>
          <w:rFonts w:hint="eastAsia"/>
        </w:rPr>
        <w:t>або</w:t>
      </w:r>
      <w:r w:rsidRPr="00902E1A">
        <w:rPr>
          <w:lang w:val="en-US"/>
        </w:rPr>
        <w:t></w:t>
      </w:r>
      <w:r w:rsidRPr="00902E1A">
        <w:rPr>
          <w:lang w:val="en-US"/>
        </w:rPr>
        <w:t></w:t>
      </w:r>
      <w:r w:rsidRPr="00902E1A">
        <w:rPr>
          <w:rFonts w:hint="eastAsia"/>
        </w:rPr>
        <w:t>Кіндайшюґі</w:t>
      </w:r>
      <w:r w:rsidRPr="00902E1A">
        <w:rPr>
          <w:lang w:val="en-US"/>
        </w:rPr>
        <w:t></w:t>
      </w:r>
    </w:p>
    <w:p w:rsidR="00902E1A" w:rsidRPr="00902E1A" w:rsidRDefault="00902E1A" w:rsidP="00902E1A">
      <w:r w:rsidRPr="00902E1A">
        <w:rPr>
          <w:rFonts w:hint="eastAsia"/>
        </w:rPr>
        <w:t>чи</w:t>
      </w:r>
      <w:r w:rsidRPr="00902E1A">
        <w:rPr>
          <w:lang w:val="en-US"/>
        </w:rPr>
        <w:t></w:t>
      </w:r>
      <w:r w:rsidRPr="00902E1A">
        <w:rPr>
          <w:lang w:val="en-US"/>
        </w:rPr>
        <w:t></w:t>
      </w:r>
      <w:r w:rsidRPr="00902E1A">
        <w:rPr>
          <w:rFonts w:hint="eastAsia"/>
        </w:rPr>
        <w:t>Моданізму</w:t>
      </w:r>
      <w:r w:rsidRPr="00902E1A">
        <w:rPr>
          <w:lang w:val="en-US"/>
        </w:rPr>
        <w:t></w:t>
      </w:r>
      <w:r w:rsidRPr="00902E1A">
        <w:rPr>
          <w:lang w:val="en-US"/>
        </w:rPr>
        <w:t></w:t>
      </w:r>
      <w:r w:rsidRPr="00902E1A">
        <w:rPr>
          <w:lang w:val="en-US"/>
        </w:rPr>
        <w:t></w:t>
      </w:r>
      <w:r w:rsidRPr="00902E1A">
        <w:rPr>
          <w:rFonts w:hint="eastAsia"/>
        </w:rPr>
        <w:t>лежали</w:t>
      </w:r>
      <w:r w:rsidRPr="00902E1A">
        <w:rPr>
          <w:lang w:val="en-US"/>
        </w:rPr>
        <w:t></w:t>
      </w:r>
      <w:r w:rsidRPr="00902E1A">
        <w:rPr>
          <w:rFonts w:hint="eastAsia"/>
        </w:rPr>
        <w:t>засади</w:t>
      </w:r>
      <w:r w:rsidRPr="00902E1A">
        <w:rPr>
          <w:lang w:val="en-US"/>
        </w:rPr>
        <w:t></w:t>
      </w:r>
      <w:r w:rsidRPr="00902E1A">
        <w:rPr>
          <w:rFonts w:hint="eastAsia"/>
        </w:rPr>
        <w:t>його</w:t>
      </w:r>
      <w:r w:rsidRPr="00902E1A">
        <w:rPr>
          <w:lang w:val="en-US"/>
        </w:rPr>
        <w:t></w:t>
      </w:r>
      <w:r w:rsidRPr="00902E1A">
        <w:rPr>
          <w:rFonts w:hint="eastAsia"/>
        </w:rPr>
        <w:t>західного</w:t>
      </w:r>
      <w:r w:rsidRPr="00902E1A">
        <w:rPr>
          <w:lang w:val="en-US"/>
        </w:rPr>
        <w:t></w:t>
      </w:r>
      <w:r w:rsidRPr="00902E1A">
        <w:rPr>
          <w:rFonts w:hint="eastAsia"/>
        </w:rPr>
        <w:t>аналога</w:t>
      </w:r>
      <w:r w:rsidRPr="00902E1A">
        <w:rPr>
          <w:lang w:val="en-US"/>
        </w:rPr>
        <w:t></w:t>
      </w:r>
      <w:r w:rsidRPr="00902E1A">
        <w:rPr>
          <w:rFonts w:hint="eastAsia"/>
        </w:rPr>
        <w:t>–</w:t>
      </w:r>
      <w:r w:rsidRPr="00902E1A">
        <w:rPr>
          <w:lang w:val="en-US"/>
        </w:rPr>
        <w:t></w:t>
      </w:r>
      <w:r w:rsidRPr="00902E1A">
        <w:rPr>
          <w:rFonts w:hint="eastAsia"/>
        </w:rPr>
        <w:t>протест</w:t>
      </w:r>
      <w:r w:rsidRPr="00902E1A">
        <w:rPr>
          <w:lang w:val="en-US"/>
        </w:rPr>
        <w:t></w:t>
      </w:r>
      <w:r w:rsidRPr="00902E1A">
        <w:rPr>
          <w:rFonts w:hint="eastAsia"/>
        </w:rPr>
        <w:t>проти</w:t>
      </w:r>
    </w:p>
    <w:p w:rsidR="00902E1A" w:rsidRPr="00902E1A" w:rsidRDefault="00902E1A" w:rsidP="00902E1A">
      <w:r w:rsidRPr="00902E1A">
        <w:rPr>
          <w:rFonts w:hint="eastAsia"/>
        </w:rPr>
        <w:t>раціоналістичного</w:t>
      </w:r>
      <w:r w:rsidRPr="00902E1A">
        <w:rPr>
          <w:lang w:val="en-US"/>
        </w:rPr>
        <w:t></w:t>
      </w:r>
      <w:r w:rsidRPr="00902E1A">
        <w:rPr>
          <w:rFonts w:hint="eastAsia"/>
        </w:rPr>
        <w:t>бачення</w:t>
      </w:r>
      <w:r w:rsidRPr="00902E1A">
        <w:rPr>
          <w:lang w:val="en-US"/>
        </w:rPr>
        <w:t></w:t>
      </w:r>
      <w:r w:rsidRPr="00902E1A">
        <w:rPr>
          <w:rFonts w:hint="eastAsia"/>
        </w:rPr>
        <w:t>світу</w:t>
      </w:r>
      <w:r w:rsidRPr="00902E1A">
        <w:rPr>
          <w:lang w:val="en-US"/>
        </w:rPr>
        <w:t></w:t>
      </w:r>
      <w:r w:rsidRPr="00902E1A">
        <w:rPr>
          <w:lang w:val="en-US"/>
        </w:rPr>
        <w:t></w:t>
      </w:r>
      <w:r w:rsidRPr="00902E1A">
        <w:rPr>
          <w:rFonts w:hint="eastAsia"/>
        </w:rPr>
        <w:t>принцип</w:t>
      </w:r>
      <w:r w:rsidRPr="00902E1A">
        <w:rPr>
          <w:lang w:val="en-US"/>
        </w:rPr>
        <w:t></w:t>
      </w:r>
      <w:r w:rsidRPr="00902E1A">
        <w:rPr>
          <w:rFonts w:hint="eastAsia"/>
        </w:rPr>
        <w:t>абстрагування</w:t>
      </w:r>
      <w:r w:rsidRPr="00902E1A">
        <w:rPr>
          <w:lang w:val="en-US"/>
        </w:rPr>
        <w:t></w:t>
      </w:r>
      <w:r w:rsidRPr="00902E1A">
        <w:rPr>
          <w:lang w:val="en-US"/>
        </w:rPr>
        <w:t></w:t>
      </w:r>
      <w:r w:rsidRPr="00902E1A">
        <w:rPr>
          <w:rFonts w:hint="eastAsia"/>
        </w:rPr>
        <w:t>індивідуалізму</w:t>
      </w:r>
      <w:r w:rsidRPr="00902E1A">
        <w:rPr>
          <w:lang w:val="en-US"/>
        </w:rPr>
        <w:t></w:t>
      </w:r>
      <w:r w:rsidRPr="00902E1A">
        <w:rPr>
          <w:rFonts w:hint="eastAsia"/>
        </w:rPr>
        <w:t>та</w:t>
      </w:r>
    </w:p>
    <w:p w:rsidR="00902E1A" w:rsidRPr="00902E1A" w:rsidRDefault="00902E1A" w:rsidP="00902E1A">
      <w:r w:rsidRPr="00902E1A">
        <w:rPr>
          <w:rFonts w:hint="eastAsia"/>
        </w:rPr>
        <w:t>інтуїтивізму</w:t>
      </w:r>
      <w:r w:rsidRPr="00902E1A">
        <w:rPr>
          <w:lang w:val="en-US"/>
        </w:rPr>
        <w:t></w:t>
      </w:r>
      <w:r w:rsidRPr="00902E1A">
        <w:rPr>
          <w:lang w:val="en-US"/>
        </w:rPr>
        <w:t></w:t>
      </w:r>
      <w:r w:rsidRPr="00902E1A">
        <w:rPr>
          <w:rFonts w:hint="eastAsia"/>
        </w:rPr>
        <w:t>апелювання</w:t>
      </w:r>
      <w:r w:rsidRPr="00902E1A">
        <w:rPr>
          <w:lang w:val="en-US"/>
        </w:rPr>
        <w:t></w:t>
      </w:r>
      <w:r w:rsidRPr="00902E1A">
        <w:rPr>
          <w:rFonts w:hint="eastAsia"/>
        </w:rPr>
        <w:t>до</w:t>
      </w:r>
      <w:r w:rsidRPr="00902E1A">
        <w:rPr>
          <w:lang w:val="en-US"/>
        </w:rPr>
        <w:t></w:t>
      </w:r>
      <w:r w:rsidRPr="00902E1A">
        <w:rPr>
          <w:rFonts w:hint="eastAsia"/>
        </w:rPr>
        <w:t>міфу</w:t>
      </w:r>
      <w:r w:rsidRPr="00902E1A">
        <w:rPr>
          <w:lang w:val="en-US"/>
        </w:rPr>
        <w:t></w:t>
      </w:r>
      <w:r w:rsidRPr="00902E1A">
        <w:rPr>
          <w:rFonts w:hint="eastAsia"/>
        </w:rPr>
        <w:t>та</w:t>
      </w:r>
      <w:r w:rsidRPr="00902E1A">
        <w:rPr>
          <w:lang w:val="en-US"/>
        </w:rPr>
        <w:t></w:t>
      </w:r>
      <w:r w:rsidRPr="00902E1A">
        <w:rPr>
          <w:rFonts w:hint="eastAsia"/>
        </w:rPr>
        <w:t>символу</w:t>
      </w:r>
      <w:r w:rsidRPr="00902E1A">
        <w:rPr>
          <w:lang w:val="en-US"/>
        </w:rPr>
        <w:t></w:t>
      </w:r>
      <w:r w:rsidRPr="00902E1A">
        <w:rPr>
          <w:rFonts w:hint="eastAsia"/>
        </w:rPr>
        <w:t>як</w:t>
      </w:r>
      <w:r w:rsidRPr="00902E1A">
        <w:rPr>
          <w:lang w:val="en-US"/>
        </w:rPr>
        <w:t></w:t>
      </w:r>
      <w:r w:rsidRPr="00902E1A">
        <w:rPr>
          <w:rFonts w:hint="eastAsia"/>
        </w:rPr>
        <w:t>основних</w:t>
      </w:r>
      <w:r w:rsidRPr="00902E1A">
        <w:rPr>
          <w:lang w:val="en-US"/>
        </w:rPr>
        <w:t></w:t>
      </w:r>
      <w:r w:rsidRPr="00902E1A">
        <w:rPr>
          <w:rFonts w:hint="eastAsia"/>
        </w:rPr>
        <w:t>засобів</w:t>
      </w:r>
      <w:r w:rsidRPr="00902E1A">
        <w:rPr>
          <w:lang w:val="en-US"/>
        </w:rPr>
        <w:t></w:t>
      </w:r>
      <w:r w:rsidRPr="00902E1A">
        <w:rPr>
          <w:rFonts w:hint="eastAsia"/>
        </w:rPr>
        <w:t>переосмислення</w:t>
      </w:r>
    </w:p>
    <w:p w:rsidR="00902E1A" w:rsidRPr="00902E1A" w:rsidRDefault="00902E1A" w:rsidP="00902E1A">
      <w:r w:rsidRPr="00902E1A">
        <w:rPr>
          <w:rFonts w:hint="eastAsia"/>
        </w:rPr>
        <w:t>та</w:t>
      </w:r>
      <w:r w:rsidRPr="00902E1A">
        <w:rPr>
          <w:lang w:val="en-US"/>
        </w:rPr>
        <w:t></w:t>
      </w:r>
      <w:r w:rsidRPr="00902E1A">
        <w:rPr>
          <w:rFonts w:hint="eastAsia"/>
        </w:rPr>
        <w:t>перетворення</w:t>
      </w:r>
      <w:r w:rsidRPr="00902E1A">
        <w:rPr>
          <w:lang w:val="en-US"/>
        </w:rPr>
        <w:t></w:t>
      </w:r>
      <w:r w:rsidRPr="00902E1A">
        <w:rPr>
          <w:rFonts w:hint="eastAsia"/>
        </w:rPr>
        <w:t>дійсності</w:t>
      </w:r>
      <w:r w:rsidRPr="00902E1A">
        <w:rPr>
          <w:lang w:val="en-US"/>
        </w:rPr>
        <w:t></w:t>
      </w:r>
      <w:r w:rsidRPr="00902E1A">
        <w:rPr>
          <w:lang w:val="en-US"/>
        </w:rPr>
        <w:t></w:t>
      </w:r>
      <w:r w:rsidRPr="00902E1A">
        <w:rPr>
          <w:rFonts w:hint="eastAsia"/>
        </w:rPr>
        <w:t>посилена</w:t>
      </w:r>
      <w:r w:rsidRPr="00902E1A">
        <w:rPr>
          <w:lang w:val="en-US"/>
        </w:rPr>
        <w:t></w:t>
      </w:r>
      <w:r w:rsidRPr="00902E1A">
        <w:rPr>
          <w:rFonts w:hint="eastAsia"/>
        </w:rPr>
        <w:t>увага</w:t>
      </w:r>
      <w:r w:rsidRPr="00902E1A">
        <w:rPr>
          <w:lang w:val="en-US"/>
        </w:rPr>
        <w:t></w:t>
      </w:r>
      <w:r w:rsidRPr="00902E1A">
        <w:rPr>
          <w:rFonts w:hint="eastAsia"/>
        </w:rPr>
        <w:t>до</w:t>
      </w:r>
      <w:r w:rsidRPr="00902E1A">
        <w:rPr>
          <w:lang w:val="en-US"/>
        </w:rPr>
        <w:t></w:t>
      </w:r>
      <w:r w:rsidRPr="00902E1A">
        <w:rPr>
          <w:rFonts w:hint="eastAsia"/>
        </w:rPr>
        <w:t>ірраціонального</w:t>
      </w:r>
      <w:r w:rsidRPr="00902E1A">
        <w:rPr>
          <w:lang w:val="en-US"/>
        </w:rPr>
        <w:t></w:t>
      </w:r>
      <w:r w:rsidRPr="00902E1A">
        <w:rPr>
          <w:lang w:val="en-US"/>
        </w:rPr>
        <w:t></w:t>
      </w:r>
      <w:r w:rsidRPr="00902E1A">
        <w:rPr>
          <w:rFonts w:hint="eastAsia"/>
        </w:rPr>
        <w:t>гротескного</w:t>
      </w:r>
      <w:r w:rsidRPr="00902E1A">
        <w:rPr>
          <w:lang w:val="en-US"/>
        </w:rPr>
        <w:t></w:t>
      </w:r>
      <w:r w:rsidRPr="00902E1A">
        <w:rPr>
          <w:rFonts w:hint="eastAsia"/>
        </w:rPr>
        <w:t>та</w:t>
      </w:r>
    </w:p>
    <w:p w:rsidR="00902E1A" w:rsidRPr="00902E1A" w:rsidRDefault="00902E1A" w:rsidP="00902E1A">
      <w:r w:rsidRPr="00902E1A">
        <w:rPr>
          <w:rFonts w:hint="eastAsia"/>
        </w:rPr>
        <w:t>підсвідомого</w:t>
      </w:r>
      <w:r w:rsidRPr="00902E1A">
        <w:rPr>
          <w:lang w:val="en-US"/>
        </w:rPr>
        <w:t></w:t>
      </w:r>
      <w:r w:rsidRPr="00902E1A">
        <w:rPr>
          <w:rFonts w:hint="eastAsia"/>
        </w:rPr>
        <w:t>елементів</w:t>
      </w:r>
      <w:r w:rsidRPr="00902E1A">
        <w:rPr>
          <w:lang w:val="en-US"/>
        </w:rPr>
        <w:t></w:t>
      </w:r>
      <w:r w:rsidRPr="00902E1A">
        <w:rPr>
          <w:rFonts w:hint="eastAsia"/>
        </w:rPr>
        <w:t>людського</w:t>
      </w:r>
      <w:r w:rsidRPr="00902E1A">
        <w:rPr>
          <w:lang w:val="en-US"/>
        </w:rPr>
        <w:t></w:t>
      </w:r>
      <w:r w:rsidRPr="00902E1A">
        <w:rPr>
          <w:rFonts w:hint="eastAsia"/>
        </w:rPr>
        <w:t>буття</w:t>
      </w:r>
      <w:r w:rsidRPr="00902E1A">
        <w:rPr>
          <w:lang w:val="en-US"/>
        </w:rPr>
        <w:t></w:t>
      </w:r>
    </w:p>
    <w:p w:rsidR="00902E1A" w:rsidRPr="00902E1A" w:rsidRDefault="00902E1A" w:rsidP="00902E1A">
      <w:r w:rsidRPr="00902E1A">
        <w:rPr>
          <w:rFonts w:hint="eastAsia"/>
        </w:rPr>
        <w:t>Настрої</w:t>
      </w:r>
      <w:r w:rsidRPr="00902E1A">
        <w:rPr>
          <w:lang w:val="en-US"/>
        </w:rPr>
        <w:t></w:t>
      </w:r>
      <w:r w:rsidRPr="00902E1A">
        <w:rPr>
          <w:rFonts w:hint="eastAsia"/>
        </w:rPr>
        <w:t>доби</w:t>
      </w:r>
      <w:r w:rsidRPr="00902E1A">
        <w:rPr>
          <w:lang w:val="en-US"/>
        </w:rPr>
        <w:t></w:t>
      </w:r>
      <w:r w:rsidRPr="00902E1A">
        <w:rPr>
          <w:rFonts w:hint="eastAsia"/>
        </w:rPr>
        <w:t>знайшли</w:t>
      </w:r>
      <w:r w:rsidRPr="00902E1A">
        <w:rPr>
          <w:lang w:val="en-US"/>
        </w:rPr>
        <w:t></w:t>
      </w:r>
      <w:r w:rsidRPr="00902E1A">
        <w:rPr>
          <w:rFonts w:hint="eastAsia"/>
        </w:rPr>
        <w:t>своє</w:t>
      </w:r>
      <w:r w:rsidRPr="00902E1A">
        <w:rPr>
          <w:lang w:val="en-US"/>
        </w:rPr>
        <w:t></w:t>
      </w:r>
      <w:r w:rsidRPr="00902E1A">
        <w:rPr>
          <w:rFonts w:hint="eastAsia"/>
        </w:rPr>
        <w:t>яскраве</w:t>
      </w:r>
      <w:r w:rsidRPr="00902E1A">
        <w:rPr>
          <w:lang w:val="en-US"/>
        </w:rPr>
        <w:t></w:t>
      </w:r>
      <w:r w:rsidRPr="00902E1A">
        <w:rPr>
          <w:rFonts w:hint="eastAsia"/>
        </w:rPr>
        <w:t>відображення</w:t>
      </w:r>
      <w:r w:rsidRPr="00902E1A">
        <w:rPr>
          <w:lang w:val="en-US"/>
        </w:rPr>
        <w:t></w:t>
      </w:r>
      <w:r w:rsidRPr="00902E1A">
        <w:rPr>
          <w:rFonts w:hint="eastAsia"/>
        </w:rPr>
        <w:t>у</w:t>
      </w:r>
      <w:r w:rsidRPr="00902E1A">
        <w:rPr>
          <w:lang w:val="en-US"/>
        </w:rPr>
        <w:t></w:t>
      </w:r>
      <w:r w:rsidRPr="00902E1A">
        <w:rPr>
          <w:rFonts w:hint="eastAsia"/>
        </w:rPr>
        <w:t>творчості</w:t>
      </w:r>
      <w:r w:rsidRPr="00902E1A">
        <w:rPr>
          <w:lang w:val="en-US"/>
        </w:rPr>
        <w:t></w:t>
      </w:r>
      <w:r w:rsidRPr="00902E1A">
        <w:rPr>
          <w:rFonts w:hint="eastAsia"/>
        </w:rPr>
        <w:t>Танідзакі</w:t>
      </w:r>
    </w:p>
    <w:p w:rsidR="00902E1A" w:rsidRPr="00902E1A" w:rsidRDefault="00902E1A" w:rsidP="00902E1A">
      <w:r w:rsidRPr="00902E1A">
        <w:rPr>
          <w:rFonts w:hint="eastAsia"/>
        </w:rPr>
        <w:t>Джюн’ічіро</w:t>
      </w:r>
      <w:r w:rsidRPr="00902E1A">
        <w:rPr>
          <w:lang w:val="en-US"/>
        </w:rPr>
        <w:t></w:t>
      </w:r>
      <w:r w:rsidRPr="00902E1A">
        <w:rPr>
          <w:rFonts w:hint="eastAsia"/>
        </w:rPr>
        <w:t>–</w:t>
      </w:r>
      <w:r w:rsidRPr="00902E1A">
        <w:rPr>
          <w:lang w:val="en-US"/>
        </w:rPr>
        <w:t></w:t>
      </w:r>
      <w:r w:rsidRPr="00902E1A">
        <w:rPr>
          <w:rFonts w:hint="eastAsia"/>
        </w:rPr>
        <w:t>від</w:t>
      </w:r>
      <w:r w:rsidRPr="00902E1A">
        <w:rPr>
          <w:lang w:val="en-US"/>
        </w:rPr>
        <w:t></w:t>
      </w:r>
      <w:r w:rsidRPr="00902E1A">
        <w:rPr>
          <w:rFonts w:hint="eastAsia"/>
        </w:rPr>
        <w:t>заперечення</w:t>
      </w:r>
      <w:r w:rsidRPr="00902E1A">
        <w:rPr>
          <w:lang w:val="en-US"/>
        </w:rPr>
        <w:t></w:t>
      </w:r>
      <w:r w:rsidRPr="00902E1A">
        <w:rPr>
          <w:rFonts w:hint="eastAsia"/>
        </w:rPr>
        <w:t>традицій</w:t>
      </w:r>
      <w:r w:rsidRPr="00902E1A">
        <w:rPr>
          <w:lang w:val="en-US"/>
        </w:rPr>
        <w:t></w:t>
      </w:r>
      <w:r w:rsidRPr="00902E1A">
        <w:rPr>
          <w:rFonts w:hint="eastAsia"/>
        </w:rPr>
        <w:t>на</w:t>
      </w:r>
      <w:r w:rsidRPr="00902E1A">
        <w:rPr>
          <w:lang w:val="en-US"/>
        </w:rPr>
        <w:t></w:t>
      </w:r>
      <w:r w:rsidRPr="00902E1A">
        <w:rPr>
          <w:rFonts w:hint="eastAsia"/>
        </w:rPr>
        <w:t>естетичному</w:t>
      </w:r>
      <w:r w:rsidRPr="00902E1A">
        <w:rPr>
          <w:lang w:val="en-US"/>
        </w:rPr>
        <w:t></w:t>
      </w:r>
      <w:r w:rsidRPr="00902E1A">
        <w:rPr>
          <w:lang w:val="en-US"/>
        </w:rPr>
        <w:t></w:t>
      </w:r>
      <w:r w:rsidRPr="00902E1A">
        <w:rPr>
          <w:rFonts w:hint="eastAsia"/>
        </w:rPr>
        <w:t>концептуальному</w:t>
      </w:r>
      <w:r w:rsidRPr="00902E1A">
        <w:rPr>
          <w:lang w:val="en-US"/>
        </w:rPr>
        <w:t></w:t>
      </w:r>
      <w:r w:rsidRPr="00902E1A">
        <w:rPr>
          <w:rFonts w:hint="eastAsia"/>
        </w:rPr>
        <w:t>й</w:t>
      </w:r>
    </w:p>
    <w:p w:rsidR="00902E1A" w:rsidRPr="00902E1A" w:rsidRDefault="00902E1A" w:rsidP="00902E1A">
      <w:r w:rsidRPr="00902E1A">
        <w:rPr>
          <w:rFonts w:hint="eastAsia"/>
        </w:rPr>
        <w:t>образному</w:t>
      </w:r>
      <w:r w:rsidRPr="00902E1A">
        <w:rPr>
          <w:lang w:val="en-US"/>
        </w:rPr>
        <w:t></w:t>
      </w:r>
      <w:r w:rsidRPr="00902E1A">
        <w:rPr>
          <w:rFonts w:hint="eastAsia"/>
        </w:rPr>
        <w:t>рівнях</w:t>
      </w:r>
      <w:r w:rsidRPr="00902E1A">
        <w:rPr>
          <w:lang w:val="en-US"/>
        </w:rPr>
        <w:t></w:t>
      </w:r>
      <w:r w:rsidRPr="00902E1A">
        <w:rPr>
          <w:rFonts w:hint="eastAsia"/>
        </w:rPr>
        <w:t>його</w:t>
      </w:r>
      <w:r w:rsidRPr="00902E1A">
        <w:rPr>
          <w:lang w:val="en-US"/>
        </w:rPr>
        <w:t></w:t>
      </w:r>
      <w:r w:rsidRPr="00902E1A">
        <w:rPr>
          <w:rFonts w:hint="eastAsia"/>
        </w:rPr>
        <w:t>ранніх</w:t>
      </w:r>
      <w:r w:rsidRPr="00902E1A">
        <w:rPr>
          <w:lang w:val="en-US"/>
        </w:rPr>
        <w:t></w:t>
      </w:r>
      <w:r w:rsidRPr="00902E1A">
        <w:rPr>
          <w:rFonts w:hint="eastAsia"/>
        </w:rPr>
        <w:t>творів</w:t>
      </w:r>
      <w:r w:rsidRPr="00902E1A">
        <w:rPr>
          <w:lang w:val="en-US"/>
        </w:rPr>
        <w:t></w:t>
      </w:r>
      <w:r w:rsidRPr="00902E1A">
        <w:rPr>
          <w:rFonts w:hint="eastAsia"/>
        </w:rPr>
        <w:t>до</w:t>
      </w:r>
      <w:r w:rsidRPr="00902E1A">
        <w:rPr>
          <w:lang w:val="en-US"/>
        </w:rPr>
        <w:t></w:t>
      </w:r>
      <w:r w:rsidRPr="00902E1A">
        <w:rPr>
          <w:rFonts w:hint="eastAsia"/>
        </w:rPr>
        <w:t>переосмислення</w:t>
      </w:r>
      <w:r w:rsidRPr="00902E1A">
        <w:rPr>
          <w:lang w:val="en-US"/>
        </w:rPr>
        <w:t></w:t>
      </w:r>
      <w:r w:rsidRPr="00902E1A">
        <w:rPr>
          <w:rFonts w:hint="eastAsia"/>
        </w:rPr>
        <w:t>японської</w:t>
      </w:r>
      <w:r w:rsidRPr="00902E1A">
        <w:rPr>
          <w:lang w:val="en-US"/>
        </w:rPr>
        <w:t></w:t>
      </w:r>
      <w:r w:rsidRPr="00902E1A">
        <w:rPr>
          <w:rFonts w:hint="eastAsia"/>
        </w:rPr>
        <w:t>культурної</w:t>
      </w:r>
      <w:r w:rsidRPr="00902E1A">
        <w:rPr>
          <w:lang w:val="en-US"/>
        </w:rPr>
        <w:t></w:t>
      </w:r>
      <w:r w:rsidRPr="00902E1A">
        <w:rPr>
          <w:rFonts w:hint="eastAsia"/>
        </w:rPr>
        <w:t>та</w:t>
      </w:r>
    </w:p>
    <w:p w:rsidR="00902E1A" w:rsidRPr="00902E1A" w:rsidRDefault="00902E1A" w:rsidP="00902E1A">
      <w:r w:rsidRPr="00902E1A">
        <w:rPr>
          <w:rFonts w:hint="eastAsia"/>
        </w:rPr>
        <w:t>художньої</w:t>
      </w:r>
      <w:r w:rsidRPr="00902E1A">
        <w:rPr>
          <w:lang w:val="en-US"/>
        </w:rPr>
        <w:t></w:t>
      </w:r>
      <w:r w:rsidRPr="00902E1A">
        <w:rPr>
          <w:rFonts w:hint="eastAsia"/>
        </w:rPr>
        <w:t>спадщини</w:t>
      </w:r>
      <w:r w:rsidRPr="00902E1A">
        <w:rPr>
          <w:lang w:val="en-US"/>
        </w:rPr>
        <w:t></w:t>
      </w:r>
      <w:r w:rsidRPr="00902E1A">
        <w:rPr>
          <w:rFonts w:hint="eastAsia"/>
        </w:rPr>
        <w:t>у</w:t>
      </w:r>
      <w:r w:rsidRPr="00902E1A">
        <w:rPr>
          <w:lang w:val="en-US"/>
        </w:rPr>
        <w:t></w:t>
      </w:r>
      <w:r w:rsidRPr="00902E1A">
        <w:rPr>
          <w:rFonts w:hint="eastAsia"/>
        </w:rPr>
        <w:t>зрілій</w:t>
      </w:r>
      <w:r w:rsidRPr="00902E1A">
        <w:rPr>
          <w:lang w:val="en-US"/>
        </w:rPr>
        <w:t></w:t>
      </w:r>
      <w:r w:rsidRPr="00902E1A">
        <w:rPr>
          <w:rFonts w:hint="eastAsia"/>
        </w:rPr>
        <w:t>творчості</w:t>
      </w:r>
      <w:r w:rsidRPr="00902E1A">
        <w:rPr>
          <w:lang w:val="en-US"/>
        </w:rPr>
        <w:t></w:t>
      </w:r>
      <w:r w:rsidRPr="00902E1A">
        <w:rPr>
          <w:lang w:val="en-US"/>
        </w:rPr>
        <w:t></w:t>
      </w:r>
      <w:r w:rsidRPr="00902E1A">
        <w:rPr>
          <w:rFonts w:hint="eastAsia"/>
        </w:rPr>
        <w:t>Цей</w:t>
      </w:r>
      <w:r w:rsidRPr="00902E1A">
        <w:rPr>
          <w:lang w:val="en-US"/>
        </w:rPr>
        <w:t></w:t>
      </w:r>
      <w:r w:rsidRPr="00902E1A">
        <w:rPr>
          <w:rFonts w:hint="eastAsia"/>
        </w:rPr>
        <w:t>перехід</w:t>
      </w:r>
      <w:r w:rsidRPr="00902E1A">
        <w:rPr>
          <w:lang w:val="en-US"/>
        </w:rPr>
        <w:t></w:t>
      </w:r>
      <w:r w:rsidRPr="00902E1A">
        <w:rPr>
          <w:rFonts w:hint="eastAsia"/>
        </w:rPr>
        <w:t>свідчить</w:t>
      </w:r>
      <w:r w:rsidRPr="00902E1A">
        <w:rPr>
          <w:lang w:val="en-US"/>
        </w:rPr>
        <w:t></w:t>
      </w:r>
      <w:r w:rsidRPr="00902E1A">
        <w:rPr>
          <w:rFonts w:hint="eastAsia"/>
        </w:rPr>
        <w:t>про</w:t>
      </w:r>
      <w:r w:rsidRPr="00902E1A">
        <w:rPr>
          <w:lang w:val="en-US"/>
        </w:rPr>
        <w:t></w:t>
      </w:r>
      <w:r w:rsidRPr="00902E1A">
        <w:rPr>
          <w:rFonts w:hint="eastAsia"/>
        </w:rPr>
        <w:t>кардинальні</w:t>
      </w:r>
    </w:p>
    <w:p w:rsidR="00902E1A" w:rsidRPr="00902E1A" w:rsidRDefault="00902E1A" w:rsidP="00902E1A">
      <w:r w:rsidRPr="00902E1A">
        <w:rPr>
          <w:rFonts w:hint="eastAsia"/>
        </w:rPr>
        <w:t>зміни</w:t>
      </w:r>
      <w:r w:rsidRPr="00902E1A">
        <w:rPr>
          <w:lang w:val="en-US"/>
        </w:rPr>
        <w:t></w:t>
      </w:r>
      <w:r w:rsidRPr="00902E1A">
        <w:rPr>
          <w:rFonts w:hint="eastAsia"/>
        </w:rPr>
        <w:t>у</w:t>
      </w:r>
      <w:r w:rsidRPr="00902E1A">
        <w:rPr>
          <w:lang w:val="en-US"/>
        </w:rPr>
        <w:t></w:t>
      </w:r>
      <w:r w:rsidRPr="00902E1A">
        <w:rPr>
          <w:rFonts w:hint="eastAsia"/>
        </w:rPr>
        <w:t>художньо</w:t>
      </w:r>
      <w:r w:rsidRPr="00902E1A">
        <w:rPr>
          <w:lang w:val="en-US"/>
        </w:rPr>
        <w:t></w:t>
      </w:r>
      <w:r w:rsidRPr="00902E1A">
        <w:rPr>
          <w:rFonts w:hint="eastAsia"/>
        </w:rPr>
        <w:t>естетичній</w:t>
      </w:r>
      <w:r w:rsidRPr="00902E1A">
        <w:rPr>
          <w:lang w:val="en-US"/>
        </w:rPr>
        <w:t></w:t>
      </w:r>
      <w:r w:rsidRPr="00902E1A">
        <w:rPr>
          <w:rFonts w:hint="eastAsia"/>
        </w:rPr>
        <w:t>свідомості</w:t>
      </w:r>
      <w:r w:rsidRPr="00902E1A">
        <w:rPr>
          <w:lang w:val="en-US"/>
        </w:rPr>
        <w:t></w:t>
      </w:r>
      <w:r w:rsidRPr="00902E1A">
        <w:rPr>
          <w:rFonts w:hint="eastAsia"/>
        </w:rPr>
        <w:t>письменника</w:t>
      </w:r>
      <w:r w:rsidRPr="00902E1A">
        <w:rPr>
          <w:lang w:val="en-US"/>
        </w:rPr>
        <w:t></w:t>
      </w:r>
      <w:r w:rsidRPr="00902E1A">
        <w:rPr>
          <w:lang w:val="en-US"/>
        </w:rPr>
        <w:t></w:t>
      </w:r>
      <w:r w:rsidRPr="00902E1A">
        <w:rPr>
          <w:rFonts w:hint="eastAsia"/>
        </w:rPr>
        <w:t>на</w:t>
      </w:r>
      <w:r w:rsidRPr="00902E1A">
        <w:rPr>
          <w:lang w:val="en-US"/>
        </w:rPr>
        <w:t></w:t>
      </w:r>
      <w:r w:rsidRPr="00902E1A">
        <w:rPr>
          <w:rFonts w:hint="eastAsia"/>
        </w:rPr>
        <w:t>становлення</w:t>
      </w:r>
      <w:r w:rsidRPr="00902E1A">
        <w:rPr>
          <w:lang w:val="en-US"/>
        </w:rPr>
        <w:t></w:t>
      </w:r>
      <w:r w:rsidRPr="00902E1A">
        <w:rPr>
          <w:rFonts w:hint="eastAsia"/>
        </w:rPr>
        <w:t>якої</w:t>
      </w:r>
    </w:p>
    <w:p w:rsidR="00902E1A" w:rsidRPr="00902E1A" w:rsidRDefault="00902E1A" w:rsidP="00902E1A">
      <w:r w:rsidRPr="00902E1A">
        <w:rPr>
          <w:rFonts w:hint="eastAsia"/>
        </w:rPr>
        <w:t>вплинуло</w:t>
      </w:r>
      <w:r w:rsidRPr="00902E1A">
        <w:rPr>
          <w:lang w:val="en-US"/>
        </w:rPr>
        <w:t></w:t>
      </w:r>
      <w:r w:rsidRPr="00902E1A">
        <w:rPr>
          <w:rFonts w:hint="eastAsia"/>
        </w:rPr>
        <w:t>кілька</w:t>
      </w:r>
      <w:r w:rsidRPr="00902E1A">
        <w:rPr>
          <w:lang w:val="en-US"/>
        </w:rPr>
        <w:t></w:t>
      </w:r>
      <w:r w:rsidRPr="00902E1A">
        <w:rPr>
          <w:rFonts w:hint="eastAsia"/>
        </w:rPr>
        <w:t>вирішальних</w:t>
      </w:r>
      <w:r w:rsidRPr="00902E1A">
        <w:rPr>
          <w:lang w:val="en-US"/>
        </w:rPr>
        <w:t></w:t>
      </w:r>
      <w:r w:rsidRPr="00902E1A">
        <w:rPr>
          <w:rFonts w:hint="eastAsia"/>
        </w:rPr>
        <w:t>факторів</w:t>
      </w:r>
      <w:r w:rsidRPr="00902E1A">
        <w:rPr>
          <w:lang w:val="en-US"/>
        </w:rPr>
        <w:t></w:t>
      </w:r>
      <w:r w:rsidRPr="00902E1A">
        <w:rPr>
          <w:lang w:val="en-US"/>
        </w:rPr>
        <w:t></w:t>
      </w:r>
      <w:r w:rsidRPr="00902E1A">
        <w:rPr>
          <w:rFonts w:hint="eastAsia"/>
        </w:rPr>
        <w:t>Аналіз</w:t>
      </w:r>
      <w:r w:rsidRPr="00902E1A">
        <w:rPr>
          <w:lang w:val="en-US"/>
        </w:rPr>
        <w:t></w:t>
      </w:r>
      <w:r w:rsidRPr="00902E1A">
        <w:rPr>
          <w:rFonts w:hint="eastAsia"/>
        </w:rPr>
        <w:t>літературно</w:t>
      </w:r>
      <w:r w:rsidRPr="00902E1A">
        <w:rPr>
          <w:lang w:val="en-US"/>
        </w:rPr>
        <w:t></w:t>
      </w:r>
      <w:r w:rsidRPr="00902E1A">
        <w:rPr>
          <w:rFonts w:hint="eastAsia"/>
        </w:rPr>
        <w:t>критичних</w:t>
      </w:r>
      <w:r w:rsidRPr="00902E1A">
        <w:rPr>
          <w:lang w:val="en-US"/>
        </w:rPr>
        <w:t></w:t>
      </w:r>
      <w:r w:rsidRPr="00902E1A">
        <w:rPr>
          <w:rFonts w:hint="eastAsia"/>
        </w:rPr>
        <w:t>матеріалів</w:t>
      </w:r>
      <w:r w:rsidRPr="00902E1A">
        <w:rPr>
          <w:lang w:val="en-US"/>
        </w:rPr>
        <w:t></w:t>
      </w:r>
    </w:p>
    <w:p w:rsidR="00902E1A" w:rsidRPr="00902E1A" w:rsidRDefault="00902E1A" w:rsidP="00902E1A">
      <w:r w:rsidRPr="00902E1A">
        <w:rPr>
          <w:rFonts w:hint="eastAsia"/>
        </w:rPr>
        <w:t>автобіографічної</w:t>
      </w:r>
      <w:r w:rsidRPr="00902E1A">
        <w:rPr>
          <w:lang w:val="en-US"/>
        </w:rPr>
        <w:t></w:t>
      </w:r>
      <w:r w:rsidRPr="00902E1A">
        <w:rPr>
          <w:rFonts w:hint="eastAsia"/>
        </w:rPr>
        <w:t>прози</w:t>
      </w:r>
      <w:r w:rsidRPr="00902E1A">
        <w:rPr>
          <w:lang w:val="en-US"/>
        </w:rPr>
        <w:t></w:t>
      </w:r>
      <w:r w:rsidRPr="00902E1A">
        <w:rPr>
          <w:rFonts w:hint="eastAsia"/>
        </w:rPr>
        <w:t>і</w:t>
      </w:r>
      <w:r w:rsidRPr="00902E1A">
        <w:rPr>
          <w:lang w:val="en-US"/>
        </w:rPr>
        <w:t></w:t>
      </w:r>
      <w:r w:rsidRPr="00902E1A">
        <w:rPr>
          <w:rFonts w:hint="eastAsia"/>
        </w:rPr>
        <w:t>художніх</w:t>
      </w:r>
      <w:r w:rsidRPr="00902E1A">
        <w:rPr>
          <w:lang w:val="en-US"/>
        </w:rPr>
        <w:t></w:t>
      </w:r>
      <w:r w:rsidRPr="00902E1A">
        <w:rPr>
          <w:rFonts w:hint="eastAsia"/>
        </w:rPr>
        <w:t>текстів</w:t>
      </w:r>
      <w:r w:rsidRPr="00902E1A">
        <w:rPr>
          <w:lang w:val="en-US"/>
        </w:rPr>
        <w:t></w:t>
      </w:r>
      <w:r w:rsidRPr="00902E1A">
        <w:rPr>
          <w:rFonts w:hint="eastAsia"/>
        </w:rPr>
        <w:t>автора</w:t>
      </w:r>
      <w:r w:rsidRPr="00902E1A">
        <w:rPr>
          <w:lang w:val="en-US"/>
        </w:rPr>
        <w:t></w:t>
      </w:r>
      <w:r w:rsidRPr="00902E1A">
        <w:rPr>
          <w:rFonts w:hint="eastAsia"/>
        </w:rPr>
        <w:t>дав</w:t>
      </w:r>
      <w:r w:rsidRPr="00902E1A">
        <w:rPr>
          <w:lang w:val="en-US"/>
        </w:rPr>
        <w:t></w:t>
      </w:r>
      <w:r w:rsidRPr="00902E1A">
        <w:rPr>
          <w:rFonts w:hint="eastAsia"/>
        </w:rPr>
        <w:t>змогу</w:t>
      </w:r>
      <w:r w:rsidRPr="00902E1A">
        <w:rPr>
          <w:lang w:val="en-US"/>
        </w:rPr>
        <w:t></w:t>
      </w:r>
      <w:r w:rsidRPr="00902E1A">
        <w:rPr>
          <w:rFonts w:hint="eastAsia"/>
        </w:rPr>
        <w:t>показати</w:t>
      </w:r>
      <w:r w:rsidRPr="00902E1A">
        <w:rPr>
          <w:lang w:val="en-US"/>
        </w:rPr>
        <w:t></w:t>
      </w:r>
      <w:r w:rsidRPr="00902E1A">
        <w:rPr>
          <w:lang w:val="en-US"/>
        </w:rPr>
        <w:t></w:t>
      </w:r>
      <w:r w:rsidRPr="00902E1A">
        <w:rPr>
          <w:rFonts w:hint="eastAsia"/>
        </w:rPr>
        <w:t>що</w:t>
      </w:r>
      <w:r w:rsidRPr="00902E1A">
        <w:rPr>
          <w:lang w:val="en-US"/>
        </w:rPr>
        <w:t></w:t>
      </w:r>
      <w:r w:rsidRPr="00902E1A">
        <w:rPr>
          <w:rFonts w:hint="eastAsia"/>
        </w:rPr>
        <w:t>такими</w:t>
      </w:r>
    </w:p>
    <w:p w:rsidR="00902E1A" w:rsidRPr="00902E1A" w:rsidRDefault="00902E1A" w:rsidP="00902E1A">
      <w:r w:rsidRPr="00902E1A">
        <w:rPr>
          <w:rFonts w:hint="eastAsia"/>
        </w:rPr>
        <w:t>факторами</w:t>
      </w:r>
      <w:r w:rsidRPr="00902E1A">
        <w:rPr>
          <w:lang w:val="en-US"/>
        </w:rPr>
        <w:t></w:t>
      </w:r>
      <w:r w:rsidRPr="00902E1A">
        <w:rPr>
          <w:rFonts w:hint="eastAsia"/>
        </w:rPr>
        <w:t>були</w:t>
      </w:r>
      <w:r w:rsidRPr="00902E1A">
        <w:rPr>
          <w:lang w:val="en-US"/>
        </w:rPr>
        <w:t></w:t>
      </w:r>
      <w:r w:rsidRPr="00902E1A">
        <w:rPr>
          <w:rFonts w:hint="eastAsia"/>
        </w:rPr>
        <w:t>родинне</w:t>
      </w:r>
      <w:r w:rsidRPr="00902E1A">
        <w:rPr>
          <w:lang w:val="en-US"/>
        </w:rPr>
        <w:t></w:t>
      </w:r>
      <w:r w:rsidRPr="00902E1A">
        <w:rPr>
          <w:rFonts w:hint="eastAsia"/>
        </w:rPr>
        <w:t>оточення</w:t>
      </w:r>
      <w:r w:rsidRPr="00902E1A">
        <w:rPr>
          <w:lang w:val="en-US"/>
        </w:rPr>
        <w:t></w:t>
      </w:r>
      <w:r w:rsidRPr="00902E1A">
        <w:rPr>
          <w:lang w:val="en-US"/>
        </w:rPr>
        <w:t></w:t>
      </w:r>
      <w:r w:rsidRPr="00902E1A">
        <w:rPr>
          <w:rFonts w:hint="eastAsia"/>
        </w:rPr>
        <w:t>навчання</w:t>
      </w:r>
      <w:r w:rsidRPr="00902E1A">
        <w:rPr>
          <w:lang w:val="en-US"/>
        </w:rPr>
        <w:t></w:t>
      </w:r>
      <w:r w:rsidRPr="00902E1A">
        <w:rPr>
          <w:rFonts w:hint="eastAsia"/>
        </w:rPr>
        <w:t>в</w:t>
      </w:r>
      <w:r w:rsidRPr="00902E1A">
        <w:rPr>
          <w:lang w:val="en-US"/>
        </w:rPr>
        <w:t></w:t>
      </w:r>
      <w:r w:rsidRPr="00902E1A">
        <w:rPr>
          <w:rFonts w:hint="eastAsia"/>
        </w:rPr>
        <w:t>університеті</w:t>
      </w:r>
      <w:r w:rsidRPr="00902E1A">
        <w:rPr>
          <w:lang w:val="en-US"/>
        </w:rPr>
        <w:t></w:t>
      </w:r>
      <w:r w:rsidRPr="00902E1A">
        <w:rPr>
          <w:rFonts w:hint="eastAsia"/>
        </w:rPr>
        <w:t>та</w:t>
      </w:r>
      <w:r w:rsidRPr="00902E1A">
        <w:rPr>
          <w:lang w:val="en-US"/>
        </w:rPr>
        <w:t></w:t>
      </w:r>
      <w:r w:rsidRPr="00902E1A">
        <w:rPr>
          <w:rFonts w:hint="eastAsia"/>
        </w:rPr>
        <w:t>знайомство</w:t>
      </w:r>
      <w:r w:rsidRPr="00902E1A">
        <w:rPr>
          <w:lang w:val="en-US"/>
        </w:rPr>
        <w:t></w:t>
      </w:r>
      <w:r w:rsidRPr="00902E1A">
        <w:rPr>
          <w:rFonts w:hint="eastAsia"/>
        </w:rPr>
        <w:t>з</w:t>
      </w:r>
    </w:p>
    <w:p w:rsidR="00902E1A" w:rsidRPr="00902E1A" w:rsidRDefault="00902E1A" w:rsidP="00902E1A">
      <w:r w:rsidRPr="00902E1A">
        <w:rPr>
          <w:rFonts w:hint="eastAsia"/>
        </w:rPr>
        <w:t>західноєвропейською</w:t>
      </w:r>
      <w:r w:rsidRPr="00902E1A">
        <w:rPr>
          <w:lang w:val="en-US"/>
        </w:rPr>
        <w:t></w:t>
      </w:r>
      <w:r w:rsidRPr="00902E1A">
        <w:rPr>
          <w:rFonts w:hint="eastAsia"/>
        </w:rPr>
        <w:t>літературою</w:t>
      </w:r>
      <w:r w:rsidRPr="00902E1A">
        <w:rPr>
          <w:lang w:val="en-US"/>
        </w:rPr>
        <w:t></w:t>
      </w:r>
      <w:r w:rsidRPr="00902E1A">
        <w:rPr>
          <w:lang w:val="en-US"/>
        </w:rPr>
        <w:t></w:t>
      </w:r>
      <w:r w:rsidRPr="00902E1A">
        <w:rPr>
          <w:rFonts w:hint="eastAsia"/>
        </w:rPr>
        <w:t>співпраця</w:t>
      </w:r>
      <w:r w:rsidRPr="00902E1A">
        <w:rPr>
          <w:lang w:val="en-US"/>
        </w:rPr>
        <w:t></w:t>
      </w:r>
      <w:r w:rsidRPr="00902E1A">
        <w:rPr>
          <w:rFonts w:hint="eastAsia"/>
        </w:rPr>
        <w:t>з</w:t>
      </w:r>
      <w:r w:rsidRPr="00902E1A">
        <w:rPr>
          <w:lang w:val="en-US"/>
        </w:rPr>
        <w:t></w:t>
      </w:r>
      <w:r w:rsidRPr="00902E1A">
        <w:rPr>
          <w:rFonts w:hint="eastAsia"/>
        </w:rPr>
        <w:t>Наґаї</w:t>
      </w:r>
      <w:r w:rsidRPr="00902E1A">
        <w:rPr>
          <w:lang w:val="en-US"/>
        </w:rPr>
        <w:t></w:t>
      </w:r>
      <w:r w:rsidRPr="00902E1A">
        <w:rPr>
          <w:rFonts w:hint="eastAsia"/>
        </w:rPr>
        <w:t>Кафу</w:t>
      </w:r>
      <w:r w:rsidRPr="00902E1A">
        <w:rPr>
          <w:lang w:val="en-US"/>
        </w:rPr>
        <w:t></w:t>
      </w:r>
      <w:r w:rsidRPr="00902E1A">
        <w:rPr>
          <w:rFonts w:hint="eastAsia"/>
        </w:rPr>
        <w:t>в</w:t>
      </w:r>
      <w:r w:rsidRPr="00902E1A">
        <w:rPr>
          <w:lang w:val="en-US"/>
        </w:rPr>
        <w:t></w:t>
      </w:r>
      <w:r w:rsidRPr="00902E1A">
        <w:rPr>
          <w:rFonts w:hint="eastAsia"/>
        </w:rPr>
        <w:t>журналах</w:t>
      </w:r>
    </w:p>
    <w:p w:rsidR="00902E1A" w:rsidRPr="00902E1A" w:rsidRDefault="00902E1A" w:rsidP="00902E1A">
      <w:r w:rsidRPr="00902E1A">
        <w:rPr>
          <w:rFonts w:hint="eastAsia"/>
        </w:rPr>
        <w:t>антинатуралістичного</w:t>
      </w:r>
      <w:r w:rsidRPr="00902E1A">
        <w:rPr>
          <w:lang w:val="en-US"/>
        </w:rPr>
        <w:t></w:t>
      </w:r>
      <w:r w:rsidRPr="00902E1A">
        <w:rPr>
          <w:rFonts w:hint="eastAsia"/>
        </w:rPr>
        <w:t>спрямування</w:t>
      </w:r>
      <w:r w:rsidRPr="00902E1A">
        <w:rPr>
          <w:lang w:val="en-US"/>
        </w:rPr>
        <w:t></w:t>
      </w:r>
      <w:r w:rsidRPr="00902E1A">
        <w:rPr>
          <w:rFonts w:hint="eastAsia"/>
        </w:rPr>
        <w:t>і</w:t>
      </w:r>
      <w:r w:rsidRPr="00902E1A">
        <w:rPr>
          <w:lang w:val="en-US"/>
        </w:rPr>
        <w:t></w:t>
      </w:r>
      <w:r w:rsidRPr="00902E1A">
        <w:rPr>
          <w:rFonts w:hint="eastAsia"/>
        </w:rPr>
        <w:t>переїзд</w:t>
      </w:r>
      <w:r w:rsidRPr="00902E1A">
        <w:rPr>
          <w:lang w:val="en-US"/>
        </w:rPr>
        <w:t></w:t>
      </w:r>
      <w:r w:rsidRPr="00902E1A">
        <w:rPr>
          <w:rFonts w:hint="eastAsia"/>
        </w:rPr>
        <w:t>до</w:t>
      </w:r>
      <w:r w:rsidRPr="00902E1A">
        <w:rPr>
          <w:lang w:val="en-US"/>
        </w:rPr>
        <w:t></w:t>
      </w:r>
      <w:r w:rsidRPr="00902E1A">
        <w:rPr>
          <w:rFonts w:hint="eastAsia"/>
        </w:rPr>
        <w:t>центру</w:t>
      </w:r>
      <w:r w:rsidRPr="00902E1A">
        <w:rPr>
          <w:lang w:val="en-US"/>
        </w:rPr>
        <w:t></w:t>
      </w:r>
      <w:r w:rsidRPr="00902E1A">
        <w:rPr>
          <w:rFonts w:hint="eastAsia"/>
        </w:rPr>
        <w:t>традиційного</w:t>
      </w:r>
      <w:r w:rsidRPr="00902E1A">
        <w:rPr>
          <w:lang w:val="en-US"/>
        </w:rPr>
        <w:t></w:t>
      </w:r>
      <w:r w:rsidRPr="00902E1A">
        <w:rPr>
          <w:rFonts w:hint="eastAsia"/>
        </w:rPr>
        <w:t>мистецтва</w:t>
      </w:r>
    </w:p>
    <w:p w:rsidR="00902E1A" w:rsidRPr="00902E1A" w:rsidRDefault="00902E1A" w:rsidP="00902E1A">
      <w:r w:rsidRPr="00902E1A">
        <w:rPr>
          <w:lang w:val="en-US"/>
        </w:rPr>
        <w:t></w:t>
      </w:r>
      <w:r w:rsidRPr="00902E1A">
        <w:rPr>
          <w:lang w:val="en-US"/>
        </w:rPr>
        <w:t></w:t>
      </w:r>
      <w:r w:rsidRPr="00902E1A">
        <w:rPr>
          <w:lang w:val="en-US"/>
        </w:rPr>
        <w:t></w:t>
      </w:r>
    </w:p>
    <w:p w:rsidR="00902E1A" w:rsidRPr="00902E1A" w:rsidRDefault="00902E1A" w:rsidP="00902E1A">
      <w:r w:rsidRPr="00902E1A">
        <w:rPr>
          <w:rFonts w:hint="eastAsia"/>
        </w:rPr>
        <w:t>Японії</w:t>
      </w:r>
      <w:r w:rsidRPr="00902E1A">
        <w:rPr>
          <w:lang w:val="en-US"/>
        </w:rPr>
        <w:t></w:t>
      </w:r>
      <w:r w:rsidRPr="00902E1A">
        <w:rPr>
          <w:rFonts w:hint="eastAsia"/>
        </w:rPr>
        <w:t>–</w:t>
      </w:r>
      <w:r w:rsidRPr="00902E1A">
        <w:rPr>
          <w:lang w:val="en-US"/>
        </w:rPr>
        <w:t></w:t>
      </w:r>
      <w:r w:rsidRPr="00902E1A">
        <w:rPr>
          <w:rFonts w:hint="eastAsia"/>
        </w:rPr>
        <w:t>регіону</w:t>
      </w:r>
      <w:r w:rsidRPr="00902E1A">
        <w:rPr>
          <w:lang w:val="en-US"/>
        </w:rPr>
        <w:t></w:t>
      </w:r>
      <w:r w:rsidRPr="00902E1A">
        <w:rPr>
          <w:rFonts w:hint="eastAsia"/>
        </w:rPr>
        <w:t>Кансай</w:t>
      </w:r>
      <w:r w:rsidRPr="00902E1A">
        <w:rPr>
          <w:lang w:val="en-US"/>
        </w:rPr>
        <w:t></w:t>
      </w:r>
      <w:r w:rsidRPr="00902E1A">
        <w:rPr>
          <w:lang w:val="en-US"/>
        </w:rPr>
        <w:t></w:t>
      </w:r>
      <w:r w:rsidRPr="00902E1A">
        <w:rPr>
          <w:rFonts w:hint="eastAsia"/>
        </w:rPr>
        <w:t>У</w:t>
      </w:r>
      <w:r w:rsidRPr="00902E1A">
        <w:rPr>
          <w:lang w:val="en-US"/>
        </w:rPr>
        <w:t></w:t>
      </w:r>
      <w:r w:rsidRPr="00902E1A">
        <w:rPr>
          <w:rFonts w:hint="eastAsia"/>
        </w:rPr>
        <w:t>родинному</w:t>
      </w:r>
      <w:r w:rsidRPr="00902E1A">
        <w:rPr>
          <w:lang w:val="en-US"/>
        </w:rPr>
        <w:t></w:t>
      </w:r>
      <w:r w:rsidRPr="00902E1A">
        <w:rPr>
          <w:rFonts w:hint="eastAsia"/>
        </w:rPr>
        <w:t>колі</w:t>
      </w:r>
      <w:r w:rsidRPr="00902E1A">
        <w:rPr>
          <w:lang w:val="en-US"/>
        </w:rPr>
        <w:t></w:t>
      </w:r>
      <w:r w:rsidRPr="00902E1A">
        <w:rPr>
          <w:rFonts w:hint="eastAsia"/>
        </w:rPr>
        <w:t>Танідзакі</w:t>
      </w:r>
      <w:r w:rsidRPr="00902E1A">
        <w:rPr>
          <w:lang w:val="en-US"/>
        </w:rPr>
        <w:t></w:t>
      </w:r>
      <w:r w:rsidRPr="00902E1A">
        <w:rPr>
          <w:rFonts w:hint="eastAsia"/>
        </w:rPr>
        <w:t>було</w:t>
      </w:r>
      <w:r w:rsidRPr="00902E1A">
        <w:rPr>
          <w:lang w:val="en-US"/>
        </w:rPr>
        <w:t></w:t>
      </w:r>
      <w:r w:rsidRPr="00902E1A">
        <w:rPr>
          <w:rFonts w:hint="eastAsia"/>
        </w:rPr>
        <w:t>прищеплено</w:t>
      </w:r>
      <w:r w:rsidRPr="00902E1A">
        <w:rPr>
          <w:lang w:val="en-US"/>
        </w:rPr>
        <w:t></w:t>
      </w:r>
      <w:r w:rsidRPr="00902E1A">
        <w:rPr>
          <w:rFonts w:hint="eastAsia"/>
        </w:rPr>
        <w:t>любов</w:t>
      </w:r>
      <w:r w:rsidRPr="00902E1A">
        <w:rPr>
          <w:lang w:val="en-US"/>
        </w:rPr>
        <w:t></w:t>
      </w:r>
      <w:r w:rsidRPr="00902E1A">
        <w:rPr>
          <w:rFonts w:hint="eastAsia"/>
        </w:rPr>
        <w:t>і</w:t>
      </w:r>
    </w:p>
    <w:p w:rsidR="00902E1A" w:rsidRPr="00902E1A" w:rsidRDefault="00902E1A" w:rsidP="00902E1A">
      <w:r w:rsidRPr="00902E1A">
        <w:rPr>
          <w:rFonts w:hint="eastAsia"/>
        </w:rPr>
        <w:t>особливе</w:t>
      </w:r>
      <w:r w:rsidRPr="00902E1A">
        <w:rPr>
          <w:lang w:val="en-US"/>
        </w:rPr>
        <w:t></w:t>
      </w:r>
      <w:r w:rsidRPr="00902E1A">
        <w:rPr>
          <w:rFonts w:hint="eastAsia"/>
        </w:rPr>
        <w:t>ставлення</w:t>
      </w:r>
      <w:r w:rsidRPr="00902E1A">
        <w:rPr>
          <w:lang w:val="en-US"/>
        </w:rPr>
        <w:t></w:t>
      </w:r>
      <w:r w:rsidRPr="00902E1A">
        <w:rPr>
          <w:rFonts w:hint="eastAsia"/>
        </w:rPr>
        <w:t>до</w:t>
      </w:r>
      <w:r w:rsidRPr="00902E1A">
        <w:rPr>
          <w:lang w:val="en-US"/>
        </w:rPr>
        <w:t></w:t>
      </w:r>
      <w:r w:rsidRPr="00902E1A">
        <w:rPr>
          <w:rFonts w:hint="eastAsia"/>
        </w:rPr>
        <w:t>японського</w:t>
      </w:r>
      <w:r w:rsidRPr="00902E1A">
        <w:rPr>
          <w:lang w:val="en-US"/>
        </w:rPr>
        <w:t></w:t>
      </w:r>
      <w:r w:rsidRPr="00902E1A">
        <w:rPr>
          <w:rFonts w:hint="eastAsia"/>
        </w:rPr>
        <w:t>мистецтва</w:t>
      </w:r>
      <w:r w:rsidRPr="00902E1A">
        <w:rPr>
          <w:lang w:val="en-US"/>
        </w:rPr>
        <w:t></w:t>
      </w:r>
      <w:r w:rsidRPr="00902E1A">
        <w:rPr>
          <w:lang w:val="en-US"/>
        </w:rPr>
        <w:t></w:t>
      </w:r>
      <w:r w:rsidRPr="00902E1A">
        <w:rPr>
          <w:rFonts w:hint="eastAsia"/>
        </w:rPr>
        <w:t>а</w:t>
      </w:r>
      <w:r w:rsidRPr="00902E1A">
        <w:rPr>
          <w:lang w:val="en-US"/>
        </w:rPr>
        <w:t></w:t>
      </w:r>
      <w:r w:rsidRPr="00902E1A">
        <w:rPr>
          <w:rFonts w:hint="eastAsia"/>
        </w:rPr>
        <w:t>саме</w:t>
      </w:r>
      <w:r w:rsidRPr="00902E1A">
        <w:rPr>
          <w:lang w:val="en-US"/>
        </w:rPr>
        <w:t></w:t>
      </w:r>
      <w:r w:rsidRPr="00902E1A">
        <w:rPr>
          <w:lang w:val="en-US"/>
        </w:rPr>
        <w:t></w:t>
      </w:r>
      <w:r w:rsidRPr="00902E1A">
        <w:rPr>
          <w:rFonts w:hint="eastAsia"/>
        </w:rPr>
        <w:t>театрів</w:t>
      </w:r>
      <w:r w:rsidRPr="00902E1A">
        <w:rPr>
          <w:lang w:val="en-US"/>
        </w:rPr>
        <w:t></w:t>
      </w:r>
      <w:r w:rsidRPr="00902E1A">
        <w:rPr>
          <w:rFonts w:hint="eastAsia"/>
        </w:rPr>
        <w:t>джьорурі</w:t>
      </w:r>
      <w:r w:rsidRPr="00902E1A">
        <w:rPr>
          <w:lang w:val="en-US"/>
        </w:rPr>
        <w:t></w:t>
      </w:r>
      <w:r w:rsidRPr="00902E1A">
        <w:rPr>
          <w:lang w:val="en-US"/>
        </w:rPr>
        <w:t></w:t>
      </w:r>
      <w:r w:rsidRPr="00902E1A">
        <w:rPr>
          <w:rFonts w:hint="eastAsia"/>
        </w:rPr>
        <w:t>кабукі</w:t>
      </w:r>
      <w:r w:rsidRPr="00902E1A">
        <w:rPr>
          <w:lang w:val="en-US"/>
        </w:rPr>
        <w:t></w:t>
      </w:r>
      <w:r w:rsidRPr="00902E1A">
        <w:rPr>
          <w:rFonts w:hint="eastAsia"/>
        </w:rPr>
        <w:t>та</w:t>
      </w:r>
    </w:p>
    <w:p w:rsidR="00902E1A" w:rsidRPr="00902E1A" w:rsidRDefault="00902E1A" w:rsidP="00902E1A">
      <w:r w:rsidRPr="00902E1A">
        <w:rPr>
          <w:rFonts w:hint="eastAsia"/>
        </w:rPr>
        <w:t>Но</w:t>
      </w:r>
      <w:r w:rsidRPr="00902E1A">
        <w:rPr>
          <w:lang w:val="en-US"/>
        </w:rPr>
        <w:t></w:t>
      </w:r>
      <w:r w:rsidRPr="00902E1A">
        <w:rPr>
          <w:lang w:val="en-US"/>
        </w:rPr>
        <w:t></w:t>
      </w:r>
      <w:r w:rsidRPr="00902E1A">
        <w:rPr>
          <w:rFonts w:hint="eastAsia"/>
        </w:rPr>
        <w:t>Інтерес</w:t>
      </w:r>
      <w:r w:rsidRPr="00902E1A">
        <w:rPr>
          <w:lang w:val="en-US"/>
        </w:rPr>
        <w:t></w:t>
      </w:r>
      <w:r w:rsidRPr="00902E1A">
        <w:rPr>
          <w:rFonts w:hint="eastAsia"/>
        </w:rPr>
        <w:t>до</w:t>
      </w:r>
      <w:r w:rsidRPr="00902E1A">
        <w:rPr>
          <w:lang w:val="en-US"/>
        </w:rPr>
        <w:t></w:t>
      </w:r>
      <w:r w:rsidRPr="00902E1A">
        <w:rPr>
          <w:rFonts w:hint="eastAsia"/>
        </w:rPr>
        <w:t>театру</w:t>
      </w:r>
      <w:r w:rsidRPr="00902E1A">
        <w:rPr>
          <w:lang w:val="en-US"/>
        </w:rPr>
        <w:t></w:t>
      </w:r>
      <w:r w:rsidRPr="00902E1A">
        <w:rPr>
          <w:rFonts w:hint="eastAsia"/>
        </w:rPr>
        <w:t>спостерігається</w:t>
      </w:r>
      <w:r w:rsidRPr="00902E1A">
        <w:rPr>
          <w:lang w:val="en-US"/>
        </w:rPr>
        <w:t></w:t>
      </w:r>
      <w:r w:rsidRPr="00902E1A">
        <w:rPr>
          <w:rFonts w:hint="eastAsia"/>
        </w:rPr>
        <w:t>в</w:t>
      </w:r>
      <w:r w:rsidRPr="00902E1A">
        <w:rPr>
          <w:lang w:val="en-US"/>
        </w:rPr>
        <w:t></w:t>
      </w:r>
      <w:r w:rsidRPr="00902E1A">
        <w:rPr>
          <w:rFonts w:hint="eastAsia"/>
        </w:rPr>
        <w:t>ранній</w:t>
      </w:r>
      <w:r w:rsidRPr="00902E1A">
        <w:rPr>
          <w:lang w:val="en-US"/>
        </w:rPr>
        <w:t></w:t>
      </w:r>
      <w:r w:rsidRPr="00902E1A">
        <w:rPr>
          <w:rFonts w:hint="eastAsia"/>
        </w:rPr>
        <w:t>творчості</w:t>
      </w:r>
      <w:r w:rsidRPr="00902E1A">
        <w:rPr>
          <w:lang w:val="en-US"/>
        </w:rPr>
        <w:t></w:t>
      </w:r>
      <w:r w:rsidRPr="00902E1A">
        <w:rPr>
          <w:rFonts w:hint="eastAsia"/>
        </w:rPr>
        <w:t>естета</w:t>
      </w:r>
      <w:r w:rsidRPr="00902E1A">
        <w:rPr>
          <w:lang w:val="en-US"/>
        </w:rPr>
        <w:t></w:t>
      </w:r>
      <w:r w:rsidRPr="00902E1A">
        <w:rPr>
          <w:rFonts w:hint="eastAsia"/>
        </w:rPr>
        <w:t>на</w:t>
      </w:r>
      <w:r w:rsidRPr="00902E1A">
        <w:rPr>
          <w:lang w:val="en-US"/>
        </w:rPr>
        <w:t></w:t>
      </w:r>
      <w:r w:rsidRPr="00902E1A">
        <w:rPr>
          <w:rFonts w:hint="eastAsia"/>
        </w:rPr>
        <w:t>прикладі</w:t>
      </w:r>
      <w:r w:rsidRPr="00902E1A">
        <w:rPr>
          <w:lang w:val="en-US"/>
        </w:rPr>
        <w:t></w:t>
      </w:r>
      <w:r w:rsidRPr="00902E1A">
        <w:rPr>
          <w:rFonts w:hint="eastAsia"/>
        </w:rPr>
        <w:t>низки</w:t>
      </w:r>
    </w:p>
    <w:p w:rsidR="00902E1A" w:rsidRPr="00902E1A" w:rsidRDefault="00902E1A" w:rsidP="00902E1A">
      <w:r w:rsidRPr="00902E1A">
        <w:rPr>
          <w:rFonts w:hint="eastAsia"/>
        </w:rPr>
        <w:t>п’єс</w:t>
      </w:r>
      <w:r w:rsidRPr="00902E1A">
        <w:rPr>
          <w:lang w:val="en-US"/>
        </w:rPr>
        <w:t></w:t>
      </w:r>
      <w:r w:rsidRPr="00902E1A">
        <w:rPr>
          <w:lang w:val="en-US"/>
        </w:rPr>
        <w:t></w:t>
      </w:r>
      <w:r w:rsidRPr="00902E1A">
        <w:rPr>
          <w:lang w:val="en-US"/>
        </w:rPr>
        <w:t></w:t>
      </w:r>
      <w:r w:rsidRPr="00902E1A">
        <w:rPr>
          <w:rFonts w:hint="eastAsia"/>
        </w:rPr>
        <w:t>Народження</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rFonts w:hint="eastAsia"/>
        </w:rPr>
        <w:t>Часи</w:t>
      </w:r>
      <w:r w:rsidRPr="00902E1A">
        <w:rPr>
          <w:lang w:val="en-US"/>
        </w:rPr>
        <w:t></w:t>
      </w:r>
      <w:r w:rsidRPr="00902E1A">
        <w:rPr>
          <w:rFonts w:hint="eastAsia"/>
        </w:rPr>
        <w:t>страху</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rFonts w:hint="eastAsia"/>
        </w:rPr>
        <w:t>та</w:t>
      </w:r>
      <w:r w:rsidRPr="00902E1A">
        <w:rPr>
          <w:lang w:val="en-US"/>
        </w:rPr>
        <w:t></w:t>
      </w:r>
      <w:r w:rsidRPr="00902E1A">
        <w:rPr>
          <w:rFonts w:hint="eastAsia"/>
        </w:rPr>
        <w:t>ін</w:t>
      </w:r>
      <w:r w:rsidRPr="00902E1A">
        <w:rPr>
          <w:lang w:val="en-US"/>
        </w:rPr>
        <w:t></w:t>
      </w:r>
      <w:r w:rsidRPr="00902E1A">
        <w:rPr>
          <w:lang w:val="en-US"/>
        </w:rPr>
        <w:t></w:t>
      </w:r>
      <w:r w:rsidRPr="00902E1A">
        <w:rPr>
          <w:lang w:val="en-US"/>
        </w:rPr>
        <w:t></w:t>
      </w:r>
      <w:r w:rsidRPr="00902E1A">
        <w:rPr>
          <w:rFonts w:hint="eastAsia"/>
        </w:rPr>
        <w:t>і</w:t>
      </w:r>
      <w:r w:rsidRPr="00902E1A">
        <w:rPr>
          <w:lang w:val="en-US"/>
        </w:rPr>
        <w:t></w:t>
      </w:r>
      <w:r w:rsidRPr="00902E1A">
        <w:rPr>
          <w:rFonts w:hint="eastAsia"/>
        </w:rPr>
        <w:t>зрілій</w:t>
      </w:r>
      <w:r w:rsidRPr="00902E1A">
        <w:rPr>
          <w:lang w:val="en-US"/>
        </w:rPr>
        <w:t></w:t>
      </w:r>
      <w:r w:rsidRPr="00902E1A">
        <w:rPr>
          <w:lang w:val="en-US"/>
        </w:rPr>
        <w:t></w:t>
      </w:r>
      <w:r w:rsidRPr="00902E1A">
        <w:rPr>
          <w:rFonts w:hint="eastAsia"/>
        </w:rPr>
        <w:t>коли</w:t>
      </w:r>
      <w:r w:rsidRPr="00902E1A">
        <w:rPr>
          <w:lang w:val="en-US"/>
        </w:rPr>
        <w:t></w:t>
      </w:r>
      <w:r w:rsidRPr="00902E1A">
        <w:rPr>
          <w:rFonts w:hint="eastAsia"/>
        </w:rPr>
        <w:t>сюжет</w:t>
      </w:r>
    </w:p>
    <w:p w:rsidR="00902E1A" w:rsidRPr="00902E1A" w:rsidRDefault="00902E1A" w:rsidP="00902E1A">
      <w:r w:rsidRPr="00902E1A">
        <w:rPr>
          <w:rFonts w:hint="eastAsia"/>
        </w:rPr>
        <w:t>творів</w:t>
      </w:r>
      <w:r w:rsidRPr="00902E1A">
        <w:rPr>
          <w:lang w:val="en-US"/>
        </w:rPr>
        <w:t></w:t>
      </w:r>
      <w:r w:rsidRPr="00902E1A">
        <w:rPr>
          <w:rFonts w:hint="eastAsia"/>
        </w:rPr>
        <w:t>нерідко</w:t>
      </w:r>
      <w:r w:rsidRPr="00902E1A">
        <w:rPr>
          <w:lang w:val="en-US"/>
        </w:rPr>
        <w:t></w:t>
      </w:r>
      <w:r w:rsidRPr="00902E1A">
        <w:rPr>
          <w:rFonts w:hint="eastAsia"/>
        </w:rPr>
        <w:t>перегукується</w:t>
      </w:r>
      <w:r w:rsidRPr="00902E1A">
        <w:rPr>
          <w:lang w:val="en-US"/>
        </w:rPr>
        <w:t></w:t>
      </w:r>
      <w:r w:rsidRPr="00902E1A">
        <w:rPr>
          <w:rFonts w:hint="eastAsia"/>
        </w:rPr>
        <w:t>з</w:t>
      </w:r>
      <w:r w:rsidRPr="00902E1A">
        <w:rPr>
          <w:lang w:val="en-US"/>
        </w:rPr>
        <w:t></w:t>
      </w:r>
      <w:r w:rsidRPr="00902E1A">
        <w:rPr>
          <w:rFonts w:hint="eastAsia"/>
        </w:rPr>
        <w:t>сюжетами</w:t>
      </w:r>
      <w:r w:rsidRPr="00902E1A">
        <w:rPr>
          <w:lang w:val="en-US"/>
        </w:rPr>
        <w:t></w:t>
      </w:r>
      <w:r w:rsidRPr="00902E1A">
        <w:rPr>
          <w:rFonts w:hint="eastAsia"/>
        </w:rPr>
        <w:t>п’єс</w:t>
      </w:r>
      <w:r w:rsidRPr="00902E1A">
        <w:rPr>
          <w:lang w:val="en-US"/>
        </w:rPr>
        <w:t></w:t>
      </w:r>
      <w:r w:rsidRPr="00902E1A">
        <w:rPr>
          <w:rFonts w:hint="eastAsia"/>
        </w:rPr>
        <w:t>відомого</w:t>
      </w:r>
      <w:r w:rsidRPr="00902E1A">
        <w:rPr>
          <w:lang w:val="en-US"/>
        </w:rPr>
        <w:t></w:t>
      </w:r>
      <w:r w:rsidRPr="00902E1A">
        <w:rPr>
          <w:rFonts w:hint="eastAsia"/>
        </w:rPr>
        <w:t>драматурга</w:t>
      </w:r>
      <w:r w:rsidRPr="00902E1A">
        <w:rPr>
          <w:lang w:val="en-US"/>
        </w:rPr>
        <w:t></w:t>
      </w:r>
      <w:r w:rsidRPr="00902E1A">
        <w:rPr>
          <w:rFonts w:hint="eastAsia"/>
        </w:rPr>
        <w:t>доби</w:t>
      </w:r>
      <w:r w:rsidRPr="00902E1A">
        <w:rPr>
          <w:lang w:val="en-US"/>
        </w:rPr>
        <w:t></w:t>
      </w:r>
      <w:r w:rsidRPr="00902E1A">
        <w:rPr>
          <w:rFonts w:hint="eastAsia"/>
        </w:rPr>
        <w:t>Едо</w:t>
      </w:r>
    </w:p>
    <w:p w:rsidR="00902E1A" w:rsidRPr="00902E1A" w:rsidRDefault="00902E1A" w:rsidP="00902E1A">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rFonts w:hint="eastAsia"/>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rFonts w:hint="eastAsia"/>
        </w:rPr>
        <w:t>Чікамацу</w:t>
      </w:r>
      <w:r w:rsidRPr="00902E1A">
        <w:rPr>
          <w:lang w:val="en-US"/>
        </w:rPr>
        <w:t></w:t>
      </w:r>
      <w:r w:rsidRPr="00902E1A">
        <w:rPr>
          <w:rFonts w:hint="eastAsia"/>
        </w:rPr>
        <w:t>Мондзаемона</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rFonts w:hint="eastAsia"/>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rFonts w:hint="eastAsia"/>
        </w:rPr>
        <w:t>наприклад</w:t>
      </w:r>
      <w:r w:rsidRPr="00902E1A">
        <w:rPr>
          <w:lang w:val="en-US"/>
        </w:rPr>
        <w:t></w:t>
      </w:r>
      <w:r w:rsidRPr="00902E1A">
        <w:rPr>
          <w:lang w:val="en-US"/>
        </w:rPr>
        <w:t></w:t>
      </w:r>
      <w:r w:rsidRPr="00902E1A">
        <w:rPr>
          <w:rFonts w:hint="eastAsia"/>
        </w:rPr>
        <w:t>сюжетна</w:t>
      </w:r>
      <w:r w:rsidRPr="00902E1A">
        <w:rPr>
          <w:lang w:val="en-US"/>
        </w:rPr>
        <w:t></w:t>
      </w:r>
      <w:r w:rsidRPr="00902E1A">
        <w:rPr>
          <w:rFonts w:hint="eastAsia"/>
        </w:rPr>
        <w:t>лінія</w:t>
      </w:r>
      <w:r w:rsidRPr="00902E1A">
        <w:rPr>
          <w:lang w:val="en-US"/>
        </w:rPr>
        <w:t></w:t>
      </w:r>
      <w:r w:rsidRPr="00902E1A">
        <w:rPr>
          <w:rFonts w:hint="eastAsia"/>
        </w:rPr>
        <w:t>про</w:t>
      </w:r>
    </w:p>
    <w:p w:rsidR="00902E1A" w:rsidRPr="00902E1A" w:rsidRDefault="00902E1A" w:rsidP="00902E1A">
      <w:r w:rsidRPr="00902E1A">
        <w:rPr>
          <w:rFonts w:hint="eastAsia"/>
        </w:rPr>
        <w:t>приречене</w:t>
      </w:r>
      <w:r w:rsidRPr="00902E1A">
        <w:rPr>
          <w:lang w:val="en-US"/>
        </w:rPr>
        <w:t></w:t>
      </w:r>
      <w:r w:rsidRPr="00902E1A">
        <w:rPr>
          <w:rFonts w:hint="eastAsia"/>
        </w:rPr>
        <w:t>кохання</w:t>
      </w:r>
      <w:r w:rsidRPr="00902E1A">
        <w:rPr>
          <w:lang w:val="en-US"/>
        </w:rPr>
        <w:t></w:t>
      </w:r>
      <w:r w:rsidRPr="00902E1A">
        <w:rPr>
          <w:rFonts w:hint="eastAsia"/>
        </w:rPr>
        <w:t>прислуги</w:t>
      </w:r>
      <w:r w:rsidRPr="00902E1A">
        <w:rPr>
          <w:lang w:val="en-US"/>
        </w:rPr>
        <w:t></w:t>
      </w:r>
      <w:r w:rsidRPr="00902E1A">
        <w:rPr>
          <w:rFonts w:hint="eastAsia"/>
        </w:rPr>
        <w:t>до</w:t>
      </w:r>
      <w:r w:rsidRPr="00902E1A">
        <w:rPr>
          <w:lang w:val="en-US"/>
        </w:rPr>
        <w:t></w:t>
      </w:r>
      <w:r w:rsidRPr="00902E1A">
        <w:rPr>
          <w:rFonts w:hint="eastAsia"/>
        </w:rPr>
        <w:t>вищої</w:t>
      </w:r>
      <w:r w:rsidRPr="00902E1A">
        <w:rPr>
          <w:lang w:val="en-US"/>
        </w:rPr>
        <w:t></w:t>
      </w:r>
      <w:r w:rsidRPr="00902E1A">
        <w:rPr>
          <w:rFonts w:hint="eastAsia"/>
        </w:rPr>
        <w:t>за</w:t>
      </w:r>
      <w:r w:rsidRPr="00902E1A">
        <w:rPr>
          <w:lang w:val="en-US"/>
        </w:rPr>
        <w:t></w:t>
      </w:r>
      <w:r w:rsidRPr="00902E1A">
        <w:rPr>
          <w:rFonts w:hint="eastAsia"/>
        </w:rPr>
        <w:t>статусом</w:t>
      </w:r>
      <w:r w:rsidRPr="00902E1A">
        <w:rPr>
          <w:lang w:val="en-US"/>
        </w:rPr>
        <w:t></w:t>
      </w:r>
      <w:r w:rsidRPr="00902E1A">
        <w:rPr>
          <w:rFonts w:hint="eastAsia"/>
        </w:rPr>
        <w:t>жінки</w:t>
      </w:r>
      <w:r w:rsidRPr="00902E1A">
        <w:rPr>
          <w:lang w:val="en-US"/>
        </w:rPr>
        <w:t></w:t>
      </w:r>
      <w:r w:rsidRPr="00902E1A">
        <w:rPr>
          <w:rFonts w:hint="eastAsia"/>
        </w:rPr>
        <w:t>у</w:t>
      </w:r>
      <w:r w:rsidRPr="00902E1A">
        <w:rPr>
          <w:lang w:val="en-US"/>
        </w:rPr>
        <w:t></w:t>
      </w:r>
      <w:r w:rsidRPr="00902E1A">
        <w:rPr>
          <w:rFonts w:hint="eastAsia"/>
        </w:rPr>
        <w:t>творі</w:t>
      </w:r>
      <w:r w:rsidRPr="00902E1A">
        <w:rPr>
          <w:lang w:val="en-US"/>
        </w:rPr>
        <w:t></w:t>
      </w:r>
      <w:r w:rsidRPr="00902E1A">
        <w:rPr>
          <w:lang w:val="en-US"/>
        </w:rPr>
        <w:t></w:t>
      </w:r>
      <w:r w:rsidRPr="00902E1A">
        <w:rPr>
          <w:rFonts w:hint="eastAsia"/>
        </w:rPr>
        <w:t>Історія</w:t>
      </w:r>
    </w:p>
    <w:p w:rsidR="00902E1A" w:rsidRPr="00902E1A" w:rsidRDefault="00902E1A" w:rsidP="00902E1A">
      <w:r w:rsidRPr="00902E1A">
        <w:rPr>
          <w:rFonts w:hint="eastAsia"/>
        </w:rPr>
        <w:t>Шюнкін</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rFonts w:hint="eastAsia"/>
        </w:rPr>
        <w:t>а</w:t>
      </w:r>
      <w:r w:rsidRPr="00902E1A">
        <w:rPr>
          <w:lang w:val="en-US"/>
        </w:rPr>
        <w:t></w:t>
      </w:r>
      <w:r w:rsidRPr="00902E1A">
        <w:rPr>
          <w:rFonts w:hint="eastAsia"/>
        </w:rPr>
        <w:t>художній</w:t>
      </w:r>
      <w:r w:rsidRPr="00902E1A">
        <w:rPr>
          <w:lang w:val="en-US"/>
        </w:rPr>
        <w:t></w:t>
      </w:r>
      <w:r w:rsidRPr="00902E1A">
        <w:rPr>
          <w:rFonts w:hint="eastAsia"/>
        </w:rPr>
        <w:t>текст</w:t>
      </w:r>
      <w:r w:rsidRPr="00902E1A">
        <w:rPr>
          <w:lang w:val="en-US"/>
        </w:rPr>
        <w:t></w:t>
      </w:r>
      <w:r w:rsidRPr="00902E1A">
        <w:rPr>
          <w:rFonts w:hint="eastAsia"/>
        </w:rPr>
        <w:t>містить</w:t>
      </w:r>
      <w:r w:rsidRPr="00902E1A">
        <w:rPr>
          <w:lang w:val="en-US"/>
        </w:rPr>
        <w:t></w:t>
      </w:r>
      <w:r w:rsidRPr="00902E1A">
        <w:rPr>
          <w:rFonts w:hint="eastAsia"/>
        </w:rPr>
        <w:t>алюзії</w:t>
      </w:r>
      <w:r w:rsidRPr="00902E1A">
        <w:rPr>
          <w:lang w:val="en-US"/>
        </w:rPr>
        <w:t></w:t>
      </w:r>
      <w:r w:rsidRPr="00902E1A">
        <w:rPr>
          <w:rFonts w:hint="eastAsia"/>
        </w:rPr>
        <w:t>та</w:t>
      </w:r>
      <w:r w:rsidRPr="00902E1A">
        <w:rPr>
          <w:lang w:val="en-US"/>
        </w:rPr>
        <w:t></w:t>
      </w:r>
      <w:r w:rsidRPr="00902E1A">
        <w:rPr>
          <w:rFonts w:hint="eastAsia"/>
        </w:rPr>
        <w:t>ремінісценції</w:t>
      </w:r>
      <w:r w:rsidRPr="00902E1A">
        <w:rPr>
          <w:lang w:val="en-US"/>
        </w:rPr>
        <w:t></w:t>
      </w:r>
      <w:r w:rsidRPr="00902E1A">
        <w:rPr>
          <w:rFonts w:hint="eastAsia"/>
        </w:rPr>
        <w:t>на</w:t>
      </w:r>
      <w:r w:rsidRPr="00902E1A">
        <w:rPr>
          <w:lang w:val="en-US"/>
        </w:rPr>
        <w:t></w:t>
      </w:r>
      <w:r w:rsidRPr="00902E1A">
        <w:rPr>
          <w:rFonts w:hint="eastAsia"/>
        </w:rPr>
        <w:t>п’єси</w:t>
      </w:r>
      <w:r w:rsidRPr="00902E1A">
        <w:rPr>
          <w:lang w:val="en-US"/>
        </w:rPr>
        <w:t></w:t>
      </w:r>
      <w:r w:rsidRPr="00902E1A">
        <w:rPr>
          <w:rFonts w:hint="eastAsia"/>
        </w:rPr>
        <w:t>театрів</w:t>
      </w:r>
    </w:p>
    <w:p w:rsidR="00902E1A" w:rsidRPr="00902E1A" w:rsidRDefault="00902E1A" w:rsidP="00902E1A">
      <w:r w:rsidRPr="00902E1A">
        <w:rPr>
          <w:rFonts w:hint="eastAsia"/>
        </w:rPr>
        <w:t>джьорурі</w:t>
      </w:r>
      <w:r w:rsidRPr="00902E1A">
        <w:rPr>
          <w:lang w:val="en-US"/>
        </w:rPr>
        <w:t></w:t>
      </w:r>
      <w:r w:rsidRPr="00902E1A">
        <w:rPr>
          <w:rFonts w:hint="eastAsia"/>
        </w:rPr>
        <w:t>та</w:t>
      </w:r>
      <w:r w:rsidRPr="00902E1A">
        <w:rPr>
          <w:lang w:val="en-US"/>
        </w:rPr>
        <w:t></w:t>
      </w:r>
      <w:r w:rsidRPr="00902E1A">
        <w:rPr>
          <w:rFonts w:hint="eastAsia"/>
        </w:rPr>
        <w:t>Но</w:t>
      </w:r>
      <w:r w:rsidRPr="00902E1A">
        <w:rPr>
          <w:lang w:val="en-US"/>
        </w:rPr>
        <w:t></w:t>
      </w:r>
      <w:r w:rsidRPr="00902E1A">
        <w:rPr>
          <w:lang w:val="en-US"/>
        </w:rPr>
        <w:t></w:t>
      </w:r>
      <w:r w:rsidRPr="00902E1A">
        <w:rPr>
          <w:rFonts w:hint="eastAsia"/>
        </w:rPr>
        <w:t>як</w:t>
      </w:r>
      <w:r w:rsidRPr="00902E1A">
        <w:rPr>
          <w:lang w:val="en-US"/>
        </w:rPr>
        <w:t></w:t>
      </w:r>
      <w:r w:rsidRPr="00902E1A">
        <w:rPr>
          <w:rFonts w:hint="eastAsia"/>
        </w:rPr>
        <w:t>у</w:t>
      </w:r>
      <w:r w:rsidRPr="00902E1A">
        <w:rPr>
          <w:lang w:val="en-US"/>
        </w:rPr>
        <w:t></w:t>
      </w:r>
      <w:r w:rsidRPr="00902E1A">
        <w:rPr>
          <w:rFonts w:hint="eastAsia"/>
        </w:rPr>
        <w:t>творі</w:t>
      </w:r>
      <w:r w:rsidRPr="00902E1A">
        <w:rPr>
          <w:lang w:val="en-US"/>
        </w:rPr>
        <w:t></w:t>
      </w:r>
      <w:r w:rsidRPr="00902E1A">
        <w:rPr>
          <w:lang w:val="en-US"/>
        </w:rPr>
        <w:t></w:t>
      </w:r>
      <w:r w:rsidRPr="00902E1A">
        <w:rPr>
          <w:rFonts w:hint="eastAsia"/>
        </w:rPr>
        <w:t>Ліани</w:t>
      </w:r>
      <w:r w:rsidRPr="00902E1A">
        <w:rPr>
          <w:lang w:val="en-US"/>
        </w:rPr>
        <w:t></w:t>
      </w:r>
      <w:r w:rsidRPr="00902E1A">
        <w:rPr>
          <w:rFonts w:hint="eastAsia"/>
        </w:rPr>
        <w:t>Йошіно</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rFonts w:hint="eastAsia"/>
        </w:rPr>
        <w:t>Крім</w:t>
      </w:r>
      <w:r w:rsidRPr="00902E1A">
        <w:rPr>
          <w:lang w:val="en-US"/>
        </w:rPr>
        <w:t></w:t>
      </w:r>
      <w:r w:rsidRPr="00902E1A">
        <w:rPr>
          <w:rFonts w:hint="eastAsia"/>
        </w:rPr>
        <w:t>того</w:t>
      </w:r>
      <w:r w:rsidRPr="00902E1A">
        <w:rPr>
          <w:lang w:val="en-US"/>
        </w:rPr>
        <w:t></w:t>
      </w:r>
      <w:r w:rsidRPr="00902E1A">
        <w:rPr>
          <w:lang w:val="en-US"/>
        </w:rPr>
        <w:t></w:t>
      </w:r>
      <w:r w:rsidRPr="00902E1A">
        <w:rPr>
          <w:rFonts w:hint="eastAsia"/>
        </w:rPr>
        <w:t>як</w:t>
      </w:r>
      <w:r w:rsidRPr="00902E1A">
        <w:rPr>
          <w:lang w:val="en-US"/>
        </w:rPr>
        <w:t></w:t>
      </w:r>
      <w:r w:rsidRPr="00902E1A">
        <w:rPr>
          <w:rFonts w:hint="eastAsia"/>
        </w:rPr>
        <w:t>свідчить</w:t>
      </w:r>
    </w:p>
    <w:p w:rsidR="00902E1A" w:rsidRPr="00902E1A" w:rsidRDefault="00902E1A" w:rsidP="00902E1A">
      <w:r w:rsidRPr="00902E1A">
        <w:rPr>
          <w:rFonts w:hint="eastAsia"/>
        </w:rPr>
        <w:t>автобіографічна</w:t>
      </w:r>
      <w:r w:rsidRPr="00902E1A">
        <w:rPr>
          <w:lang w:val="en-US"/>
        </w:rPr>
        <w:t></w:t>
      </w:r>
      <w:r w:rsidRPr="00902E1A">
        <w:rPr>
          <w:rFonts w:hint="eastAsia"/>
        </w:rPr>
        <w:t>проза</w:t>
      </w:r>
      <w:r w:rsidRPr="00902E1A">
        <w:rPr>
          <w:lang w:val="en-US"/>
        </w:rPr>
        <w:t></w:t>
      </w:r>
      <w:r w:rsidRPr="00902E1A">
        <w:rPr>
          <w:rFonts w:hint="eastAsia"/>
        </w:rPr>
        <w:t>митця</w:t>
      </w:r>
      <w:r w:rsidRPr="00902E1A">
        <w:rPr>
          <w:lang w:val="en-US"/>
        </w:rPr>
        <w:t></w:t>
      </w:r>
      <w:r w:rsidRPr="00902E1A">
        <w:rPr>
          <w:lang w:val="en-US"/>
        </w:rPr>
        <w:t></w:t>
      </w:r>
      <w:r w:rsidRPr="00902E1A">
        <w:rPr>
          <w:rFonts w:hint="eastAsia"/>
        </w:rPr>
        <w:t>твір</w:t>
      </w:r>
      <w:r w:rsidRPr="00902E1A">
        <w:rPr>
          <w:lang w:val="en-US"/>
        </w:rPr>
        <w:t></w:t>
      </w:r>
      <w:r w:rsidRPr="00902E1A">
        <w:rPr>
          <w:lang w:val="en-US"/>
        </w:rPr>
        <w:t></w:t>
      </w:r>
      <w:r w:rsidRPr="00902E1A">
        <w:rPr>
          <w:rFonts w:hint="eastAsia"/>
        </w:rPr>
        <w:t>Дитячі</w:t>
      </w:r>
      <w:r w:rsidRPr="00902E1A">
        <w:rPr>
          <w:lang w:val="en-US"/>
        </w:rPr>
        <w:t></w:t>
      </w:r>
      <w:r w:rsidRPr="00902E1A">
        <w:rPr>
          <w:rFonts w:hint="eastAsia"/>
        </w:rPr>
        <w:t>роки</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rFonts w:hint="eastAsia"/>
        </w:rPr>
        <w:t>саме</w:t>
      </w:r>
      <w:r w:rsidRPr="00902E1A">
        <w:rPr>
          <w:lang w:val="en-US"/>
        </w:rPr>
        <w:t></w:t>
      </w:r>
      <w:r w:rsidRPr="00902E1A">
        <w:rPr>
          <w:rFonts w:hint="eastAsia"/>
        </w:rPr>
        <w:t>з</w:t>
      </w:r>
      <w:r w:rsidRPr="00902E1A">
        <w:rPr>
          <w:lang w:val="en-US"/>
        </w:rPr>
        <w:t></w:t>
      </w:r>
      <w:r w:rsidRPr="00902E1A">
        <w:rPr>
          <w:rFonts w:hint="eastAsia"/>
        </w:rPr>
        <w:t>родинного</w:t>
      </w:r>
    </w:p>
    <w:p w:rsidR="00902E1A" w:rsidRPr="00902E1A" w:rsidRDefault="00902E1A" w:rsidP="00902E1A">
      <w:r w:rsidRPr="00902E1A">
        <w:rPr>
          <w:rFonts w:hint="eastAsia"/>
        </w:rPr>
        <w:t>середовища</w:t>
      </w:r>
      <w:r w:rsidRPr="00902E1A">
        <w:rPr>
          <w:lang w:val="en-US"/>
        </w:rPr>
        <w:t></w:t>
      </w:r>
      <w:r w:rsidRPr="00902E1A">
        <w:rPr>
          <w:rFonts w:hint="eastAsia"/>
        </w:rPr>
        <w:t>він</w:t>
      </w:r>
      <w:r w:rsidRPr="00902E1A">
        <w:rPr>
          <w:lang w:val="en-US"/>
        </w:rPr>
        <w:t></w:t>
      </w:r>
      <w:r w:rsidRPr="00902E1A">
        <w:rPr>
          <w:rFonts w:hint="eastAsia"/>
        </w:rPr>
        <w:t>взяв</w:t>
      </w:r>
      <w:r w:rsidRPr="00902E1A">
        <w:rPr>
          <w:lang w:val="en-US"/>
        </w:rPr>
        <w:t></w:t>
      </w:r>
      <w:r w:rsidRPr="00902E1A">
        <w:rPr>
          <w:rFonts w:hint="eastAsia"/>
        </w:rPr>
        <w:t>два</w:t>
      </w:r>
      <w:r w:rsidRPr="00902E1A">
        <w:rPr>
          <w:lang w:val="en-US"/>
        </w:rPr>
        <w:t></w:t>
      </w:r>
      <w:r w:rsidRPr="00902E1A">
        <w:rPr>
          <w:rFonts w:hint="eastAsia"/>
        </w:rPr>
        <w:t>прототипи</w:t>
      </w:r>
      <w:r w:rsidRPr="00902E1A">
        <w:rPr>
          <w:lang w:val="en-US"/>
        </w:rPr>
        <w:t></w:t>
      </w:r>
      <w:r w:rsidRPr="00902E1A">
        <w:rPr>
          <w:rFonts w:hint="eastAsia"/>
        </w:rPr>
        <w:t>для</w:t>
      </w:r>
      <w:r w:rsidRPr="00902E1A">
        <w:rPr>
          <w:lang w:val="en-US"/>
        </w:rPr>
        <w:t></w:t>
      </w:r>
      <w:r w:rsidRPr="00902E1A">
        <w:rPr>
          <w:rFonts w:hint="eastAsia"/>
        </w:rPr>
        <w:t>наскрізних</w:t>
      </w:r>
      <w:r w:rsidRPr="00902E1A">
        <w:rPr>
          <w:lang w:val="en-US"/>
        </w:rPr>
        <w:t></w:t>
      </w:r>
      <w:r w:rsidRPr="00902E1A">
        <w:rPr>
          <w:rFonts w:hint="eastAsia"/>
        </w:rPr>
        <w:t>у</w:t>
      </w:r>
      <w:r w:rsidRPr="00902E1A">
        <w:rPr>
          <w:lang w:val="en-US"/>
        </w:rPr>
        <w:t></w:t>
      </w:r>
      <w:r w:rsidRPr="00902E1A">
        <w:rPr>
          <w:rFonts w:hint="eastAsia"/>
        </w:rPr>
        <w:t>його</w:t>
      </w:r>
      <w:r w:rsidRPr="00902E1A">
        <w:rPr>
          <w:lang w:val="en-US"/>
        </w:rPr>
        <w:t></w:t>
      </w:r>
      <w:r w:rsidRPr="00902E1A">
        <w:rPr>
          <w:rFonts w:hint="eastAsia"/>
        </w:rPr>
        <w:t>творчості</w:t>
      </w:r>
      <w:r w:rsidRPr="00902E1A">
        <w:rPr>
          <w:lang w:val="en-US"/>
        </w:rPr>
        <w:t></w:t>
      </w:r>
      <w:r w:rsidRPr="00902E1A">
        <w:rPr>
          <w:rFonts w:hint="eastAsia"/>
        </w:rPr>
        <w:t>образів</w:t>
      </w:r>
    </w:p>
    <w:p w:rsidR="00902E1A" w:rsidRPr="00902E1A" w:rsidRDefault="00902E1A" w:rsidP="00902E1A">
      <w:r w:rsidRPr="00902E1A">
        <w:rPr>
          <w:rFonts w:hint="eastAsia"/>
        </w:rPr>
        <w:t>мазохічного</w:t>
      </w:r>
      <w:r w:rsidRPr="00902E1A">
        <w:rPr>
          <w:lang w:val="en-US"/>
        </w:rPr>
        <w:t></w:t>
      </w:r>
      <w:r w:rsidRPr="00902E1A">
        <w:rPr>
          <w:rFonts w:hint="eastAsia"/>
        </w:rPr>
        <w:t>чоловіка</w:t>
      </w:r>
      <w:r w:rsidRPr="00902E1A">
        <w:rPr>
          <w:lang w:val="en-US"/>
        </w:rPr>
        <w:t></w:t>
      </w:r>
      <w:r w:rsidRPr="00902E1A">
        <w:rPr>
          <w:rFonts w:hint="eastAsia"/>
        </w:rPr>
        <w:t>та</w:t>
      </w:r>
      <w:r w:rsidRPr="00902E1A">
        <w:rPr>
          <w:lang w:val="en-US"/>
        </w:rPr>
        <w:t></w:t>
      </w:r>
      <w:r w:rsidRPr="00902E1A">
        <w:rPr>
          <w:rFonts w:hint="eastAsia"/>
        </w:rPr>
        <w:t>деспотичної</w:t>
      </w:r>
      <w:r w:rsidRPr="00902E1A">
        <w:rPr>
          <w:lang w:val="en-US"/>
        </w:rPr>
        <w:t></w:t>
      </w:r>
      <w:r w:rsidRPr="00902E1A">
        <w:rPr>
          <w:rFonts w:hint="eastAsia"/>
        </w:rPr>
        <w:t>жінки</w:t>
      </w:r>
      <w:r w:rsidRPr="00902E1A">
        <w:rPr>
          <w:lang w:val="en-US"/>
        </w:rPr>
        <w:t></w:t>
      </w:r>
      <w:r w:rsidRPr="00902E1A">
        <w:rPr>
          <w:lang w:val="en-US"/>
        </w:rPr>
        <w:t></w:t>
      </w:r>
      <w:r w:rsidRPr="00902E1A">
        <w:rPr>
          <w:rFonts w:hint="eastAsia"/>
        </w:rPr>
        <w:t>Ними</w:t>
      </w:r>
      <w:r w:rsidRPr="00902E1A">
        <w:rPr>
          <w:lang w:val="en-US"/>
        </w:rPr>
        <w:t></w:t>
      </w:r>
      <w:r w:rsidRPr="00902E1A">
        <w:rPr>
          <w:rFonts w:hint="eastAsia"/>
        </w:rPr>
        <w:t>були</w:t>
      </w:r>
      <w:r w:rsidRPr="00902E1A">
        <w:rPr>
          <w:lang w:val="en-US"/>
        </w:rPr>
        <w:t></w:t>
      </w:r>
      <w:r w:rsidRPr="00902E1A">
        <w:rPr>
          <w:rFonts w:hint="eastAsia"/>
        </w:rPr>
        <w:t>слабохарактерний</w:t>
      </w:r>
      <w:r w:rsidRPr="00902E1A">
        <w:rPr>
          <w:lang w:val="en-US"/>
        </w:rPr>
        <w:t></w:t>
      </w:r>
      <w:r w:rsidRPr="00902E1A">
        <w:rPr>
          <w:rFonts w:hint="eastAsia"/>
        </w:rPr>
        <w:t>батько</w:t>
      </w:r>
    </w:p>
    <w:p w:rsidR="00902E1A" w:rsidRPr="00902E1A" w:rsidRDefault="00902E1A" w:rsidP="00902E1A">
      <w:r w:rsidRPr="00902E1A">
        <w:rPr>
          <w:rFonts w:hint="eastAsia"/>
        </w:rPr>
        <w:t>та</w:t>
      </w:r>
      <w:r w:rsidRPr="00902E1A">
        <w:rPr>
          <w:lang w:val="en-US"/>
        </w:rPr>
        <w:t></w:t>
      </w:r>
      <w:r w:rsidRPr="00902E1A">
        <w:rPr>
          <w:rFonts w:hint="eastAsia"/>
        </w:rPr>
        <w:t>вродлива</w:t>
      </w:r>
      <w:r w:rsidRPr="00902E1A">
        <w:rPr>
          <w:lang w:val="en-US"/>
        </w:rPr>
        <w:t></w:t>
      </w:r>
      <w:r w:rsidRPr="00902E1A">
        <w:rPr>
          <w:rFonts w:hint="eastAsia"/>
        </w:rPr>
        <w:t>мати</w:t>
      </w:r>
      <w:r w:rsidRPr="00902E1A">
        <w:rPr>
          <w:lang w:val="en-US"/>
        </w:rPr>
        <w:t></w:t>
      </w:r>
      <w:r w:rsidRPr="00902E1A">
        <w:rPr>
          <w:rFonts w:hint="eastAsia"/>
        </w:rPr>
        <w:t>письменника</w:t>
      </w:r>
      <w:r w:rsidRPr="00902E1A">
        <w:rPr>
          <w:lang w:val="en-US"/>
        </w:rPr>
        <w:t></w:t>
      </w:r>
      <w:r w:rsidRPr="00902E1A">
        <w:rPr>
          <w:rFonts w:hint="eastAsia"/>
        </w:rPr>
        <w:t>як</w:t>
      </w:r>
      <w:r w:rsidRPr="00902E1A">
        <w:rPr>
          <w:lang w:val="en-US"/>
        </w:rPr>
        <w:t></w:t>
      </w:r>
      <w:r w:rsidRPr="00902E1A">
        <w:rPr>
          <w:rFonts w:hint="eastAsia"/>
        </w:rPr>
        <w:t>уособлення</w:t>
      </w:r>
      <w:r w:rsidRPr="00902E1A">
        <w:rPr>
          <w:lang w:val="en-US"/>
        </w:rPr>
        <w:t></w:t>
      </w:r>
      <w:r w:rsidRPr="00902E1A">
        <w:rPr>
          <w:rFonts w:hint="eastAsia"/>
        </w:rPr>
        <w:t>слабкого</w:t>
      </w:r>
      <w:r w:rsidRPr="00902E1A">
        <w:rPr>
          <w:lang w:val="en-US"/>
        </w:rPr>
        <w:t></w:t>
      </w:r>
      <w:r w:rsidRPr="00902E1A">
        <w:rPr>
          <w:rFonts w:hint="eastAsia"/>
        </w:rPr>
        <w:t>чоловічого</w:t>
      </w:r>
      <w:r w:rsidRPr="00902E1A">
        <w:rPr>
          <w:lang w:val="en-US"/>
        </w:rPr>
        <w:t></w:t>
      </w:r>
      <w:r w:rsidRPr="00902E1A">
        <w:rPr>
          <w:rFonts w:hint="eastAsia"/>
        </w:rPr>
        <w:t>та</w:t>
      </w:r>
      <w:r w:rsidRPr="00902E1A">
        <w:rPr>
          <w:lang w:val="en-US"/>
        </w:rPr>
        <w:t></w:t>
      </w:r>
      <w:r w:rsidRPr="00902E1A">
        <w:rPr>
          <w:rFonts w:hint="eastAsia"/>
        </w:rPr>
        <w:t>жорстокого</w:t>
      </w:r>
    </w:p>
    <w:p w:rsidR="00902E1A" w:rsidRPr="00902E1A" w:rsidRDefault="00902E1A" w:rsidP="00902E1A">
      <w:r w:rsidRPr="00902E1A">
        <w:rPr>
          <w:rFonts w:hint="eastAsia"/>
        </w:rPr>
        <w:t>жіночого</w:t>
      </w:r>
      <w:r w:rsidRPr="00902E1A">
        <w:rPr>
          <w:lang w:val="en-US"/>
        </w:rPr>
        <w:t></w:t>
      </w:r>
      <w:r w:rsidRPr="00902E1A">
        <w:rPr>
          <w:rFonts w:hint="eastAsia"/>
        </w:rPr>
        <w:t>начал</w:t>
      </w:r>
      <w:r w:rsidRPr="00902E1A">
        <w:rPr>
          <w:lang w:val="en-US"/>
        </w:rPr>
        <w:t></w:t>
      </w:r>
      <w:r w:rsidRPr="00902E1A">
        <w:rPr>
          <w:lang w:val="en-US"/>
        </w:rPr>
        <w:t></w:t>
      </w:r>
      <w:r w:rsidRPr="00902E1A">
        <w:rPr>
          <w:rFonts w:hint="eastAsia"/>
        </w:rPr>
        <w:t>Подальший</w:t>
      </w:r>
      <w:r w:rsidRPr="00902E1A">
        <w:rPr>
          <w:lang w:val="en-US"/>
        </w:rPr>
        <w:t></w:t>
      </w:r>
      <w:r w:rsidRPr="00902E1A">
        <w:rPr>
          <w:rFonts w:hint="eastAsia"/>
        </w:rPr>
        <w:t>вплив</w:t>
      </w:r>
      <w:r w:rsidRPr="00902E1A">
        <w:rPr>
          <w:lang w:val="en-US"/>
        </w:rPr>
        <w:t></w:t>
      </w:r>
      <w:r w:rsidRPr="00902E1A">
        <w:rPr>
          <w:rFonts w:hint="eastAsia"/>
        </w:rPr>
        <w:t>на</w:t>
      </w:r>
      <w:r w:rsidRPr="00902E1A">
        <w:rPr>
          <w:lang w:val="en-US"/>
        </w:rPr>
        <w:t></w:t>
      </w:r>
      <w:r w:rsidRPr="00902E1A">
        <w:rPr>
          <w:rFonts w:hint="eastAsia"/>
        </w:rPr>
        <w:t>становлення</w:t>
      </w:r>
      <w:r w:rsidRPr="00902E1A">
        <w:rPr>
          <w:lang w:val="en-US"/>
        </w:rPr>
        <w:t></w:t>
      </w:r>
      <w:r w:rsidRPr="00902E1A">
        <w:rPr>
          <w:rFonts w:hint="eastAsia"/>
        </w:rPr>
        <w:t>творчої</w:t>
      </w:r>
      <w:r w:rsidRPr="00902E1A">
        <w:rPr>
          <w:lang w:val="en-US"/>
        </w:rPr>
        <w:t></w:t>
      </w:r>
      <w:r w:rsidRPr="00902E1A">
        <w:rPr>
          <w:rFonts w:hint="eastAsia"/>
        </w:rPr>
        <w:t>особистості</w:t>
      </w:r>
      <w:r w:rsidRPr="00902E1A">
        <w:rPr>
          <w:lang w:val="en-US"/>
        </w:rPr>
        <w:t></w:t>
      </w:r>
      <w:r w:rsidRPr="00902E1A">
        <w:rPr>
          <w:rFonts w:hint="eastAsia"/>
        </w:rPr>
        <w:t>Танідзакі</w:t>
      </w:r>
    </w:p>
    <w:p w:rsidR="00902E1A" w:rsidRPr="00902E1A" w:rsidRDefault="00902E1A" w:rsidP="00902E1A">
      <w:r w:rsidRPr="00902E1A">
        <w:rPr>
          <w:rFonts w:hint="eastAsia"/>
        </w:rPr>
        <w:t>справило</w:t>
      </w:r>
      <w:r w:rsidRPr="00902E1A">
        <w:rPr>
          <w:lang w:val="en-US"/>
        </w:rPr>
        <w:t></w:t>
      </w:r>
      <w:r w:rsidRPr="00902E1A">
        <w:rPr>
          <w:rFonts w:hint="eastAsia"/>
        </w:rPr>
        <w:t>навчання</w:t>
      </w:r>
      <w:r w:rsidRPr="00902E1A">
        <w:rPr>
          <w:lang w:val="en-US"/>
        </w:rPr>
        <w:t></w:t>
      </w:r>
      <w:r w:rsidRPr="00902E1A">
        <w:rPr>
          <w:rFonts w:hint="eastAsia"/>
        </w:rPr>
        <w:t>в</w:t>
      </w:r>
      <w:r w:rsidRPr="00902E1A">
        <w:rPr>
          <w:lang w:val="en-US"/>
        </w:rPr>
        <w:t></w:t>
      </w:r>
      <w:r w:rsidRPr="00902E1A">
        <w:rPr>
          <w:rFonts w:hint="eastAsia"/>
        </w:rPr>
        <w:t>Токійському</w:t>
      </w:r>
      <w:r w:rsidRPr="00902E1A">
        <w:rPr>
          <w:lang w:val="en-US"/>
        </w:rPr>
        <w:t></w:t>
      </w:r>
      <w:r w:rsidRPr="00902E1A">
        <w:rPr>
          <w:rFonts w:hint="eastAsia"/>
        </w:rPr>
        <w:t>Імператорському</w:t>
      </w:r>
      <w:r w:rsidRPr="00902E1A">
        <w:rPr>
          <w:lang w:val="en-US"/>
        </w:rPr>
        <w:t></w:t>
      </w:r>
      <w:r w:rsidRPr="00902E1A">
        <w:rPr>
          <w:rFonts w:hint="eastAsia"/>
        </w:rPr>
        <w:t>університеті</w:t>
      </w:r>
      <w:r w:rsidRPr="00902E1A">
        <w:rPr>
          <w:lang w:val="en-US"/>
        </w:rPr>
        <w:t></w:t>
      </w:r>
      <w:r w:rsidRPr="00902E1A">
        <w:rPr>
          <w:lang w:val="en-US"/>
        </w:rPr>
        <w:t></w:t>
      </w:r>
      <w:r w:rsidRPr="00902E1A">
        <w:rPr>
          <w:rFonts w:hint="eastAsia"/>
        </w:rPr>
        <w:t>де</w:t>
      </w:r>
      <w:r w:rsidRPr="00902E1A">
        <w:rPr>
          <w:lang w:val="en-US"/>
        </w:rPr>
        <w:t></w:t>
      </w:r>
      <w:r w:rsidRPr="00902E1A">
        <w:rPr>
          <w:rFonts w:hint="eastAsia"/>
        </w:rPr>
        <w:t>юнак</w:t>
      </w:r>
      <w:r w:rsidRPr="00902E1A">
        <w:rPr>
          <w:lang w:val="en-US"/>
        </w:rPr>
        <w:t></w:t>
      </w:r>
      <w:r w:rsidRPr="00902E1A">
        <w:rPr>
          <w:rFonts w:hint="eastAsia"/>
        </w:rPr>
        <w:t>мав</w:t>
      </w:r>
    </w:p>
    <w:p w:rsidR="00902E1A" w:rsidRPr="00902E1A" w:rsidRDefault="00902E1A" w:rsidP="00902E1A">
      <w:r w:rsidRPr="00902E1A">
        <w:rPr>
          <w:rFonts w:hint="eastAsia"/>
        </w:rPr>
        <w:t>змогу</w:t>
      </w:r>
      <w:r w:rsidRPr="00902E1A">
        <w:rPr>
          <w:lang w:val="en-US"/>
        </w:rPr>
        <w:t></w:t>
      </w:r>
      <w:r w:rsidRPr="00902E1A">
        <w:rPr>
          <w:rFonts w:hint="eastAsia"/>
        </w:rPr>
        <w:t>ближче</w:t>
      </w:r>
      <w:r w:rsidRPr="00902E1A">
        <w:rPr>
          <w:lang w:val="en-US"/>
        </w:rPr>
        <w:t></w:t>
      </w:r>
      <w:r w:rsidRPr="00902E1A">
        <w:rPr>
          <w:rFonts w:hint="eastAsia"/>
        </w:rPr>
        <w:t>познайомитися</w:t>
      </w:r>
      <w:r w:rsidRPr="00902E1A">
        <w:rPr>
          <w:lang w:val="en-US"/>
        </w:rPr>
        <w:t></w:t>
      </w:r>
      <w:r w:rsidRPr="00902E1A">
        <w:rPr>
          <w:rFonts w:hint="eastAsia"/>
        </w:rPr>
        <w:t>зі</w:t>
      </w:r>
      <w:r w:rsidRPr="00902E1A">
        <w:rPr>
          <w:lang w:val="en-US"/>
        </w:rPr>
        <w:t></w:t>
      </w:r>
      <w:r w:rsidRPr="00902E1A">
        <w:rPr>
          <w:rFonts w:hint="eastAsia"/>
        </w:rPr>
        <w:t>світом</w:t>
      </w:r>
      <w:r w:rsidRPr="00902E1A">
        <w:rPr>
          <w:lang w:val="en-US"/>
        </w:rPr>
        <w:t></w:t>
      </w:r>
      <w:r w:rsidRPr="00902E1A">
        <w:rPr>
          <w:rFonts w:hint="eastAsia"/>
        </w:rPr>
        <w:t>класичної</w:t>
      </w:r>
      <w:r w:rsidRPr="00902E1A">
        <w:rPr>
          <w:lang w:val="en-US"/>
        </w:rPr>
        <w:t></w:t>
      </w:r>
      <w:r w:rsidRPr="00902E1A">
        <w:rPr>
          <w:rFonts w:hint="eastAsia"/>
        </w:rPr>
        <w:t>японської</w:t>
      </w:r>
      <w:r w:rsidRPr="00902E1A">
        <w:rPr>
          <w:lang w:val="en-US"/>
        </w:rPr>
        <w:t></w:t>
      </w:r>
      <w:r w:rsidRPr="00902E1A">
        <w:rPr>
          <w:rFonts w:hint="eastAsia"/>
        </w:rPr>
        <w:t>літератури</w:t>
      </w:r>
      <w:r w:rsidRPr="00902E1A">
        <w:rPr>
          <w:lang w:val="en-US"/>
        </w:rPr>
        <w:t></w:t>
      </w:r>
      <w:r w:rsidRPr="00902E1A">
        <w:rPr>
          <w:rFonts w:hint="eastAsia"/>
        </w:rPr>
        <w:t>та</w:t>
      </w:r>
    </w:p>
    <w:p w:rsidR="00902E1A" w:rsidRPr="00902E1A" w:rsidRDefault="00902E1A" w:rsidP="00902E1A">
      <w:r w:rsidRPr="00902E1A">
        <w:rPr>
          <w:rFonts w:hint="eastAsia"/>
        </w:rPr>
        <w:t>естетичними</w:t>
      </w:r>
      <w:r w:rsidRPr="00902E1A">
        <w:rPr>
          <w:lang w:val="en-US"/>
        </w:rPr>
        <w:t></w:t>
      </w:r>
      <w:r w:rsidRPr="00902E1A">
        <w:rPr>
          <w:lang w:val="en-US"/>
        </w:rPr>
        <w:t></w:t>
      </w:r>
      <w:r w:rsidRPr="00902E1A">
        <w:rPr>
          <w:rFonts w:hint="eastAsia"/>
        </w:rPr>
        <w:t>художніми</w:t>
      </w:r>
      <w:r w:rsidRPr="00902E1A">
        <w:rPr>
          <w:lang w:val="en-US"/>
        </w:rPr>
        <w:t></w:t>
      </w:r>
      <w:r w:rsidRPr="00902E1A">
        <w:rPr>
          <w:rFonts w:hint="eastAsia"/>
        </w:rPr>
        <w:t>і</w:t>
      </w:r>
      <w:r w:rsidRPr="00902E1A">
        <w:rPr>
          <w:lang w:val="en-US"/>
        </w:rPr>
        <w:t></w:t>
      </w:r>
      <w:r w:rsidRPr="00902E1A">
        <w:rPr>
          <w:rFonts w:hint="eastAsia"/>
        </w:rPr>
        <w:t>філософськими</w:t>
      </w:r>
      <w:r w:rsidRPr="00902E1A">
        <w:rPr>
          <w:lang w:val="en-US"/>
        </w:rPr>
        <w:t></w:t>
      </w:r>
      <w:r w:rsidRPr="00902E1A">
        <w:rPr>
          <w:rFonts w:hint="eastAsia"/>
        </w:rPr>
        <w:t>відкриттями</w:t>
      </w:r>
      <w:r w:rsidRPr="00902E1A">
        <w:rPr>
          <w:lang w:val="en-US"/>
        </w:rPr>
        <w:t></w:t>
      </w:r>
      <w:r w:rsidRPr="00902E1A">
        <w:rPr>
          <w:rFonts w:hint="eastAsia"/>
        </w:rPr>
        <w:t>західного</w:t>
      </w:r>
      <w:r w:rsidRPr="00902E1A">
        <w:rPr>
          <w:lang w:val="en-US"/>
        </w:rPr>
        <w:t></w:t>
      </w:r>
      <w:r w:rsidRPr="00902E1A">
        <w:rPr>
          <w:rFonts w:hint="eastAsia"/>
        </w:rPr>
        <w:t>світу</w:t>
      </w:r>
      <w:r w:rsidRPr="00902E1A">
        <w:rPr>
          <w:lang w:val="en-US"/>
        </w:rPr>
        <w:t></w:t>
      </w:r>
      <w:r w:rsidRPr="00902E1A">
        <w:rPr>
          <w:lang w:val="en-US"/>
        </w:rPr>
        <w:t></w:t>
      </w:r>
      <w:r w:rsidRPr="00902E1A">
        <w:rPr>
          <w:rFonts w:hint="eastAsia"/>
        </w:rPr>
        <w:t>До</w:t>
      </w:r>
      <w:r w:rsidRPr="00902E1A">
        <w:rPr>
          <w:lang w:val="en-US"/>
        </w:rPr>
        <w:t></w:t>
      </w:r>
      <w:r w:rsidRPr="00902E1A">
        <w:rPr>
          <w:rFonts w:hint="eastAsia"/>
        </w:rPr>
        <w:t>того</w:t>
      </w:r>
      <w:r w:rsidRPr="00902E1A">
        <w:rPr>
          <w:lang w:val="en-US"/>
        </w:rPr>
        <w:t></w:t>
      </w:r>
      <w:r w:rsidRPr="00902E1A">
        <w:rPr>
          <w:rFonts w:hint="eastAsia"/>
        </w:rPr>
        <w:t>ж</w:t>
      </w:r>
      <w:r w:rsidRPr="00902E1A">
        <w:rPr>
          <w:lang w:val="en-US"/>
        </w:rPr>
        <w:t></w:t>
      </w:r>
    </w:p>
    <w:p w:rsidR="00902E1A" w:rsidRPr="00902E1A" w:rsidRDefault="00902E1A" w:rsidP="00902E1A">
      <w:r w:rsidRPr="00902E1A">
        <w:rPr>
          <w:rFonts w:hint="eastAsia"/>
        </w:rPr>
        <w:t>під</w:t>
      </w:r>
      <w:r w:rsidRPr="00902E1A">
        <w:rPr>
          <w:lang w:val="en-US"/>
        </w:rPr>
        <w:t></w:t>
      </w:r>
      <w:r w:rsidRPr="00902E1A">
        <w:rPr>
          <w:rFonts w:hint="eastAsia"/>
        </w:rPr>
        <w:t>час</w:t>
      </w:r>
      <w:r w:rsidRPr="00902E1A">
        <w:rPr>
          <w:lang w:val="en-US"/>
        </w:rPr>
        <w:t></w:t>
      </w:r>
      <w:r w:rsidRPr="00902E1A">
        <w:rPr>
          <w:rFonts w:hint="eastAsia"/>
        </w:rPr>
        <w:t>навчання</w:t>
      </w:r>
      <w:r w:rsidRPr="00902E1A">
        <w:rPr>
          <w:lang w:val="en-US"/>
        </w:rPr>
        <w:t></w:t>
      </w:r>
      <w:r w:rsidRPr="00902E1A">
        <w:rPr>
          <w:rFonts w:hint="eastAsia"/>
        </w:rPr>
        <w:t>він</w:t>
      </w:r>
      <w:r w:rsidRPr="00902E1A">
        <w:rPr>
          <w:lang w:val="en-US"/>
        </w:rPr>
        <w:t></w:t>
      </w:r>
      <w:r w:rsidRPr="00902E1A">
        <w:rPr>
          <w:rFonts w:hint="eastAsia"/>
        </w:rPr>
        <w:t>зробив</w:t>
      </w:r>
      <w:r w:rsidRPr="00902E1A">
        <w:rPr>
          <w:lang w:val="en-US"/>
        </w:rPr>
        <w:t></w:t>
      </w:r>
      <w:r w:rsidRPr="00902E1A">
        <w:rPr>
          <w:rFonts w:hint="eastAsia"/>
        </w:rPr>
        <w:t>перші</w:t>
      </w:r>
      <w:r w:rsidRPr="00902E1A">
        <w:rPr>
          <w:lang w:val="en-US"/>
        </w:rPr>
        <w:t></w:t>
      </w:r>
      <w:r w:rsidRPr="00902E1A">
        <w:rPr>
          <w:rFonts w:hint="eastAsia"/>
        </w:rPr>
        <w:t>кроки</w:t>
      </w:r>
      <w:r w:rsidRPr="00902E1A">
        <w:rPr>
          <w:lang w:val="en-US"/>
        </w:rPr>
        <w:t></w:t>
      </w:r>
      <w:r w:rsidRPr="00902E1A">
        <w:rPr>
          <w:rFonts w:hint="eastAsia"/>
        </w:rPr>
        <w:t>на</w:t>
      </w:r>
      <w:r w:rsidRPr="00902E1A">
        <w:rPr>
          <w:lang w:val="en-US"/>
        </w:rPr>
        <w:t></w:t>
      </w:r>
      <w:r w:rsidRPr="00902E1A">
        <w:rPr>
          <w:rFonts w:hint="eastAsia"/>
        </w:rPr>
        <w:t>літературній</w:t>
      </w:r>
      <w:r w:rsidRPr="00902E1A">
        <w:rPr>
          <w:lang w:val="en-US"/>
        </w:rPr>
        <w:t></w:t>
      </w:r>
      <w:r w:rsidRPr="00902E1A">
        <w:rPr>
          <w:rFonts w:hint="eastAsia"/>
        </w:rPr>
        <w:t>ниві</w:t>
      </w:r>
      <w:r w:rsidRPr="00902E1A">
        <w:rPr>
          <w:lang w:val="en-US"/>
        </w:rPr>
        <w:t></w:t>
      </w:r>
      <w:r w:rsidRPr="00902E1A">
        <w:rPr>
          <w:rFonts w:hint="eastAsia"/>
        </w:rPr>
        <w:t>тогочасної</w:t>
      </w:r>
      <w:r w:rsidRPr="00902E1A">
        <w:rPr>
          <w:lang w:val="en-US"/>
        </w:rPr>
        <w:t></w:t>
      </w:r>
      <w:r w:rsidRPr="00902E1A">
        <w:rPr>
          <w:rFonts w:hint="eastAsia"/>
        </w:rPr>
        <w:t>Японії</w:t>
      </w:r>
      <w:r w:rsidRPr="00902E1A">
        <w:rPr>
          <w:lang w:val="en-US"/>
        </w:rPr>
        <w:t></w:t>
      </w:r>
      <w:r w:rsidRPr="00902E1A">
        <w:rPr>
          <w:rFonts w:hint="eastAsia"/>
        </w:rPr>
        <w:t>–</w:t>
      </w:r>
    </w:p>
    <w:p w:rsidR="00902E1A" w:rsidRPr="00902E1A" w:rsidRDefault="00902E1A" w:rsidP="00902E1A">
      <w:r w:rsidRPr="00902E1A">
        <w:rPr>
          <w:rFonts w:hint="eastAsia"/>
        </w:rPr>
        <w:t>оповідання</w:t>
      </w:r>
      <w:r w:rsidRPr="00902E1A">
        <w:rPr>
          <w:lang w:val="en-US"/>
        </w:rPr>
        <w:t></w:t>
      </w:r>
      <w:r w:rsidRPr="00902E1A">
        <w:rPr>
          <w:lang w:val="en-US"/>
        </w:rPr>
        <w:t></w:t>
      </w:r>
      <w:r w:rsidRPr="00902E1A">
        <w:rPr>
          <w:rFonts w:hint="eastAsia"/>
        </w:rPr>
        <w:t>Татуювання</w:t>
      </w:r>
      <w:r w:rsidRPr="00902E1A">
        <w:rPr>
          <w:lang w:val="en-US"/>
        </w:rPr>
        <w:t></w:t>
      </w:r>
      <w:r w:rsidRPr="00902E1A">
        <w:rPr>
          <w:lang w:val="en-US"/>
        </w:rPr>
        <w:t></w:t>
      </w:r>
      <w:r w:rsidRPr="00902E1A">
        <w:rPr>
          <w:rFonts w:hint="eastAsia"/>
        </w:rPr>
        <w:t>і</w:t>
      </w:r>
      <w:r w:rsidRPr="00902E1A">
        <w:rPr>
          <w:lang w:val="en-US"/>
        </w:rPr>
        <w:t></w:t>
      </w:r>
      <w:r w:rsidRPr="00902E1A">
        <w:rPr>
          <w:lang w:val="en-US"/>
        </w:rPr>
        <w:t></w:t>
      </w:r>
      <w:r w:rsidRPr="00902E1A">
        <w:rPr>
          <w:rFonts w:hint="eastAsia"/>
        </w:rPr>
        <w:t>Цілінь</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rFonts w:hint="eastAsia"/>
        </w:rPr>
        <w:t>р</w:t>
      </w:r>
      <w:r w:rsidRPr="00902E1A">
        <w:rPr>
          <w:lang w:val="en-US"/>
        </w:rPr>
        <w:t></w:t>
      </w:r>
      <w:r w:rsidRPr="00902E1A">
        <w:rPr>
          <w:lang w:val="en-US"/>
        </w:rPr>
        <w:t></w:t>
      </w:r>
      <w:r w:rsidRPr="00902E1A">
        <w:rPr>
          <w:rFonts w:hint="eastAsia"/>
        </w:rPr>
        <w:t>були</w:t>
      </w:r>
      <w:r w:rsidRPr="00902E1A">
        <w:rPr>
          <w:lang w:val="en-US"/>
        </w:rPr>
        <w:t></w:t>
      </w:r>
      <w:r w:rsidRPr="00902E1A">
        <w:rPr>
          <w:rFonts w:hint="eastAsia"/>
        </w:rPr>
        <w:t>опубліковані</w:t>
      </w:r>
      <w:r w:rsidRPr="00902E1A">
        <w:rPr>
          <w:lang w:val="en-US"/>
        </w:rPr>
        <w:t></w:t>
      </w:r>
      <w:r w:rsidRPr="00902E1A">
        <w:rPr>
          <w:rFonts w:hint="eastAsia"/>
        </w:rPr>
        <w:t>в</w:t>
      </w:r>
      <w:r w:rsidRPr="00902E1A">
        <w:rPr>
          <w:lang w:val="en-US"/>
        </w:rPr>
        <w:t></w:t>
      </w:r>
      <w:r w:rsidRPr="00902E1A">
        <w:rPr>
          <w:rFonts w:hint="eastAsia"/>
        </w:rPr>
        <w:t>літературному</w:t>
      </w:r>
    </w:p>
    <w:p w:rsidR="00902E1A" w:rsidRPr="00902E1A" w:rsidRDefault="00902E1A" w:rsidP="00902E1A">
      <w:r w:rsidRPr="00902E1A">
        <w:rPr>
          <w:rFonts w:hint="eastAsia"/>
        </w:rPr>
        <w:t>журналі</w:t>
      </w:r>
      <w:r w:rsidRPr="00902E1A">
        <w:rPr>
          <w:lang w:val="en-US"/>
        </w:rPr>
        <w:t></w:t>
      </w:r>
      <w:r w:rsidRPr="00902E1A">
        <w:rPr>
          <w:lang w:val="en-US"/>
        </w:rPr>
        <w:t></w:t>
      </w:r>
      <w:r w:rsidRPr="00902E1A">
        <w:rPr>
          <w:rFonts w:hint="eastAsia"/>
        </w:rPr>
        <w:t>Нові</w:t>
      </w:r>
      <w:r w:rsidRPr="00902E1A">
        <w:rPr>
          <w:lang w:val="en-US"/>
        </w:rPr>
        <w:t></w:t>
      </w:r>
      <w:r w:rsidRPr="00902E1A">
        <w:rPr>
          <w:rFonts w:hint="eastAsia"/>
        </w:rPr>
        <w:t>течії</w:t>
      </w:r>
      <w:r w:rsidRPr="00902E1A">
        <w:rPr>
          <w:lang w:val="en-US"/>
        </w:rPr>
        <w:t></w:t>
      </w:r>
      <w:r w:rsidRPr="00902E1A">
        <w:rPr>
          <w:lang w:val="en-US"/>
        </w:rPr>
        <w:t></w:t>
      </w:r>
      <w:r w:rsidRPr="00902E1A">
        <w:rPr>
          <w:lang w:val="en-US"/>
        </w:rPr>
        <w:t></w:t>
      </w:r>
      <w:r w:rsidRPr="00902E1A">
        <w:rPr>
          <w:rFonts w:hint="eastAsia"/>
        </w:rPr>
        <w:t>заснованому</w:t>
      </w:r>
      <w:r w:rsidRPr="00902E1A">
        <w:rPr>
          <w:lang w:val="en-US"/>
        </w:rPr>
        <w:t></w:t>
      </w:r>
      <w:r w:rsidRPr="00902E1A">
        <w:rPr>
          <w:rFonts w:hint="eastAsia"/>
        </w:rPr>
        <w:t>студентами</w:t>
      </w:r>
      <w:r w:rsidRPr="00902E1A">
        <w:rPr>
          <w:lang w:val="en-US"/>
        </w:rPr>
        <w:t></w:t>
      </w:r>
      <w:r w:rsidRPr="00902E1A">
        <w:rPr>
          <w:rFonts w:hint="eastAsia"/>
        </w:rPr>
        <w:t>університету</w:t>
      </w:r>
      <w:r w:rsidRPr="00902E1A">
        <w:rPr>
          <w:lang w:val="en-US"/>
        </w:rPr>
        <w:t></w:t>
      </w:r>
      <w:r w:rsidRPr="00902E1A">
        <w:rPr>
          <w:lang w:val="en-US"/>
        </w:rPr>
        <w:t></w:t>
      </w:r>
      <w:r w:rsidRPr="00902E1A">
        <w:rPr>
          <w:rFonts w:hint="eastAsia"/>
        </w:rPr>
        <w:t>Захоплення</w:t>
      </w:r>
    </w:p>
    <w:p w:rsidR="00902E1A" w:rsidRPr="00902E1A" w:rsidRDefault="00902E1A" w:rsidP="00902E1A">
      <w:r w:rsidRPr="00902E1A">
        <w:rPr>
          <w:rFonts w:hint="eastAsia"/>
        </w:rPr>
        <w:t>творчістю</w:t>
      </w:r>
      <w:r w:rsidRPr="00902E1A">
        <w:rPr>
          <w:lang w:val="en-US"/>
        </w:rPr>
        <w:t></w:t>
      </w:r>
      <w:r w:rsidRPr="00902E1A">
        <w:rPr>
          <w:rFonts w:hint="eastAsia"/>
        </w:rPr>
        <w:t>Наґаї</w:t>
      </w:r>
      <w:r w:rsidRPr="00902E1A">
        <w:rPr>
          <w:lang w:val="en-US"/>
        </w:rPr>
        <w:t></w:t>
      </w:r>
      <w:r w:rsidRPr="00902E1A">
        <w:rPr>
          <w:rFonts w:hint="eastAsia"/>
        </w:rPr>
        <w:t>Кафу</w:t>
      </w:r>
      <w:r w:rsidRPr="00902E1A">
        <w:rPr>
          <w:lang w:val="en-US"/>
        </w:rPr>
        <w:t></w:t>
      </w:r>
      <w:r w:rsidRPr="00902E1A">
        <w:rPr>
          <w:rFonts w:hint="eastAsia"/>
        </w:rPr>
        <w:t>та</w:t>
      </w:r>
      <w:r w:rsidRPr="00902E1A">
        <w:rPr>
          <w:lang w:val="en-US"/>
        </w:rPr>
        <w:t></w:t>
      </w:r>
      <w:r w:rsidRPr="00902E1A">
        <w:rPr>
          <w:rFonts w:hint="eastAsia"/>
        </w:rPr>
        <w:t>співпраця</w:t>
      </w:r>
      <w:r w:rsidRPr="00902E1A">
        <w:rPr>
          <w:lang w:val="en-US"/>
        </w:rPr>
        <w:t></w:t>
      </w:r>
      <w:r w:rsidRPr="00902E1A">
        <w:rPr>
          <w:rFonts w:hint="eastAsia"/>
        </w:rPr>
        <w:t>зі</w:t>
      </w:r>
      <w:r w:rsidRPr="00902E1A">
        <w:rPr>
          <w:lang w:val="en-US"/>
        </w:rPr>
        <w:t></w:t>
      </w:r>
      <w:r w:rsidRPr="00902E1A">
        <w:rPr>
          <w:rFonts w:hint="eastAsia"/>
        </w:rPr>
        <w:t>старшим</w:t>
      </w:r>
      <w:r w:rsidRPr="00902E1A">
        <w:rPr>
          <w:lang w:val="en-US"/>
        </w:rPr>
        <w:t></w:t>
      </w:r>
      <w:r w:rsidRPr="00902E1A">
        <w:rPr>
          <w:rFonts w:hint="eastAsia"/>
        </w:rPr>
        <w:t>однодумцем</w:t>
      </w:r>
      <w:r w:rsidRPr="00902E1A">
        <w:rPr>
          <w:lang w:val="en-US"/>
        </w:rPr>
        <w:t></w:t>
      </w:r>
      <w:r w:rsidRPr="00902E1A">
        <w:rPr>
          <w:rFonts w:hint="eastAsia"/>
        </w:rPr>
        <w:t>дали</w:t>
      </w:r>
      <w:r w:rsidRPr="00902E1A">
        <w:rPr>
          <w:lang w:val="en-US"/>
        </w:rPr>
        <w:t></w:t>
      </w:r>
      <w:r w:rsidRPr="00902E1A">
        <w:rPr>
          <w:rFonts w:hint="eastAsia"/>
        </w:rPr>
        <w:t>змогу</w:t>
      </w:r>
    </w:p>
    <w:p w:rsidR="00902E1A" w:rsidRPr="00902E1A" w:rsidRDefault="00902E1A" w:rsidP="00902E1A">
      <w:r w:rsidRPr="00902E1A">
        <w:rPr>
          <w:rFonts w:hint="eastAsia"/>
        </w:rPr>
        <w:t>письменникові</w:t>
      </w:r>
      <w:r w:rsidRPr="00902E1A">
        <w:rPr>
          <w:lang w:val="en-US"/>
        </w:rPr>
        <w:t></w:t>
      </w:r>
      <w:r w:rsidRPr="00902E1A">
        <w:rPr>
          <w:rFonts w:hint="eastAsia"/>
        </w:rPr>
        <w:t>початківцю</w:t>
      </w:r>
      <w:r w:rsidRPr="00902E1A">
        <w:rPr>
          <w:lang w:val="en-US"/>
        </w:rPr>
        <w:t></w:t>
      </w:r>
      <w:r w:rsidRPr="00902E1A">
        <w:rPr>
          <w:rFonts w:hint="eastAsia"/>
        </w:rPr>
        <w:t>долучитися</w:t>
      </w:r>
      <w:r w:rsidRPr="00902E1A">
        <w:rPr>
          <w:lang w:val="en-US"/>
        </w:rPr>
        <w:t></w:t>
      </w:r>
      <w:r w:rsidRPr="00902E1A">
        <w:rPr>
          <w:rFonts w:hint="eastAsia"/>
        </w:rPr>
        <w:t>до</w:t>
      </w:r>
      <w:r w:rsidRPr="00902E1A">
        <w:rPr>
          <w:lang w:val="en-US"/>
        </w:rPr>
        <w:t></w:t>
      </w:r>
      <w:r w:rsidRPr="00902E1A">
        <w:rPr>
          <w:rFonts w:hint="eastAsia"/>
        </w:rPr>
        <w:t>рядів</w:t>
      </w:r>
      <w:r w:rsidRPr="00902E1A">
        <w:rPr>
          <w:lang w:val="en-US"/>
        </w:rPr>
        <w:t></w:t>
      </w:r>
      <w:r w:rsidRPr="00902E1A">
        <w:rPr>
          <w:rFonts w:hint="eastAsia"/>
        </w:rPr>
        <w:t>японських</w:t>
      </w:r>
      <w:r w:rsidRPr="00902E1A">
        <w:rPr>
          <w:lang w:val="en-US"/>
        </w:rPr>
        <w:t></w:t>
      </w:r>
      <w:r w:rsidRPr="00902E1A">
        <w:rPr>
          <w:rFonts w:hint="eastAsia"/>
        </w:rPr>
        <w:t>естетів</w:t>
      </w:r>
      <w:r w:rsidRPr="00902E1A">
        <w:rPr>
          <w:lang w:val="en-US"/>
        </w:rPr>
        <w:t></w:t>
      </w:r>
      <w:r w:rsidRPr="00902E1A">
        <w:rPr>
          <w:rFonts w:hint="eastAsia"/>
        </w:rPr>
        <w:t>і</w:t>
      </w:r>
      <w:r w:rsidRPr="00902E1A">
        <w:rPr>
          <w:lang w:val="en-US"/>
        </w:rPr>
        <w:t></w:t>
      </w:r>
      <w:r w:rsidRPr="00902E1A">
        <w:rPr>
          <w:rFonts w:hint="eastAsia"/>
        </w:rPr>
        <w:t>відстоювати</w:t>
      </w:r>
    </w:p>
    <w:p w:rsidR="00902E1A" w:rsidRPr="00902E1A" w:rsidRDefault="00902E1A" w:rsidP="00902E1A">
      <w:r w:rsidRPr="00902E1A">
        <w:rPr>
          <w:rFonts w:hint="eastAsia"/>
        </w:rPr>
        <w:t>ідеали</w:t>
      </w:r>
      <w:r w:rsidRPr="00902E1A">
        <w:rPr>
          <w:lang w:val="en-US"/>
        </w:rPr>
        <w:t></w:t>
      </w:r>
      <w:r w:rsidRPr="00902E1A">
        <w:rPr>
          <w:lang w:val="en-US"/>
        </w:rPr>
        <w:t></w:t>
      </w:r>
      <w:r w:rsidRPr="00902E1A">
        <w:rPr>
          <w:rFonts w:hint="eastAsia"/>
        </w:rPr>
        <w:t>чистого</w:t>
      </w:r>
      <w:r w:rsidRPr="00902E1A">
        <w:rPr>
          <w:lang w:val="en-US"/>
        </w:rPr>
        <w:t></w:t>
      </w:r>
      <w:r w:rsidRPr="00902E1A">
        <w:rPr>
          <w:rFonts w:hint="eastAsia"/>
        </w:rPr>
        <w:t>мистецтва</w:t>
      </w:r>
      <w:r w:rsidRPr="00902E1A">
        <w:rPr>
          <w:lang w:val="en-US"/>
        </w:rPr>
        <w:t></w:t>
      </w:r>
      <w:r w:rsidRPr="00902E1A">
        <w:rPr>
          <w:lang w:val="en-US"/>
        </w:rPr>
        <w:t></w:t>
      </w:r>
      <w:r w:rsidRPr="00902E1A">
        <w:rPr>
          <w:lang w:val="en-US"/>
        </w:rPr>
        <w:t></w:t>
      </w:r>
      <w:r w:rsidRPr="00902E1A">
        <w:rPr>
          <w:rFonts w:hint="eastAsia"/>
        </w:rPr>
        <w:t>Переїзд</w:t>
      </w:r>
      <w:r w:rsidRPr="00902E1A">
        <w:rPr>
          <w:lang w:val="en-US"/>
        </w:rPr>
        <w:t></w:t>
      </w:r>
      <w:r w:rsidRPr="00902E1A">
        <w:rPr>
          <w:rFonts w:hint="eastAsia"/>
        </w:rPr>
        <w:t>до</w:t>
      </w:r>
      <w:r w:rsidRPr="00902E1A">
        <w:rPr>
          <w:lang w:val="en-US"/>
        </w:rPr>
        <w:t></w:t>
      </w:r>
      <w:r w:rsidRPr="00902E1A">
        <w:rPr>
          <w:rFonts w:hint="eastAsia"/>
        </w:rPr>
        <w:t>регіону</w:t>
      </w:r>
      <w:r w:rsidRPr="00902E1A">
        <w:rPr>
          <w:lang w:val="en-US"/>
        </w:rPr>
        <w:t></w:t>
      </w:r>
      <w:r w:rsidRPr="00902E1A">
        <w:rPr>
          <w:rFonts w:hint="eastAsia"/>
        </w:rPr>
        <w:t>Кансай</w:t>
      </w:r>
      <w:r w:rsidRPr="00902E1A">
        <w:rPr>
          <w:lang w:val="en-US"/>
        </w:rPr>
        <w:t></w:t>
      </w:r>
      <w:r w:rsidRPr="00902E1A">
        <w:rPr>
          <w:rFonts w:hint="eastAsia"/>
        </w:rPr>
        <w:t>у</w:t>
      </w:r>
      <w:r w:rsidRPr="00902E1A">
        <w:rPr>
          <w:lang w:val="en-US"/>
        </w:rPr>
        <w:t></w:t>
      </w:r>
      <w:r w:rsidRPr="00902E1A">
        <w:rPr>
          <w:lang w:val="en-US"/>
        </w:rPr>
        <w:t></w:t>
      </w:r>
      <w:r w:rsidRPr="00902E1A">
        <w:rPr>
          <w:lang w:val="en-US"/>
        </w:rPr>
        <w:t></w:t>
      </w:r>
      <w:r w:rsidRPr="00902E1A">
        <w:rPr>
          <w:lang w:val="en-US"/>
        </w:rPr>
        <w:t></w:t>
      </w:r>
      <w:r w:rsidRPr="00902E1A">
        <w:rPr>
          <w:rFonts w:hint="eastAsia"/>
        </w:rPr>
        <w:t>х</w:t>
      </w:r>
      <w:r w:rsidRPr="00902E1A">
        <w:rPr>
          <w:lang w:val="en-US"/>
        </w:rPr>
        <w:t></w:t>
      </w:r>
      <w:r w:rsidRPr="00902E1A">
        <w:rPr>
          <w:rFonts w:hint="eastAsia"/>
        </w:rPr>
        <w:t>рр</w:t>
      </w:r>
      <w:r w:rsidRPr="00902E1A">
        <w:rPr>
          <w:lang w:val="en-US"/>
        </w:rPr>
        <w:t></w:t>
      </w:r>
      <w:r w:rsidRPr="00902E1A">
        <w:rPr>
          <w:lang w:val="en-US"/>
        </w:rPr>
        <w:t></w:t>
      </w:r>
      <w:r w:rsidRPr="00902E1A">
        <w:rPr>
          <w:rFonts w:hint="eastAsia"/>
        </w:rPr>
        <w:t>ХХ</w:t>
      </w:r>
      <w:r w:rsidRPr="00902E1A">
        <w:rPr>
          <w:lang w:val="en-US"/>
        </w:rPr>
        <w:t></w:t>
      </w:r>
      <w:r w:rsidRPr="00902E1A">
        <w:rPr>
          <w:rFonts w:hint="eastAsia"/>
        </w:rPr>
        <w:t>ст</w:t>
      </w:r>
      <w:r w:rsidRPr="00902E1A">
        <w:rPr>
          <w:lang w:val="en-US"/>
        </w:rPr>
        <w:t></w:t>
      </w:r>
    </w:p>
    <w:p w:rsidR="00902E1A" w:rsidRPr="00902E1A" w:rsidRDefault="00902E1A" w:rsidP="00902E1A">
      <w:r w:rsidRPr="00902E1A">
        <w:rPr>
          <w:rFonts w:hint="eastAsia"/>
        </w:rPr>
        <w:t>знаменував</w:t>
      </w:r>
      <w:r w:rsidRPr="00902E1A">
        <w:rPr>
          <w:lang w:val="en-US"/>
        </w:rPr>
        <w:t></w:t>
      </w:r>
      <w:r w:rsidRPr="00902E1A">
        <w:rPr>
          <w:rFonts w:hint="eastAsia"/>
        </w:rPr>
        <w:t>переломний</w:t>
      </w:r>
      <w:r w:rsidRPr="00902E1A">
        <w:rPr>
          <w:lang w:val="en-US"/>
        </w:rPr>
        <w:t></w:t>
      </w:r>
      <w:r w:rsidRPr="00902E1A">
        <w:rPr>
          <w:rFonts w:hint="eastAsia"/>
        </w:rPr>
        <w:t>момент</w:t>
      </w:r>
      <w:r w:rsidRPr="00902E1A">
        <w:rPr>
          <w:lang w:val="en-US"/>
        </w:rPr>
        <w:t></w:t>
      </w:r>
      <w:r w:rsidRPr="00902E1A">
        <w:rPr>
          <w:rFonts w:hint="eastAsia"/>
        </w:rPr>
        <w:t>у</w:t>
      </w:r>
      <w:r w:rsidRPr="00902E1A">
        <w:rPr>
          <w:lang w:val="en-US"/>
        </w:rPr>
        <w:t></w:t>
      </w:r>
      <w:r w:rsidRPr="00902E1A">
        <w:rPr>
          <w:rFonts w:hint="eastAsia"/>
        </w:rPr>
        <w:t>творчості</w:t>
      </w:r>
      <w:r w:rsidRPr="00902E1A">
        <w:rPr>
          <w:lang w:val="en-US"/>
        </w:rPr>
        <w:t></w:t>
      </w:r>
      <w:r w:rsidRPr="00902E1A">
        <w:rPr>
          <w:rFonts w:hint="eastAsia"/>
        </w:rPr>
        <w:t>Танідзакі</w:t>
      </w:r>
      <w:r w:rsidRPr="00902E1A">
        <w:rPr>
          <w:lang w:val="en-US"/>
        </w:rPr>
        <w:t></w:t>
      </w:r>
      <w:r w:rsidRPr="00902E1A">
        <w:rPr>
          <w:lang w:val="en-US"/>
        </w:rPr>
        <w:t></w:t>
      </w:r>
      <w:r w:rsidRPr="00902E1A">
        <w:rPr>
          <w:rFonts w:hint="eastAsia"/>
        </w:rPr>
        <w:t>який</w:t>
      </w:r>
      <w:r w:rsidRPr="00902E1A">
        <w:rPr>
          <w:lang w:val="en-US"/>
        </w:rPr>
        <w:t></w:t>
      </w:r>
      <w:r w:rsidRPr="00902E1A">
        <w:rPr>
          <w:rFonts w:hint="eastAsia"/>
        </w:rPr>
        <w:t>поринає</w:t>
      </w:r>
      <w:r w:rsidRPr="00902E1A">
        <w:rPr>
          <w:lang w:val="en-US"/>
        </w:rPr>
        <w:t></w:t>
      </w:r>
      <w:r w:rsidRPr="00902E1A">
        <w:rPr>
          <w:rFonts w:hint="eastAsia"/>
        </w:rPr>
        <w:t>у</w:t>
      </w:r>
      <w:r w:rsidRPr="00902E1A">
        <w:rPr>
          <w:lang w:val="en-US"/>
        </w:rPr>
        <w:t></w:t>
      </w:r>
      <w:r w:rsidRPr="00902E1A">
        <w:rPr>
          <w:rFonts w:hint="eastAsia"/>
        </w:rPr>
        <w:t>світ</w:t>
      </w:r>
    </w:p>
    <w:p w:rsidR="00902E1A" w:rsidRPr="00902E1A" w:rsidRDefault="00902E1A" w:rsidP="00902E1A">
      <w:r w:rsidRPr="00902E1A">
        <w:rPr>
          <w:rFonts w:hint="eastAsia"/>
        </w:rPr>
        <w:t>національної</w:t>
      </w:r>
      <w:r w:rsidRPr="00902E1A">
        <w:rPr>
          <w:lang w:val="en-US"/>
        </w:rPr>
        <w:t></w:t>
      </w:r>
      <w:r w:rsidRPr="00902E1A">
        <w:rPr>
          <w:rFonts w:hint="eastAsia"/>
        </w:rPr>
        <w:t>культурної</w:t>
      </w:r>
      <w:r w:rsidRPr="00902E1A">
        <w:rPr>
          <w:lang w:val="en-US"/>
        </w:rPr>
        <w:t></w:t>
      </w:r>
      <w:r w:rsidRPr="00902E1A">
        <w:rPr>
          <w:rFonts w:hint="eastAsia"/>
        </w:rPr>
        <w:t>та</w:t>
      </w:r>
      <w:r w:rsidRPr="00902E1A">
        <w:rPr>
          <w:lang w:val="en-US"/>
        </w:rPr>
        <w:t></w:t>
      </w:r>
      <w:r w:rsidRPr="00902E1A">
        <w:rPr>
          <w:rFonts w:hint="eastAsia"/>
        </w:rPr>
        <w:t>художньої</w:t>
      </w:r>
      <w:r w:rsidRPr="00902E1A">
        <w:rPr>
          <w:lang w:val="en-US"/>
        </w:rPr>
        <w:t></w:t>
      </w:r>
      <w:r w:rsidRPr="00902E1A">
        <w:rPr>
          <w:rFonts w:hint="eastAsia"/>
        </w:rPr>
        <w:t>традицій</w:t>
      </w:r>
      <w:r w:rsidRPr="00902E1A">
        <w:rPr>
          <w:lang w:val="en-US"/>
        </w:rPr>
        <w:t></w:t>
      </w:r>
      <w:r w:rsidRPr="00902E1A">
        <w:rPr>
          <w:lang w:val="en-US"/>
        </w:rPr>
        <w:t></w:t>
      </w:r>
      <w:r w:rsidRPr="00902E1A">
        <w:rPr>
          <w:rFonts w:hint="eastAsia"/>
        </w:rPr>
        <w:t>Тобто</w:t>
      </w:r>
      <w:r w:rsidRPr="00902E1A">
        <w:rPr>
          <w:lang w:val="en-US"/>
        </w:rPr>
        <w:t></w:t>
      </w:r>
      <w:r w:rsidRPr="00902E1A">
        <w:rPr>
          <w:lang w:val="en-US"/>
        </w:rPr>
        <w:t></w:t>
      </w:r>
      <w:r w:rsidRPr="00902E1A">
        <w:rPr>
          <w:rFonts w:hint="eastAsia"/>
        </w:rPr>
        <w:t>еволюція</w:t>
      </w:r>
      <w:r w:rsidRPr="00902E1A">
        <w:rPr>
          <w:lang w:val="en-US"/>
        </w:rPr>
        <w:t></w:t>
      </w:r>
      <w:r w:rsidRPr="00902E1A">
        <w:rPr>
          <w:rFonts w:hint="eastAsia"/>
        </w:rPr>
        <w:t>художньоестетичної</w:t>
      </w:r>
      <w:r w:rsidRPr="00902E1A">
        <w:rPr>
          <w:lang w:val="en-US"/>
        </w:rPr>
        <w:t></w:t>
      </w:r>
      <w:r w:rsidRPr="00902E1A">
        <w:rPr>
          <w:rFonts w:hint="eastAsia"/>
        </w:rPr>
        <w:t>свідомості</w:t>
      </w:r>
      <w:r w:rsidRPr="00902E1A">
        <w:rPr>
          <w:lang w:val="en-US"/>
        </w:rPr>
        <w:t></w:t>
      </w:r>
      <w:r w:rsidRPr="00902E1A">
        <w:rPr>
          <w:rFonts w:hint="eastAsia"/>
        </w:rPr>
        <w:t>письменника</w:t>
      </w:r>
      <w:r w:rsidRPr="00902E1A">
        <w:rPr>
          <w:lang w:val="en-US"/>
        </w:rPr>
        <w:t></w:t>
      </w:r>
      <w:r w:rsidRPr="00902E1A">
        <w:rPr>
          <w:rFonts w:hint="eastAsia"/>
        </w:rPr>
        <w:t>від</w:t>
      </w:r>
      <w:r w:rsidRPr="00902E1A">
        <w:rPr>
          <w:lang w:val="en-US"/>
        </w:rPr>
        <w:t></w:t>
      </w:r>
      <w:r w:rsidRPr="00902E1A">
        <w:rPr>
          <w:rFonts w:hint="eastAsia"/>
        </w:rPr>
        <w:t>модерну</w:t>
      </w:r>
      <w:r w:rsidRPr="00902E1A">
        <w:rPr>
          <w:lang w:val="en-US"/>
        </w:rPr>
        <w:t></w:t>
      </w:r>
      <w:r w:rsidRPr="00902E1A">
        <w:rPr>
          <w:rFonts w:hint="eastAsia"/>
        </w:rPr>
        <w:t>до</w:t>
      </w:r>
      <w:r w:rsidRPr="00902E1A">
        <w:rPr>
          <w:lang w:val="en-US"/>
        </w:rPr>
        <w:t></w:t>
      </w:r>
      <w:r w:rsidRPr="00902E1A">
        <w:rPr>
          <w:rFonts w:hint="eastAsia"/>
        </w:rPr>
        <w:t>традиціоналізму</w:t>
      </w:r>
      <w:r w:rsidRPr="00902E1A">
        <w:rPr>
          <w:lang w:val="en-US"/>
        </w:rPr>
        <w:t></w:t>
      </w:r>
      <w:r w:rsidRPr="00902E1A">
        <w:rPr>
          <w:rFonts w:hint="eastAsia"/>
        </w:rPr>
        <w:t>відбувалася</w:t>
      </w:r>
    </w:p>
    <w:p w:rsidR="00902E1A" w:rsidRPr="00902E1A" w:rsidRDefault="00902E1A" w:rsidP="00902E1A">
      <w:r w:rsidRPr="00902E1A">
        <w:rPr>
          <w:rFonts w:hint="eastAsia"/>
        </w:rPr>
        <w:t>під</w:t>
      </w:r>
      <w:r w:rsidRPr="00902E1A">
        <w:rPr>
          <w:lang w:val="en-US"/>
        </w:rPr>
        <w:t></w:t>
      </w:r>
      <w:r w:rsidRPr="00902E1A">
        <w:rPr>
          <w:rFonts w:hint="eastAsia"/>
        </w:rPr>
        <w:t>впливом</w:t>
      </w:r>
      <w:r w:rsidRPr="00902E1A">
        <w:rPr>
          <w:lang w:val="en-US"/>
        </w:rPr>
        <w:t></w:t>
      </w:r>
      <w:r w:rsidRPr="00902E1A">
        <w:rPr>
          <w:rFonts w:hint="eastAsia"/>
        </w:rPr>
        <w:t>подій</w:t>
      </w:r>
      <w:r w:rsidRPr="00902E1A">
        <w:rPr>
          <w:lang w:val="en-US"/>
        </w:rPr>
        <w:t></w:t>
      </w:r>
      <w:r w:rsidRPr="00902E1A">
        <w:rPr>
          <w:rFonts w:hint="eastAsia"/>
        </w:rPr>
        <w:t>із</w:t>
      </w:r>
      <w:r w:rsidRPr="00902E1A">
        <w:rPr>
          <w:lang w:val="en-US"/>
        </w:rPr>
        <w:t></w:t>
      </w:r>
      <w:r w:rsidRPr="00902E1A">
        <w:rPr>
          <w:rFonts w:hint="eastAsia"/>
        </w:rPr>
        <w:t>його</w:t>
      </w:r>
      <w:r w:rsidRPr="00902E1A">
        <w:rPr>
          <w:lang w:val="en-US"/>
        </w:rPr>
        <w:t></w:t>
      </w:r>
      <w:r w:rsidRPr="00902E1A">
        <w:rPr>
          <w:rFonts w:hint="eastAsia"/>
        </w:rPr>
        <w:t>особистого</w:t>
      </w:r>
      <w:r w:rsidRPr="00902E1A">
        <w:rPr>
          <w:lang w:val="en-US"/>
        </w:rPr>
        <w:t></w:t>
      </w:r>
      <w:r w:rsidRPr="00902E1A">
        <w:rPr>
          <w:rFonts w:hint="eastAsia"/>
        </w:rPr>
        <w:t>життя</w:t>
      </w:r>
      <w:r w:rsidRPr="00902E1A">
        <w:rPr>
          <w:lang w:val="en-US"/>
        </w:rPr>
        <w:t></w:t>
      </w:r>
      <w:r w:rsidRPr="00902E1A">
        <w:rPr>
          <w:lang w:val="en-US"/>
        </w:rPr>
        <w:t></w:t>
      </w:r>
      <w:r w:rsidRPr="00902E1A">
        <w:rPr>
          <w:rFonts w:hint="eastAsia"/>
        </w:rPr>
        <w:t>загальної</w:t>
      </w:r>
      <w:r w:rsidRPr="00902E1A">
        <w:rPr>
          <w:lang w:val="en-US"/>
        </w:rPr>
        <w:t></w:t>
      </w:r>
      <w:r w:rsidRPr="00902E1A">
        <w:rPr>
          <w:rFonts w:hint="eastAsia"/>
        </w:rPr>
        <w:t>культурно</w:t>
      </w:r>
      <w:r w:rsidRPr="00902E1A">
        <w:rPr>
          <w:lang w:val="en-US"/>
        </w:rPr>
        <w:t></w:t>
      </w:r>
      <w:r w:rsidRPr="00902E1A">
        <w:rPr>
          <w:rFonts w:hint="eastAsia"/>
        </w:rPr>
        <w:t>історичної</w:t>
      </w:r>
    </w:p>
    <w:p w:rsidR="00902E1A" w:rsidRPr="00902E1A" w:rsidRDefault="00902E1A" w:rsidP="00902E1A">
      <w:r w:rsidRPr="00902E1A">
        <w:rPr>
          <w:rFonts w:hint="eastAsia"/>
        </w:rPr>
        <w:t>ситуації</w:t>
      </w:r>
      <w:r w:rsidRPr="00902E1A">
        <w:rPr>
          <w:lang w:val="en-US"/>
        </w:rPr>
        <w:t></w:t>
      </w:r>
      <w:r w:rsidRPr="00902E1A">
        <w:rPr>
          <w:rFonts w:hint="eastAsia"/>
        </w:rPr>
        <w:t>в</w:t>
      </w:r>
      <w:r w:rsidRPr="00902E1A">
        <w:rPr>
          <w:lang w:val="en-US"/>
        </w:rPr>
        <w:t></w:t>
      </w:r>
      <w:r w:rsidRPr="00902E1A">
        <w:rPr>
          <w:rFonts w:hint="eastAsia"/>
        </w:rPr>
        <w:t>Японії</w:t>
      </w:r>
      <w:r w:rsidRPr="00902E1A">
        <w:rPr>
          <w:lang w:val="en-US"/>
        </w:rPr>
        <w:t></w:t>
      </w:r>
      <w:r w:rsidRPr="00902E1A">
        <w:rPr>
          <w:rFonts w:hint="eastAsia"/>
        </w:rPr>
        <w:t>початку</w:t>
      </w:r>
      <w:r w:rsidRPr="00902E1A">
        <w:rPr>
          <w:lang w:val="en-US"/>
        </w:rPr>
        <w:t></w:t>
      </w:r>
      <w:r w:rsidRPr="00902E1A">
        <w:rPr>
          <w:rFonts w:hint="eastAsia"/>
        </w:rPr>
        <w:t>ХХ</w:t>
      </w:r>
      <w:r w:rsidRPr="00902E1A">
        <w:rPr>
          <w:lang w:val="en-US"/>
        </w:rPr>
        <w:t></w:t>
      </w:r>
      <w:r w:rsidRPr="00902E1A">
        <w:rPr>
          <w:rFonts w:hint="eastAsia"/>
        </w:rPr>
        <w:t>ст</w:t>
      </w:r>
      <w:r w:rsidRPr="00902E1A">
        <w:rPr>
          <w:lang w:val="en-US"/>
        </w:rPr>
        <w:t></w:t>
      </w:r>
      <w:r w:rsidRPr="00902E1A">
        <w:rPr>
          <w:lang w:val="en-US"/>
        </w:rPr>
        <w:t></w:t>
      </w:r>
      <w:r w:rsidRPr="00902E1A">
        <w:rPr>
          <w:rFonts w:hint="eastAsia"/>
        </w:rPr>
        <w:t>і</w:t>
      </w:r>
      <w:r w:rsidRPr="00902E1A">
        <w:rPr>
          <w:lang w:val="en-US"/>
        </w:rPr>
        <w:t></w:t>
      </w:r>
      <w:r w:rsidRPr="00902E1A">
        <w:rPr>
          <w:rFonts w:hint="eastAsia"/>
        </w:rPr>
        <w:t>мінливості</w:t>
      </w:r>
      <w:r w:rsidRPr="00902E1A">
        <w:rPr>
          <w:lang w:val="en-US"/>
        </w:rPr>
        <w:t></w:t>
      </w:r>
      <w:r w:rsidRPr="00902E1A">
        <w:rPr>
          <w:rFonts w:hint="eastAsia"/>
        </w:rPr>
        <w:t>настроїв</w:t>
      </w:r>
      <w:r w:rsidRPr="00902E1A">
        <w:rPr>
          <w:lang w:val="en-US"/>
        </w:rPr>
        <w:t></w:t>
      </w:r>
      <w:r w:rsidRPr="00902E1A">
        <w:rPr>
          <w:rFonts w:hint="eastAsia"/>
        </w:rPr>
        <w:t>у</w:t>
      </w:r>
      <w:r w:rsidRPr="00902E1A">
        <w:rPr>
          <w:lang w:val="en-US"/>
        </w:rPr>
        <w:t></w:t>
      </w:r>
      <w:r w:rsidRPr="00902E1A">
        <w:rPr>
          <w:rFonts w:hint="eastAsia"/>
        </w:rPr>
        <w:t>тогочасному</w:t>
      </w:r>
    </w:p>
    <w:p w:rsidR="00902E1A" w:rsidRPr="00902E1A" w:rsidRDefault="00902E1A" w:rsidP="00902E1A">
      <w:r w:rsidRPr="00902E1A">
        <w:rPr>
          <w:rFonts w:hint="eastAsia"/>
        </w:rPr>
        <w:t>літературному</w:t>
      </w:r>
      <w:r w:rsidRPr="00902E1A">
        <w:rPr>
          <w:lang w:val="en-US"/>
        </w:rPr>
        <w:t></w:t>
      </w:r>
      <w:r w:rsidRPr="00902E1A">
        <w:rPr>
          <w:rFonts w:hint="eastAsia"/>
        </w:rPr>
        <w:t>середовищі</w:t>
      </w:r>
      <w:r w:rsidRPr="00902E1A">
        <w:rPr>
          <w:lang w:val="en-US"/>
        </w:rPr>
        <w:t></w:t>
      </w:r>
    </w:p>
    <w:p w:rsidR="00902E1A" w:rsidRPr="00902E1A" w:rsidRDefault="00902E1A" w:rsidP="00902E1A">
      <w:r w:rsidRPr="00902E1A">
        <w:rPr>
          <w:lang w:val="en-US"/>
        </w:rPr>
        <w:t></w:t>
      </w:r>
      <w:r w:rsidRPr="00902E1A">
        <w:rPr>
          <w:lang w:val="en-US"/>
        </w:rPr>
        <w:t></w:t>
      </w:r>
      <w:r w:rsidRPr="00902E1A">
        <w:rPr>
          <w:lang w:val="en-US"/>
        </w:rPr>
        <w:t></w:t>
      </w:r>
    </w:p>
    <w:p w:rsidR="00902E1A" w:rsidRPr="00902E1A" w:rsidRDefault="00902E1A" w:rsidP="00902E1A">
      <w:r w:rsidRPr="00902E1A">
        <w:rPr>
          <w:rFonts w:hint="eastAsia"/>
        </w:rPr>
        <w:t>Опрацювання</w:t>
      </w:r>
      <w:r w:rsidRPr="00902E1A">
        <w:rPr>
          <w:lang w:val="en-US"/>
        </w:rPr>
        <w:t></w:t>
      </w:r>
      <w:r w:rsidRPr="00902E1A">
        <w:rPr>
          <w:rFonts w:hint="eastAsia"/>
        </w:rPr>
        <w:t>літературно</w:t>
      </w:r>
      <w:r w:rsidRPr="00902E1A">
        <w:rPr>
          <w:lang w:val="en-US"/>
        </w:rPr>
        <w:t></w:t>
      </w:r>
      <w:r w:rsidRPr="00902E1A">
        <w:rPr>
          <w:rFonts w:hint="eastAsia"/>
        </w:rPr>
        <w:t>критичних</w:t>
      </w:r>
      <w:r w:rsidRPr="00902E1A">
        <w:rPr>
          <w:lang w:val="en-US"/>
        </w:rPr>
        <w:t></w:t>
      </w:r>
      <w:r w:rsidRPr="00902E1A">
        <w:rPr>
          <w:rFonts w:hint="eastAsia"/>
        </w:rPr>
        <w:t>матеріалів</w:t>
      </w:r>
      <w:r w:rsidRPr="00902E1A">
        <w:rPr>
          <w:lang w:val="en-US"/>
        </w:rPr>
        <w:t></w:t>
      </w:r>
      <w:r w:rsidRPr="00902E1A">
        <w:rPr>
          <w:lang w:val="en-US"/>
        </w:rPr>
        <w:t></w:t>
      </w:r>
      <w:r w:rsidRPr="00902E1A">
        <w:rPr>
          <w:rFonts w:hint="eastAsia"/>
        </w:rPr>
        <w:t>присвячених</w:t>
      </w:r>
      <w:r w:rsidRPr="00902E1A">
        <w:rPr>
          <w:lang w:val="en-US"/>
        </w:rPr>
        <w:t></w:t>
      </w:r>
      <w:r w:rsidRPr="00902E1A">
        <w:rPr>
          <w:rFonts w:hint="eastAsia"/>
        </w:rPr>
        <w:t>японській</w:t>
      </w:r>
    </w:p>
    <w:p w:rsidR="00902E1A" w:rsidRPr="00902E1A" w:rsidRDefault="00902E1A" w:rsidP="00902E1A">
      <w:r w:rsidRPr="00902E1A">
        <w:rPr>
          <w:rFonts w:hint="eastAsia"/>
        </w:rPr>
        <w:t>естетичній</w:t>
      </w:r>
      <w:r w:rsidRPr="00902E1A">
        <w:rPr>
          <w:lang w:val="en-US"/>
        </w:rPr>
        <w:t></w:t>
      </w:r>
      <w:r w:rsidRPr="00902E1A">
        <w:rPr>
          <w:rFonts w:hint="eastAsia"/>
        </w:rPr>
        <w:t>школі</w:t>
      </w:r>
      <w:r w:rsidRPr="00902E1A">
        <w:rPr>
          <w:lang w:val="en-US"/>
        </w:rPr>
        <w:t></w:t>
      </w:r>
      <w:r w:rsidRPr="00902E1A">
        <w:rPr>
          <w:rFonts w:hint="eastAsia"/>
        </w:rPr>
        <w:t>тамбіха</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rFonts w:hint="eastAsia"/>
        </w:rPr>
        <w:t>р</w:t>
      </w:r>
      <w:r w:rsidRPr="00902E1A">
        <w:rPr>
          <w:lang w:val="en-US"/>
        </w:rPr>
        <w:t></w:t>
      </w:r>
      <w:r w:rsidRPr="00902E1A">
        <w:rPr>
          <w:lang w:val="en-US"/>
        </w:rPr>
        <w:t></w:t>
      </w:r>
      <w:r w:rsidRPr="00902E1A">
        <w:rPr>
          <w:rFonts w:hint="eastAsia"/>
        </w:rPr>
        <w:t>–</w:t>
      </w:r>
      <w:r w:rsidRPr="00902E1A">
        <w:rPr>
          <w:lang w:val="en-US"/>
        </w:rPr>
        <w:t></w:t>
      </w:r>
      <w:r w:rsidRPr="00902E1A">
        <w:rPr>
          <w:rFonts w:hint="eastAsia"/>
        </w:rPr>
        <w:t>середина</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rFonts w:hint="eastAsia"/>
        </w:rPr>
        <w:t>х</w:t>
      </w:r>
      <w:r w:rsidRPr="00902E1A">
        <w:rPr>
          <w:lang w:val="en-US"/>
        </w:rPr>
        <w:t></w:t>
      </w:r>
      <w:r w:rsidRPr="00902E1A">
        <w:rPr>
          <w:rFonts w:hint="eastAsia"/>
        </w:rPr>
        <w:t>рр</w:t>
      </w:r>
      <w:r w:rsidRPr="00902E1A">
        <w:rPr>
          <w:lang w:val="en-US"/>
        </w:rPr>
        <w:t></w:t>
      </w:r>
      <w:r w:rsidRPr="00902E1A">
        <w:rPr>
          <w:lang w:val="en-US"/>
        </w:rPr>
        <w:t></w:t>
      </w:r>
      <w:r w:rsidRPr="00902E1A">
        <w:rPr>
          <w:lang w:val="en-US"/>
        </w:rPr>
        <w:t></w:t>
      </w:r>
      <w:r w:rsidRPr="00902E1A">
        <w:rPr>
          <w:lang w:val="en-US"/>
        </w:rPr>
        <w:t></w:t>
      </w:r>
      <w:r w:rsidRPr="00902E1A">
        <w:rPr>
          <w:rFonts w:hint="eastAsia"/>
        </w:rPr>
        <w:t>і</w:t>
      </w:r>
      <w:r w:rsidRPr="00902E1A">
        <w:rPr>
          <w:lang w:val="en-US"/>
        </w:rPr>
        <w:t></w:t>
      </w:r>
      <w:r w:rsidRPr="00902E1A">
        <w:rPr>
          <w:rFonts w:hint="eastAsia"/>
        </w:rPr>
        <w:t>художніх</w:t>
      </w:r>
      <w:r w:rsidRPr="00902E1A">
        <w:rPr>
          <w:lang w:val="en-US"/>
        </w:rPr>
        <w:t></w:t>
      </w:r>
      <w:r w:rsidRPr="00902E1A">
        <w:rPr>
          <w:rFonts w:hint="eastAsia"/>
        </w:rPr>
        <w:t>творів</w:t>
      </w:r>
      <w:r w:rsidRPr="00902E1A">
        <w:rPr>
          <w:lang w:val="en-US"/>
        </w:rPr>
        <w:t></w:t>
      </w:r>
      <w:r w:rsidRPr="00902E1A">
        <w:rPr>
          <w:rFonts w:hint="eastAsia"/>
        </w:rPr>
        <w:t>її</w:t>
      </w:r>
    </w:p>
    <w:p w:rsidR="00902E1A" w:rsidRPr="00902E1A" w:rsidRDefault="00902E1A" w:rsidP="00902E1A">
      <w:r w:rsidRPr="00902E1A">
        <w:rPr>
          <w:rFonts w:hint="eastAsia"/>
        </w:rPr>
        <w:t>представників</w:t>
      </w:r>
      <w:r w:rsidRPr="00902E1A">
        <w:rPr>
          <w:lang w:val="en-US"/>
        </w:rPr>
        <w:t></w:t>
      </w:r>
      <w:r w:rsidRPr="00902E1A">
        <w:rPr>
          <w:rFonts w:hint="eastAsia"/>
        </w:rPr>
        <w:t>дало</w:t>
      </w:r>
      <w:r w:rsidRPr="00902E1A">
        <w:rPr>
          <w:lang w:val="en-US"/>
        </w:rPr>
        <w:t></w:t>
      </w:r>
      <w:r w:rsidRPr="00902E1A">
        <w:rPr>
          <w:rFonts w:hint="eastAsia"/>
        </w:rPr>
        <w:t>змогу</w:t>
      </w:r>
      <w:r w:rsidRPr="00902E1A">
        <w:rPr>
          <w:lang w:val="en-US"/>
        </w:rPr>
        <w:t></w:t>
      </w:r>
      <w:r w:rsidRPr="00902E1A">
        <w:rPr>
          <w:rFonts w:hint="eastAsia"/>
        </w:rPr>
        <w:t>зробити</w:t>
      </w:r>
      <w:r w:rsidRPr="00902E1A">
        <w:rPr>
          <w:lang w:val="en-US"/>
        </w:rPr>
        <w:t></w:t>
      </w:r>
      <w:r w:rsidRPr="00902E1A">
        <w:rPr>
          <w:rFonts w:hint="eastAsia"/>
        </w:rPr>
        <w:t>висновок</w:t>
      </w:r>
      <w:r w:rsidRPr="00902E1A">
        <w:rPr>
          <w:lang w:val="en-US"/>
        </w:rPr>
        <w:t></w:t>
      </w:r>
      <w:r w:rsidRPr="00902E1A">
        <w:rPr>
          <w:rFonts w:hint="eastAsia"/>
        </w:rPr>
        <w:t>про</w:t>
      </w:r>
      <w:r w:rsidRPr="00902E1A">
        <w:rPr>
          <w:lang w:val="en-US"/>
        </w:rPr>
        <w:t></w:t>
      </w:r>
      <w:r w:rsidRPr="00902E1A">
        <w:rPr>
          <w:rFonts w:hint="eastAsia"/>
        </w:rPr>
        <w:t>те</w:t>
      </w:r>
      <w:r w:rsidRPr="00902E1A">
        <w:rPr>
          <w:lang w:val="en-US"/>
        </w:rPr>
        <w:t></w:t>
      </w:r>
      <w:r w:rsidRPr="00902E1A">
        <w:rPr>
          <w:lang w:val="en-US"/>
        </w:rPr>
        <w:t></w:t>
      </w:r>
      <w:r w:rsidRPr="00902E1A">
        <w:rPr>
          <w:rFonts w:hint="eastAsia"/>
        </w:rPr>
        <w:t>що</w:t>
      </w:r>
      <w:r w:rsidRPr="00902E1A">
        <w:rPr>
          <w:lang w:val="en-US"/>
        </w:rPr>
        <w:t></w:t>
      </w:r>
      <w:r w:rsidRPr="00902E1A">
        <w:rPr>
          <w:rFonts w:hint="eastAsia"/>
        </w:rPr>
        <w:t>Танідзакі</w:t>
      </w:r>
      <w:r w:rsidRPr="00902E1A">
        <w:rPr>
          <w:lang w:val="en-US"/>
        </w:rPr>
        <w:t></w:t>
      </w:r>
      <w:r w:rsidRPr="00902E1A">
        <w:rPr>
          <w:rFonts w:hint="eastAsia"/>
        </w:rPr>
        <w:t>Джюн’ічіро</w:t>
      </w:r>
    </w:p>
    <w:p w:rsidR="00902E1A" w:rsidRPr="00902E1A" w:rsidRDefault="00902E1A" w:rsidP="00902E1A">
      <w:r w:rsidRPr="00902E1A">
        <w:rPr>
          <w:rFonts w:hint="eastAsia"/>
        </w:rPr>
        <w:t>відіграв</w:t>
      </w:r>
      <w:r w:rsidRPr="00902E1A">
        <w:rPr>
          <w:lang w:val="en-US"/>
        </w:rPr>
        <w:t></w:t>
      </w:r>
      <w:r w:rsidRPr="00902E1A">
        <w:rPr>
          <w:rFonts w:hint="eastAsia"/>
        </w:rPr>
        <w:t>важливу</w:t>
      </w:r>
      <w:r w:rsidRPr="00902E1A">
        <w:rPr>
          <w:lang w:val="en-US"/>
        </w:rPr>
        <w:t></w:t>
      </w:r>
      <w:r w:rsidRPr="00902E1A">
        <w:rPr>
          <w:rFonts w:hint="eastAsia"/>
        </w:rPr>
        <w:t>роль</w:t>
      </w:r>
      <w:r w:rsidRPr="00902E1A">
        <w:rPr>
          <w:lang w:val="en-US"/>
        </w:rPr>
        <w:t></w:t>
      </w:r>
      <w:r w:rsidRPr="00902E1A">
        <w:rPr>
          <w:rFonts w:hint="eastAsia"/>
        </w:rPr>
        <w:t>у</w:t>
      </w:r>
      <w:r w:rsidRPr="00902E1A">
        <w:rPr>
          <w:lang w:val="en-US"/>
        </w:rPr>
        <w:t></w:t>
      </w:r>
      <w:r w:rsidRPr="00902E1A">
        <w:rPr>
          <w:rFonts w:hint="eastAsia"/>
        </w:rPr>
        <w:t>розвиткові</w:t>
      </w:r>
      <w:r w:rsidRPr="00902E1A">
        <w:rPr>
          <w:lang w:val="en-US"/>
        </w:rPr>
        <w:t></w:t>
      </w:r>
      <w:r w:rsidRPr="00902E1A">
        <w:rPr>
          <w:rFonts w:hint="eastAsia"/>
        </w:rPr>
        <w:t>школи</w:t>
      </w:r>
      <w:r w:rsidRPr="00902E1A">
        <w:rPr>
          <w:lang w:val="en-US"/>
        </w:rPr>
        <w:t></w:t>
      </w:r>
      <w:r w:rsidRPr="00902E1A">
        <w:rPr>
          <w:lang w:val="en-US"/>
        </w:rPr>
        <w:t></w:t>
      </w:r>
      <w:r w:rsidRPr="00902E1A">
        <w:rPr>
          <w:rFonts w:hint="eastAsia"/>
        </w:rPr>
        <w:t>Естетизм</w:t>
      </w:r>
      <w:r w:rsidRPr="00902E1A">
        <w:rPr>
          <w:lang w:val="en-US"/>
        </w:rPr>
        <w:t></w:t>
      </w:r>
      <w:r w:rsidRPr="00902E1A">
        <w:rPr>
          <w:rFonts w:hint="eastAsia"/>
        </w:rPr>
        <w:t>становив</w:t>
      </w:r>
      <w:r w:rsidRPr="00902E1A">
        <w:rPr>
          <w:lang w:val="en-US"/>
        </w:rPr>
        <w:t></w:t>
      </w:r>
      <w:r w:rsidRPr="00902E1A">
        <w:rPr>
          <w:rFonts w:hint="eastAsia"/>
        </w:rPr>
        <w:t>невід’ємну</w:t>
      </w:r>
      <w:r w:rsidRPr="00902E1A">
        <w:rPr>
          <w:lang w:val="en-US"/>
        </w:rPr>
        <w:t></w:t>
      </w:r>
      <w:r w:rsidRPr="00902E1A">
        <w:rPr>
          <w:rFonts w:hint="eastAsia"/>
        </w:rPr>
        <w:t>частину</w:t>
      </w:r>
    </w:p>
    <w:p w:rsidR="00902E1A" w:rsidRPr="00902E1A" w:rsidRDefault="00902E1A" w:rsidP="00902E1A">
      <w:pPr>
        <w:rPr>
          <w:lang w:val="en-US"/>
        </w:rPr>
      </w:pPr>
      <w:r w:rsidRPr="00902E1A">
        <w:rPr>
          <w:rFonts w:hint="eastAsia"/>
          <w:lang w:val="en-US"/>
        </w:rPr>
        <w:t>японської</w:t>
      </w:r>
      <w:r w:rsidRPr="00902E1A">
        <w:rPr>
          <w:lang w:val="en-US"/>
        </w:rPr>
        <w:t></w:t>
      </w:r>
      <w:r w:rsidRPr="00902E1A">
        <w:rPr>
          <w:rFonts w:hint="eastAsia"/>
          <w:lang w:val="en-US"/>
        </w:rPr>
        <w:t>традиційної</w:t>
      </w:r>
      <w:r w:rsidRPr="00902E1A">
        <w:rPr>
          <w:lang w:val="en-US"/>
        </w:rPr>
        <w:t></w:t>
      </w:r>
      <w:r w:rsidRPr="00902E1A">
        <w:rPr>
          <w:rFonts w:hint="eastAsia"/>
          <w:lang w:val="en-US"/>
        </w:rPr>
        <w:t>культури</w:t>
      </w:r>
      <w:r w:rsidRPr="00902E1A">
        <w:rPr>
          <w:lang w:val="en-US"/>
        </w:rPr>
        <w:t></w:t>
      </w:r>
      <w:r w:rsidRPr="00902E1A">
        <w:rPr>
          <w:lang w:val="en-US"/>
        </w:rPr>
        <w:t></w:t>
      </w:r>
      <w:r w:rsidRPr="00902E1A">
        <w:rPr>
          <w:rFonts w:hint="eastAsia"/>
          <w:lang w:val="en-US"/>
        </w:rPr>
        <w:t>а</w:t>
      </w:r>
      <w:r w:rsidRPr="00902E1A">
        <w:rPr>
          <w:lang w:val="en-US"/>
        </w:rPr>
        <w:t></w:t>
      </w:r>
      <w:r w:rsidRPr="00902E1A">
        <w:rPr>
          <w:rFonts w:hint="eastAsia"/>
          <w:lang w:val="en-US"/>
        </w:rPr>
        <w:t>культ</w:t>
      </w:r>
      <w:r w:rsidRPr="00902E1A">
        <w:rPr>
          <w:lang w:val="en-US"/>
        </w:rPr>
        <w:t></w:t>
      </w:r>
      <w:r w:rsidRPr="00902E1A">
        <w:rPr>
          <w:rFonts w:hint="eastAsia"/>
          <w:lang w:val="en-US"/>
        </w:rPr>
        <w:t>краси</w:t>
      </w:r>
      <w:r w:rsidRPr="00902E1A">
        <w:rPr>
          <w:lang w:val="en-US"/>
        </w:rPr>
        <w:t></w:t>
      </w:r>
      <w:r w:rsidRPr="00902E1A">
        <w:rPr>
          <w:rFonts w:hint="eastAsia"/>
          <w:lang w:val="en-US"/>
        </w:rPr>
        <w:t>завжди</w:t>
      </w:r>
      <w:r w:rsidRPr="00902E1A">
        <w:rPr>
          <w:lang w:val="en-US"/>
        </w:rPr>
        <w:t></w:t>
      </w:r>
      <w:r w:rsidRPr="00902E1A">
        <w:rPr>
          <w:rFonts w:hint="eastAsia"/>
          <w:lang w:val="en-US"/>
        </w:rPr>
        <w:t>лежав</w:t>
      </w:r>
      <w:r w:rsidRPr="00902E1A">
        <w:rPr>
          <w:lang w:val="en-US"/>
        </w:rPr>
        <w:t></w:t>
      </w:r>
      <w:r w:rsidRPr="00902E1A">
        <w:rPr>
          <w:rFonts w:hint="eastAsia"/>
          <w:lang w:val="en-US"/>
        </w:rPr>
        <w:t>в</w:t>
      </w:r>
      <w:r w:rsidRPr="00902E1A">
        <w:rPr>
          <w:lang w:val="en-US"/>
        </w:rPr>
        <w:t></w:t>
      </w:r>
      <w:r w:rsidRPr="00902E1A">
        <w:rPr>
          <w:rFonts w:hint="eastAsia"/>
          <w:lang w:val="en-US"/>
        </w:rPr>
        <w:t>основі</w:t>
      </w:r>
      <w:r w:rsidRPr="00902E1A">
        <w:rPr>
          <w:lang w:val="en-US"/>
        </w:rPr>
        <w:t></w:t>
      </w:r>
      <w:r w:rsidRPr="00902E1A">
        <w:rPr>
          <w:rFonts w:hint="eastAsia"/>
          <w:lang w:val="en-US"/>
        </w:rPr>
        <w:t>картини</w:t>
      </w:r>
    </w:p>
    <w:p w:rsidR="00902E1A" w:rsidRPr="00902E1A" w:rsidRDefault="00902E1A" w:rsidP="00902E1A">
      <w:pPr>
        <w:rPr>
          <w:lang w:val="en-US"/>
        </w:rPr>
      </w:pPr>
      <w:r w:rsidRPr="00902E1A">
        <w:rPr>
          <w:rFonts w:hint="eastAsia"/>
          <w:lang w:val="en-US"/>
        </w:rPr>
        <w:t>світу</w:t>
      </w:r>
      <w:r w:rsidRPr="00902E1A">
        <w:rPr>
          <w:lang w:val="en-US"/>
        </w:rPr>
        <w:t></w:t>
      </w:r>
      <w:r w:rsidRPr="00902E1A">
        <w:rPr>
          <w:rFonts w:hint="eastAsia"/>
          <w:lang w:val="en-US"/>
        </w:rPr>
        <w:t>японців</w:t>
      </w:r>
      <w:r w:rsidRPr="00902E1A">
        <w:rPr>
          <w:lang w:val="en-US"/>
        </w:rPr>
        <w:t></w:t>
      </w:r>
      <w:r w:rsidRPr="00902E1A">
        <w:rPr>
          <w:lang w:val="en-US"/>
        </w:rPr>
        <w:t></w:t>
      </w:r>
      <w:r w:rsidRPr="00902E1A">
        <w:rPr>
          <w:rFonts w:hint="eastAsia"/>
          <w:lang w:val="en-US"/>
        </w:rPr>
        <w:t>Тому</w:t>
      </w:r>
      <w:r w:rsidRPr="00902E1A">
        <w:rPr>
          <w:lang w:val="en-US"/>
        </w:rPr>
        <w:t></w:t>
      </w:r>
      <w:r w:rsidRPr="00902E1A">
        <w:rPr>
          <w:rFonts w:hint="eastAsia"/>
          <w:lang w:val="en-US"/>
        </w:rPr>
        <w:t>ідеї</w:t>
      </w:r>
      <w:r w:rsidRPr="00902E1A">
        <w:rPr>
          <w:lang w:val="en-US"/>
        </w:rPr>
        <w:t></w:t>
      </w:r>
      <w:r w:rsidRPr="00902E1A">
        <w:rPr>
          <w:rFonts w:hint="eastAsia"/>
          <w:lang w:val="en-US"/>
        </w:rPr>
        <w:t>західноєвропейського</w:t>
      </w:r>
      <w:r w:rsidRPr="00902E1A">
        <w:rPr>
          <w:lang w:val="en-US"/>
        </w:rPr>
        <w:t></w:t>
      </w:r>
      <w:r w:rsidRPr="00902E1A">
        <w:rPr>
          <w:rFonts w:hint="eastAsia"/>
          <w:lang w:val="en-US"/>
        </w:rPr>
        <w:t>естетизму</w:t>
      </w:r>
      <w:r w:rsidRPr="00902E1A">
        <w:rPr>
          <w:lang w:val="en-US"/>
        </w:rPr>
        <w:t></w:t>
      </w:r>
      <w:r w:rsidRPr="00902E1A">
        <w:rPr>
          <w:lang w:val="en-US"/>
        </w:rPr>
        <w:t></w:t>
      </w:r>
      <w:r w:rsidRPr="00902E1A">
        <w:rPr>
          <w:rFonts w:hint="eastAsia"/>
          <w:lang w:val="en-US"/>
        </w:rPr>
        <w:t>що</w:t>
      </w:r>
      <w:r w:rsidRPr="00902E1A">
        <w:rPr>
          <w:lang w:val="en-US"/>
        </w:rPr>
        <w:t></w:t>
      </w:r>
      <w:r w:rsidRPr="00902E1A">
        <w:rPr>
          <w:rFonts w:hint="eastAsia"/>
          <w:lang w:val="en-US"/>
        </w:rPr>
        <w:t>на</w:t>
      </w:r>
      <w:r w:rsidRPr="00902E1A">
        <w:rPr>
          <w:lang w:val="en-US"/>
        </w:rPr>
        <w:t></w:t>
      </w:r>
      <w:r w:rsidRPr="00902E1A">
        <w:rPr>
          <w:rFonts w:hint="eastAsia"/>
          <w:lang w:val="en-US"/>
        </w:rPr>
        <w:t>початку</w:t>
      </w:r>
      <w:r w:rsidRPr="00902E1A">
        <w:rPr>
          <w:lang w:val="en-US"/>
        </w:rPr>
        <w:t></w:t>
      </w:r>
      <w:r w:rsidRPr="00902E1A">
        <w:rPr>
          <w:rFonts w:hint="eastAsia"/>
          <w:lang w:val="en-US"/>
        </w:rPr>
        <w:t>ХХ</w:t>
      </w:r>
      <w:r w:rsidRPr="00902E1A">
        <w:rPr>
          <w:lang w:val="en-US"/>
        </w:rPr>
        <w:t></w:t>
      </w:r>
      <w:r w:rsidRPr="00902E1A">
        <w:rPr>
          <w:rFonts w:hint="eastAsia"/>
          <w:lang w:val="en-US"/>
        </w:rPr>
        <w:t>ст</w:t>
      </w:r>
      <w:r w:rsidRPr="00902E1A">
        <w:rPr>
          <w:lang w:val="en-US"/>
        </w:rPr>
        <w:t></w:t>
      </w:r>
    </w:p>
    <w:p w:rsidR="00902E1A" w:rsidRPr="00902E1A" w:rsidRDefault="00902E1A" w:rsidP="00902E1A">
      <w:pPr>
        <w:rPr>
          <w:lang w:val="en-US"/>
        </w:rPr>
      </w:pPr>
      <w:r w:rsidRPr="00902E1A">
        <w:rPr>
          <w:rFonts w:hint="eastAsia"/>
          <w:lang w:val="en-US"/>
        </w:rPr>
        <w:t>потрапили</w:t>
      </w:r>
      <w:r w:rsidRPr="00902E1A">
        <w:rPr>
          <w:lang w:val="en-US"/>
        </w:rPr>
        <w:t></w:t>
      </w:r>
      <w:r w:rsidRPr="00902E1A">
        <w:rPr>
          <w:rFonts w:hint="eastAsia"/>
          <w:lang w:val="en-US"/>
        </w:rPr>
        <w:t>до</w:t>
      </w:r>
      <w:r w:rsidRPr="00902E1A">
        <w:rPr>
          <w:lang w:val="en-US"/>
        </w:rPr>
        <w:t></w:t>
      </w:r>
      <w:r w:rsidRPr="00902E1A">
        <w:rPr>
          <w:rFonts w:hint="eastAsia"/>
          <w:lang w:val="en-US"/>
        </w:rPr>
        <w:t>Японії</w:t>
      </w:r>
      <w:r w:rsidRPr="00902E1A">
        <w:rPr>
          <w:lang w:val="en-US"/>
        </w:rPr>
        <w:t></w:t>
      </w:r>
      <w:r w:rsidRPr="00902E1A">
        <w:rPr>
          <w:lang w:val="en-US"/>
        </w:rPr>
        <w:t></w:t>
      </w:r>
      <w:r w:rsidRPr="00902E1A">
        <w:rPr>
          <w:rFonts w:hint="eastAsia"/>
          <w:lang w:val="en-US"/>
        </w:rPr>
        <w:t>не</w:t>
      </w:r>
      <w:r w:rsidRPr="00902E1A">
        <w:rPr>
          <w:lang w:val="en-US"/>
        </w:rPr>
        <w:t></w:t>
      </w:r>
      <w:r w:rsidRPr="00902E1A">
        <w:rPr>
          <w:rFonts w:hint="eastAsia"/>
          <w:lang w:val="en-US"/>
        </w:rPr>
        <w:t>були</w:t>
      </w:r>
      <w:r w:rsidRPr="00902E1A">
        <w:rPr>
          <w:lang w:val="en-US"/>
        </w:rPr>
        <w:t></w:t>
      </w:r>
      <w:r w:rsidRPr="00902E1A">
        <w:rPr>
          <w:rFonts w:hint="eastAsia"/>
          <w:lang w:val="en-US"/>
        </w:rPr>
        <w:t>принципово</w:t>
      </w:r>
      <w:r w:rsidRPr="00902E1A">
        <w:rPr>
          <w:lang w:val="en-US"/>
        </w:rPr>
        <w:t></w:t>
      </w:r>
      <w:r w:rsidRPr="00902E1A">
        <w:rPr>
          <w:rFonts w:hint="eastAsia"/>
          <w:lang w:val="en-US"/>
        </w:rPr>
        <w:t>новими</w:t>
      </w:r>
      <w:r w:rsidRPr="00902E1A">
        <w:rPr>
          <w:lang w:val="en-US"/>
        </w:rPr>
        <w:t></w:t>
      </w:r>
      <w:r w:rsidRPr="00902E1A">
        <w:rPr>
          <w:rFonts w:hint="eastAsia"/>
          <w:lang w:val="en-US"/>
        </w:rPr>
        <w:t>для</w:t>
      </w:r>
      <w:r w:rsidRPr="00902E1A">
        <w:rPr>
          <w:lang w:val="en-US"/>
        </w:rPr>
        <w:t></w:t>
      </w:r>
      <w:r w:rsidRPr="00902E1A">
        <w:rPr>
          <w:rFonts w:hint="eastAsia"/>
          <w:lang w:val="en-US"/>
        </w:rPr>
        <w:t>тогочасних</w:t>
      </w:r>
      <w:r w:rsidRPr="00902E1A">
        <w:rPr>
          <w:lang w:val="en-US"/>
        </w:rPr>
        <w:t></w:t>
      </w:r>
      <w:r w:rsidRPr="00902E1A">
        <w:rPr>
          <w:rFonts w:hint="eastAsia"/>
          <w:lang w:val="en-US"/>
        </w:rPr>
        <w:t>поетів</w:t>
      </w:r>
      <w:r w:rsidRPr="00902E1A">
        <w:rPr>
          <w:lang w:val="en-US"/>
        </w:rPr>
        <w:t></w:t>
      </w:r>
      <w:r w:rsidRPr="00902E1A">
        <w:rPr>
          <w:rFonts w:hint="eastAsia"/>
          <w:lang w:val="en-US"/>
        </w:rPr>
        <w:t>і</w:t>
      </w:r>
    </w:p>
    <w:p w:rsidR="00902E1A" w:rsidRPr="00902E1A" w:rsidRDefault="00902E1A" w:rsidP="00902E1A">
      <w:pPr>
        <w:rPr>
          <w:lang w:val="en-US"/>
        </w:rPr>
      </w:pPr>
      <w:r w:rsidRPr="00902E1A">
        <w:rPr>
          <w:rFonts w:hint="eastAsia"/>
          <w:lang w:val="en-US"/>
        </w:rPr>
        <w:t>письменників</w:t>
      </w:r>
      <w:r w:rsidRPr="00902E1A">
        <w:rPr>
          <w:lang w:val="en-US"/>
        </w:rPr>
        <w:t></w:t>
      </w:r>
      <w:r w:rsidRPr="00902E1A">
        <w:rPr>
          <w:lang w:val="en-US"/>
        </w:rPr>
        <w:t></w:t>
      </w:r>
      <w:r w:rsidRPr="00902E1A">
        <w:rPr>
          <w:rFonts w:hint="eastAsia"/>
          <w:lang w:val="en-US"/>
        </w:rPr>
        <w:t>Швидше</w:t>
      </w:r>
      <w:r w:rsidRPr="00902E1A">
        <w:rPr>
          <w:lang w:val="en-US"/>
        </w:rPr>
        <w:t></w:t>
      </w:r>
      <w:r w:rsidRPr="00902E1A">
        <w:rPr>
          <w:lang w:val="en-US"/>
        </w:rPr>
        <w:t></w:t>
      </w:r>
      <w:r w:rsidRPr="00902E1A">
        <w:rPr>
          <w:rFonts w:hint="eastAsia"/>
          <w:lang w:val="en-US"/>
        </w:rPr>
        <w:t>вони</w:t>
      </w:r>
      <w:r w:rsidRPr="00902E1A">
        <w:rPr>
          <w:lang w:val="en-US"/>
        </w:rPr>
        <w:t></w:t>
      </w:r>
      <w:r w:rsidRPr="00902E1A">
        <w:rPr>
          <w:rFonts w:hint="eastAsia"/>
          <w:lang w:val="en-US"/>
        </w:rPr>
        <w:t>відкрили</w:t>
      </w:r>
      <w:r w:rsidRPr="00902E1A">
        <w:rPr>
          <w:lang w:val="en-US"/>
        </w:rPr>
        <w:t></w:t>
      </w:r>
      <w:r w:rsidRPr="00902E1A">
        <w:rPr>
          <w:rFonts w:hint="eastAsia"/>
          <w:lang w:val="en-US"/>
        </w:rPr>
        <w:t>для</w:t>
      </w:r>
      <w:r w:rsidRPr="00902E1A">
        <w:rPr>
          <w:lang w:val="en-US"/>
        </w:rPr>
        <w:t></w:t>
      </w:r>
      <w:r w:rsidRPr="00902E1A">
        <w:rPr>
          <w:rFonts w:hint="eastAsia"/>
          <w:lang w:val="en-US"/>
        </w:rPr>
        <w:t>них</w:t>
      </w:r>
      <w:r w:rsidRPr="00902E1A">
        <w:rPr>
          <w:lang w:val="en-US"/>
        </w:rPr>
        <w:t></w:t>
      </w:r>
      <w:r w:rsidRPr="00902E1A">
        <w:rPr>
          <w:rFonts w:hint="eastAsia"/>
          <w:lang w:val="en-US"/>
        </w:rPr>
        <w:t>нові</w:t>
      </w:r>
      <w:r w:rsidRPr="00902E1A">
        <w:rPr>
          <w:lang w:val="en-US"/>
        </w:rPr>
        <w:t></w:t>
      </w:r>
      <w:r w:rsidRPr="00902E1A">
        <w:rPr>
          <w:rFonts w:hint="eastAsia"/>
          <w:lang w:val="en-US"/>
        </w:rPr>
        <w:t>творчі</w:t>
      </w:r>
      <w:r w:rsidRPr="00902E1A">
        <w:rPr>
          <w:lang w:val="en-US"/>
        </w:rPr>
        <w:t></w:t>
      </w:r>
      <w:r w:rsidRPr="00902E1A">
        <w:rPr>
          <w:rFonts w:hint="eastAsia"/>
          <w:lang w:val="en-US"/>
        </w:rPr>
        <w:t>можливості</w:t>
      </w:r>
      <w:r w:rsidRPr="00902E1A">
        <w:rPr>
          <w:lang w:val="en-US"/>
        </w:rPr>
        <w:t></w:t>
      </w:r>
    </w:p>
    <w:p w:rsidR="00902E1A" w:rsidRPr="00902E1A" w:rsidRDefault="00902E1A" w:rsidP="00902E1A">
      <w:pPr>
        <w:rPr>
          <w:lang w:val="en-US"/>
        </w:rPr>
      </w:pPr>
      <w:r w:rsidRPr="00902E1A">
        <w:rPr>
          <w:rFonts w:hint="eastAsia"/>
          <w:lang w:val="en-US"/>
        </w:rPr>
        <w:t>пропонуючи</w:t>
      </w:r>
      <w:r w:rsidRPr="00902E1A">
        <w:rPr>
          <w:lang w:val="en-US"/>
        </w:rPr>
        <w:t></w:t>
      </w:r>
      <w:r w:rsidRPr="00902E1A">
        <w:rPr>
          <w:rFonts w:hint="eastAsia"/>
          <w:lang w:val="en-US"/>
        </w:rPr>
        <w:t>світ</w:t>
      </w:r>
      <w:r w:rsidRPr="00902E1A">
        <w:rPr>
          <w:lang w:val="en-US"/>
        </w:rPr>
        <w:t></w:t>
      </w:r>
      <w:r w:rsidRPr="00902E1A">
        <w:rPr>
          <w:rFonts w:hint="eastAsia"/>
          <w:lang w:val="en-US"/>
        </w:rPr>
        <w:t>краси</w:t>
      </w:r>
      <w:r w:rsidRPr="00902E1A">
        <w:rPr>
          <w:lang w:val="en-US"/>
        </w:rPr>
        <w:t></w:t>
      </w:r>
      <w:r w:rsidRPr="00902E1A">
        <w:rPr>
          <w:rFonts w:hint="eastAsia"/>
          <w:lang w:val="en-US"/>
        </w:rPr>
        <w:t>та</w:t>
      </w:r>
      <w:r w:rsidRPr="00902E1A">
        <w:rPr>
          <w:lang w:val="en-US"/>
        </w:rPr>
        <w:t></w:t>
      </w:r>
      <w:r w:rsidRPr="00902E1A">
        <w:rPr>
          <w:rFonts w:hint="eastAsia"/>
          <w:lang w:val="en-US"/>
        </w:rPr>
        <w:t>чистого</w:t>
      </w:r>
      <w:r w:rsidRPr="00902E1A">
        <w:rPr>
          <w:lang w:val="en-US"/>
        </w:rPr>
        <w:t></w:t>
      </w:r>
      <w:r w:rsidRPr="00902E1A">
        <w:rPr>
          <w:rFonts w:hint="eastAsia"/>
          <w:lang w:val="en-US"/>
        </w:rPr>
        <w:t>мистецтва</w:t>
      </w:r>
      <w:r w:rsidRPr="00902E1A">
        <w:rPr>
          <w:lang w:val="en-US"/>
        </w:rPr>
        <w:t></w:t>
      </w:r>
      <w:r w:rsidRPr="00902E1A">
        <w:rPr>
          <w:rFonts w:hint="eastAsia"/>
          <w:lang w:val="en-US"/>
        </w:rPr>
        <w:t>натомість</w:t>
      </w:r>
      <w:r w:rsidRPr="00902E1A">
        <w:rPr>
          <w:lang w:val="en-US"/>
        </w:rPr>
        <w:t></w:t>
      </w:r>
      <w:r w:rsidRPr="00902E1A">
        <w:rPr>
          <w:rFonts w:hint="eastAsia"/>
          <w:lang w:val="en-US"/>
        </w:rPr>
        <w:t>достовірного</w:t>
      </w:r>
      <w:r w:rsidRPr="00902E1A">
        <w:rPr>
          <w:lang w:val="en-US"/>
        </w:rPr>
        <w:t></w:t>
      </w:r>
      <w:r w:rsidRPr="00902E1A">
        <w:rPr>
          <w:rFonts w:hint="eastAsia"/>
          <w:lang w:val="en-US"/>
        </w:rPr>
        <w:t>життєпису</w:t>
      </w:r>
    </w:p>
    <w:p w:rsidR="00902E1A" w:rsidRPr="00902E1A" w:rsidRDefault="00902E1A" w:rsidP="00902E1A">
      <w:pPr>
        <w:rPr>
          <w:lang w:val="en-US"/>
        </w:rPr>
      </w:pPr>
      <w:r w:rsidRPr="00902E1A">
        <w:rPr>
          <w:rFonts w:hint="eastAsia"/>
          <w:lang w:val="en-US"/>
        </w:rPr>
        <w:t>японських</w:t>
      </w:r>
      <w:r w:rsidRPr="00902E1A">
        <w:rPr>
          <w:lang w:val="en-US"/>
        </w:rPr>
        <w:t></w:t>
      </w:r>
      <w:r w:rsidRPr="00902E1A">
        <w:rPr>
          <w:rFonts w:hint="eastAsia"/>
          <w:lang w:val="en-US"/>
        </w:rPr>
        <w:t>натуралістів</w:t>
      </w:r>
      <w:r w:rsidRPr="00902E1A">
        <w:rPr>
          <w:lang w:val="en-US"/>
        </w:rPr>
        <w:t></w:t>
      </w:r>
      <w:r w:rsidRPr="00902E1A">
        <w:rPr>
          <w:lang w:val="en-US"/>
        </w:rPr>
        <w:t></w:t>
      </w:r>
      <w:r w:rsidRPr="00902E1A">
        <w:rPr>
          <w:rFonts w:hint="eastAsia"/>
          <w:lang w:val="en-US"/>
        </w:rPr>
        <w:t>Визначальною</w:t>
      </w:r>
      <w:r w:rsidRPr="00902E1A">
        <w:rPr>
          <w:lang w:val="en-US"/>
        </w:rPr>
        <w:t></w:t>
      </w:r>
      <w:r w:rsidRPr="00902E1A">
        <w:rPr>
          <w:rFonts w:hint="eastAsia"/>
          <w:lang w:val="en-US"/>
        </w:rPr>
        <w:t>рисою</w:t>
      </w:r>
      <w:r w:rsidRPr="00902E1A">
        <w:rPr>
          <w:lang w:val="en-US"/>
        </w:rPr>
        <w:t></w:t>
      </w:r>
      <w:r w:rsidRPr="00902E1A">
        <w:rPr>
          <w:rFonts w:hint="eastAsia"/>
          <w:lang w:val="en-US"/>
        </w:rPr>
        <w:t>тамбішюґі</w:t>
      </w:r>
      <w:r w:rsidRPr="00902E1A">
        <w:rPr>
          <w:lang w:val="en-US"/>
        </w:rPr>
        <w:t></w:t>
      </w:r>
      <w:r w:rsidRPr="00902E1A">
        <w:rPr>
          <w:rFonts w:hint="eastAsia"/>
          <w:lang w:val="en-US"/>
        </w:rPr>
        <w:t>став</w:t>
      </w:r>
      <w:r w:rsidRPr="00902E1A">
        <w:rPr>
          <w:lang w:val="en-US"/>
        </w:rPr>
        <w:t></w:t>
      </w:r>
      <w:r w:rsidRPr="00902E1A">
        <w:rPr>
          <w:rFonts w:hint="eastAsia"/>
          <w:lang w:val="en-US"/>
        </w:rPr>
        <w:t>його</w:t>
      </w:r>
      <w:r w:rsidRPr="00902E1A">
        <w:rPr>
          <w:lang w:val="en-US"/>
        </w:rPr>
        <w:t></w:t>
      </w:r>
      <w:r w:rsidRPr="00902E1A">
        <w:rPr>
          <w:rFonts w:hint="eastAsia"/>
          <w:lang w:val="en-US"/>
        </w:rPr>
        <w:t>синтетичний</w:t>
      </w:r>
    </w:p>
    <w:p w:rsidR="00902E1A" w:rsidRPr="00902E1A" w:rsidRDefault="00902E1A" w:rsidP="00902E1A">
      <w:pPr>
        <w:rPr>
          <w:lang w:val="en-US"/>
        </w:rPr>
      </w:pPr>
      <w:r w:rsidRPr="00902E1A">
        <w:rPr>
          <w:rFonts w:hint="eastAsia"/>
          <w:lang w:val="en-US"/>
        </w:rPr>
        <w:t>характер</w:t>
      </w:r>
      <w:r w:rsidRPr="00902E1A">
        <w:rPr>
          <w:lang w:val="en-US"/>
        </w:rPr>
        <w:t></w:t>
      </w:r>
      <w:r w:rsidRPr="00902E1A">
        <w:rPr>
          <w:lang w:val="en-US"/>
        </w:rPr>
        <w:t></w:t>
      </w:r>
      <w:r w:rsidRPr="00902E1A">
        <w:rPr>
          <w:rFonts w:hint="eastAsia"/>
          <w:lang w:val="en-US"/>
        </w:rPr>
        <w:t>представники</w:t>
      </w:r>
      <w:r w:rsidRPr="00902E1A">
        <w:rPr>
          <w:lang w:val="en-US"/>
        </w:rPr>
        <w:t></w:t>
      </w:r>
      <w:r w:rsidRPr="00902E1A">
        <w:rPr>
          <w:rFonts w:hint="eastAsia"/>
          <w:lang w:val="en-US"/>
        </w:rPr>
        <w:t>тамбіха</w:t>
      </w:r>
      <w:r w:rsidRPr="00902E1A">
        <w:rPr>
          <w:lang w:val="en-US"/>
        </w:rPr>
        <w:t></w:t>
      </w:r>
      <w:r w:rsidRPr="00902E1A">
        <w:rPr>
          <w:rFonts w:hint="eastAsia"/>
          <w:lang w:val="en-US"/>
        </w:rPr>
        <w:t>не</w:t>
      </w:r>
      <w:r w:rsidRPr="00902E1A">
        <w:rPr>
          <w:lang w:val="en-US"/>
        </w:rPr>
        <w:t></w:t>
      </w:r>
      <w:r w:rsidRPr="00902E1A">
        <w:rPr>
          <w:rFonts w:hint="eastAsia"/>
          <w:lang w:val="en-US"/>
        </w:rPr>
        <w:t>стільки</w:t>
      </w:r>
      <w:r w:rsidRPr="00902E1A">
        <w:rPr>
          <w:lang w:val="en-US"/>
        </w:rPr>
        <w:t></w:t>
      </w:r>
      <w:r w:rsidRPr="00902E1A">
        <w:rPr>
          <w:rFonts w:hint="eastAsia"/>
          <w:lang w:val="en-US"/>
        </w:rPr>
        <w:t>прагнули</w:t>
      </w:r>
      <w:r w:rsidRPr="00902E1A">
        <w:rPr>
          <w:lang w:val="en-US"/>
        </w:rPr>
        <w:t></w:t>
      </w:r>
      <w:r w:rsidRPr="00902E1A">
        <w:rPr>
          <w:rFonts w:hint="eastAsia"/>
          <w:lang w:val="en-US"/>
        </w:rPr>
        <w:t>наслідувати</w:t>
      </w:r>
      <w:r w:rsidRPr="00902E1A">
        <w:rPr>
          <w:lang w:val="en-US"/>
        </w:rPr>
        <w:t></w:t>
      </w:r>
      <w:r w:rsidRPr="00902E1A">
        <w:rPr>
          <w:rFonts w:hint="eastAsia"/>
          <w:lang w:val="en-US"/>
        </w:rPr>
        <w:t>своїх</w:t>
      </w:r>
    </w:p>
    <w:p w:rsidR="00902E1A" w:rsidRPr="00902E1A" w:rsidRDefault="00902E1A" w:rsidP="00902E1A">
      <w:pPr>
        <w:rPr>
          <w:lang w:val="en-US"/>
        </w:rPr>
      </w:pPr>
      <w:r w:rsidRPr="00902E1A">
        <w:rPr>
          <w:rFonts w:hint="eastAsia"/>
          <w:lang w:val="en-US"/>
        </w:rPr>
        <w:t>західноєвропейських</w:t>
      </w:r>
      <w:r w:rsidRPr="00902E1A">
        <w:rPr>
          <w:lang w:val="en-US"/>
        </w:rPr>
        <w:t></w:t>
      </w:r>
      <w:r w:rsidRPr="00902E1A">
        <w:rPr>
          <w:rFonts w:hint="eastAsia"/>
          <w:lang w:val="en-US"/>
        </w:rPr>
        <w:t>однодумців</w:t>
      </w:r>
      <w:r w:rsidRPr="00902E1A">
        <w:rPr>
          <w:lang w:val="en-US"/>
        </w:rPr>
        <w:t></w:t>
      </w:r>
      <w:r w:rsidRPr="00902E1A">
        <w:rPr>
          <w:lang w:val="en-US"/>
        </w:rPr>
        <w:t></w:t>
      </w:r>
      <w:r w:rsidRPr="00902E1A">
        <w:rPr>
          <w:rFonts w:hint="eastAsia"/>
          <w:lang w:val="en-US"/>
        </w:rPr>
        <w:t>скільки</w:t>
      </w:r>
      <w:r w:rsidRPr="00902E1A">
        <w:rPr>
          <w:lang w:val="en-US"/>
        </w:rPr>
        <w:t></w:t>
      </w:r>
      <w:r w:rsidRPr="00902E1A">
        <w:rPr>
          <w:rFonts w:hint="eastAsia"/>
          <w:lang w:val="en-US"/>
        </w:rPr>
        <w:t>максимально</w:t>
      </w:r>
      <w:r w:rsidRPr="00902E1A">
        <w:rPr>
          <w:lang w:val="en-US"/>
        </w:rPr>
        <w:t></w:t>
      </w:r>
      <w:r w:rsidRPr="00902E1A">
        <w:rPr>
          <w:rFonts w:hint="eastAsia"/>
          <w:lang w:val="en-US"/>
        </w:rPr>
        <w:t>використати</w:t>
      </w:r>
      <w:r w:rsidRPr="00902E1A">
        <w:rPr>
          <w:lang w:val="en-US"/>
        </w:rPr>
        <w:t></w:t>
      </w:r>
      <w:r w:rsidRPr="00902E1A">
        <w:rPr>
          <w:rFonts w:hint="eastAsia"/>
          <w:lang w:val="en-US"/>
        </w:rPr>
        <w:t>художній</w:t>
      </w:r>
    </w:p>
    <w:p w:rsidR="00902E1A" w:rsidRPr="00902E1A" w:rsidRDefault="00902E1A" w:rsidP="00902E1A">
      <w:pPr>
        <w:rPr>
          <w:lang w:val="en-US"/>
        </w:rPr>
      </w:pPr>
      <w:r w:rsidRPr="00902E1A">
        <w:rPr>
          <w:rFonts w:hint="eastAsia"/>
          <w:lang w:val="en-US"/>
        </w:rPr>
        <w:t>потенціал</w:t>
      </w:r>
      <w:r w:rsidRPr="00902E1A">
        <w:rPr>
          <w:lang w:val="en-US"/>
        </w:rPr>
        <w:t></w:t>
      </w:r>
      <w:r w:rsidRPr="00902E1A">
        <w:rPr>
          <w:rFonts w:hint="eastAsia"/>
          <w:lang w:val="en-US"/>
        </w:rPr>
        <w:t>новаторської</w:t>
      </w:r>
      <w:r w:rsidRPr="00902E1A">
        <w:rPr>
          <w:lang w:val="en-US"/>
        </w:rPr>
        <w:t></w:t>
      </w:r>
      <w:r w:rsidRPr="00902E1A">
        <w:rPr>
          <w:rFonts w:hint="eastAsia"/>
          <w:lang w:val="en-US"/>
        </w:rPr>
        <w:t>літературної</w:t>
      </w:r>
      <w:r w:rsidRPr="00902E1A">
        <w:rPr>
          <w:lang w:val="en-US"/>
        </w:rPr>
        <w:t></w:t>
      </w:r>
      <w:r w:rsidRPr="00902E1A">
        <w:rPr>
          <w:rFonts w:hint="eastAsia"/>
          <w:lang w:val="en-US"/>
        </w:rPr>
        <w:t>течії</w:t>
      </w:r>
      <w:r w:rsidRPr="00902E1A">
        <w:rPr>
          <w:lang w:val="en-US"/>
        </w:rPr>
        <w:t></w:t>
      </w:r>
      <w:r w:rsidRPr="00902E1A">
        <w:rPr>
          <w:lang w:val="en-US"/>
        </w:rPr>
        <w:t></w:t>
      </w:r>
      <w:r w:rsidRPr="00902E1A">
        <w:rPr>
          <w:rFonts w:hint="eastAsia"/>
          <w:lang w:val="en-US"/>
        </w:rPr>
        <w:t>Тому</w:t>
      </w:r>
      <w:r w:rsidRPr="00902E1A">
        <w:rPr>
          <w:lang w:val="en-US"/>
        </w:rPr>
        <w:t></w:t>
      </w:r>
      <w:r w:rsidRPr="00902E1A">
        <w:rPr>
          <w:rFonts w:hint="eastAsia"/>
          <w:lang w:val="en-US"/>
        </w:rPr>
        <w:t>японський</w:t>
      </w:r>
      <w:r w:rsidRPr="00902E1A">
        <w:rPr>
          <w:lang w:val="en-US"/>
        </w:rPr>
        <w:t></w:t>
      </w:r>
      <w:r w:rsidRPr="00902E1A">
        <w:rPr>
          <w:rFonts w:hint="eastAsia"/>
          <w:lang w:val="en-US"/>
        </w:rPr>
        <w:t>естетизм</w:t>
      </w:r>
      <w:r w:rsidRPr="00902E1A">
        <w:rPr>
          <w:lang w:val="en-US"/>
        </w:rPr>
        <w:t></w:t>
      </w:r>
      <w:r w:rsidRPr="00902E1A">
        <w:rPr>
          <w:rFonts w:hint="eastAsia"/>
          <w:lang w:val="en-US"/>
        </w:rPr>
        <w:t>сполучив</w:t>
      </w:r>
      <w:r w:rsidRPr="00902E1A">
        <w:rPr>
          <w:lang w:val="en-US"/>
        </w:rPr>
        <w:t></w:t>
      </w:r>
      <w:r w:rsidRPr="00902E1A">
        <w:rPr>
          <w:rFonts w:hint="eastAsia"/>
          <w:lang w:val="en-US"/>
        </w:rPr>
        <w:t>у</w:t>
      </w:r>
    </w:p>
    <w:p w:rsidR="00902E1A" w:rsidRPr="00902E1A" w:rsidRDefault="00902E1A" w:rsidP="00902E1A">
      <w:pPr>
        <w:rPr>
          <w:lang w:val="en-US"/>
        </w:rPr>
      </w:pPr>
      <w:r w:rsidRPr="00902E1A">
        <w:rPr>
          <w:rFonts w:hint="eastAsia"/>
          <w:lang w:val="en-US"/>
        </w:rPr>
        <w:t>собі</w:t>
      </w:r>
      <w:r w:rsidRPr="00902E1A">
        <w:rPr>
          <w:lang w:val="en-US"/>
        </w:rPr>
        <w:t></w:t>
      </w:r>
      <w:r w:rsidRPr="00902E1A">
        <w:rPr>
          <w:rFonts w:hint="eastAsia"/>
          <w:lang w:val="en-US"/>
        </w:rPr>
        <w:t>риси</w:t>
      </w:r>
      <w:r w:rsidRPr="00902E1A">
        <w:rPr>
          <w:lang w:val="en-US"/>
        </w:rPr>
        <w:t></w:t>
      </w:r>
      <w:r w:rsidRPr="00902E1A">
        <w:rPr>
          <w:rFonts w:hint="eastAsia"/>
          <w:lang w:val="en-US"/>
        </w:rPr>
        <w:t>декадансу</w:t>
      </w:r>
      <w:r w:rsidRPr="00902E1A">
        <w:rPr>
          <w:lang w:val="en-US"/>
        </w:rPr>
        <w:t></w:t>
      </w:r>
      <w:r w:rsidRPr="00902E1A">
        <w:rPr>
          <w:lang w:val="en-US"/>
        </w:rPr>
        <w:t></w:t>
      </w:r>
      <w:r w:rsidRPr="00902E1A">
        <w:rPr>
          <w:rFonts w:hint="eastAsia"/>
          <w:lang w:val="en-US"/>
        </w:rPr>
        <w:t>культ</w:t>
      </w:r>
      <w:r w:rsidRPr="00902E1A">
        <w:rPr>
          <w:lang w:val="en-US"/>
        </w:rPr>
        <w:t></w:t>
      </w:r>
      <w:r w:rsidRPr="00902E1A">
        <w:rPr>
          <w:rFonts w:hint="eastAsia"/>
          <w:lang w:val="en-US"/>
        </w:rPr>
        <w:t>краси</w:t>
      </w:r>
      <w:r w:rsidRPr="00902E1A">
        <w:rPr>
          <w:lang w:val="en-US"/>
        </w:rPr>
        <w:t></w:t>
      </w:r>
      <w:r w:rsidRPr="00902E1A">
        <w:rPr>
          <w:rFonts w:hint="eastAsia"/>
          <w:lang w:val="en-US"/>
        </w:rPr>
        <w:t>як</w:t>
      </w:r>
      <w:r w:rsidRPr="00902E1A">
        <w:rPr>
          <w:lang w:val="en-US"/>
        </w:rPr>
        <w:t></w:t>
      </w:r>
      <w:r w:rsidRPr="00902E1A">
        <w:rPr>
          <w:rFonts w:hint="eastAsia"/>
          <w:lang w:val="en-US"/>
        </w:rPr>
        <w:t>вищої</w:t>
      </w:r>
      <w:r w:rsidRPr="00902E1A">
        <w:rPr>
          <w:lang w:val="en-US"/>
        </w:rPr>
        <w:t></w:t>
      </w:r>
      <w:r w:rsidRPr="00902E1A">
        <w:rPr>
          <w:rFonts w:hint="eastAsia"/>
          <w:lang w:val="en-US"/>
        </w:rPr>
        <w:t>цінності</w:t>
      </w:r>
      <w:r w:rsidRPr="00902E1A">
        <w:rPr>
          <w:lang w:val="en-US"/>
        </w:rPr>
        <w:t></w:t>
      </w:r>
      <w:r w:rsidRPr="00902E1A">
        <w:rPr>
          <w:rFonts w:hint="eastAsia"/>
          <w:lang w:val="en-US"/>
        </w:rPr>
        <w:t>у</w:t>
      </w:r>
      <w:r w:rsidRPr="00902E1A">
        <w:rPr>
          <w:lang w:val="en-US"/>
        </w:rPr>
        <w:t></w:t>
      </w:r>
      <w:r w:rsidRPr="00902E1A">
        <w:rPr>
          <w:rFonts w:hint="eastAsia"/>
          <w:lang w:val="en-US"/>
        </w:rPr>
        <w:t>житті</w:t>
      </w:r>
      <w:r w:rsidRPr="00902E1A">
        <w:rPr>
          <w:lang w:val="en-US"/>
        </w:rPr>
        <w:t></w:t>
      </w:r>
      <w:r w:rsidRPr="00902E1A">
        <w:rPr>
          <w:rFonts w:hint="eastAsia"/>
          <w:lang w:val="en-US"/>
        </w:rPr>
        <w:t>та</w:t>
      </w:r>
      <w:r w:rsidRPr="00902E1A">
        <w:rPr>
          <w:lang w:val="en-US"/>
        </w:rPr>
        <w:t></w:t>
      </w:r>
      <w:r w:rsidRPr="00902E1A">
        <w:rPr>
          <w:rFonts w:hint="eastAsia"/>
          <w:lang w:val="en-US"/>
        </w:rPr>
        <w:t>мистецтві</w:t>
      </w:r>
      <w:r w:rsidRPr="00902E1A">
        <w:rPr>
          <w:lang w:val="en-US"/>
        </w:rPr>
        <w:t></w:t>
      </w:r>
    </w:p>
    <w:p w:rsidR="00902E1A" w:rsidRPr="00902E1A" w:rsidRDefault="00902E1A" w:rsidP="00902E1A">
      <w:pPr>
        <w:rPr>
          <w:lang w:val="en-US"/>
        </w:rPr>
      </w:pPr>
      <w:r w:rsidRPr="00902E1A">
        <w:rPr>
          <w:rFonts w:hint="eastAsia"/>
          <w:lang w:val="en-US"/>
        </w:rPr>
        <w:t>тенденція</w:t>
      </w:r>
      <w:r w:rsidRPr="00902E1A">
        <w:rPr>
          <w:lang w:val="en-US"/>
        </w:rPr>
        <w:t></w:t>
      </w:r>
      <w:r w:rsidRPr="00902E1A">
        <w:rPr>
          <w:rFonts w:hint="eastAsia"/>
          <w:lang w:val="en-US"/>
        </w:rPr>
        <w:t>до</w:t>
      </w:r>
      <w:r w:rsidRPr="00902E1A">
        <w:rPr>
          <w:lang w:val="en-US"/>
        </w:rPr>
        <w:t></w:t>
      </w:r>
      <w:r w:rsidRPr="00902E1A">
        <w:rPr>
          <w:rFonts w:hint="eastAsia"/>
          <w:lang w:val="en-US"/>
        </w:rPr>
        <w:t>ескапізму</w:t>
      </w:r>
      <w:r w:rsidRPr="00902E1A">
        <w:rPr>
          <w:lang w:val="en-US"/>
        </w:rPr>
        <w:t></w:t>
      </w:r>
      <w:r w:rsidRPr="00902E1A">
        <w:rPr>
          <w:rFonts w:hint="eastAsia"/>
          <w:lang w:val="en-US"/>
        </w:rPr>
        <w:t>внаслідок</w:t>
      </w:r>
      <w:r w:rsidRPr="00902E1A">
        <w:rPr>
          <w:lang w:val="en-US"/>
        </w:rPr>
        <w:t></w:t>
      </w:r>
      <w:r w:rsidRPr="00902E1A">
        <w:rPr>
          <w:rFonts w:hint="eastAsia"/>
          <w:lang w:val="en-US"/>
        </w:rPr>
        <w:t>неприйняття</w:t>
      </w:r>
      <w:r w:rsidRPr="00902E1A">
        <w:rPr>
          <w:lang w:val="en-US"/>
        </w:rPr>
        <w:t></w:t>
      </w:r>
      <w:r w:rsidRPr="00902E1A">
        <w:rPr>
          <w:rFonts w:hint="eastAsia"/>
          <w:lang w:val="en-US"/>
        </w:rPr>
        <w:t>реальної</w:t>
      </w:r>
      <w:r w:rsidRPr="00902E1A">
        <w:rPr>
          <w:lang w:val="en-US"/>
        </w:rPr>
        <w:t></w:t>
      </w:r>
      <w:r w:rsidRPr="00902E1A">
        <w:rPr>
          <w:rFonts w:hint="eastAsia"/>
          <w:lang w:val="en-US"/>
        </w:rPr>
        <w:t>дійсності</w:t>
      </w:r>
      <w:r w:rsidRPr="00902E1A">
        <w:rPr>
          <w:lang w:val="en-US"/>
        </w:rPr>
        <w:t></w:t>
      </w:r>
      <w:r w:rsidRPr="00902E1A">
        <w:rPr>
          <w:lang w:val="en-US"/>
        </w:rPr>
        <w:t></w:t>
      </w:r>
      <w:r w:rsidRPr="00902E1A">
        <w:rPr>
          <w:rFonts w:hint="eastAsia"/>
          <w:lang w:val="en-US"/>
        </w:rPr>
        <w:t>ігнорування</w:t>
      </w:r>
    </w:p>
    <w:p w:rsidR="00902E1A" w:rsidRPr="00902E1A" w:rsidRDefault="00902E1A" w:rsidP="00902E1A">
      <w:pPr>
        <w:rPr>
          <w:lang w:val="en-US"/>
        </w:rPr>
      </w:pPr>
      <w:r w:rsidRPr="00902E1A">
        <w:rPr>
          <w:rFonts w:hint="eastAsia"/>
          <w:lang w:val="en-US"/>
        </w:rPr>
        <w:t>соціальної</w:t>
      </w:r>
      <w:r w:rsidRPr="00902E1A">
        <w:rPr>
          <w:lang w:val="en-US"/>
        </w:rPr>
        <w:t></w:t>
      </w:r>
      <w:r w:rsidRPr="00902E1A">
        <w:rPr>
          <w:rFonts w:hint="eastAsia"/>
          <w:lang w:val="en-US"/>
        </w:rPr>
        <w:t>проблематики</w:t>
      </w:r>
      <w:r w:rsidRPr="00902E1A">
        <w:rPr>
          <w:lang w:val="en-US"/>
        </w:rPr>
        <w:t></w:t>
      </w:r>
      <w:r w:rsidRPr="00902E1A">
        <w:rPr>
          <w:lang w:val="en-US"/>
        </w:rPr>
        <w:t></w:t>
      </w:r>
      <w:r w:rsidRPr="00902E1A">
        <w:rPr>
          <w:rFonts w:hint="eastAsia"/>
          <w:lang w:val="en-US"/>
        </w:rPr>
        <w:t>та</w:t>
      </w:r>
      <w:r w:rsidRPr="00902E1A">
        <w:rPr>
          <w:lang w:val="en-US"/>
        </w:rPr>
        <w:t></w:t>
      </w:r>
      <w:r w:rsidRPr="00902E1A">
        <w:rPr>
          <w:rFonts w:hint="eastAsia"/>
          <w:lang w:val="en-US"/>
        </w:rPr>
        <w:t>модерну</w:t>
      </w:r>
      <w:r w:rsidRPr="00902E1A">
        <w:rPr>
          <w:lang w:val="en-US"/>
        </w:rPr>
        <w:t></w:t>
      </w:r>
      <w:r w:rsidRPr="00902E1A">
        <w:rPr>
          <w:lang w:val="en-US"/>
        </w:rPr>
        <w:t></w:t>
      </w:r>
      <w:r w:rsidRPr="00902E1A">
        <w:rPr>
          <w:rFonts w:hint="eastAsia"/>
          <w:lang w:val="en-US"/>
        </w:rPr>
        <w:t>міфотворення</w:t>
      </w:r>
      <w:r w:rsidRPr="00902E1A">
        <w:rPr>
          <w:lang w:val="en-US"/>
        </w:rPr>
        <w:t></w:t>
      </w:r>
      <w:r w:rsidRPr="00902E1A">
        <w:rPr>
          <w:lang w:val="en-US"/>
        </w:rPr>
        <w:t></w:t>
      </w:r>
      <w:r w:rsidRPr="00902E1A">
        <w:rPr>
          <w:rFonts w:hint="eastAsia"/>
          <w:lang w:val="en-US"/>
        </w:rPr>
        <w:t>віра</w:t>
      </w:r>
      <w:r w:rsidRPr="00902E1A">
        <w:rPr>
          <w:lang w:val="en-US"/>
        </w:rPr>
        <w:t></w:t>
      </w:r>
      <w:r w:rsidRPr="00902E1A">
        <w:rPr>
          <w:rFonts w:hint="eastAsia"/>
          <w:lang w:val="en-US"/>
        </w:rPr>
        <w:t>у</w:t>
      </w:r>
      <w:r w:rsidRPr="00902E1A">
        <w:rPr>
          <w:lang w:val="en-US"/>
        </w:rPr>
        <w:t></w:t>
      </w:r>
      <w:r w:rsidRPr="00902E1A">
        <w:rPr>
          <w:rFonts w:hint="eastAsia"/>
          <w:lang w:val="en-US"/>
        </w:rPr>
        <w:t>силу</w:t>
      </w:r>
      <w:r w:rsidRPr="00902E1A">
        <w:rPr>
          <w:lang w:val="en-US"/>
        </w:rPr>
        <w:t></w:t>
      </w:r>
      <w:r w:rsidRPr="00902E1A">
        <w:rPr>
          <w:rFonts w:hint="eastAsia"/>
          <w:lang w:val="en-US"/>
        </w:rPr>
        <w:t>художнього</w:t>
      </w:r>
    </w:p>
    <w:p w:rsidR="00902E1A" w:rsidRPr="00902E1A" w:rsidRDefault="00902E1A" w:rsidP="00902E1A">
      <w:pPr>
        <w:rPr>
          <w:lang w:val="en-US"/>
        </w:rPr>
      </w:pPr>
      <w:r w:rsidRPr="00902E1A">
        <w:rPr>
          <w:rFonts w:hint="eastAsia"/>
          <w:lang w:val="en-US"/>
        </w:rPr>
        <w:t>слова</w:t>
      </w:r>
      <w:r w:rsidRPr="00902E1A">
        <w:rPr>
          <w:lang w:val="en-US"/>
        </w:rPr>
        <w:t></w:t>
      </w:r>
      <w:r w:rsidRPr="00902E1A">
        <w:rPr>
          <w:lang w:val="en-US"/>
        </w:rPr>
        <w:t></w:t>
      </w:r>
      <w:r w:rsidRPr="00902E1A">
        <w:rPr>
          <w:rFonts w:hint="eastAsia"/>
          <w:lang w:val="en-US"/>
        </w:rPr>
        <w:t>психологізм</w:t>
      </w:r>
      <w:r w:rsidRPr="00902E1A">
        <w:rPr>
          <w:lang w:val="en-US"/>
        </w:rPr>
        <w:t></w:t>
      </w:r>
      <w:r w:rsidRPr="00902E1A">
        <w:rPr>
          <w:lang w:val="en-US"/>
        </w:rPr>
        <w:t></w:t>
      </w:r>
      <w:r w:rsidRPr="00902E1A">
        <w:rPr>
          <w:lang w:val="en-US"/>
        </w:rPr>
        <w:t></w:t>
      </w:r>
      <w:r w:rsidRPr="00902E1A">
        <w:rPr>
          <w:rFonts w:hint="eastAsia"/>
          <w:lang w:val="en-US"/>
        </w:rPr>
        <w:t>а</w:t>
      </w:r>
      <w:r w:rsidRPr="00902E1A">
        <w:rPr>
          <w:lang w:val="en-US"/>
        </w:rPr>
        <w:t></w:t>
      </w:r>
      <w:r w:rsidRPr="00902E1A">
        <w:rPr>
          <w:rFonts w:hint="eastAsia"/>
          <w:lang w:val="en-US"/>
        </w:rPr>
        <w:t>його</w:t>
      </w:r>
      <w:r w:rsidRPr="00902E1A">
        <w:rPr>
          <w:lang w:val="en-US"/>
        </w:rPr>
        <w:t></w:t>
      </w:r>
      <w:r w:rsidRPr="00902E1A">
        <w:rPr>
          <w:rFonts w:hint="eastAsia"/>
          <w:lang w:val="en-US"/>
        </w:rPr>
        <w:t>літературна</w:t>
      </w:r>
      <w:r w:rsidRPr="00902E1A">
        <w:rPr>
          <w:lang w:val="en-US"/>
        </w:rPr>
        <w:t></w:t>
      </w:r>
      <w:r w:rsidRPr="00902E1A">
        <w:rPr>
          <w:rFonts w:hint="eastAsia"/>
          <w:lang w:val="en-US"/>
        </w:rPr>
        <w:t>платформа</w:t>
      </w:r>
      <w:r w:rsidRPr="00902E1A">
        <w:rPr>
          <w:lang w:val="en-US"/>
        </w:rPr>
        <w:t></w:t>
      </w:r>
      <w:r w:rsidRPr="00902E1A">
        <w:rPr>
          <w:rFonts w:hint="eastAsia"/>
          <w:lang w:val="en-US"/>
        </w:rPr>
        <w:t>базувалася</w:t>
      </w:r>
      <w:r w:rsidRPr="00902E1A">
        <w:rPr>
          <w:lang w:val="en-US"/>
        </w:rPr>
        <w:t></w:t>
      </w:r>
      <w:r w:rsidRPr="00902E1A">
        <w:rPr>
          <w:rFonts w:hint="eastAsia"/>
          <w:lang w:val="en-US"/>
        </w:rPr>
        <w:t>на</w:t>
      </w:r>
      <w:r w:rsidRPr="00902E1A">
        <w:rPr>
          <w:lang w:val="en-US"/>
        </w:rPr>
        <w:t></w:t>
      </w:r>
      <w:r w:rsidRPr="00902E1A">
        <w:rPr>
          <w:rFonts w:hint="eastAsia"/>
          <w:lang w:val="en-US"/>
        </w:rPr>
        <w:t>досягненнях</w:t>
      </w:r>
    </w:p>
    <w:p w:rsidR="00902E1A" w:rsidRPr="00902E1A" w:rsidRDefault="00902E1A" w:rsidP="00902E1A">
      <w:pPr>
        <w:rPr>
          <w:lang w:val="en-US"/>
        </w:rPr>
      </w:pPr>
      <w:r w:rsidRPr="00902E1A">
        <w:rPr>
          <w:rFonts w:hint="eastAsia"/>
          <w:lang w:val="en-US"/>
        </w:rPr>
        <w:t>японського</w:t>
      </w:r>
      <w:r w:rsidRPr="00902E1A">
        <w:rPr>
          <w:lang w:val="en-US"/>
        </w:rPr>
        <w:t></w:t>
      </w:r>
      <w:r w:rsidRPr="00902E1A">
        <w:rPr>
          <w:rFonts w:hint="eastAsia"/>
          <w:lang w:val="en-US"/>
        </w:rPr>
        <w:t>антинатуралізму</w:t>
      </w:r>
      <w:r w:rsidRPr="00902E1A">
        <w:rPr>
          <w:lang w:val="en-US"/>
        </w:rPr>
        <w:t></w:t>
      </w:r>
      <w:r w:rsidRPr="00902E1A">
        <w:rPr>
          <w:lang w:val="en-US"/>
        </w:rPr>
        <w:t></w:t>
      </w:r>
      <w:r w:rsidRPr="00902E1A">
        <w:rPr>
          <w:rFonts w:hint="eastAsia"/>
          <w:lang w:val="en-US"/>
        </w:rPr>
        <w:t>неприйняття</w:t>
      </w:r>
      <w:r w:rsidRPr="00902E1A">
        <w:rPr>
          <w:lang w:val="en-US"/>
        </w:rPr>
        <w:t></w:t>
      </w:r>
      <w:r w:rsidRPr="00902E1A">
        <w:rPr>
          <w:rFonts w:hint="eastAsia"/>
          <w:lang w:val="en-US"/>
        </w:rPr>
        <w:t>реалістично</w:t>
      </w:r>
      <w:r w:rsidRPr="00902E1A">
        <w:rPr>
          <w:lang w:val="en-US"/>
        </w:rPr>
        <w:t></w:t>
      </w:r>
      <w:r w:rsidRPr="00902E1A">
        <w:rPr>
          <w:rFonts w:hint="eastAsia"/>
          <w:lang w:val="en-US"/>
        </w:rPr>
        <w:t>натуралістичного</w:t>
      </w:r>
      <w:r w:rsidRPr="00902E1A">
        <w:rPr>
          <w:lang w:val="en-US"/>
        </w:rPr>
        <w:t></w:t>
      </w:r>
      <w:r w:rsidRPr="00902E1A">
        <w:rPr>
          <w:rFonts w:hint="eastAsia"/>
          <w:lang w:val="en-US"/>
        </w:rPr>
        <w:t>методу</w:t>
      </w:r>
      <w:r w:rsidRPr="00902E1A">
        <w:rPr>
          <w:lang w:val="en-US"/>
        </w:rPr>
        <w:t></w:t>
      </w:r>
      <w:r w:rsidRPr="00902E1A">
        <w:rPr>
          <w:lang w:val="en-US"/>
        </w:rPr>
        <w:t></w:t>
      </w:r>
    </w:p>
    <w:p w:rsidR="00902E1A" w:rsidRPr="00902E1A" w:rsidRDefault="00902E1A" w:rsidP="00902E1A">
      <w:pPr>
        <w:rPr>
          <w:lang w:val="en-US"/>
        </w:rPr>
      </w:pPr>
      <w:r w:rsidRPr="00902E1A">
        <w:rPr>
          <w:rFonts w:hint="eastAsia"/>
          <w:lang w:val="en-US"/>
        </w:rPr>
        <w:t>західноєвропейського</w:t>
      </w:r>
      <w:r w:rsidRPr="00902E1A">
        <w:rPr>
          <w:lang w:val="en-US"/>
        </w:rPr>
        <w:t></w:t>
      </w:r>
      <w:r w:rsidRPr="00902E1A">
        <w:rPr>
          <w:rFonts w:hint="eastAsia"/>
          <w:lang w:val="en-US"/>
        </w:rPr>
        <w:t>естетизму</w:t>
      </w:r>
      <w:r w:rsidRPr="00902E1A">
        <w:rPr>
          <w:lang w:val="en-US"/>
        </w:rPr>
        <w:t></w:t>
      </w:r>
      <w:r w:rsidRPr="00902E1A">
        <w:rPr>
          <w:lang w:val="en-US"/>
        </w:rPr>
        <w:t></w:t>
      </w:r>
      <w:r w:rsidRPr="00902E1A">
        <w:rPr>
          <w:rFonts w:hint="eastAsia"/>
          <w:lang w:val="en-US"/>
        </w:rPr>
        <w:t>заперечення</w:t>
      </w:r>
      <w:r w:rsidRPr="00902E1A">
        <w:rPr>
          <w:lang w:val="en-US"/>
        </w:rPr>
        <w:t></w:t>
      </w:r>
      <w:r w:rsidRPr="00902E1A">
        <w:rPr>
          <w:rFonts w:hint="eastAsia"/>
          <w:lang w:val="en-US"/>
        </w:rPr>
        <w:t>міметичності</w:t>
      </w:r>
      <w:r w:rsidRPr="00902E1A">
        <w:rPr>
          <w:lang w:val="en-US"/>
        </w:rPr>
        <w:t></w:t>
      </w:r>
      <w:r w:rsidRPr="00902E1A">
        <w:rPr>
          <w:rFonts w:hint="eastAsia"/>
          <w:lang w:val="en-US"/>
        </w:rPr>
        <w:t>у</w:t>
      </w:r>
      <w:r w:rsidRPr="00902E1A">
        <w:rPr>
          <w:lang w:val="en-US"/>
        </w:rPr>
        <w:t></w:t>
      </w:r>
      <w:r w:rsidRPr="00902E1A">
        <w:rPr>
          <w:rFonts w:hint="eastAsia"/>
          <w:lang w:val="en-US"/>
        </w:rPr>
        <w:t>мистецтві</w:t>
      </w:r>
      <w:r w:rsidRPr="00902E1A">
        <w:rPr>
          <w:lang w:val="en-US"/>
        </w:rPr>
        <w:t></w:t>
      </w:r>
      <w:r w:rsidRPr="00902E1A">
        <w:rPr>
          <w:rFonts w:hint="eastAsia"/>
          <w:lang w:val="en-US"/>
        </w:rPr>
        <w:t>й</w:t>
      </w:r>
    </w:p>
    <w:p w:rsidR="00902E1A" w:rsidRPr="00902E1A" w:rsidRDefault="00902E1A" w:rsidP="00902E1A">
      <w:pPr>
        <w:rPr>
          <w:lang w:val="en-US"/>
        </w:rPr>
      </w:pPr>
      <w:r w:rsidRPr="00902E1A">
        <w:rPr>
          <w:rFonts w:hint="eastAsia"/>
          <w:lang w:val="en-US"/>
        </w:rPr>
        <w:t>утилітарного</w:t>
      </w:r>
      <w:r w:rsidRPr="00902E1A">
        <w:rPr>
          <w:lang w:val="en-US"/>
        </w:rPr>
        <w:t></w:t>
      </w:r>
      <w:r w:rsidRPr="00902E1A">
        <w:rPr>
          <w:rFonts w:hint="eastAsia"/>
          <w:lang w:val="en-US"/>
        </w:rPr>
        <w:t>ставлення</w:t>
      </w:r>
      <w:r w:rsidRPr="00902E1A">
        <w:rPr>
          <w:lang w:val="en-US"/>
        </w:rPr>
        <w:t></w:t>
      </w:r>
      <w:r w:rsidRPr="00902E1A">
        <w:rPr>
          <w:rFonts w:hint="eastAsia"/>
          <w:lang w:val="en-US"/>
        </w:rPr>
        <w:t>до</w:t>
      </w:r>
      <w:r w:rsidRPr="00902E1A">
        <w:rPr>
          <w:lang w:val="en-US"/>
        </w:rPr>
        <w:t></w:t>
      </w:r>
      <w:r w:rsidRPr="00902E1A">
        <w:rPr>
          <w:rFonts w:hint="eastAsia"/>
          <w:lang w:val="en-US"/>
        </w:rPr>
        <w:t>нього</w:t>
      </w:r>
      <w:r w:rsidRPr="00902E1A">
        <w:rPr>
          <w:lang w:val="en-US"/>
        </w:rPr>
        <w:t></w:t>
      </w:r>
      <w:r w:rsidRPr="00902E1A">
        <w:rPr>
          <w:lang w:val="en-US"/>
        </w:rPr>
        <w:t></w:t>
      </w:r>
      <w:r w:rsidRPr="00902E1A">
        <w:rPr>
          <w:rFonts w:hint="eastAsia"/>
          <w:lang w:val="en-US"/>
        </w:rPr>
        <w:t>сенсуалізм</w:t>
      </w:r>
      <w:r w:rsidRPr="00902E1A">
        <w:rPr>
          <w:lang w:val="en-US"/>
        </w:rPr>
        <w:t></w:t>
      </w:r>
      <w:r w:rsidRPr="00902E1A">
        <w:rPr>
          <w:rFonts w:hint="eastAsia"/>
          <w:lang w:val="en-US"/>
        </w:rPr>
        <w:t>і</w:t>
      </w:r>
      <w:r w:rsidRPr="00902E1A">
        <w:rPr>
          <w:lang w:val="en-US"/>
        </w:rPr>
        <w:t></w:t>
      </w:r>
      <w:r w:rsidRPr="00902E1A">
        <w:rPr>
          <w:rFonts w:hint="eastAsia"/>
          <w:lang w:val="en-US"/>
        </w:rPr>
        <w:t>символізм</w:t>
      </w:r>
      <w:r w:rsidRPr="00902E1A">
        <w:rPr>
          <w:lang w:val="en-US"/>
        </w:rPr>
        <w:t></w:t>
      </w:r>
      <w:r w:rsidRPr="00902E1A">
        <w:rPr>
          <w:lang w:val="en-US"/>
        </w:rPr>
        <w:t></w:t>
      </w:r>
      <w:r w:rsidRPr="00902E1A">
        <w:rPr>
          <w:rFonts w:hint="eastAsia"/>
          <w:lang w:val="en-US"/>
        </w:rPr>
        <w:t>та</w:t>
      </w:r>
      <w:r w:rsidRPr="00902E1A">
        <w:rPr>
          <w:lang w:val="en-US"/>
        </w:rPr>
        <w:t></w:t>
      </w:r>
      <w:r w:rsidRPr="00902E1A">
        <w:rPr>
          <w:lang w:val="en-US"/>
        </w:rPr>
        <w:t></w:t>
      </w:r>
      <w:r w:rsidRPr="00902E1A">
        <w:rPr>
          <w:rFonts w:hint="eastAsia"/>
          <w:lang w:val="en-US"/>
        </w:rPr>
        <w:t>готичного</w:t>
      </w:r>
      <w:r w:rsidRPr="00902E1A">
        <w:rPr>
          <w:lang w:val="en-US"/>
        </w:rPr>
        <w:t></w:t>
      </w:r>
    </w:p>
    <w:p w:rsidR="00902E1A" w:rsidRPr="00902E1A" w:rsidRDefault="00902E1A" w:rsidP="00902E1A">
      <w:pPr>
        <w:rPr>
          <w:lang w:val="en-US"/>
        </w:rPr>
      </w:pPr>
      <w:r w:rsidRPr="00902E1A">
        <w:rPr>
          <w:rFonts w:hint="eastAsia"/>
          <w:lang w:val="en-US"/>
        </w:rPr>
        <w:t>романтизму</w:t>
      </w:r>
      <w:r w:rsidRPr="00902E1A">
        <w:rPr>
          <w:lang w:val="en-US"/>
        </w:rPr>
        <w:t></w:t>
      </w:r>
      <w:r w:rsidRPr="00902E1A">
        <w:rPr>
          <w:lang w:val="en-US"/>
        </w:rPr>
        <w:t></w:t>
      </w:r>
      <w:r w:rsidRPr="00902E1A">
        <w:rPr>
          <w:rFonts w:hint="eastAsia"/>
          <w:lang w:val="en-US"/>
        </w:rPr>
        <w:t>посилений</w:t>
      </w:r>
      <w:r w:rsidRPr="00902E1A">
        <w:rPr>
          <w:lang w:val="en-US"/>
        </w:rPr>
        <w:t></w:t>
      </w:r>
      <w:r w:rsidRPr="00902E1A">
        <w:rPr>
          <w:rFonts w:hint="eastAsia"/>
          <w:lang w:val="en-US"/>
        </w:rPr>
        <w:t>інтерес</w:t>
      </w:r>
      <w:r w:rsidRPr="00902E1A">
        <w:rPr>
          <w:lang w:val="en-US"/>
        </w:rPr>
        <w:t></w:t>
      </w:r>
      <w:r w:rsidRPr="00902E1A">
        <w:rPr>
          <w:rFonts w:hint="eastAsia"/>
          <w:lang w:val="en-US"/>
        </w:rPr>
        <w:t>до</w:t>
      </w:r>
      <w:r w:rsidRPr="00902E1A">
        <w:rPr>
          <w:lang w:val="en-US"/>
        </w:rPr>
        <w:t></w:t>
      </w:r>
      <w:r w:rsidRPr="00902E1A">
        <w:rPr>
          <w:rFonts w:hint="eastAsia"/>
          <w:lang w:val="en-US"/>
        </w:rPr>
        <w:t>проблем</w:t>
      </w:r>
      <w:r w:rsidRPr="00902E1A">
        <w:rPr>
          <w:lang w:val="en-US"/>
        </w:rPr>
        <w:t></w:t>
      </w:r>
      <w:r w:rsidRPr="00902E1A">
        <w:rPr>
          <w:rFonts w:hint="eastAsia"/>
          <w:lang w:val="en-US"/>
        </w:rPr>
        <w:t>гротескного</w:t>
      </w:r>
      <w:r w:rsidRPr="00902E1A">
        <w:rPr>
          <w:lang w:val="en-US"/>
        </w:rPr>
        <w:t></w:t>
      </w:r>
      <w:r w:rsidRPr="00902E1A">
        <w:rPr>
          <w:lang w:val="en-US"/>
        </w:rPr>
        <w:t></w:t>
      </w:r>
      <w:r w:rsidRPr="00902E1A">
        <w:rPr>
          <w:rFonts w:hint="eastAsia"/>
          <w:lang w:val="en-US"/>
        </w:rPr>
        <w:t>ірраціонального</w:t>
      </w:r>
      <w:r w:rsidRPr="00902E1A">
        <w:rPr>
          <w:lang w:val="en-US"/>
        </w:rPr>
        <w:t></w:t>
      </w:r>
    </w:p>
    <w:p w:rsidR="00902E1A" w:rsidRPr="00902E1A" w:rsidRDefault="00902E1A" w:rsidP="00902E1A">
      <w:pPr>
        <w:rPr>
          <w:lang w:val="en-US"/>
        </w:rPr>
      </w:pPr>
      <w:r w:rsidRPr="00902E1A">
        <w:rPr>
          <w:rFonts w:hint="eastAsia"/>
          <w:lang w:val="en-US"/>
        </w:rPr>
        <w:t>підсвідомого</w:t>
      </w:r>
      <w:r w:rsidRPr="00902E1A">
        <w:rPr>
          <w:lang w:val="en-US"/>
        </w:rPr>
        <w:t></w:t>
      </w:r>
      <w:r w:rsidRPr="00902E1A">
        <w:rPr>
          <w:lang w:val="en-US"/>
        </w:rPr>
        <w:t></w:t>
      </w:r>
      <w:r w:rsidRPr="00902E1A">
        <w:rPr>
          <w:rFonts w:hint="eastAsia"/>
          <w:lang w:val="en-US"/>
        </w:rPr>
        <w:t>потворного</w:t>
      </w:r>
      <w:r w:rsidRPr="00902E1A">
        <w:rPr>
          <w:lang w:val="en-US"/>
        </w:rPr>
        <w:t></w:t>
      </w:r>
      <w:r w:rsidRPr="00902E1A">
        <w:rPr>
          <w:rFonts w:hint="eastAsia"/>
          <w:lang w:val="en-US"/>
        </w:rPr>
        <w:t>та</w:t>
      </w:r>
      <w:r w:rsidRPr="00902E1A">
        <w:rPr>
          <w:lang w:val="en-US"/>
        </w:rPr>
        <w:t></w:t>
      </w:r>
      <w:r w:rsidRPr="00902E1A">
        <w:rPr>
          <w:rFonts w:hint="eastAsia"/>
          <w:lang w:val="en-US"/>
        </w:rPr>
        <w:t>фантастичного</w:t>
      </w:r>
      <w:r w:rsidRPr="00902E1A">
        <w:rPr>
          <w:lang w:val="en-US"/>
        </w:rPr>
        <w:t></w:t>
      </w:r>
      <w:r w:rsidRPr="00902E1A">
        <w:rPr>
          <w:lang w:val="en-US"/>
        </w:rPr>
        <w:t></w:t>
      </w:r>
    </w:p>
    <w:p w:rsidR="00902E1A" w:rsidRPr="00902E1A" w:rsidRDefault="00902E1A" w:rsidP="00902E1A">
      <w:pPr>
        <w:rPr>
          <w:lang w:val="en-US"/>
        </w:rPr>
      </w:pPr>
      <w:r w:rsidRPr="00902E1A">
        <w:rPr>
          <w:rFonts w:hint="eastAsia"/>
          <w:lang w:val="en-US"/>
        </w:rPr>
        <w:t>На</w:t>
      </w:r>
      <w:r w:rsidRPr="00902E1A">
        <w:rPr>
          <w:lang w:val="en-US"/>
        </w:rPr>
        <w:t></w:t>
      </w:r>
      <w:r w:rsidRPr="00902E1A">
        <w:rPr>
          <w:rFonts w:hint="eastAsia"/>
          <w:lang w:val="en-US"/>
        </w:rPr>
        <w:t>матеріалі</w:t>
      </w:r>
      <w:r w:rsidRPr="00902E1A">
        <w:rPr>
          <w:lang w:val="en-US"/>
        </w:rPr>
        <w:t></w:t>
      </w:r>
      <w:r w:rsidRPr="00902E1A">
        <w:rPr>
          <w:rFonts w:hint="eastAsia"/>
          <w:lang w:val="en-US"/>
        </w:rPr>
        <w:t>творів</w:t>
      </w:r>
      <w:r w:rsidRPr="00902E1A">
        <w:rPr>
          <w:lang w:val="en-US"/>
        </w:rPr>
        <w:t></w:t>
      </w:r>
      <w:r w:rsidRPr="00902E1A">
        <w:rPr>
          <w:rFonts w:hint="eastAsia"/>
          <w:lang w:val="en-US"/>
        </w:rPr>
        <w:t>Танідзакі</w:t>
      </w:r>
      <w:r w:rsidRPr="00902E1A">
        <w:rPr>
          <w:lang w:val="en-US"/>
        </w:rPr>
        <w:t></w:t>
      </w:r>
      <w:r w:rsidRPr="00902E1A">
        <w:rPr>
          <w:rFonts w:hint="eastAsia"/>
          <w:lang w:val="en-US"/>
        </w:rPr>
        <w:t>Джюн’ічіро</w:t>
      </w:r>
      <w:r w:rsidRPr="00902E1A">
        <w:rPr>
          <w:lang w:val="en-US"/>
        </w:rPr>
        <w:t></w:t>
      </w:r>
      <w:r w:rsidRPr="00902E1A">
        <w:rPr>
          <w:lang w:val="en-US"/>
        </w:rPr>
        <w:t></w:t>
      </w:r>
      <w:r w:rsidRPr="00902E1A">
        <w:rPr>
          <w:lang w:val="en-US"/>
        </w:rPr>
        <w:t></w:t>
      </w:r>
      <w:r w:rsidRPr="00902E1A">
        <w:rPr>
          <w:rFonts w:hint="eastAsia"/>
          <w:lang w:val="en-US"/>
        </w:rPr>
        <w:t>Татуювання</w:t>
      </w:r>
      <w:r w:rsidRPr="00902E1A">
        <w:rPr>
          <w:lang w:val="en-US"/>
        </w:rPr>
        <w:t></w:t>
      </w:r>
      <w:r w:rsidRPr="00902E1A">
        <w:rPr>
          <w:lang w:val="en-US"/>
        </w:rPr>
        <w:t></w:t>
      </w:r>
      <w:r w:rsidRPr="00902E1A">
        <w:rPr>
          <w:lang w:val="en-US"/>
        </w:rPr>
        <w:t></w:t>
      </w:r>
      <w:r w:rsidRPr="00902E1A">
        <w:rPr>
          <w:lang w:val="en-US"/>
        </w:rPr>
        <w:t></w:t>
      </w:r>
      <w:r w:rsidRPr="00902E1A">
        <w:rPr>
          <w:rFonts w:hint="eastAsia"/>
          <w:lang w:val="en-US"/>
        </w:rPr>
        <w:t>Любов</w:t>
      </w:r>
      <w:r w:rsidRPr="00902E1A">
        <w:rPr>
          <w:lang w:val="en-US"/>
        </w:rPr>
        <w:t></w:t>
      </w:r>
      <w:r w:rsidRPr="00902E1A">
        <w:rPr>
          <w:rFonts w:hint="eastAsia"/>
          <w:lang w:val="en-US"/>
        </w:rPr>
        <w:t>бовдура</w:t>
      </w:r>
      <w:r w:rsidRPr="00902E1A">
        <w:rPr>
          <w:lang w:val="en-US"/>
        </w:rPr>
        <w:t></w:t>
      </w:r>
    </w:p>
    <w:p w:rsidR="00902E1A" w:rsidRPr="00902E1A" w:rsidRDefault="00902E1A" w:rsidP="00902E1A">
      <w:pPr>
        <w:rPr>
          <w:lang w:val="en-US"/>
        </w:rPr>
      </w:pP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rFonts w:hint="eastAsia"/>
          <w:lang w:val="en-US"/>
        </w:rPr>
        <w:t>Історія</w:t>
      </w:r>
      <w:r w:rsidRPr="00902E1A">
        <w:rPr>
          <w:lang w:val="en-US"/>
        </w:rPr>
        <w:t></w:t>
      </w:r>
      <w:r w:rsidRPr="00902E1A">
        <w:rPr>
          <w:rFonts w:hint="eastAsia"/>
          <w:lang w:val="en-US"/>
        </w:rPr>
        <w:t>Шюнкін</w:t>
      </w:r>
      <w:r w:rsidRPr="00902E1A">
        <w:rPr>
          <w:lang w:val="en-US"/>
        </w:rPr>
        <w:t></w:t>
      </w:r>
      <w:r w:rsidRPr="00902E1A">
        <w:rPr>
          <w:lang w:val="en-US"/>
        </w:rPr>
        <w:t></w:t>
      </w:r>
      <w:r w:rsidRPr="00902E1A">
        <w:rPr>
          <w:lang w:val="en-US"/>
        </w:rPr>
        <w:t></w:t>
      </w:r>
      <w:r w:rsidRPr="00902E1A">
        <w:rPr>
          <w:lang w:val="en-US"/>
        </w:rPr>
        <w:t></w:t>
      </w:r>
      <w:r w:rsidRPr="00902E1A">
        <w:rPr>
          <w:rFonts w:hint="eastAsia"/>
          <w:lang w:val="en-US"/>
        </w:rPr>
        <w:t>Матір</w:t>
      </w:r>
      <w:r w:rsidRPr="00902E1A">
        <w:rPr>
          <w:lang w:val="en-US"/>
        </w:rPr>
        <w:t></w:t>
      </w:r>
      <w:r w:rsidRPr="00902E1A">
        <w:rPr>
          <w:rFonts w:hint="eastAsia"/>
          <w:lang w:val="en-US"/>
        </w:rPr>
        <w:t>Шіґемото</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rFonts w:hint="eastAsia"/>
          <w:lang w:val="en-US"/>
        </w:rPr>
        <w:t>та</w:t>
      </w:r>
      <w:r w:rsidRPr="00902E1A">
        <w:rPr>
          <w:lang w:val="en-US"/>
        </w:rPr>
        <w:t></w:t>
      </w:r>
      <w:r w:rsidRPr="00902E1A">
        <w:rPr>
          <w:rFonts w:hint="eastAsia"/>
          <w:lang w:val="en-US"/>
        </w:rPr>
        <w:t>ін</w:t>
      </w:r>
      <w:r w:rsidRPr="00902E1A">
        <w:rPr>
          <w:lang w:val="en-US"/>
        </w:rPr>
        <w:t></w:t>
      </w:r>
      <w:r w:rsidRPr="00902E1A">
        <w:rPr>
          <w:lang w:val="en-US"/>
        </w:rPr>
        <w:t></w:t>
      </w:r>
      <w:r w:rsidRPr="00902E1A">
        <w:rPr>
          <w:lang w:val="en-US"/>
        </w:rPr>
        <w:t></w:t>
      </w:r>
      <w:r w:rsidRPr="00902E1A">
        <w:rPr>
          <w:rFonts w:hint="eastAsia"/>
          <w:lang w:val="en-US"/>
        </w:rPr>
        <w:t>у</w:t>
      </w:r>
      <w:r w:rsidRPr="00902E1A">
        <w:rPr>
          <w:lang w:val="en-US"/>
        </w:rPr>
        <w:t></w:t>
      </w:r>
      <w:r w:rsidRPr="00902E1A">
        <w:rPr>
          <w:rFonts w:hint="eastAsia"/>
          <w:lang w:val="en-US"/>
        </w:rPr>
        <w:t>дисертації</w:t>
      </w:r>
      <w:r w:rsidRPr="00902E1A">
        <w:rPr>
          <w:lang w:val="en-US"/>
        </w:rPr>
        <w:t></w:t>
      </w:r>
      <w:r w:rsidRPr="00902E1A">
        <w:rPr>
          <w:rFonts w:hint="eastAsia"/>
          <w:lang w:val="en-US"/>
        </w:rPr>
        <w:t>розкрито</w:t>
      </w:r>
    </w:p>
    <w:p w:rsidR="00902E1A" w:rsidRPr="00902E1A" w:rsidRDefault="00902E1A" w:rsidP="00902E1A">
      <w:pPr>
        <w:rPr>
          <w:lang w:val="en-US"/>
        </w:rPr>
      </w:pPr>
      <w:r w:rsidRPr="00902E1A">
        <w:rPr>
          <w:rFonts w:hint="eastAsia"/>
          <w:lang w:val="en-US"/>
        </w:rPr>
        <w:t>ідейно</w:t>
      </w:r>
      <w:r w:rsidRPr="00902E1A">
        <w:rPr>
          <w:lang w:val="en-US"/>
        </w:rPr>
        <w:t></w:t>
      </w:r>
      <w:r w:rsidRPr="00902E1A">
        <w:rPr>
          <w:rFonts w:hint="eastAsia"/>
          <w:lang w:val="en-US"/>
        </w:rPr>
        <w:t>художні</w:t>
      </w:r>
      <w:r w:rsidRPr="00902E1A">
        <w:rPr>
          <w:lang w:val="en-US"/>
        </w:rPr>
        <w:t></w:t>
      </w:r>
      <w:r w:rsidRPr="00902E1A">
        <w:rPr>
          <w:rFonts w:hint="eastAsia"/>
          <w:lang w:val="en-US"/>
        </w:rPr>
        <w:t>засади</w:t>
      </w:r>
      <w:r w:rsidRPr="00902E1A">
        <w:rPr>
          <w:lang w:val="en-US"/>
        </w:rPr>
        <w:t></w:t>
      </w:r>
      <w:r w:rsidRPr="00902E1A">
        <w:rPr>
          <w:rFonts w:hint="eastAsia"/>
          <w:lang w:val="en-US"/>
        </w:rPr>
        <w:t>тамбіха</w:t>
      </w:r>
      <w:r w:rsidRPr="00902E1A">
        <w:rPr>
          <w:lang w:val="en-US"/>
        </w:rPr>
        <w:t></w:t>
      </w:r>
      <w:r w:rsidRPr="00902E1A">
        <w:rPr>
          <w:lang w:val="en-US"/>
        </w:rPr>
        <w:t></w:t>
      </w:r>
      <w:r w:rsidRPr="00902E1A">
        <w:rPr>
          <w:rFonts w:hint="eastAsia"/>
          <w:lang w:val="en-US"/>
        </w:rPr>
        <w:t>антиутилітаризм</w:t>
      </w:r>
      <w:r w:rsidRPr="00902E1A">
        <w:rPr>
          <w:lang w:val="en-US"/>
        </w:rPr>
        <w:t></w:t>
      </w:r>
      <w:r w:rsidRPr="00902E1A">
        <w:rPr>
          <w:lang w:val="en-US"/>
        </w:rPr>
        <w:t></w:t>
      </w:r>
      <w:r w:rsidRPr="00902E1A">
        <w:rPr>
          <w:rFonts w:hint="eastAsia"/>
          <w:lang w:val="en-US"/>
        </w:rPr>
        <w:t>антинатуралізм</w:t>
      </w:r>
      <w:r w:rsidRPr="00902E1A">
        <w:rPr>
          <w:lang w:val="en-US"/>
        </w:rPr>
        <w:t></w:t>
      </w:r>
      <w:r w:rsidRPr="00902E1A">
        <w:rPr>
          <w:lang w:val="en-US"/>
        </w:rPr>
        <w:t></w:t>
      </w:r>
      <w:r w:rsidRPr="00902E1A">
        <w:rPr>
          <w:rFonts w:hint="eastAsia"/>
          <w:lang w:val="en-US"/>
        </w:rPr>
        <w:t>культ</w:t>
      </w:r>
      <w:r w:rsidRPr="00902E1A">
        <w:rPr>
          <w:lang w:val="en-US"/>
        </w:rPr>
        <w:t></w:t>
      </w:r>
      <w:r w:rsidRPr="00902E1A">
        <w:rPr>
          <w:rFonts w:hint="eastAsia"/>
          <w:lang w:val="en-US"/>
        </w:rPr>
        <w:t>краси</w:t>
      </w:r>
      <w:r w:rsidRPr="00902E1A">
        <w:rPr>
          <w:lang w:val="en-US"/>
        </w:rPr>
        <w:t></w:t>
      </w:r>
    </w:p>
    <w:p w:rsidR="00902E1A" w:rsidRPr="00902E1A" w:rsidRDefault="00902E1A" w:rsidP="00902E1A">
      <w:pPr>
        <w:rPr>
          <w:lang w:val="en-US"/>
        </w:rPr>
      </w:pPr>
      <w:r w:rsidRPr="00902E1A">
        <w:rPr>
          <w:rFonts w:hint="eastAsia"/>
          <w:lang w:val="en-US"/>
        </w:rPr>
        <w:t>захоплення</w:t>
      </w:r>
      <w:r w:rsidRPr="00902E1A">
        <w:rPr>
          <w:lang w:val="en-US"/>
        </w:rPr>
        <w:t></w:t>
      </w:r>
      <w:r w:rsidRPr="00902E1A">
        <w:rPr>
          <w:rFonts w:hint="eastAsia"/>
          <w:lang w:val="en-US"/>
        </w:rPr>
        <w:t>добою</w:t>
      </w:r>
      <w:r w:rsidRPr="00902E1A">
        <w:rPr>
          <w:lang w:val="en-US"/>
        </w:rPr>
        <w:t></w:t>
      </w:r>
      <w:r w:rsidRPr="00902E1A">
        <w:rPr>
          <w:rFonts w:hint="eastAsia"/>
          <w:lang w:val="en-US"/>
        </w:rPr>
        <w:t>Едо</w:t>
      </w:r>
      <w:r w:rsidRPr="00902E1A">
        <w:rPr>
          <w:lang w:val="en-US"/>
        </w:rPr>
        <w:t></w:t>
      </w:r>
      <w:r w:rsidRPr="00902E1A">
        <w:rPr>
          <w:lang w:val="en-US"/>
        </w:rPr>
        <w:t></w:t>
      </w:r>
      <w:r w:rsidRPr="00902E1A">
        <w:rPr>
          <w:rFonts w:hint="eastAsia"/>
          <w:lang w:val="en-US"/>
        </w:rPr>
        <w:t>гедонізм</w:t>
      </w:r>
      <w:r w:rsidRPr="00902E1A">
        <w:rPr>
          <w:lang w:val="en-US"/>
        </w:rPr>
        <w:t></w:t>
      </w:r>
      <w:r w:rsidRPr="00902E1A">
        <w:rPr>
          <w:lang w:val="en-US"/>
        </w:rPr>
        <w:t></w:t>
      </w:r>
      <w:r w:rsidRPr="00902E1A">
        <w:rPr>
          <w:rFonts w:hint="eastAsia"/>
          <w:lang w:val="en-US"/>
        </w:rPr>
        <w:t>сенсуалізм</w:t>
      </w:r>
      <w:r w:rsidRPr="00902E1A">
        <w:rPr>
          <w:lang w:val="en-US"/>
        </w:rPr>
        <w:t></w:t>
      </w:r>
      <w:r w:rsidRPr="00902E1A">
        <w:rPr>
          <w:rFonts w:hint="eastAsia"/>
          <w:lang w:val="en-US"/>
        </w:rPr>
        <w:t>і</w:t>
      </w:r>
      <w:r w:rsidRPr="00902E1A">
        <w:rPr>
          <w:lang w:val="en-US"/>
        </w:rPr>
        <w:t></w:t>
      </w:r>
      <w:r w:rsidRPr="00902E1A">
        <w:rPr>
          <w:rFonts w:hint="eastAsia"/>
          <w:lang w:val="en-US"/>
        </w:rPr>
        <w:t>еротизм</w:t>
      </w:r>
      <w:r w:rsidRPr="00902E1A">
        <w:rPr>
          <w:lang w:val="en-US"/>
        </w:rPr>
        <w:t></w:t>
      </w:r>
      <w:r w:rsidRPr="00902E1A">
        <w:rPr>
          <w:lang w:val="en-US"/>
        </w:rPr>
        <w:t></w:t>
      </w:r>
      <w:r w:rsidRPr="00902E1A">
        <w:rPr>
          <w:rFonts w:hint="eastAsia"/>
          <w:lang w:val="en-US"/>
        </w:rPr>
        <w:t>Письменник</w:t>
      </w:r>
      <w:r w:rsidRPr="00902E1A">
        <w:rPr>
          <w:lang w:val="en-US"/>
        </w:rPr>
        <w:t></w:t>
      </w:r>
      <w:r w:rsidRPr="00902E1A">
        <w:rPr>
          <w:rFonts w:hint="eastAsia"/>
          <w:lang w:val="en-US"/>
        </w:rPr>
        <w:t>не</w:t>
      </w:r>
      <w:r w:rsidRPr="00902E1A">
        <w:rPr>
          <w:lang w:val="en-US"/>
        </w:rPr>
        <w:t></w:t>
      </w:r>
      <w:r w:rsidRPr="00902E1A">
        <w:rPr>
          <w:rFonts w:hint="eastAsia"/>
          <w:lang w:val="en-US"/>
        </w:rPr>
        <w:t>визнавав</w:t>
      </w:r>
    </w:p>
    <w:p w:rsidR="00902E1A" w:rsidRPr="00902E1A" w:rsidRDefault="00902E1A" w:rsidP="00902E1A">
      <w:pPr>
        <w:rPr>
          <w:lang w:val="en-US"/>
        </w:rPr>
      </w:pPr>
      <w:r w:rsidRPr="00902E1A">
        <w:rPr>
          <w:rFonts w:hint="eastAsia"/>
          <w:lang w:val="en-US"/>
        </w:rPr>
        <w:t>міметичності</w:t>
      </w:r>
      <w:r w:rsidRPr="00902E1A">
        <w:rPr>
          <w:lang w:val="en-US"/>
        </w:rPr>
        <w:t></w:t>
      </w:r>
      <w:r w:rsidRPr="00902E1A">
        <w:rPr>
          <w:rFonts w:hint="eastAsia"/>
          <w:lang w:val="en-US"/>
        </w:rPr>
        <w:t>у</w:t>
      </w:r>
      <w:r w:rsidRPr="00902E1A">
        <w:rPr>
          <w:lang w:val="en-US"/>
        </w:rPr>
        <w:t></w:t>
      </w:r>
      <w:r w:rsidRPr="00902E1A">
        <w:rPr>
          <w:rFonts w:hint="eastAsia"/>
          <w:lang w:val="en-US"/>
        </w:rPr>
        <w:t>мистецтві</w:t>
      </w:r>
      <w:r w:rsidRPr="00902E1A">
        <w:rPr>
          <w:lang w:val="en-US"/>
        </w:rPr>
        <w:t></w:t>
      </w:r>
      <w:r w:rsidRPr="00902E1A">
        <w:rPr>
          <w:lang w:val="en-US"/>
        </w:rPr>
        <w:t></w:t>
      </w:r>
      <w:r w:rsidRPr="00902E1A">
        <w:rPr>
          <w:rFonts w:hint="eastAsia"/>
          <w:lang w:val="en-US"/>
        </w:rPr>
        <w:t>про</w:t>
      </w:r>
      <w:r w:rsidRPr="00902E1A">
        <w:rPr>
          <w:lang w:val="en-US"/>
        </w:rPr>
        <w:t></w:t>
      </w:r>
      <w:r w:rsidRPr="00902E1A">
        <w:rPr>
          <w:rFonts w:hint="eastAsia"/>
          <w:lang w:val="en-US"/>
        </w:rPr>
        <w:t>що</w:t>
      </w:r>
      <w:r w:rsidRPr="00902E1A">
        <w:rPr>
          <w:lang w:val="en-US"/>
        </w:rPr>
        <w:t></w:t>
      </w:r>
      <w:r w:rsidRPr="00902E1A">
        <w:rPr>
          <w:rFonts w:hint="eastAsia"/>
          <w:lang w:val="en-US"/>
        </w:rPr>
        <w:t>свідчили</w:t>
      </w:r>
      <w:r w:rsidRPr="00902E1A">
        <w:rPr>
          <w:lang w:val="en-US"/>
        </w:rPr>
        <w:t></w:t>
      </w:r>
      <w:r w:rsidRPr="00902E1A">
        <w:rPr>
          <w:rFonts w:hint="eastAsia"/>
          <w:lang w:val="en-US"/>
        </w:rPr>
        <w:t>його</w:t>
      </w:r>
      <w:r w:rsidRPr="00902E1A">
        <w:rPr>
          <w:lang w:val="en-US"/>
        </w:rPr>
        <w:t></w:t>
      </w:r>
      <w:r w:rsidRPr="00902E1A">
        <w:rPr>
          <w:rFonts w:hint="eastAsia"/>
          <w:lang w:val="en-US"/>
        </w:rPr>
        <w:t>неодноразові</w:t>
      </w:r>
      <w:r w:rsidRPr="00902E1A">
        <w:rPr>
          <w:lang w:val="en-US"/>
        </w:rPr>
        <w:t></w:t>
      </w:r>
      <w:r w:rsidRPr="00902E1A">
        <w:rPr>
          <w:rFonts w:hint="eastAsia"/>
          <w:lang w:val="en-US"/>
        </w:rPr>
        <w:t>заяви</w:t>
      </w:r>
      <w:r w:rsidRPr="00902E1A">
        <w:rPr>
          <w:lang w:val="en-US"/>
        </w:rPr>
        <w:t></w:t>
      </w:r>
      <w:r w:rsidRPr="00902E1A">
        <w:rPr>
          <w:rFonts w:hint="eastAsia"/>
          <w:lang w:val="en-US"/>
        </w:rPr>
        <w:t>у</w:t>
      </w:r>
    </w:p>
    <w:p w:rsidR="00902E1A" w:rsidRPr="00902E1A" w:rsidRDefault="00902E1A" w:rsidP="00902E1A">
      <w:pPr>
        <w:rPr>
          <w:lang w:val="en-US"/>
        </w:rPr>
      </w:pPr>
      <w:r w:rsidRPr="00902E1A">
        <w:rPr>
          <w:rFonts w:hint="eastAsia"/>
          <w:lang w:val="en-US"/>
        </w:rPr>
        <w:t>літературних</w:t>
      </w:r>
      <w:r w:rsidRPr="00902E1A">
        <w:rPr>
          <w:lang w:val="en-US"/>
        </w:rPr>
        <w:t></w:t>
      </w:r>
      <w:r w:rsidRPr="00902E1A">
        <w:rPr>
          <w:rFonts w:hint="eastAsia"/>
          <w:lang w:val="en-US"/>
        </w:rPr>
        <w:t>журналах</w:t>
      </w:r>
      <w:r w:rsidRPr="00902E1A">
        <w:rPr>
          <w:lang w:val="en-US"/>
        </w:rPr>
        <w:t></w:t>
      </w:r>
      <w:r w:rsidRPr="00902E1A">
        <w:rPr>
          <w:rFonts w:hint="eastAsia"/>
          <w:lang w:val="en-US"/>
        </w:rPr>
        <w:t>і</w:t>
      </w:r>
      <w:r w:rsidRPr="00902E1A">
        <w:rPr>
          <w:lang w:val="en-US"/>
        </w:rPr>
        <w:t></w:t>
      </w:r>
      <w:r w:rsidRPr="00902E1A">
        <w:rPr>
          <w:rFonts w:hint="eastAsia"/>
          <w:lang w:val="en-US"/>
        </w:rPr>
        <w:t>есе</w:t>
      </w:r>
      <w:r w:rsidRPr="00902E1A">
        <w:rPr>
          <w:lang w:val="en-US"/>
        </w:rPr>
        <w:t></w:t>
      </w:r>
      <w:r w:rsidRPr="00902E1A">
        <w:rPr>
          <w:lang w:val="en-US"/>
        </w:rPr>
        <w:t></w:t>
      </w:r>
      <w:r w:rsidRPr="00902E1A">
        <w:rPr>
          <w:lang w:val="en-US"/>
        </w:rPr>
        <w:t></w:t>
      </w:r>
      <w:r w:rsidRPr="00902E1A">
        <w:rPr>
          <w:rFonts w:hint="eastAsia"/>
          <w:lang w:val="en-US"/>
        </w:rPr>
        <w:t>Балакучі</w:t>
      </w:r>
      <w:r w:rsidRPr="00902E1A">
        <w:rPr>
          <w:lang w:val="en-US"/>
        </w:rPr>
        <w:t></w:t>
      </w:r>
      <w:r w:rsidRPr="00902E1A">
        <w:rPr>
          <w:rFonts w:hint="eastAsia"/>
          <w:lang w:val="en-US"/>
        </w:rPr>
        <w:t>нотатки</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rFonts w:hint="eastAsia"/>
          <w:lang w:val="en-US"/>
        </w:rPr>
        <w:t>про</w:t>
      </w:r>
      <w:r w:rsidRPr="00902E1A">
        <w:rPr>
          <w:lang w:val="en-US"/>
        </w:rPr>
        <w:t></w:t>
      </w:r>
      <w:r w:rsidRPr="00902E1A">
        <w:rPr>
          <w:rFonts w:hint="eastAsia"/>
          <w:lang w:val="en-US"/>
        </w:rPr>
        <w:t>здатність</w:t>
      </w:r>
      <w:r w:rsidRPr="00902E1A">
        <w:rPr>
          <w:lang w:val="en-US"/>
        </w:rPr>
        <w:t></w:t>
      </w:r>
      <w:r w:rsidRPr="00902E1A">
        <w:rPr>
          <w:rFonts w:hint="eastAsia"/>
          <w:lang w:val="en-US"/>
        </w:rPr>
        <w:t>мистецтва</w:t>
      </w:r>
      <w:r w:rsidRPr="00902E1A">
        <w:rPr>
          <w:lang w:val="en-US"/>
        </w:rPr>
        <w:t></w:t>
      </w:r>
      <w:r w:rsidRPr="00902E1A">
        <w:rPr>
          <w:rFonts w:hint="eastAsia"/>
          <w:lang w:val="en-US"/>
        </w:rPr>
        <w:t>і</w:t>
      </w:r>
      <w:r w:rsidRPr="00902E1A">
        <w:rPr>
          <w:lang w:val="en-US"/>
        </w:rPr>
        <w:t></w:t>
      </w:r>
    </w:p>
    <w:p w:rsidR="00902E1A" w:rsidRPr="00902E1A" w:rsidRDefault="00902E1A" w:rsidP="00902E1A">
      <w:pPr>
        <w:rPr>
          <w:lang w:val="en-US"/>
        </w:rPr>
      </w:pPr>
      <w:r w:rsidRPr="00902E1A">
        <w:rPr>
          <w:rFonts w:hint="eastAsia"/>
          <w:lang w:val="en-US"/>
        </w:rPr>
        <w:t>зокрема</w:t>
      </w:r>
      <w:r w:rsidRPr="00902E1A">
        <w:rPr>
          <w:lang w:val="en-US"/>
        </w:rPr>
        <w:t></w:t>
      </w:r>
      <w:r w:rsidRPr="00902E1A">
        <w:rPr>
          <w:lang w:val="en-US"/>
        </w:rPr>
        <w:t></w:t>
      </w:r>
      <w:r w:rsidRPr="00902E1A">
        <w:rPr>
          <w:rFonts w:hint="eastAsia"/>
          <w:lang w:val="en-US"/>
        </w:rPr>
        <w:t>художнього</w:t>
      </w:r>
      <w:r w:rsidRPr="00902E1A">
        <w:rPr>
          <w:lang w:val="en-US"/>
        </w:rPr>
        <w:t></w:t>
      </w:r>
      <w:r w:rsidRPr="00902E1A">
        <w:rPr>
          <w:rFonts w:hint="eastAsia"/>
          <w:lang w:val="en-US"/>
        </w:rPr>
        <w:t>слова</w:t>
      </w:r>
      <w:r w:rsidRPr="00902E1A">
        <w:rPr>
          <w:lang w:val="en-US"/>
        </w:rPr>
        <w:t></w:t>
      </w:r>
      <w:r w:rsidRPr="00902E1A">
        <w:rPr>
          <w:rFonts w:hint="eastAsia"/>
          <w:lang w:val="en-US"/>
        </w:rPr>
        <w:t>оголювати</w:t>
      </w:r>
      <w:r w:rsidRPr="00902E1A">
        <w:rPr>
          <w:lang w:val="en-US"/>
        </w:rPr>
        <w:t></w:t>
      </w:r>
      <w:r w:rsidRPr="00902E1A">
        <w:rPr>
          <w:rFonts w:hint="eastAsia"/>
          <w:lang w:val="en-US"/>
        </w:rPr>
        <w:t>приховане</w:t>
      </w:r>
      <w:r w:rsidRPr="00902E1A">
        <w:rPr>
          <w:lang w:val="en-US"/>
        </w:rPr>
        <w:t></w:t>
      </w:r>
      <w:r w:rsidRPr="00902E1A">
        <w:rPr>
          <w:rFonts w:hint="eastAsia"/>
          <w:lang w:val="en-US"/>
        </w:rPr>
        <w:t>та</w:t>
      </w:r>
      <w:r w:rsidRPr="00902E1A">
        <w:rPr>
          <w:lang w:val="en-US"/>
        </w:rPr>
        <w:t></w:t>
      </w:r>
      <w:r w:rsidRPr="00902E1A">
        <w:rPr>
          <w:rFonts w:hint="eastAsia"/>
          <w:lang w:val="en-US"/>
        </w:rPr>
        <w:t>перетворювати</w:t>
      </w:r>
      <w:r w:rsidRPr="00902E1A">
        <w:rPr>
          <w:lang w:val="en-US"/>
        </w:rPr>
        <w:t></w:t>
      </w:r>
      <w:r w:rsidRPr="00902E1A">
        <w:rPr>
          <w:rFonts w:hint="eastAsia"/>
          <w:lang w:val="en-US"/>
        </w:rPr>
        <w:t>дійсність</w:t>
      </w:r>
      <w:r w:rsidRPr="00902E1A">
        <w:rPr>
          <w:lang w:val="en-US"/>
        </w:rPr>
        <w:t></w:t>
      </w:r>
      <w:r w:rsidRPr="00902E1A">
        <w:rPr>
          <w:lang w:val="en-US"/>
        </w:rPr>
        <w:t></w:t>
      </w:r>
      <w:r w:rsidRPr="00902E1A">
        <w:rPr>
          <w:rFonts w:hint="eastAsia"/>
          <w:lang w:val="en-US"/>
        </w:rPr>
        <w:t>Ця</w:t>
      </w:r>
    </w:p>
    <w:p w:rsidR="00902E1A" w:rsidRPr="00902E1A" w:rsidRDefault="00902E1A" w:rsidP="00902E1A">
      <w:pPr>
        <w:rPr>
          <w:lang w:val="en-US"/>
        </w:rPr>
      </w:pPr>
      <w:r w:rsidRPr="00902E1A">
        <w:rPr>
          <w:rFonts w:hint="eastAsia"/>
          <w:lang w:val="en-US"/>
        </w:rPr>
        <w:t>ж</w:t>
      </w:r>
      <w:r w:rsidRPr="00902E1A">
        <w:rPr>
          <w:lang w:val="en-US"/>
        </w:rPr>
        <w:t></w:t>
      </w:r>
      <w:r w:rsidRPr="00902E1A">
        <w:rPr>
          <w:rFonts w:hint="eastAsia"/>
          <w:lang w:val="en-US"/>
        </w:rPr>
        <w:t>позиція</w:t>
      </w:r>
      <w:r w:rsidRPr="00902E1A">
        <w:rPr>
          <w:lang w:val="en-US"/>
        </w:rPr>
        <w:t></w:t>
      </w:r>
      <w:r w:rsidRPr="00902E1A">
        <w:rPr>
          <w:rFonts w:hint="eastAsia"/>
          <w:lang w:val="en-US"/>
        </w:rPr>
        <w:t>простежується</w:t>
      </w:r>
      <w:r w:rsidRPr="00902E1A">
        <w:rPr>
          <w:lang w:val="en-US"/>
        </w:rPr>
        <w:t></w:t>
      </w:r>
      <w:r w:rsidRPr="00902E1A">
        <w:rPr>
          <w:rFonts w:hint="eastAsia"/>
          <w:lang w:val="en-US"/>
        </w:rPr>
        <w:t>на</w:t>
      </w:r>
      <w:r w:rsidRPr="00902E1A">
        <w:rPr>
          <w:lang w:val="en-US"/>
        </w:rPr>
        <w:t></w:t>
      </w:r>
      <w:r w:rsidRPr="00902E1A">
        <w:rPr>
          <w:rFonts w:hint="eastAsia"/>
          <w:lang w:val="en-US"/>
        </w:rPr>
        <w:t>прикладі</w:t>
      </w:r>
      <w:r w:rsidRPr="00902E1A">
        <w:rPr>
          <w:lang w:val="en-US"/>
        </w:rPr>
        <w:t></w:t>
      </w:r>
      <w:r w:rsidRPr="00902E1A">
        <w:rPr>
          <w:rFonts w:hint="eastAsia"/>
          <w:lang w:val="en-US"/>
        </w:rPr>
        <w:t>образів</w:t>
      </w:r>
      <w:r w:rsidRPr="00902E1A">
        <w:rPr>
          <w:lang w:val="en-US"/>
        </w:rPr>
        <w:t></w:t>
      </w:r>
      <w:r w:rsidRPr="00902E1A">
        <w:rPr>
          <w:rFonts w:hint="eastAsia"/>
          <w:lang w:val="en-US"/>
        </w:rPr>
        <w:t>митців</w:t>
      </w:r>
      <w:r w:rsidRPr="00902E1A">
        <w:rPr>
          <w:lang w:val="en-US"/>
        </w:rPr>
        <w:t></w:t>
      </w:r>
      <w:r w:rsidRPr="00902E1A">
        <w:rPr>
          <w:rFonts w:hint="eastAsia"/>
          <w:lang w:val="en-US"/>
        </w:rPr>
        <w:t>міфотворців</w:t>
      </w:r>
      <w:r w:rsidRPr="00902E1A">
        <w:rPr>
          <w:lang w:val="en-US"/>
        </w:rPr>
        <w:t></w:t>
      </w:r>
      <w:r w:rsidRPr="00902E1A">
        <w:rPr>
          <w:rFonts w:hint="eastAsia"/>
          <w:lang w:val="en-US"/>
        </w:rPr>
        <w:t>у</w:t>
      </w:r>
      <w:r w:rsidRPr="00902E1A">
        <w:rPr>
          <w:lang w:val="en-US"/>
        </w:rPr>
        <w:t></w:t>
      </w:r>
      <w:r w:rsidRPr="00902E1A">
        <w:rPr>
          <w:rFonts w:hint="eastAsia"/>
          <w:lang w:val="en-US"/>
        </w:rPr>
        <w:t>низці</w:t>
      </w:r>
      <w:r w:rsidRPr="00902E1A">
        <w:rPr>
          <w:lang w:val="en-US"/>
        </w:rPr>
        <w:t></w:t>
      </w:r>
      <w:r w:rsidRPr="00902E1A">
        <w:rPr>
          <w:rFonts w:hint="eastAsia"/>
          <w:lang w:val="en-US"/>
        </w:rPr>
        <w:t>його</w:t>
      </w:r>
    </w:p>
    <w:p w:rsidR="00902E1A" w:rsidRPr="00902E1A" w:rsidRDefault="00902E1A" w:rsidP="00902E1A">
      <w:pPr>
        <w:rPr>
          <w:lang w:val="en-US"/>
        </w:rPr>
      </w:pPr>
      <w:r w:rsidRPr="00902E1A">
        <w:rPr>
          <w:lang w:val="en-US"/>
        </w:rPr>
        <w:t></w:t>
      </w:r>
      <w:r w:rsidRPr="00902E1A">
        <w:rPr>
          <w:lang w:val="en-US"/>
        </w:rPr>
        <w:t></w:t>
      </w:r>
      <w:r w:rsidRPr="00902E1A">
        <w:rPr>
          <w:lang w:val="en-US"/>
        </w:rPr>
        <w:t></w:t>
      </w:r>
    </w:p>
    <w:p w:rsidR="00902E1A" w:rsidRPr="00902E1A" w:rsidRDefault="00902E1A" w:rsidP="00902E1A">
      <w:pPr>
        <w:rPr>
          <w:lang w:val="en-US"/>
        </w:rPr>
      </w:pPr>
      <w:r w:rsidRPr="00902E1A">
        <w:rPr>
          <w:rFonts w:hint="eastAsia"/>
          <w:lang w:val="en-US"/>
        </w:rPr>
        <w:t>художніх</w:t>
      </w:r>
      <w:r w:rsidRPr="00902E1A">
        <w:rPr>
          <w:lang w:val="en-US"/>
        </w:rPr>
        <w:t></w:t>
      </w:r>
      <w:r w:rsidRPr="00902E1A">
        <w:rPr>
          <w:rFonts w:hint="eastAsia"/>
          <w:lang w:val="en-US"/>
        </w:rPr>
        <w:t>творів</w:t>
      </w:r>
      <w:r w:rsidRPr="00902E1A">
        <w:rPr>
          <w:lang w:val="en-US"/>
        </w:rPr>
        <w:t></w:t>
      </w:r>
      <w:r w:rsidRPr="00902E1A">
        <w:rPr>
          <w:lang w:val="en-US"/>
        </w:rPr>
        <w:t></w:t>
      </w:r>
      <w:r w:rsidRPr="00902E1A">
        <w:rPr>
          <w:rFonts w:hint="eastAsia"/>
          <w:lang w:val="en-US"/>
        </w:rPr>
        <w:t>наприклад</w:t>
      </w:r>
      <w:r w:rsidRPr="00902E1A">
        <w:rPr>
          <w:lang w:val="en-US"/>
        </w:rPr>
        <w:t></w:t>
      </w:r>
      <w:r w:rsidRPr="00902E1A">
        <w:rPr>
          <w:lang w:val="en-US"/>
        </w:rPr>
        <w:t></w:t>
      </w:r>
      <w:r w:rsidRPr="00902E1A">
        <w:rPr>
          <w:rFonts w:hint="eastAsia"/>
          <w:lang w:val="en-US"/>
        </w:rPr>
        <w:t>одержимого</w:t>
      </w:r>
      <w:r w:rsidRPr="00902E1A">
        <w:rPr>
          <w:lang w:val="en-US"/>
        </w:rPr>
        <w:t></w:t>
      </w:r>
      <w:r w:rsidRPr="00902E1A">
        <w:rPr>
          <w:rFonts w:hint="eastAsia"/>
          <w:lang w:val="en-US"/>
        </w:rPr>
        <w:t>мистецтвом</w:t>
      </w:r>
      <w:r w:rsidRPr="00902E1A">
        <w:rPr>
          <w:lang w:val="en-US"/>
        </w:rPr>
        <w:t></w:t>
      </w:r>
      <w:r w:rsidRPr="00902E1A">
        <w:rPr>
          <w:rFonts w:hint="eastAsia"/>
          <w:lang w:val="en-US"/>
        </w:rPr>
        <w:t>Сейкічі</w:t>
      </w:r>
      <w:r w:rsidRPr="00902E1A">
        <w:rPr>
          <w:lang w:val="en-US"/>
        </w:rPr>
        <w:t></w:t>
      </w:r>
      <w:r w:rsidRPr="00902E1A">
        <w:rPr>
          <w:rFonts w:hint="eastAsia"/>
          <w:lang w:val="en-US"/>
        </w:rPr>
        <w:t>з</w:t>
      </w:r>
      <w:r w:rsidRPr="00902E1A">
        <w:rPr>
          <w:lang w:val="en-US"/>
        </w:rPr>
        <w:t></w:t>
      </w:r>
      <w:r w:rsidRPr="00902E1A">
        <w:rPr>
          <w:rFonts w:hint="eastAsia"/>
          <w:lang w:val="en-US"/>
        </w:rPr>
        <w:t>оповідання</w:t>
      </w:r>
    </w:p>
    <w:p w:rsidR="00902E1A" w:rsidRPr="00902E1A" w:rsidRDefault="00902E1A" w:rsidP="00902E1A">
      <w:pPr>
        <w:rPr>
          <w:lang w:val="en-US"/>
        </w:rPr>
      </w:pPr>
      <w:r w:rsidRPr="00902E1A">
        <w:rPr>
          <w:lang w:val="en-US"/>
        </w:rPr>
        <w:t></w:t>
      </w:r>
      <w:r w:rsidRPr="00902E1A">
        <w:rPr>
          <w:rFonts w:hint="eastAsia"/>
          <w:lang w:val="en-US"/>
        </w:rPr>
        <w:t>Татуювання</w:t>
      </w:r>
      <w:r w:rsidRPr="00902E1A">
        <w:rPr>
          <w:lang w:val="en-US"/>
        </w:rPr>
        <w:t></w:t>
      </w:r>
      <w:r w:rsidRPr="00902E1A">
        <w:rPr>
          <w:lang w:val="en-US"/>
        </w:rPr>
        <w:t></w:t>
      </w:r>
      <w:r w:rsidRPr="00902E1A">
        <w:rPr>
          <w:lang w:val="en-US"/>
        </w:rPr>
        <w:t></w:t>
      </w:r>
      <w:r w:rsidRPr="00902E1A">
        <w:rPr>
          <w:lang w:val="en-US"/>
        </w:rPr>
        <w:t></w:t>
      </w:r>
      <w:r w:rsidRPr="00902E1A">
        <w:rPr>
          <w:rFonts w:hint="eastAsia"/>
          <w:lang w:val="en-US"/>
        </w:rPr>
        <w:t>Переконаність</w:t>
      </w:r>
      <w:r w:rsidRPr="00902E1A">
        <w:rPr>
          <w:lang w:val="en-US"/>
        </w:rPr>
        <w:t></w:t>
      </w:r>
      <w:r w:rsidRPr="00902E1A">
        <w:rPr>
          <w:rFonts w:hint="eastAsia"/>
          <w:lang w:val="en-US"/>
        </w:rPr>
        <w:t>у</w:t>
      </w:r>
      <w:r w:rsidRPr="00902E1A">
        <w:rPr>
          <w:lang w:val="en-US"/>
        </w:rPr>
        <w:t></w:t>
      </w:r>
      <w:r w:rsidRPr="00902E1A">
        <w:rPr>
          <w:rFonts w:hint="eastAsia"/>
          <w:lang w:val="en-US"/>
        </w:rPr>
        <w:t>пріоритетах</w:t>
      </w:r>
      <w:r w:rsidRPr="00902E1A">
        <w:rPr>
          <w:lang w:val="en-US"/>
        </w:rPr>
        <w:t></w:t>
      </w:r>
      <w:r w:rsidRPr="00902E1A">
        <w:rPr>
          <w:rFonts w:hint="eastAsia"/>
          <w:lang w:val="en-US"/>
        </w:rPr>
        <w:t>творчої</w:t>
      </w:r>
      <w:r w:rsidRPr="00902E1A">
        <w:rPr>
          <w:lang w:val="en-US"/>
        </w:rPr>
        <w:t></w:t>
      </w:r>
      <w:r w:rsidRPr="00902E1A">
        <w:rPr>
          <w:rFonts w:hint="eastAsia"/>
          <w:lang w:val="en-US"/>
        </w:rPr>
        <w:t>уяви</w:t>
      </w:r>
      <w:r w:rsidRPr="00902E1A">
        <w:rPr>
          <w:lang w:val="en-US"/>
        </w:rPr>
        <w:t></w:t>
      </w:r>
      <w:r w:rsidRPr="00902E1A">
        <w:rPr>
          <w:rFonts w:hint="eastAsia"/>
          <w:lang w:val="en-US"/>
        </w:rPr>
        <w:t>й</w:t>
      </w:r>
      <w:r w:rsidRPr="00902E1A">
        <w:rPr>
          <w:lang w:val="en-US"/>
        </w:rPr>
        <w:t></w:t>
      </w:r>
      <w:r w:rsidRPr="00902E1A">
        <w:rPr>
          <w:rFonts w:hint="eastAsia"/>
          <w:lang w:val="en-US"/>
        </w:rPr>
        <w:t>віра</w:t>
      </w:r>
      <w:r w:rsidRPr="00902E1A">
        <w:rPr>
          <w:lang w:val="en-US"/>
        </w:rPr>
        <w:t></w:t>
      </w:r>
      <w:r w:rsidRPr="00902E1A">
        <w:rPr>
          <w:rFonts w:hint="eastAsia"/>
          <w:lang w:val="en-US"/>
        </w:rPr>
        <w:t>в</w:t>
      </w:r>
      <w:r w:rsidRPr="00902E1A">
        <w:rPr>
          <w:lang w:val="en-US"/>
        </w:rPr>
        <w:t></w:t>
      </w:r>
      <w:r w:rsidRPr="00902E1A">
        <w:rPr>
          <w:rFonts w:hint="eastAsia"/>
          <w:lang w:val="en-US"/>
        </w:rPr>
        <w:t>її</w:t>
      </w:r>
    </w:p>
    <w:p w:rsidR="00902E1A" w:rsidRPr="00902E1A" w:rsidRDefault="00902E1A" w:rsidP="00902E1A">
      <w:pPr>
        <w:rPr>
          <w:lang w:val="en-US"/>
        </w:rPr>
      </w:pPr>
      <w:r w:rsidRPr="00902E1A">
        <w:rPr>
          <w:rFonts w:hint="eastAsia"/>
          <w:lang w:val="en-US"/>
        </w:rPr>
        <w:t>перетворювальний</w:t>
      </w:r>
      <w:r w:rsidRPr="00902E1A">
        <w:rPr>
          <w:lang w:val="en-US"/>
        </w:rPr>
        <w:t></w:t>
      </w:r>
      <w:r w:rsidRPr="00902E1A">
        <w:rPr>
          <w:rFonts w:hint="eastAsia"/>
          <w:lang w:val="en-US"/>
        </w:rPr>
        <w:t>потенціал</w:t>
      </w:r>
      <w:r w:rsidRPr="00902E1A">
        <w:rPr>
          <w:lang w:val="en-US"/>
        </w:rPr>
        <w:t></w:t>
      </w:r>
      <w:r w:rsidRPr="00902E1A">
        <w:rPr>
          <w:lang w:val="en-US"/>
        </w:rPr>
        <w:t></w:t>
      </w:r>
      <w:r w:rsidRPr="00902E1A">
        <w:rPr>
          <w:rFonts w:hint="eastAsia"/>
          <w:lang w:val="en-US"/>
        </w:rPr>
        <w:t>прагнення</w:t>
      </w:r>
      <w:r w:rsidRPr="00902E1A">
        <w:rPr>
          <w:lang w:val="en-US"/>
        </w:rPr>
        <w:t></w:t>
      </w:r>
      <w:r w:rsidRPr="00902E1A">
        <w:rPr>
          <w:rFonts w:hint="eastAsia"/>
          <w:lang w:val="en-US"/>
        </w:rPr>
        <w:t>створювати</w:t>
      </w:r>
      <w:r w:rsidRPr="00902E1A">
        <w:rPr>
          <w:lang w:val="en-US"/>
        </w:rPr>
        <w:t></w:t>
      </w:r>
      <w:r w:rsidRPr="00902E1A">
        <w:rPr>
          <w:rFonts w:hint="eastAsia"/>
          <w:lang w:val="en-US"/>
        </w:rPr>
        <w:t>неповторні</w:t>
      </w:r>
      <w:r w:rsidRPr="00902E1A">
        <w:rPr>
          <w:lang w:val="en-US"/>
        </w:rPr>
        <w:t></w:t>
      </w:r>
      <w:r w:rsidRPr="00902E1A">
        <w:rPr>
          <w:lang w:val="en-US"/>
        </w:rPr>
        <w:t></w:t>
      </w:r>
      <w:r w:rsidRPr="00902E1A">
        <w:rPr>
          <w:rFonts w:hint="eastAsia"/>
          <w:lang w:val="en-US"/>
        </w:rPr>
        <w:t>автономні</w:t>
      </w:r>
      <w:r w:rsidRPr="00902E1A">
        <w:rPr>
          <w:lang w:val="en-US"/>
        </w:rPr>
        <w:t></w:t>
      </w:r>
    </w:p>
    <w:p w:rsidR="00902E1A" w:rsidRPr="00902E1A" w:rsidRDefault="00902E1A" w:rsidP="00902E1A">
      <w:pPr>
        <w:rPr>
          <w:lang w:val="en-US"/>
        </w:rPr>
      </w:pPr>
      <w:r w:rsidRPr="00902E1A">
        <w:rPr>
          <w:rFonts w:hint="eastAsia"/>
          <w:lang w:val="en-US"/>
        </w:rPr>
        <w:t>світи</w:t>
      </w:r>
      <w:r w:rsidRPr="00902E1A">
        <w:rPr>
          <w:lang w:val="en-US"/>
        </w:rPr>
        <w:t></w:t>
      </w:r>
      <w:r w:rsidRPr="00902E1A">
        <w:rPr>
          <w:lang w:val="en-US"/>
        </w:rPr>
        <w:t></w:t>
      </w:r>
      <w:r w:rsidRPr="00902E1A">
        <w:rPr>
          <w:rFonts w:hint="eastAsia"/>
          <w:lang w:val="en-US"/>
        </w:rPr>
        <w:t>використання</w:t>
      </w:r>
      <w:r w:rsidRPr="00902E1A">
        <w:rPr>
          <w:lang w:val="en-US"/>
        </w:rPr>
        <w:t></w:t>
      </w:r>
      <w:r w:rsidRPr="00902E1A">
        <w:rPr>
          <w:rFonts w:hint="eastAsia"/>
          <w:lang w:val="en-US"/>
        </w:rPr>
        <w:t>матеріалу</w:t>
      </w:r>
      <w:r w:rsidRPr="00902E1A">
        <w:rPr>
          <w:lang w:val="en-US"/>
        </w:rPr>
        <w:t></w:t>
      </w:r>
      <w:r w:rsidRPr="00902E1A">
        <w:rPr>
          <w:lang w:val="en-US"/>
        </w:rPr>
        <w:t></w:t>
      </w:r>
      <w:r w:rsidRPr="00902E1A">
        <w:rPr>
          <w:rFonts w:hint="eastAsia"/>
          <w:lang w:val="en-US"/>
        </w:rPr>
        <w:t>максимально</w:t>
      </w:r>
      <w:r w:rsidRPr="00902E1A">
        <w:rPr>
          <w:lang w:val="en-US"/>
        </w:rPr>
        <w:t></w:t>
      </w:r>
      <w:r w:rsidRPr="00902E1A">
        <w:rPr>
          <w:rFonts w:hint="eastAsia"/>
          <w:lang w:val="en-US"/>
        </w:rPr>
        <w:t>віддаленого</w:t>
      </w:r>
      <w:r w:rsidRPr="00902E1A">
        <w:rPr>
          <w:lang w:val="en-US"/>
        </w:rPr>
        <w:t></w:t>
      </w:r>
      <w:r w:rsidRPr="00902E1A">
        <w:rPr>
          <w:rFonts w:hint="eastAsia"/>
          <w:lang w:val="en-US"/>
        </w:rPr>
        <w:t>у</w:t>
      </w:r>
      <w:r w:rsidRPr="00902E1A">
        <w:rPr>
          <w:lang w:val="en-US"/>
        </w:rPr>
        <w:t></w:t>
      </w:r>
      <w:r w:rsidRPr="00902E1A">
        <w:rPr>
          <w:rFonts w:hint="eastAsia"/>
          <w:lang w:val="en-US"/>
        </w:rPr>
        <w:t>просторовому</w:t>
      </w:r>
      <w:r w:rsidRPr="00902E1A">
        <w:rPr>
          <w:lang w:val="en-US"/>
        </w:rPr>
        <w:t></w:t>
      </w:r>
      <w:r w:rsidRPr="00902E1A">
        <w:rPr>
          <w:rFonts w:hint="eastAsia"/>
          <w:lang w:val="en-US"/>
        </w:rPr>
        <w:t>та</w:t>
      </w:r>
    </w:p>
    <w:p w:rsidR="00902E1A" w:rsidRPr="00902E1A" w:rsidRDefault="00902E1A" w:rsidP="00902E1A">
      <w:pPr>
        <w:rPr>
          <w:lang w:val="en-US"/>
        </w:rPr>
      </w:pPr>
      <w:r w:rsidRPr="00902E1A">
        <w:rPr>
          <w:rFonts w:hint="eastAsia"/>
          <w:lang w:val="en-US"/>
        </w:rPr>
        <w:t>часовому</w:t>
      </w:r>
      <w:r w:rsidRPr="00902E1A">
        <w:rPr>
          <w:lang w:val="en-US"/>
        </w:rPr>
        <w:t></w:t>
      </w:r>
      <w:r w:rsidRPr="00902E1A">
        <w:rPr>
          <w:rFonts w:hint="eastAsia"/>
          <w:lang w:val="en-US"/>
        </w:rPr>
        <w:t>планах</w:t>
      </w:r>
      <w:r w:rsidRPr="00902E1A">
        <w:rPr>
          <w:lang w:val="en-US"/>
        </w:rPr>
        <w:t></w:t>
      </w:r>
      <w:r w:rsidRPr="00902E1A">
        <w:rPr>
          <w:rFonts w:hint="eastAsia"/>
          <w:lang w:val="en-US"/>
        </w:rPr>
        <w:t>від</w:t>
      </w:r>
      <w:r w:rsidRPr="00902E1A">
        <w:rPr>
          <w:lang w:val="en-US"/>
        </w:rPr>
        <w:t></w:t>
      </w:r>
      <w:r w:rsidRPr="00902E1A">
        <w:rPr>
          <w:rFonts w:hint="eastAsia"/>
          <w:lang w:val="en-US"/>
        </w:rPr>
        <w:t>особистого</w:t>
      </w:r>
      <w:r w:rsidRPr="00902E1A">
        <w:rPr>
          <w:lang w:val="en-US"/>
        </w:rPr>
        <w:t></w:t>
      </w:r>
      <w:r w:rsidRPr="00902E1A">
        <w:rPr>
          <w:rFonts w:hint="eastAsia"/>
          <w:lang w:val="en-US"/>
        </w:rPr>
        <w:t>життя</w:t>
      </w:r>
      <w:r w:rsidRPr="00902E1A">
        <w:rPr>
          <w:lang w:val="en-US"/>
        </w:rPr>
        <w:t></w:t>
      </w:r>
      <w:r w:rsidRPr="00902E1A">
        <w:rPr>
          <w:rFonts w:hint="eastAsia"/>
          <w:lang w:val="en-US"/>
        </w:rPr>
        <w:t>автора</w:t>
      </w:r>
      <w:r w:rsidRPr="00902E1A">
        <w:rPr>
          <w:lang w:val="en-US"/>
        </w:rPr>
        <w:t></w:t>
      </w:r>
      <w:r w:rsidRPr="00902E1A">
        <w:rPr>
          <w:lang w:val="en-US"/>
        </w:rPr>
        <w:t></w:t>
      </w:r>
      <w:r w:rsidRPr="00902E1A">
        <w:rPr>
          <w:rFonts w:hint="eastAsia"/>
          <w:lang w:val="en-US"/>
        </w:rPr>
        <w:t>свідчили</w:t>
      </w:r>
      <w:r w:rsidRPr="00902E1A">
        <w:rPr>
          <w:lang w:val="en-US"/>
        </w:rPr>
        <w:t></w:t>
      </w:r>
      <w:r w:rsidRPr="00902E1A">
        <w:rPr>
          <w:rFonts w:hint="eastAsia"/>
          <w:lang w:val="en-US"/>
        </w:rPr>
        <w:t>про</w:t>
      </w:r>
      <w:r w:rsidRPr="00902E1A">
        <w:rPr>
          <w:lang w:val="en-US"/>
        </w:rPr>
        <w:t></w:t>
      </w:r>
      <w:r w:rsidRPr="00902E1A">
        <w:rPr>
          <w:rFonts w:hint="eastAsia"/>
          <w:lang w:val="en-US"/>
        </w:rPr>
        <w:t>невизнання</w:t>
      </w:r>
      <w:r w:rsidRPr="00902E1A">
        <w:rPr>
          <w:lang w:val="en-US"/>
        </w:rPr>
        <w:t></w:t>
      </w:r>
      <w:r w:rsidRPr="00902E1A">
        <w:rPr>
          <w:rFonts w:hint="eastAsia"/>
          <w:lang w:val="en-US"/>
        </w:rPr>
        <w:t>Танідзакі</w:t>
      </w:r>
    </w:p>
    <w:p w:rsidR="00902E1A" w:rsidRPr="00902E1A" w:rsidRDefault="00902E1A" w:rsidP="00902E1A">
      <w:pPr>
        <w:rPr>
          <w:lang w:val="en-US"/>
        </w:rPr>
      </w:pPr>
      <w:r w:rsidRPr="00902E1A">
        <w:rPr>
          <w:rFonts w:hint="eastAsia"/>
          <w:lang w:val="en-US"/>
        </w:rPr>
        <w:t>настанов</w:t>
      </w:r>
      <w:r w:rsidRPr="00902E1A">
        <w:rPr>
          <w:lang w:val="en-US"/>
        </w:rPr>
        <w:t></w:t>
      </w:r>
      <w:r w:rsidRPr="00902E1A">
        <w:rPr>
          <w:rFonts w:hint="eastAsia"/>
          <w:lang w:val="en-US"/>
        </w:rPr>
        <w:t>шідзеншюґі</w:t>
      </w:r>
      <w:r w:rsidRPr="00902E1A">
        <w:rPr>
          <w:lang w:val="en-US"/>
        </w:rPr>
        <w:t></w:t>
      </w:r>
      <w:r w:rsidRPr="00902E1A">
        <w:rPr>
          <w:lang w:val="en-US"/>
        </w:rPr>
        <w:t></w:t>
      </w:r>
      <w:r w:rsidRPr="00902E1A">
        <w:rPr>
          <w:rFonts w:hint="eastAsia"/>
          <w:lang w:val="en-US"/>
        </w:rPr>
        <w:t>Так</w:t>
      </w:r>
      <w:r w:rsidRPr="00902E1A">
        <w:rPr>
          <w:lang w:val="en-US"/>
        </w:rPr>
        <w:t></w:t>
      </w:r>
      <w:r w:rsidRPr="00902E1A">
        <w:rPr>
          <w:lang w:val="en-US"/>
        </w:rPr>
        <w:t></w:t>
      </w:r>
      <w:r w:rsidRPr="00902E1A">
        <w:rPr>
          <w:rFonts w:hint="eastAsia"/>
          <w:lang w:val="en-US"/>
        </w:rPr>
        <w:t>у</w:t>
      </w:r>
      <w:r w:rsidRPr="00902E1A">
        <w:rPr>
          <w:lang w:val="en-US"/>
        </w:rPr>
        <w:t></w:t>
      </w:r>
      <w:r w:rsidRPr="00902E1A">
        <w:rPr>
          <w:rFonts w:hint="eastAsia"/>
          <w:lang w:val="en-US"/>
        </w:rPr>
        <w:t>творі</w:t>
      </w:r>
      <w:r w:rsidRPr="00902E1A">
        <w:rPr>
          <w:lang w:val="en-US"/>
        </w:rPr>
        <w:t></w:t>
      </w:r>
      <w:r w:rsidRPr="00902E1A">
        <w:rPr>
          <w:lang w:val="en-US"/>
        </w:rPr>
        <w:t></w:t>
      </w:r>
      <w:r w:rsidRPr="00902E1A">
        <w:rPr>
          <w:rFonts w:hint="eastAsia"/>
          <w:lang w:val="en-US"/>
        </w:rPr>
        <w:t>Цілінь</w:t>
      </w:r>
      <w:r w:rsidRPr="00902E1A">
        <w:rPr>
          <w:lang w:val="en-US"/>
        </w:rPr>
        <w:t></w:t>
      </w:r>
      <w:r w:rsidRPr="00902E1A">
        <w:rPr>
          <w:lang w:val="en-US"/>
        </w:rPr>
        <w:t></w:t>
      </w:r>
      <w:r w:rsidRPr="00902E1A">
        <w:rPr>
          <w:rFonts w:hint="eastAsia"/>
          <w:lang w:val="en-US"/>
        </w:rPr>
        <w:t>історичні</w:t>
      </w:r>
      <w:r w:rsidRPr="00902E1A">
        <w:rPr>
          <w:lang w:val="en-US"/>
        </w:rPr>
        <w:t></w:t>
      </w:r>
      <w:r w:rsidRPr="00902E1A">
        <w:rPr>
          <w:rFonts w:hint="eastAsia"/>
          <w:lang w:val="en-US"/>
        </w:rPr>
        <w:t>факти</w:t>
      </w:r>
      <w:r w:rsidRPr="00902E1A">
        <w:rPr>
          <w:lang w:val="en-US"/>
        </w:rPr>
        <w:t></w:t>
      </w:r>
      <w:r w:rsidRPr="00902E1A">
        <w:rPr>
          <w:rFonts w:hint="eastAsia"/>
          <w:lang w:val="en-US"/>
        </w:rPr>
        <w:t>та</w:t>
      </w:r>
      <w:r w:rsidRPr="00902E1A">
        <w:rPr>
          <w:lang w:val="en-US"/>
        </w:rPr>
        <w:t></w:t>
      </w:r>
      <w:r w:rsidRPr="00902E1A">
        <w:rPr>
          <w:rFonts w:hint="eastAsia"/>
          <w:lang w:val="en-US"/>
        </w:rPr>
        <w:t>дійсні</w:t>
      </w:r>
      <w:r w:rsidRPr="00902E1A">
        <w:rPr>
          <w:lang w:val="en-US"/>
        </w:rPr>
        <w:t></w:t>
      </w:r>
      <w:r w:rsidRPr="00902E1A">
        <w:rPr>
          <w:rFonts w:hint="eastAsia"/>
          <w:lang w:val="en-US"/>
        </w:rPr>
        <w:t>постаті</w:t>
      </w:r>
    </w:p>
    <w:p w:rsidR="00902E1A" w:rsidRPr="00902E1A" w:rsidRDefault="00902E1A" w:rsidP="00902E1A">
      <w:pPr>
        <w:rPr>
          <w:lang w:val="en-US"/>
        </w:rPr>
      </w:pPr>
      <w:r w:rsidRPr="00902E1A">
        <w:rPr>
          <w:rFonts w:hint="eastAsia"/>
          <w:lang w:val="en-US"/>
        </w:rPr>
        <w:t>несуть</w:t>
      </w:r>
      <w:r w:rsidRPr="00902E1A">
        <w:rPr>
          <w:lang w:val="en-US"/>
        </w:rPr>
        <w:t></w:t>
      </w:r>
      <w:r w:rsidRPr="00902E1A">
        <w:rPr>
          <w:rFonts w:hint="eastAsia"/>
          <w:lang w:val="en-US"/>
        </w:rPr>
        <w:t>більш</w:t>
      </w:r>
      <w:r w:rsidRPr="00902E1A">
        <w:rPr>
          <w:lang w:val="en-US"/>
        </w:rPr>
        <w:t></w:t>
      </w:r>
      <w:r w:rsidRPr="00902E1A">
        <w:rPr>
          <w:rFonts w:hint="eastAsia"/>
          <w:lang w:val="en-US"/>
        </w:rPr>
        <w:t>декоративне</w:t>
      </w:r>
      <w:r w:rsidRPr="00902E1A">
        <w:rPr>
          <w:lang w:val="en-US"/>
        </w:rPr>
        <w:t></w:t>
      </w:r>
      <w:r w:rsidRPr="00902E1A">
        <w:rPr>
          <w:lang w:val="en-US"/>
        </w:rPr>
        <w:t></w:t>
      </w:r>
      <w:r w:rsidRPr="00902E1A">
        <w:rPr>
          <w:rFonts w:hint="eastAsia"/>
          <w:lang w:val="en-US"/>
        </w:rPr>
        <w:t>ніж</w:t>
      </w:r>
      <w:r w:rsidRPr="00902E1A">
        <w:rPr>
          <w:lang w:val="en-US"/>
        </w:rPr>
        <w:t></w:t>
      </w:r>
      <w:r w:rsidRPr="00902E1A">
        <w:rPr>
          <w:rFonts w:hint="eastAsia"/>
          <w:lang w:val="en-US"/>
        </w:rPr>
        <w:t>смислове</w:t>
      </w:r>
      <w:r w:rsidRPr="00902E1A">
        <w:rPr>
          <w:lang w:val="en-US"/>
        </w:rPr>
        <w:t></w:t>
      </w:r>
      <w:r w:rsidRPr="00902E1A">
        <w:rPr>
          <w:rFonts w:hint="eastAsia"/>
          <w:lang w:val="en-US"/>
        </w:rPr>
        <w:t>навантаження</w:t>
      </w:r>
      <w:r w:rsidRPr="00902E1A">
        <w:rPr>
          <w:lang w:val="en-US"/>
        </w:rPr>
        <w:t></w:t>
      </w:r>
      <w:r w:rsidRPr="00902E1A">
        <w:rPr>
          <w:lang w:val="en-US"/>
        </w:rPr>
        <w:t></w:t>
      </w:r>
      <w:r w:rsidRPr="00902E1A">
        <w:rPr>
          <w:rFonts w:hint="eastAsia"/>
          <w:lang w:val="en-US"/>
        </w:rPr>
        <w:t>виступаючи</w:t>
      </w:r>
      <w:r w:rsidRPr="00902E1A">
        <w:rPr>
          <w:lang w:val="en-US"/>
        </w:rPr>
        <w:t></w:t>
      </w:r>
      <w:r w:rsidRPr="00902E1A">
        <w:rPr>
          <w:rFonts w:hint="eastAsia"/>
          <w:lang w:val="en-US"/>
        </w:rPr>
        <w:t>художнім</w:t>
      </w:r>
    </w:p>
    <w:p w:rsidR="00902E1A" w:rsidRPr="00902E1A" w:rsidRDefault="00902E1A" w:rsidP="00902E1A">
      <w:pPr>
        <w:rPr>
          <w:lang w:val="en-US"/>
        </w:rPr>
      </w:pPr>
      <w:r w:rsidRPr="00902E1A">
        <w:rPr>
          <w:rFonts w:hint="eastAsia"/>
          <w:lang w:val="en-US"/>
        </w:rPr>
        <w:t>обрамленням</w:t>
      </w:r>
      <w:r w:rsidRPr="00902E1A">
        <w:rPr>
          <w:lang w:val="en-US"/>
        </w:rPr>
        <w:t></w:t>
      </w:r>
      <w:r w:rsidRPr="00902E1A">
        <w:rPr>
          <w:rFonts w:hint="eastAsia"/>
          <w:lang w:val="en-US"/>
        </w:rPr>
        <w:t>для</w:t>
      </w:r>
      <w:r w:rsidRPr="00902E1A">
        <w:rPr>
          <w:lang w:val="en-US"/>
        </w:rPr>
        <w:t></w:t>
      </w:r>
      <w:r w:rsidRPr="00902E1A">
        <w:rPr>
          <w:rFonts w:hint="eastAsia"/>
          <w:lang w:val="en-US"/>
        </w:rPr>
        <w:t>дискусії</w:t>
      </w:r>
      <w:r w:rsidRPr="00902E1A">
        <w:rPr>
          <w:lang w:val="en-US"/>
        </w:rPr>
        <w:t></w:t>
      </w:r>
      <w:r w:rsidRPr="00902E1A">
        <w:rPr>
          <w:rFonts w:hint="eastAsia"/>
          <w:lang w:val="en-US"/>
        </w:rPr>
        <w:t>спокусливої</w:t>
      </w:r>
      <w:r w:rsidRPr="00902E1A">
        <w:rPr>
          <w:lang w:val="en-US"/>
        </w:rPr>
        <w:t></w:t>
      </w:r>
      <w:r w:rsidRPr="00902E1A">
        <w:rPr>
          <w:rFonts w:hint="eastAsia"/>
          <w:lang w:val="en-US"/>
        </w:rPr>
        <w:t>красуні</w:t>
      </w:r>
      <w:r w:rsidRPr="00902E1A">
        <w:rPr>
          <w:lang w:val="en-US"/>
        </w:rPr>
        <w:t></w:t>
      </w:r>
      <w:r w:rsidRPr="00902E1A">
        <w:rPr>
          <w:rFonts w:hint="eastAsia"/>
          <w:lang w:val="en-US"/>
        </w:rPr>
        <w:t>Нань</w:t>
      </w:r>
      <w:r w:rsidRPr="00902E1A">
        <w:rPr>
          <w:lang w:val="en-US"/>
        </w:rPr>
        <w:t></w:t>
      </w:r>
      <w:r w:rsidRPr="00902E1A">
        <w:rPr>
          <w:rFonts w:hint="eastAsia"/>
          <w:lang w:val="en-US"/>
        </w:rPr>
        <w:t>Цзи</w:t>
      </w:r>
      <w:r w:rsidRPr="00902E1A">
        <w:rPr>
          <w:lang w:val="en-US"/>
        </w:rPr>
        <w:t></w:t>
      </w:r>
      <w:r w:rsidRPr="00902E1A">
        <w:rPr>
          <w:rFonts w:hint="eastAsia"/>
          <w:lang w:val="en-US"/>
        </w:rPr>
        <w:t>з</w:t>
      </w:r>
      <w:r w:rsidRPr="00902E1A">
        <w:rPr>
          <w:lang w:val="en-US"/>
        </w:rPr>
        <w:t></w:t>
      </w:r>
      <w:r w:rsidRPr="00902E1A">
        <w:rPr>
          <w:rFonts w:hint="eastAsia"/>
          <w:lang w:val="en-US"/>
        </w:rPr>
        <w:t>мудрецем</w:t>
      </w:r>
      <w:r w:rsidRPr="00902E1A">
        <w:rPr>
          <w:lang w:val="en-US"/>
        </w:rPr>
        <w:t></w:t>
      </w:r>
      <w:r w:rsidRPr="00902E1A">
        <w:rPr>
          <w:rFonts w:hint="eastAsia"/>
          <w:lang w:val="en-US"/>
        </w:rPr>
        <w:t>Конфуцієм</w:t>
      </w:r>
    </w:p>
    <w:p w:rsidR="00902E1A" w:rsidRPr="00902E1A" w:rsidRDefault="00902E1A" w:rsidP="00902E1A">
      <w:pPr>
        <w:rPr>
          <w:lang w:val="en-US"/>
        </w:rPr>
      </w:pPr>
      <w:r w:rsidRPr="00902E1A">
        <w:rPr>
          <w:rFonts w:hint="eastAsia"/>
          <w:lang w:val="en-US"/>
        </w:rPr>
        <w:t>щодо</w:t>
      </w:r>
      <w:r w:rsidRPr="00902E1A">
        <w:rPr>
          <w:lang w:val="en-US"/>
        </w:rPr>
        <w:t></w:t>
      </w:r>
      <w:r w:rsidRPr="00902E1A">
        <w:rPr>
          <w:rFonts w:hint="eastAsia"/>
          <w:lang w:val="en-US"/>
        </w:rPr>
        <w:t>краси</w:t>
      </w:r>
      <w:r w:rsidRPr="00902E1A">
        <w:rPr>
          <w:lang w:val="en-US"/>
        </w:rPr>
        <w:t></w:t>
      </w:r>
      <w:r w:rsidRPr="00902E1A">
        <w:rPr>
          <w:rFonts w:hint="eastAsia"/>
          <w:lang w:val="en-US"/>
        </w:rPr>
        <w:t>та</w:t>
      </w:r>
      <w:r w:rsidRPr="00902E1A">
        <w:rPr>
          <w:lang w:val="en-US"/>
        </w:rPr>
        <w:t></w:t>
      </w:r>
      <w:r w:rsidRPr="00902E1A">
        <w:rPr>
          <w:rFonts w:hint="eastAsia"/>
          <w:lang w:val="en-US"/>
        </w:rPr>
        <w:t>істини</w:t>
      </w:r>
      <w:r w:rsidRPr="00902E1A">
        <w:rPr>
          <w:lang w:val="en-US"/>
        </w:rPr>
        <w:t></w:t>
      </w:r>
      <w:r w:rsidRPr="00902E1A">
        <w:rPr>
          <w:lang w:val="en-US"/>
        </w:rPr>
        <w:t></w:t>
      </w:r>
      <w:r w:rsidRPr="00902E1A">
        <w:rPr>
          <w:rFonts w:hint="eastAsia"/>
          <w:lang w:val="en-US"/>
        </w:rPr>
        <w:t>Культ</w:t>
      </w:r>
      <w:r w:rsidRPr="00902E1A">
        <w:rPr>
          <w:lang w:val="en-US"/>
        </w:rPr>
        <w:t></w:t>
      </w:r>
      <w:r w:rsidRPr="00902E1A">
        <w:rPr>
          <w:rFonts w:hint="eastAsia"/>
          <w:lang w:val="en-US"/>
        </w:rPr>
        <w:t>краси</w:t>
      </w:r>
      <w:r w:rsidRPr="00902E1A">
        <w:rPr>
          <w:lang w:val="en-US"/>
        </w:rPr>
        <w:t></w:t>
      </w:r>
      <w:r w:rsidRPr="00902E1A">
        <w:rPr>
          <w:rFonts w:hint="eastAsia"/>
          <w:lang w:val="en-US"/>
        </w:rPr>
        <w:t>є</w:t>
      </w:r>
      <w:r w:rsidRPr="00902E1A">
        <w:rPr>
          <w:lang w:val="en-US"/>
        </w:rPr>
        <w:t></w:t>
      </w:r>
      <w:r w:rsidRPr="00902E1A">
        <w:rPr>
          <w:rFonts w:hint="eastAsia"/>
          <w:lang w:val="en-US"/>
        </w:rPr>
        <w:t>наскрізним</w:t>
      </w:r>
      <w:r w:rsidRPr="00902E1A">
        <w:rPr>
          <w:lang w:val="en-US"/>
        </w:rPr>
        <w:t></w:t>
      </w:r>
      <w:r w:rsidRPr="00902E1A">
        <w:rPr>
          <w:rFonts w:hint="eastAsia"/>
          <w:lang w:val="en-US"/>
        </w:rPr>
        <w:t>мотивом</w:t>
      </w:r>
      <w:r w:rsidRPr="00902E1A">
        <w:rPr>
          <w:lang w:val="en-US"/>
        </w:rPr>
        <w:t></w:t>
      </w:r>
      <w:r w:rsidRPr="00902E1A">
        <w:rPr>
          <w:rFonts w:hint="eastAsia"/>
          <w:lang w:val="en-US"/>
        </w:rPr>
        <w:t>ранньої</w:t>
      </w:r>
      <w:r w:rsidRPr="00902E1A">
        <w:rPr>
          <w:lang w:val="en-US"/>
        </w:rPr>
        <w:t></w:t>
      </w:r>
      <w:r w:rsidRPr="00902E1A">
        <w:rPr>
          <w:lang w:val="en-US"/>
        </w:rPr>
        <w:t></w:t>
      </w:r>
      <w:r w:rsidRPr="00902E1A">
        <w:rPr>
          <w:rFonts w:hint="eastAsia"/>
          <w:lang w:val="en-US"/>
        </w:rPr>
        <w:t>зрілої</w:t>
      </w:r>
      <w:r w:rsidRPr="00902E1A">
        <w:rPr>
          <w:lang w:val="en-US"/>
        </w:rPr>
        <w:t></w:t>
      </w:r>
      <w:r w:rsidRPr="00902E1A">
        <w:rPr>
          <w:rFonts w:hint="eastAsia"/>
          <w:lang w:val="en-US"/>
        </w:rPr>
        <w:t>та</w:t>
      </w:r>
      <w:r w:rsidRPr="00902E1A">
        <w:rPr>
          <w:lang w:val="en-US"/>
        </w:rPr>
        <w:t></w:t>
      </w:r>
      <w:r w:rsidRPr="00902E1A">
        <w:rPr>
          <w:rFonts w:hint="eastAsia"/>
          <w:lang w:val="en-US"/>
        </w:rPr>
        <w:t>пізньої</w:t>
      </w:r>
    </w:p>
    <w:p w:rsidR="00902E1A" w:rsidRPr="00902E1A" w:rsidRDefault="00902E1A" w:rsidP="00902E1A">
      <w:pPr>
        <w:rPr>
          <w:lang w:val="en-US"/>
        </w:rPr>
      </w:pPr>
      <w:r w:rsidRPr="00902E1A">
        <w:rPr>
          <w:rFonts w:hint="eastAsia"/>
          <w:lang w:val="en-US"/>
        </w:rPr>
        <w:t>творчості</w:t>
      </w:r>
      <w:r w:rsidRPr="00902E1A">
        <w:rPr>
          <w:lang w:val="en-US"/>
        </w:rPr>
        <w:t></w:t>
      </w:r>
      <w:r w:rsidRPr="00902E1A">
        <w:rPr>
          <w:rFonts w:hint="eastAsia"/>
          <w:lang w:val="en-US"/>
        </w:rPr>
        <w:t>письменника</w:t>
      </w:r>
      <w:r w:rsidRPr="00902E1A">
        <w:rPr>
          <w:lang w:val="en-US"/>
        </w:rPr>
        <w:t></w:t>
      </w:r>
      <w:r w:rsidRPr="00902E1A">
        <w:rPr>
          <w:lang w:val="en-US"/>
        </w:rPr>
        <w:t></w:t>
      </w:r>
      <w:r w:rsidRPr="00902E1A">
        <w:rPr>
          <w:rFonts w:hint="eastAsia"/>
          <w:lang w:val="en-US"/>
        </w:rPr>
        <w:t>який</w:t>
      </w:r>
      <w:r w:rsidRPr="00902E1A">
        <w:rPr>
          <w:lang w:val="en-US"/>
        </w:rPr>
        <w:t></w:t>
      </w:r>
      <w:r w:rsidRPr="00902E1A">
        <w:rPr>
          <w:rFonts w:hint="eastAsia"/>
          <w:lang w:val="en-US"/>
        </w:rPr>
        <w:t>розробляє</w:t>
      </w:r>
      <w:r w:rsidRPr="00902E1A">
        <w:rPr>
          <w:lang w:val="en-US"/>
        </w:rPr>
        <w:t></w:t>
      </w:r>
      <w:r w:rsidRPr="00902E1A">
        <w:rPr>
          <w:rFonts w:hint="eastAsia"/>
          <w:lang w:val="en-US"/>
        </w:rPr>
        <w:t>дві</w:t>
      </w:r>
      <w:r w:rsidRPr="00902E1A">
        <w:rPr>
          <w:lang w:val="en-US"/>
        </w:rPr>
        <w:t></w:t>
      </w:r>
      <w:r w:rsidRPr="00902E1A">
        <w:rPr>
          <w:rFonts w:hint="eastAsia"/>
          <w:lang w:val="en-US"/>
        </w:rPr>
        <w:t>відмінні</w:t>
      </w:r>
      <w:r w:rsidRPr="00902E1A">
        <w:rPr>
          <w:lang w:val="en-US"/>
        </w:rPr>
        <w:t></w:t>
      </w:r>
      <w:r w:rsidRPr="00902E1A">
        <w:rPr>
          <w:rFonts w:hint="eastAsia"/>
          <w:lang w:val="en-US"/>
        </w:rPr>
        <w:t>її</w:t>
      </w:r>
      <w:r w:rsidRPr="00902E1A">
        <w:rPr>
          <w:lang w:val="en-US"/>
        </w:rPr>
        <w:t></w:t>
      </w:r>
      <w:r w:rsidRPr="00902E1A">
        <w:rPr>
          <w:rFonts w:hint="eastAsia"/>
          <w:lang w:val="en-US"/>
        </w:rPr>
        <w:t>концепції</w:t>
      </w:r>
      <w:r w:rsidRPr="00902E1A">
        <w:rPr>
          <w:lang w:val="en-US"/>
        </w:rPr>
        <w:t></w:t>
      </w:r>
      <w:r w:rsidRPr="00902E1A">
        <w:rPr>
          <w:lang w:val="en-US"/>
        </w:rPr>
        <w:t></w:t>
      </w:r>
      <w:r w:rsidRPr="00902E1A">
        <w:rPr>
          <w:rFonts w:hint="eastAsia"/>
          <w:lang w:val="en-US"/>
        </w:rPr>
        <w:t>демонічної</w:t>
      </w:r>
      <w:r w:rsidRPr="00902E1A">
        <w:rPr>
          <w:lang w:val="en-US"/>
        </w:rPr>
        <w:t></w:t>
      </w:r>
      <w:r w:rsidRPr="00902E1A">
        <w:rPr>
          <w:rFonts w:hint="eastAsia"/>
          <w:lang w:val="en-US"/>
        </w:rPr>
        <w:t>та</w:t>
      </w:r>
    </w:p>
    <w:p w:rsidR="00902E1A" w:rsidRPr="00902E1A" w:rsidRDefault="00902E1A" w:rsidP="00902E1A">
      <w:pPr>
        <w:rPr>
          <w:lang w:val="en-US"/>
        </w:rPr>
      </w:pPr>
      <w:r w:rsidRPr="00902E1A">
        <w:rPr>
          <w:rFonts w:hint="eastAsia"/>
          <w:lang w:val="en-US"/>
        </w:rPr>
        <w:t>традиційної</w:t>
      </w:r>
      <w:r w:rsidRPr="00902E1A">
        <w:rPr>
          <w:lang w:val="en-US"/>
        </w:rPr>
        <w:t></w:t>
      </w:r>
      <w:r w:rsidRPr="00902E1A">
        <w:rPr>
          <w:lang w:val="en-US"/>
        </w:rPr>
        <w:t></w:t>
      </w:r>
      <w:r w:rsidRPr="00902E1A">
        <w:rPr>
          <w:rFonts w:hint="eastAsia"/>
          <w:lang w:val="en-US"/>
        </w:rPr>
        <w:t>Демонічна</w:t>
      </w:r>
      <w:r w:rsidRPr="00902E1A">
        <w:rPr>
          <w:lang w:val="en-US"/>
        </w:rPr>
        <w:t></w:t>
      </w:r>
      <w:r w:rsidRPr="00902E1A">
        <w:rPr>
          <w:rFonts w:hint="eastAsia"/>
          <w:lang w:val="en-US"/>
        </w:rPr>
        <w:t>краса</w:t>
      </w:r>
      <w:r w:rsidRPr="00902E1A">
        <w:rPr>
          <w:lang w:val="en-US"/>
        </w:rPr>
        <w:t></w:t>
      </w:r>
      <w:r w:rsidRPr="00902E1A">
        <w:rPr>
          <w:lang w:val="en-US"/>
        </w:rPr>
        <w:t></w:t>
      </w:r>
      <w:r w:rsidRPr="00902E1A">
        <w:rPr>
          <w:rFonts w:hint="eastAsia"/>
          <w:lang w:val="en-US"/>
        </w:rPr>
        <w:t>якій</w:t>
      </w:r>
      <w:r w:rsidRPr="00902E1A">
        <w:rPr>
          <w:lang w:val="en-US"/>
        </w:rPr>
        <w:t></w:t>
      </w:r>
      <w:r w:rsidRPr="00902E1A">
        <w:rPr>
          <w:rFonts w:hint="eastAsia"/>
          <w:lang w:val="en-US"/>
        </w:rPr>
        <w:t>поклоняється</w:t>
      </w:r>
      <w:r w:rsidRPr="00902E1A">
        <w:rPr>
          <w:lang w:val="en-US"/>
        </w:rPr>
        <w:t></w:t>
      </w:r>
      <w:r w:rsidRPr="00902E1A">
        <w:rPr>
          <w:rFonts w:hint="eastAsia"/>
          <w:lang w:val="en-US"/>
        </w:rPr>
        <w:t>ранній</w:t>
      </w:r>
      <w:r w:rsidRPr="00902E1A">
        <w:rPr>
          <w:lang w:val="en-US"/>
        </w:rPr>
        <w:t></w:t>
      </w:r>
      <w:r w:rsidRPr="00902E1A">
        <w:rPr>
          <w:rFonts w:hint="eastAsia"/>
          <w:lang w:val="en-US"/>
        </w:rPr>
        <w:t>Танідзакі</w:t>
      </w:r>
      <w:r w:rsidRPr="00902E1A">
        <w:rPr>
          <w:lang w:val="en-US"/>
        </w:rPr>
        <w:t></w:t>
      </w:r>
      <w:r w:rsidRPr="00902E1A">
        <w:rPr>
          <w:lang w:val="en-US"/>
        </w:rPr>
        <w:t></w:t>
      </w:r>
      <w:r w:rsidRPr="00902E1A">
        <w:rPr>
          <w:rFonts w:hint="eastAsia"/>
          <w:lang w:val="en-US"/>
        </w:rPr>
        <w:t>артикулюється</w:t>
      </w:r>
    </w:p>
    <w:p w:rsidR="00902E1A" w:rsidRPr="00902E1A" w:rsidRDefault="00902E1A" w:rsidP="00902E1A">
      <w:pPr>
        <w:rPr>
          <w:lang w:val="en-US"/>
        </w:rPr>
      </w:pPr>
      <w:r w:rsidRPr="00902E1A">
        <w:rPr>
          <w:rFonts w:hint="eastAsia"/>
          <w:lang w:val="en-US"/>
        </w:rPr>
        <w:t>в</w:t>
      </w:r>
      <w:r w:rsidRPr="00902E1A">
        <w:rPr>
          <w:lang w:val="en-US"/>
        </w:rPr>
        <w:t></w:t>
      </w:r>
      <w:r w:rsidRPr="00902E1A">
        <w:rPr>
          <w:rFonts w:hint="eastAsia"/>
          <w:lang w:val="en-US"/>
        </w:rPr>
        <w:t>образах</w:t>
      </w:r>
      <w:r w:rsidRPr="00902E1A">
        <w:rPr>
          <w:lang w:val="en-US"/>
        </w:rPr>
        <w:t></w:t>
      </w:r>
      <w:r w:rsidRPr="00902E1A">
        <w:rPr>
          <w:rFonts w:hint="eastAsia"/>
          <w:lang w:val="en-US"/>
        </w:rPr>
        <w:t>красуні</w:t>
      </w:r>
      <w:r w:rsidRPr="00902E1A">
        <w:rPr>
          <w:lang w:val="en-US"/>
        </w:rPr>
        <w:t></w:t>
      </w:r>
      <w:r w:rsidRPr="00902E1A">
        <w:rPr>
          <w:rFonts w:hint="eastAsia"/>
          <w:lang w:val="en-US"/>
        </w:rPr>
        <w:t>деспота</w:t>
      </w:r>
      <w:r w:rsidRPr="00902E1A">
        <w:rPr>
          <w:lang w:val="en-US"/>
        </w:rPr>
        <w:t></w:t>
      </w:r>
      <w:r w:rsidRPr="00902E1A">
        <w:rPr>
          <w:lang w:val="en-US"/>
        </w:rPr>
        <w:t></w:t>
      </w:r>
      <w:r w:rsidRPr="00902E1A">
        <w:rPr>
          <w:rFonts w:hint="eastAsia"/>
          <w:lang w:val="en-US"/>
        </w:rPr>
        <w:t>наприклад</w:t>
      </w:r>
      <w:r w:rsidRPr="00902E1A">
        <w:rPr>
          <w:lang w:val="en-US"/>
        </w:rPr>
        <w:t></w:t>
      </w:r>
      <w:r w:rsidRPr="00902E1A">
        <w:rPr>
          <w:lang w:val="en-US"/>
        </w:rPr>
        <w:t></w:t>
      </w:r>
      <w:r w:rsidRPr="00902E1A">
        <w:rPr>
          <w:rFonts w:hint="eastAsia"/>
          <w:lang w:val="en-US"/>
        </w:rPr>
        <w:t>Нань</w:t>
      </w:r>
      <w:r w:rsidRPr="00902E1A">
        <w:rPr>
          <w:lang w:val="en-US"/>
        </w:rPr>
        <w:t></w:t>
      </w:r>
      <w:r w:rsidRPr="00902E1A">
        <w:rPr>
          <w:rFonts w:hint="eastAsia"/>
          <w:lang w:val="en-US"/>
        </w:rPr>
        <w:t>цзи</w:t>
      </w:r>
      <w:r w:rsidRPr="00902E1A">
        <w:rPr>
          <w:lang w:val="en-US"/>
        </w:rPr>
        <w:t></w:t>
      </w:r>
      <w:r w:rsidRPr="00902E1A">
        <w:rPr>
          <w:rFonts w:hint="eastAsia"/>
          <w:lang w:val="en-US"/>
        </w:rPr>
        <w:t>із</w:t>
      </w:r>
      <w:r w:rsidRPr="00902E1A">
        <w:rPr>
          <w:lang w:val="en-US"/>
        </w:rPr>
        <w:t></w:t>
      </w:r>
      <w:r w:rsidRPr="00902E1A">
        <w:rPr>
          <w:lang w:val="en-US"/>
        </w:rPr>
        <w:t></w:t>
      </w:r>
      <w:r w:rsidRPr="00902E1A">
        <w:rPr>
          <w:rFonts w:hint="eastAsia"/>
          <w:lang w:val="en-US"/>
        </w:rPr>
        <w:t>Ціліня</w:t>
      </w:r>
      <w:r w:rsidRPr="00902E1A">
        <w:rPr>
          <w:lang w:val="en-US"/>
        </w:rPr>
        <w:t></w:t>
      </w:r>
      <w:r w:rsidRPr="00902E1A">
        <w:rPr>
          <w:lang w:val="en-US"/>
        </w:rPr>
        <w:t></w:t>
      </w:r>
      <w:r w:rsidRPr="00902E1A">
        <w:rPr>
          <w:lang w:val="en-US"/>
        </w:rPr>
        <w:t></w:t>
      </w:r>
      <w:r w:rsidRPr="00902E1A">
        <w:rPr>
          <w:rFonts w:hint="eastAsia"/>
          <w:lang w:val="en-US"/>
        </w:rPr>
        <w:t>Онуї</w:t>
      </w:r>
      <w:r w:rsidRPr="00902E1A">
        <w:rPr>
          <w:lang w:val="en-US"/>
        </w:rPr>
        <w:t></w:t>
      </w:r>
      <w:r w:rsidRPr="00902E1A">
        <w:rPr>
          <w:rFonts w:hint="eastAsia"/>
          <w:lang w:val="en-US"/>
        </w:rPr>
        <w:t>з</w:t>
      </w:r>
      <w:r w:rsidRPr="00902E1A">
        <w:rPr>
          <w:lang w:val="en-US"/>
        </w:rPr>
        <w:t></w:t>
      </w:r>
      <w:r w:rsidRPr="00902E1A">
        <w:rPr>
          <w:lang w:val="en-US"/>
        </w:rPr>
        <w:t></w:t>
      </w:r>
      <w:r w:rsidRPr="00902E1A">
        <w:rPr>
          <w:rFonts w:hint="eastAsia"/>
          <w:lang w:val="en-US"/>
        </w:rPr>
        <w:t>Джьотаро</w:t>
      </w:r>
      <w:r w:rsidRPr="00902E1A">
        <w:rPr>
          <w:lang w:val="en-US"/>
        </w:rPr>
        <w:t></w:t>
      </w:r>
      <w:r w:rsidRPr="00902E1A">
        <w:rPr>
          <w:lang w:val="en-US"/>
        </w:rPr>
        <w:t></w:t>
      </w:r>
    </w:p>
    <w:p w:rsidR="00902E1A" w:rsidRPr="00902E1A" w:rsidRDefault="00902E1A" w:rsidP="00902E1A">
      <w:pPr>
        <w:rPr>
          <w:lang w:val="en-US"/>
        </w:rPr>
      </w:pP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rFonts w:hint="eastAsia"/>
          <w:lang w:val="en-US"/>
        </w:rPr>
        <w:t>і</w:t>
      </w:r>
      <w:r w:rsidRPr="00902E1A">
        <w:rPr>
          <w:lang w:val="en-US"/>
        </w:rPr>
        <w:t></w:t>
      </w:r>
      <w:r w:rsidRPr="00902E1A">
        <w:rPr>
          <w:rFonts w:hint="eastAsia"/>
          <w:lang w:val="en-US"/>
        </w:rPr>
        <w:t>чоловіка</w:t>
      </w:r>
      <w:r w:rsidRPr="00902E1A">
        <w:rPr>
          <w:lang w:val="en-US"/>
        </w:rPr>
        <w:t></w:t>
      </w:r>
      <w:r w:rsidRPr="00902E1A">
        <w:rPr>
          <w:rFonts w:hint="eastAsia"/>
          <w:lang w:val="en-US"/>
        </w:rPr>
        <w:t>мазохіста</w:t>
      </w:r>
      <w:r w:rsidRPr="00902E1A">
        <w:rPr>
          <w:lang w:val="en-US"/>
        </w:rPr>
        <w:t></w:t>
      </w:r>
      <w:r w:rsidRPr="00902E1A">
        <w:rPr>
          <w:lang w:val="en-US"/>
        </w:rPr>
        <w:t></w:t>
      </w:r>
      <w:r w:rsidRPr="00902E1A">
        <w:rPr>
          <w:rFonts w:hint="eastAsia"/>
          <w:lang w:val="en-US"/>
        </w:rPr>
        <w:t>Лін</w:t>
      </w:r>
      <w:r w:rsidRPr="00902E1A">
        <w:rPr>
          <w:lang w:val="en-US"/>
        </w:rPr>
        <w:t></w:t>
      </w:r>
      <w:r w:rsidRPr="00902E1A">
        <w:rPr>
          <w:rFonts w:hint="eastAsia"/>
          <w:lang w:val="en-US"/>
        </w:rPr>
        <w:t>гуна</w:t>
      </w:r>
      <w:r w:rsidRPr="00902E1A">
        <w:rPr>
          <w:lang w:val="en-US"/>
        </w:rPr>
        <w:t></w:t>
      </w:r>
      <w:r w:rsidRPr="00902E1A">
        <w:rPr>
          <w:rFonts w:hint="eastAsia"/>
          <w:lang w:val="en-US"/>
        </w:rPr>
        <w:t>із</w:t>
      </w:r>
      <w:r w:rsidRPr="00902E1A">
        <w:rPr>
          <w:lang w:val="en-US"/>
        </w:rPr>
        <w:t></w:t>
      </w:r>
      <w:r w:rsidRPr="00902E1A">
        <w:rPr>
          <w:lang w:val="en-US"/>
        </w:rPr>
        <w:t></w:t>
      </w:r>
      <w:r w:rsidRPr="00902E1A">
        <w:rPr>
          <w:rFonts w:hint="eastAsia"/>
          <w:lang w:val="en-US"/>
        </w:rPr>
        <w:t>Ціліня</w:t>
      </w:r>
      <w:r w:rsidRPr="00902E1A">
        <w:rPr>
          <w:lang w:val="en-US"/>
        </w:rPr>
        <w:t></w:t>
      </w:r>
      <w:r w:rsidRPr="00902E1A">
        <w:rPr>
          <w:lang w:val="en-US"/>
        </w:rPr>
        <w:t></w:t>
      </w:r>
      <w:r w:rsidRPr="00902E1A">
        <w:rPr>
          <w:lang w:val="en-US"/>
        </w:rPr>
        <w:t></w:t>
      </w:r>
      <w:r w:rsidRPr="00902E1A">
        <w:rPr>
          <w:rFonts w:hint="eastAsia"/>
          <w:lang w:val="en-US"/>
        </w:rPr>
        <w:t>Цукаечі</w:t>
      </w:r>
      <w:r w:rsidRPr="00902E1A">
        <w:rPr>
          <w:lang w:val="en-US"/>
        </w:rPr>
        <w:t></w:t>
      </w:r>
      <w:r w:rsidRPr="00902E1A">
        <w:rPr>
          <w:rFonts w:hint="eastAsia"/>
          <w:lang w:val="en-US"/>
        </w:rPr>
        <w:t>з</w:t>
      </w:r>
      <w:r w:rsidRPr="00902E1A">
        <w:rPr>
          <w:lang w:val="en-US"/>
        </w:rPr>
        <w:t></w:t>
      </w:r>
      <w:r w:rsidRPr="00902E1A">
        <w:rPr>
          <w:lang w:val="en-US"/>
        </w:rPr>
        <w:t></w:t>
      </w:r>
      <w:r w:rsidRPr="00902E1A">
        <w:rPr>
          <w:rFonts w:hint="eastAsia"/>
          <w:lang w:val="en-US"/>
        </w:rPr>
        <w:t>Ніжок</w:t>
      </w:r>
      <w:r w:rsidRPr="00902E1A">
        <w:rPr>
          <w:lang w:val="en-US"/>
        </w:rPr>
        <w:t></w:t>
      </w:r>
      <w:r w:rsidRPr="00902E1A">
        <w:rPr>
          <w:rFonts w:hint="eastAsia"/>
          <w:lang w:val="en-US"/>
        </w:rPr>
        <w:t>Фуміко</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p>
    <w:p w:rsidR="00902E1A" w:rsidRPr="00902E1A" w:rsidRDefault="00902E1A" w:rsidP="00902E1A">
      <w:pPr>
        <w:rPr>
          <w:lang w:val="en-US"/>
        </w:rPr>
      </w:pPr>
      <w:r w:rsidRPr="00902E1A">
        <w:rPr>
          <w:rFonts w:hint="eastAsia"/>
          <w:lang w:val="en-US"/>
        </w:rPr>
        <w:t>Традиційна</w:t>
      </w:r>
      <w:r w:rsidRPr="00902E1A">
        <w:rPr>
          <w:lang w:val="en-US"/>
        </w:rPr>
        <w:t></w:t>
      </w:r>
      <w:r w:rsidRPr="00902E1A">
        <w:rPr>
          <w:rFonts w:hint="eastAsia"/>
          <w:lang w:val="en-US"/>
        </w:rPr>
        <w:t>ж</w:t>
      </w:r>
      <w:r w:rsidRPr="00902E1A">
        <w:rPr>
          <w:lang w:val="en-US"/>
        </w:rPr>
        <w:t></w:t>
      </w:r>
      <w:r w:rsidRPr="00902E1A">
        <w:rPr>
          <w:rFonts w:hint="eastAsia"/>
          <w:lang w:val="en-US"/>
        </w:rPr>
        <w:t>краса</w:t>
      </w:r>
      <w:r w:rsidRPr="00902E1A">
        <w:rPr>
          <w:lang w:val="en-US"/>
        </w:rPr>
        <w:t></w:t>
      </w:r>
      <w:r w:rsidRPr="00902E1A">
        <w:rPr>
          <w:lang w:val="en-US"/>
        </w:rPr>
        <w:t></w:t>
      </w:r>
      <w:r w:rsidRPr="00902E1A">
        <w:rPr>
          <w:rFonts w:hint="eastAsia"/>
          <w:lang w:val="en-US"/>
        </w:rPr>
        <w:t>якою</w:t>
      </w:r>
      <w:r w:rsidRPr="00902E1A">
        <w:rPr>
          <w:lang w:val="en-US"/>
        </w:rPr>
        <w:t></w:t>
      </w:r>
      <w:r w:rsidRPr="00902E1A">
        <w:rPr>
          <w:rFonts w:hint="eastAsia"/>
          <w:lang w:val="en-US"/>
        </w:rPr>
        <w:t>він</w:t>
      </w:r>
      <w:r w:rsidRPr="00902E1A">
        <w:rPr>
          <w:lang w:val="en-US"/>
        </w:rPr>
        <w:t></w:t>
      </w:r>
      <w:r w:rsidRPr="00902E1A">
        <w:rPr>
          <w:rFonts w:hint="eastAsia"/>
          <w:lang w:val="en-US"/>
        </w:rPr>
        <w:t>захоплюється</w:t>
      </w:r>
      <w:r w:rsidRPr="00902E1A">
        <w:rPr>
          <w:lang w:val="en-US"/>
        </w:rPr>
        <w:t></w:t>
      </w:r>
      <w:r w:rsidRPr="00902E1A">
        <w:rPr>
          <w:rFonts w:hint="eastAsia"/>
          <w:lang w:val="en-US"/>
        </w:rPr>
        <w:t>у</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rFonts w:hint="eastAsia"/>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rFonts w:hint="eastAsia"/>
          <w:lang w:val="en-US"/>
        </w:rPr>
        <w:t>рр</w:t>
      </w:r>
      <w:r w:rsidRPr="00902E1A">
        <w:rPr>
          <w:lang w:val="en-US"/>
        </w:rPr>
        <w:t></w:t>
      </w:r>
      <w:r w:rsidRPr="00902E1A">
        <w:rPr>
          <w:lang w:val="en-US"/>
        </w:rPr>
        <w:t></w:t>
      </w:r>
      <w:r w:rsidRPr="00902E1A">
        <w:rPr>
          <w:lang w:val="en-US"/>
        </w:rPr>
        <w:t></w:t>
      </w:r>
      <w:r w:rsidRPr="00902E1A">
        <w:rPr>
          <w:rFonts w:hint="eastAsia"/>
          <w:lang w:val="en-US"/>
        </w:rPr>
        <w:t>асоціюється</w:t>
      </w:r>
      <w:r w:rsidRPr="00902E1A">
        <w:rPr>
          <w:lang w:val="en-US"/>
        </w:rPr>
        <w:t></w:t>
      </w:r>
      <w:r w:rsidRPr="00902E1A">
        <w:rPr>
          <w:rFonts w:hint="eastAsia"/>
          <w:lang w:val="en-US"/>
        </w:rPr>
        <w:t>з</w:t>
      </w:r>
    </w:p>
    <w:p w:rsidR="00902E1A" w:rsidRPr="00902E1A" w:rsidRDefault="00902E1A" w:rsidP="00902E1A">
      <w:pPr>
        <w:rPr>
          <w:lang w:val="en-US"/>
        </w:rPr>
      </w:pPr>
      <w:r w:rsidRPr="00902E1A">
        <w:rPr>
          <w:rFonts w:hint="eastAsia"/>
          <w:lang w:val="en-US"/>
        </w:rPr>
        <w:t>аристократизмом</w:t>
      </w:r>
      <w:r w:rsidRPr="00902E1A">
        <w:rPr>
          <w:lang w:val="en-US"/>
        </w:rPr>
        <w:t></w:t>
      </w:r>
      <w:r w:rsidRPr="00902E1A">
        <w:rPr>
          <w:rFonts w:hint="eastAsia"/>
          <w:lang w:val="en-US"/>
        </w:rPr>
        <w:t>духу</w:t>
      </w:r>
      <w:r w:rsidRPr="00902E1A">
        <w:rPr>
          <w:lang w:val="en-US"/>
        </w:rPr>
        <w:t></w:t>
      </w:r>
      <w:r w:rsidRPr="00902E1A">
        <w:rPr>
          <w:rFonts w:hint="eastAsia"/>
          <w:lang w:val="en-US"/>
        </w:rPr>
        <w:t>і</w:t>
      </w:r>
      <w:r w:rsidRPr="00902E1A">
        <w:rPr>
          <w:lang w:val="en-US"/>
        </w:rPr>
        <w:t></w:t>
      </w:r>
      <w:r w:rsidRPr="00902E1A">
        <w:rPr>
          <w:rFonts w:hint="eastAsia"/>
          <w:lang w:val="en-US"/>
        </w:rPr>
        <w:t>витонченістю</w:t>
      </w:r>
      <w:r w:rsidRPr="00902E1A">
        <w:rPr>
          <w:lang w:val="en-US"/>
        </w:rPr>
        <w:t></w:t>
      </w:r>
      <w:r w:rsidRPr="00902E1A">
        <w:rPr>
          <w:lang w:val="en-US"/>
        </w:rPr>
        <w:t></w:t>
      </w:r>
      <w:r w:rsidRPr="00902E1A">
        <w:rPr>
          <w:rFonts w:hint="eastAsia"/>
          <w:lang w:val="en-US"/>
        </w:rPr>
        <w:t>а</w:t>
      </w:r>
      <w:r w:rsidRPr="00902E1A">
        <w:rPr>
          <w:lang w:val="en-US"/>
        </w:rPr>
        <w:t></w:t>
      </w:r>
      <w:r w:rsidRPr="00902E1A">
        <w:rPr>
          <w:rFonts w:hint="eastAsia"/>
          <w:lang w:val="en-US"/>
        </w:rPr>
        <w:t>її</w:t>
      </w:r>
      <w:r w:rsidRPr="00902E1A">
        <w:rPr>
          <w:lang w:val="en-US"/>
        </w:rPr>
        <w:t></w:t>
      </w:r>
      <w:r w:rsidRPr="00902E1A">
        <w:rPr>
          <w:rFonts w:hint="eastAsia"/>
          <w:lang w:val="en-US"/>
        </w:rPr>
        <w:t>ідеалом</w:t>
      </w:r>
      <w:r w:rsidRPr="00902E1A">
        <w:rPr>
          <w:lang w:val="en-US"/>
        </w:rPr>
        <w:t></w:t>
      </w:r>
      <w:r w:rsidRPr="00902E1A">
        <w:rPr>
          <w:rFonts w:hint="eastAsia"/>
          <w:lang w:val="en-US"/>
        </w:rPr>
        <w:t>виступає</w:t>
      </w:r>
      <w:r w:rsidRPr="00902E1A">
        <w:rPr>
          <w:lang w:val="en-US"/>
        </w:rPr>
        <w:t></w:t>
      </w:r>
      <w:r w:rsidRPr="00902E1A">
        <w:rPr>
          <w:rFonts w:hint="eastAsia"/>
          <w:lang w:val="en-US"/>
        </w:rPr>
        <w:t>вихована</w:t>
      </w:r>
      <w:r w:rsidRPr="00902E1A">
        <w:rPr>
          <w:lang w:val="en-US"/>
        </w:rPr>
        <w:t></w:t>
      </w:r>
      <w:r w:rsidRPr="00902E1A">
        <w:rPr>
          <w:rFonts w:hint="eastAsia"/>
          <w:lang w:val="en-US"/>
        </w:rPr>
        <w:t>та</w:t>
      </w:r>
    </w:p>
    <w:p w:rsidR="00902E1A" w:rsidRPr="00902E1A" w:rsidRDefault="00902E1A" w:rsidP="00902E1A">
      <w:pPr>
        <w:rPr>
          <w:lang w:val="en-US"/>
        </w:rPr>
      </w:pPr>
      <w:r w:rsidRPr="00902E1A">
        <w:rPr>
          <w:rFonts w:hint="eastAsia"/>
          <w:lang w:val="en-US"/>
        </w:rPr>
        <w:t>сором’язлива</w:t>
      </w:r>
      <w:r w:rsidRPr="00902E1A">
        <w:rPr>
          <w:lang w:val="en-US"/>
        </w:rPr>
        <w:t></w:t>
      </w:r>
      <w:r w:rsidRPr="00902E1A">
        <w:rPr>
          <w:rFonts w:hint="eastAsia"/>
          <w:lang w:val="en-US"/>
        </w:rPr>
        <w:t>жінка</w:t>
      </w:r>
      <w:r w:rsidRPr="00902E1A">
        <w:rPr>
          <w:lang w:val="en-US"/>
        </w:rPr>
        <w:t></w:t>
      </w:r>
      <w:r w:rsidRPr="00902E1A">
        <w:rPr>
          <w:lang w:val="en-US"/>
        </w:rPr>
        <w:t></w:t>
      </w:r>
      <w:r w:rsidRPr="00902E1A">
        <w:rPr>
          <w:rFonts w:hint="eastAsia"/>
          <w:lang w:val="en-US"/>
        </w:rPr>
        <w:t>Шідзука</w:t>
      </w:r>
      <w:r w:rsidRPr="00902E1A">
        <w:rPr>
          <w:lang w:val="en-US"/>
        </w:rPr>
        <w:t></w:t>
      </w:r>
      <w:r w:rsidRPr="00902E1A">
        <w:rPr>
          <w:rFonts w:hint="eastAsia"/>
          <w:lang w:val="en-US"/>
        </w:rPr>
        <w:t>з</w:t>
      </w:r>
      <w:r w:rsidRPr="00902E1A">
        <w:rPr>
          <w:lang w:val="en-US"/>
        </w:rPr>
        <w:t></w:t>
      </w:r>
      <w:r w:rsidRPr="00902E1A">
        <w:rPr>
          <w:lang w:val="en-US"/>
        </w:rPr>
        <w:t></w:t>
      </w:r>
      <w:r w:rsidRPr="00902E1A">
        <w:rPr>
          <w:rFonts w:hint="eastAsia"/>
          <w:lang w:val="en-US"/>
        </w:rPr>
        <w:t>Ліан</w:t>
      </w:r>
      <w:r w:rsidRPr="00902E1A">
        <w:rPr>
          <w:lang w:val="en-US"/>
        </w:rPr>
        <w:t></w:t>
      </w:r>
      <w:r w:rsidRPr="00902E1A">
        <w:rPr>
          <w:rFonts w:hint="eastAsia"/>
          <w:lang w:val="en-US"/>
        </w:rPr>
        <w:t>Йошіно</w:t>
      </w:r>
      <w:r w:rsidRPr="00902E1A">
        <w:rPr>
          <w:lang w:val="en-US"/>
        </w:rPr>
        <w:t></w:t>
      </w:r>
      <w:r w:rsidRPr="00902E1A">
        <w:rPr>
          <w:lang w:val="en-US"/>
        </w:rPr>
        <w:t></w:t>
      </w:r>
      <w:r w:rsidRPr="00902E1A">
        <w:rPr>
          <w:rFonts w:hint="eastAsia"/>
          <w:lang w:val="en-US"/>
        </w:rPr>
        <w:t>та</w:t>
      </w:r>
      <w:r w:rsidRPr="00902E1A">
        <w:rPr>
          <w:lang w:val="en-US"/>
        </w:rPr>
        <w:t></w:t>
      </w:r>
      <w:r w:rsidRPr="00902E1A">
        <w:rPr>
          <w:rFonts w:hint="eastAsia"/>
          <w:lang w:val="en-US"/>
        </w:rPr>
        <w:t>Юкіко</w:t>
      </w:r>
      <w:r w:rsidRPr="00902E1A">
        <w:rPr>
          <w:lang w:val="en-US"/>
        </w:rPr>
        <w:t></w:t>
      </w:r>
      <w:r w:rsidRPr="00902E1A">
        <w:rPr>
          <w:rFonts w:hint="eastAsia"/>
          <w:lang w:val="en-US"/>
        </w:rPr>
        <w:t>з</w:t>
      </w:r>
      <w:r w:rsidRPr="00902E1A">
        <w:rPr>
          <w:lang w:val="en-US"/>
        </w:rPr>
        <w:t></w:t>
      </w:r>
      <w:r w:rsidRPr="00902E1A">
        <w:rPr>
          <w:lang w:val="en-US"/>
        </w:rPr>
        <w:t></w:t>
      </w:r>
      <w:r w:rsidRPr="00902E1A">
        <w:rPr>
          <w:rFonts w:hint="eastAsia"/>
          <w:lang w:val="en-US"/>
        </w:rPr>
        <w:t>Дрібного</w:t>
      </w:r>
      <w:r w:rsidRPr="00902E1A">
        <w:rPr>
          <w:lang w:val="en-US"/>
        </w:rPr>
        <w:t></w:t>
      </w:r>
      <w:r w:rsidRPr="00902E1A">
        <w:rPr>
          <w:rFonts w:hint="eastAsia"/>
          <w:lang w:val="en-US"/>
        </w:rPr>
        <w:t>снігу</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p>
    <w:p w:rsidR="00902E1A" w:rsidRPr="00902E1A" w:rsidRDefault="00902E1A" w:rsidP="00902E1A">
      <w:pPr>
        <w:rPr>
          <w:lang w:val="en-US"/>
        </w:rPr>
      </w:pP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rFonts w:hint="eastAsia"/>
          <w:lang w:val="en-US"/>
        </w:rPr>
        <w:t>Інтересом</w:t>
      </w:r>
      <w:r w:rsidRPr="00902E1A">
        <w:rPr>
          <w:lang w:val="en-US"/>
        </w:rPr>
        <w:t></w:t>
      </w:r>
      <w:r w:rsidRPr="00902E1A">
        <w:rPr>
          <w:rFonts w:hint="eastAsia"/>
          <w:lang w:val="en-US"/>
        </w:rPr>
        <w:t>до</w:t>
      </w:r>
      <w:r w:rsidRPr="00902E1A">
        <w:rPr>
          <w:lang w:val="en-US"/>
        </w:rPr>
        <w:t></w:t>
      </w:r>
      <w:r w:rsidRPr="00902E1A">
        <w:rPr>
          <w:rFonts w:hint="eastAsia"/>
          <w:lang w:val="en-US"/>
        </w:rPr>
        <w:t>доби</w:t>
      </w:r>
      <w:r w:rsidRPr="00902E1A">
        <w:rPr>
          <w:lang w:val="en-US"/>
        </w:rPr>
        <w:t></w:t>
      </w:r>
      <w:r w:rsidRPr="00902E1A">
        <w:rPr>
          <w:rFonts w:hint="eastAsia"/>
          <w:lang w:val="en-US"/>
        </w:rPr>
        <w:t>Едо</w:t>
      </w:r>
      <w:r w:rsidRPr="00902E1A">
        <w:rPr>
          <w:lang w:val="en-US"/>
        </w:rPr>
        <w:t></w:t>
      </w:r>
      <w:r w:rsidRPr="00902E1A">
        <w:rPr>
          <w:rFonts w:hint="eastAsia"/>
          <w:lang w:val="en-US"/>
        </w:rPr>
        <w:t>відзначена</w:t>
      </w:r>
      <w:r w:rsidRPr="00902E1A">
        <w:rPr>
          <w:lang w:val="en-US"/>
        </w:rPr>
        <w:t></w:t>
      </w:r>
      <w:r w:rsidRPr="00902E1A">
        <w:rPr>
          <w:rFonts w:hint="eastAsia"/>
          <w:lang w:val="en-US"/>
        </w:rPr>
        <w:t>і</w:t>
      </w:r>
      <w:r w:rsidRPr="00902E1A">
        <w:rPr>
          <w:lang w:val="en-US"/>
        </w:rPr>
        <w:t></w:t>
      </w:r>
      <w:r w:rsidRPr="00902E1A">
        <w:rPr>
          <w:rFonts w:hint="eastAsia"/>
          <w:lang w:val="en-US"/>
        </w:rPr>
        <w:t>рання</w:t>
      </w:r>
      <w:r w:rsidRPr="00902E1A">
        <w:rPr>
          <w:lang w:val="en-US"/>
        </w:rPr>
        <w:t></w:t>
      </w:r>
      <w:r w:rsidRPr="00902E1A">
        <w:rPr>
          <w:lang w:val="en-US"/>
        </w:rPr>
        <w:t></w:t>
      </w:r>
      <w:r w:rsidRPr="00902E1A">
        <w:rPr>
          <w:lang w:val="en-US"/>
        </w:rPr>
        <w:t></w:t>
      </w:r>
      <w:r w:rsidRPr="00902E1A">
        <w:rPr>
          <w:rFonts w:hint="eastAsia"/>
          <w:lang w:val="en-US"/>
        </w:rPr>
        <w:t>Татуювання</w:t>
      </w:r>
      <w:r w:rsidRPr="00902E1A">
        <w:rPr>
          <w:lang w:val="en-US"/>
        </w:rPr>
        <w:t></w:t>
      </w:r>
      <w:r w:rsidRPr="00902E1A">
        <w:rPr>
          <w:lang w:val="en-US"/>
        </w:rPr>
        <w:t></w:t>
      </w:r>
      <w:r w:rsidRPr="00902E1A">
        <w:rPr>
          <w:lang w:val="en-US"/>
        </w:rPr>
        <w:t></w:t>
      </w:r>
      <w:r w:rsidRPr="00902E1A">
        <w:rPr>
          <w:lang w:val="en-US"/>
        </w:rPr>
        <w:t></w:t>
      </w:r>
      <w:r w:rsidRPr="00902E1A">
        <w:rPr>
          <w:rFonts w:hint="eastAsia"/>
          <w:lang w:val="en-US"/>
        </w:rPr>
        <w:t>і</w:t>
      </w:r>
      <w:r w:rsidRPr="00902E1A">
        <w:rPr>
          <w:lang w:val="en-US"/>
        </w:rPr>
        <w:t></w:t>
      </w:r>
      <w:r w:rsidRPr="00902E1A">
        <w:rPr>
          <w:rFonts w:hint="eastAsia"/>
          <w:lang w:val="en-US"/>
        </w:rPr>
        <w:t>зріла</w:t>
      </w:r>
      <w:r w:rsidRPr="00902E1A">
        <w:rPr>
          <w:lang w:val="en-US"/>
        </w:rPr>
        <w:t></w:t>
      </w:r>
      <w:r w:rsidRPr="00902E1A">
        <w:rPr>
          <w:lang w:val="en-US"/>
        </w:rPr>
        <w:t></w:t>
      </w:r>
      <w:r w:rsidRPr="00902E1A">
        <w:rPr>
          <w:lang w:val="en-US"/>
        </w:rPr>
        <w:t></w:t>
      </w:r>
      <w:r w:rsidRPr="00902E1A">
        <w:rPr>
          <w:rFonts w:hint="eastAsia"/>
          <w:lang w:val="en-US"/>
        </w:rPr>
        <w:t>Історія</w:t>
      </w:r>
    </w:p>
    <w:p w:rsidR="00902E1A" w:rsidRPr="00902E1A" w:rsidRDefault="00902E1A" w:rsidP="00902E1A">
      <w:pPr>
        <w:rPr>
          <w:lang w:val="en-US"/>
        </w:rPr>
      </w:pPr>
      <w:r w:rsidRPr="00902E1A">
        <w:rPr>
          <w:rFonts w:hint="eastAsia"/>
          <w:lang w:val="en-US"/>
        </w:rPr>
        <w:t>Шюнкін</w:t>
      </w:r>
      <w:r w:rsidRPr="00902E1A">
        <w:rPr>
          <w:lang w:val="en-US"/>
        </w:rPr>
        <w:t></w:t>
      </w:r>
      <w:r w:rsidRPr="00902E1A">
        <w:rPr>
          <w:lang w:val="en-US"/>
        </w:rPr>
        <w:t></w:t>
      </w:r>
      <w:r w:rsidRPr="00902E1A">
        <w:rPr>
          <w:lang w:val="en-US"/>
        </w:rPr>
        <w:t></w:t>
      </w:r>
      <w:r w:rsidRPr="00902E1A">
        <w:rPr>
          <w:rFonts w:hint="eastAsia"/>
          <w:lang w:val="en-US"/>
        </w:rPr>
        <w:t>творчість</w:t>
      </w:r>
      <w:r w:rsidRPr="00902E1A">
        <w:rPr>
          <w:lang w:val="en-US"/>
        </w:rPr>
        <w:t></w:t>
      </w:r>
      <w:r w:rsidRPr="00902E1A">
        <w:rPr>
          <w:rFonts w:hint="eastAsia"/>
          <w:lang w:val="en-US"/>
        </w:rPr>
        <w:t>Танідзакі</w:t>
      </w:r>
      <w:r w:rsidRPr="00902E1A">
        <w:rPr>
          <w:lang w:val="en-US"/>
        </w:rPr>
        <w:t></w:t>
      </w:r>
      <w:r w:rsidRPr="00902E1A">
        <w:rPr>
          <w:lang w:val="en-US"/>
        </w:rPr>
        <w:t></w:t>
      </w:r>
      <w:r w:rsidRPr="00902E1A">
        <w:rPr>
          <w:rFonts w:hint="eastAsia"/>
          <w:lang w:val="en-US"/>
        </w:rPr>
        <w:t>У</w:t>
      </w:r>
      <w:r w:rsidRPr="00902E1A">
        <w:rPr>
          <w:lang w:val="en-US"/>
        </w:rPr>
        <w:t></w:t>
      </w:r>
      <w:r w:rsidRPr="00902E1A">
        <w:rPr>
          <w:rFonts w:hint="eastAsia"/>
          <w:lang w:val="en-US"/>
        </w:rPr>
        <w:t>ранній</w:t>
      </w:r>
      <w:r w:rsidRPr="00902E1A">
        <w:rPr>
          <w:lang w:val="en-US"/>
        </w:rPr>
        <w:t></w:t>
      </w:r>
      <w:r w:rsidRPr="00902E1A">
        <w:rPr>
          <w:rFonts w:hint="eastAsia"/>
          <w:lang w:val="en-US"/>
        </w:rPr>
        <w:t>період</w:t>
      </w:r>
      <w:r w:rsidRPr="00902E1A">
        <w:rPr>
          <w:lang w:val="en-US"/>
        </w:rPr>
        <w:t></w:t>
      </w:r>
      <w:r w:rsidRPr="00902E1A">
        <w:rPr>
          <w:rFonts w:hint="eastAsia"/>
          <w:lang w:val="en-US"/>
        </w:rPr>
        <w:t>письменник</w:t>
      </w:r>
      <w:r w:rsidRPr="00902E1A">
        <w:rPr>
          <w:lang w:val="en-US"/>
        </w:rPr>
        <w:t></w:t>
      </w:r>
      <w:r w:rsidRPr="00902E1A">
        <w:rPr>
          <w:rFonts w:hint="eastAsia"/>
          <w:lang w:val="en-US"/>
        </w:rPr>
        <w:t>звертається</w:t>
      </w:r>
      <w:r w:rsidRPr="00902E1A">
        <w:rPr>
          <w:lang w:val="en-US"/>
        </w:rPr>
        <w:t></w:t>
      </w:r>
      <w:r w:rsidRPr="00902E1A">
        <w:rPr>
          <w:rFonts w:hint="eastAsia"/>
          <w:lang w:val="en-US"/>
        </w:rPr>
        <w:t>до</w:t>
      </w:r>
    </w:p>
    <w:p w:rsidR="00902E1A" w:rsidRPr="00902E1A" w:rsidRDefault="00902E1A" w:rsidP="00902E1A">
      <w:pPr>
        <w:rPr>
          <w:lang w:val="en-US"/>
        </w:rPr>
      </w:pPr>
      <w:r w:rsidRPr="00902E1A">
        <w:rPr>
          <w:rFonts w:hint="eastAsia"/>
          <w:lang w:val="en-US"/>
        </w:rPr>
        <w:t>едоських</w:t>
      </w:r>
      <w:r w:rsidRPr="00902E1A">
        <w:rPr>
          <w:lang w:val="en-US"/>
        </w:rPr>
        <w:t></w:t>
      </w:r>
      <w:r w:rsidRPr="00902E1A">
        <w:rPr>
          <w:rFonts w:hint="eastAsia"/>
          <w:lang w:val="en-US"/>
        </w:rPr>
        <w:t>краєвидів</w:t>
      </w:r>
      <w:r w:rsidRPr="00902E1A">
        <w:rPr>
          <w:lang w:val="en-US"/>
        </w:rPr>
        <w:t></w:t>
      </w:r>
      <w:r w:rsidRPr="00902E1A">
        <w:rPr>
          <w:lang w:val="en-US"/>
        </w:rPr>
        <w:t></w:t>
      </w:r>
      <w:r w:rsidRPr="00902E1A">
        <w:rPr>
          <w:rFonts w:hint="eastAsia"/>
          <w:lang w:val="en-US"/>
        </w:rPr>
        <w:t>образів</w:t>
      </w:r>
      <w:r w:rsidRPr="00902E1A">
        <w:rPr>
          <w:lang w:val="en-US"/>
        </w:rPr>
        <w:t></w:t>
      </w:r>
      <w:r w:rsidRPr="00902E1A">
        <w:rPr>
          <w:rFonts w:hint="eastAsia"/>
          <w:lang w:val="en-US"/>
        </w:rPr>
        <w:t>едокко</w:t>
      </w:r>
      <w:r w:rsidRPr="00902E1A">
        <w:rPr>
          <w:lang w:val="en-US"/>
        </w:rPr>
        <w:t></w:t>
      </w:r>
      <w:r w:rsidRPr="00902E1A">
        <w:rPr>
          <w:rFonts w:hint="eastAsia"/>
          <w:lang w:val="en-US"/>
        </w:rPr>
        <w:t>та</w:t>
      </w:r>
      <w:r w:rsidRPr="00902E1A">
        <w:rPr>
          <w:lang w:val="en-US"/>
        </w:rPr>
        <w:t></w:t>
      </w:r>
      <w:r w:rsidRPr="00902E1A">
        <w:rPr>
          <w:rFonts w:hint="eastAsia"/>
          <w:lang w:val="en-US"/>
        </w:rPr>
        <w:t>способу</w:t>
      </w:r>
      <w:r w:rsidRPr="00902E1A">
        <w:rPr>
          <w:lang w:val="en-US"/>
        </w:rPr>
        <w:t></w:t>
      </w:r>
      <w:r w:rsidRPr="00902E1A">
        <w:rPr>
          <w:rFonts w:hint="eastAsia"/>
          <w:lang w:val="en-US"/>
        </w:rPr>
        <w:t>їхнього</w:t>
      </w:r>
      <w:r w:rsidRPr="00902E1A">
        <w:rPr>
          <w:lang w:val="en-US"/>
        </w:rPr>
        <w:t></w:t>
      </w:r>
      <w:r w:rsidRPr="00902E1A">
        <w:rPr>
          <w:rFonts w:hint="eastAsia"/>
          <w:lang w:val="en-US"/>
        </w:rPr>
        <w:t>життя</w:t>
      </w:r>
      <w:r w:rsidRPr="00902E1A">
        <w:rPr>
          <w:lang w:val="en-US"/>
        </w:rPr>
        <w:t></w:t>
      </w:r>
      <w:r w:rsidRPr="00902E1A">
        <w:rPr>
          <w:rFonts w:hint="eastAsia"/>
          <w:lang w:val="en-US"/>
        </w:rPr>
        <w:t>з</w:t>
      </w:r>
      <w:r w:rsidRPr="00902E1A">
        <w:rPr>
          <w:lang w:val="en-US"/>
        </w:rPr>
        <w:t></w:t>
      </w:r>
      <w:r w:rsidRPr="00902E1A">
        <w:rPr>
          <w:rFonts w:hint="eastAsia"/>
          <w:lang w:val="en-US"/>
        </w:rPr>
        <w:t>метою</w:t>
      </w:r>
      <w:r w:rsidRPr="00902E1A">
        <w:rPr>
          <w:lang w:val="en-US"/>
        </w:rPr>
        <w:t></w:t>
      </w:r>
      <w:r w:rsidRPr="00902E1A">
        <w:rPr>
          <w:rFonts w:hint="eastAsia"/>
          <w:lang w:val="en-US"/>
        </w:rPr>
        <w:t>сповнити</w:t>
      </w:r>
    </w:p>
    <w:p w:rsidR="00902E1A" w:rsidRPr="00902E1A" w:rsidRDefault="00902E1A" w:rsidP="00902E1A">
      <w:pPr>
        <w:rPr>
          <w:lang w:val="en-US"/>
        </w:rPr>
      </w:pPr>
      <w:r w:rsidRPr="00902E1A">
        <w:rPr>
          <w:rFonts w:hint="eastAsia"/>
          <w:lang w:val="en-US"/>
        </w:rPr>
        <w:t>твори</w:t>
      </w:r>
      <w:r w:rsidRPr="00902E1A">
        <w:rPr>
          <w:lang w:val="en-US"/>
        </w:rPr>
        <w:t></w:t>
      </w:r>
      <w:r w:rsidRPr="00902E1A">
        <w:rPr>
          <w:rFonts w:hint="eastAsia"/>
          <w:lang w:val="en-US"/>
        </w:rPr>
        <w:t>екзотичним</w:t>
      </w:r>
      <w:r w:rsidRPr="00902E1A">
        <w:rPr>
          <w:lang w:val="en-US"/>
        </w:rPr>
        <w:t></w:t>
      </w:r>
      <w:r w:rsidRPr="00902E1A">
        <w:rPr>
          <w:rFonts w:hint="eastAsia"/>
          <w:lang w:val="en-US"/>
        </w:rPr>
        <w:t>звучанням</w:t>
      </w:r>
      <w:r w:rsidRPr="00902E1A">
        <w:rPr>
          <w:lang w:val="en-US"/>
        </w:rPr>
        <w:t></w:t>
      </w:r>
      <w:r w:rsidRPr="00902E1A">
        <w:rPr>
          <w:rFonts w:hint="eastAsia"/>
          <w:lang w:val="en-US"/>
        </w:rPr>
        <w:t>і</w:t>
      </w:r>
      <w:r w:rsidRPr="00902E1A">
        <w:rPr>
          <w:lang w:val="en-US"/>
        </w:rPr>
        <w:t></w:t>
      </w:r>
      <w:r w:rsidRPr="00902E1A">
        <w:rPr>
          <w:rFonts w:hint="eastAsia"/>
          <w:lang w:val="en-US"/>
        </w:rPr>
        <w:t>максимально</w:t>
      </w:r>
      <w:r w:rsidRPr="00902E1A">
        <w:rPr>
          <w:lang w:val="en-US"/>
        </w:rPr>
        <w:t></w:t>
      </w:r>
      <w:r w:rsidRPr="00902E1A">
        <w:rPr>
          <w:rFonts w:hint="eastAsia"/>
          <w:lang w:val="en-US"/>
        </w:rPr>
        <w:t>віддалити</w:t>
      </w:r>
      <w:r w:rsidRPr="00902E1A">
        <w:rPr>
          <w:lang w:val="en-US"/>
        </w:rPr>
        <w:t></w:t>
      </w:r>
      <w:r w:rsidRPr="00902E1A">
        <w:rPr>
          <w:rFonts w:hint="eastAsia"/>
          <w:lang w:val="en-US"/>
        </w:rPr>
        <w:t>їх</w:t>
      </w:r>
      <w:r w:rsidRPr="00902E1A">
        <w:rPr>
          <w:lang w:val="en-US"/>
        </w:rPr>
        <w:t></w:t>
      </w:r>
      <w:r w:rsidRPr="00902E1A">
        <w:rPr>
          <w:rFonts w:hint="eastAsia"/>
          <w:lang w:val="en-US"/>
        </w:rPr>
        <w:t>від</w:t>
      </w:r>
      <w:r w:rsidRPr="00902E1A">
        <w:rPr>
          <w:lang w:val="en-US"/>
        </w:rPr>
        <w:t></w:t>
      </w:r>
      <w:r w:rsidRPr="00902E1A">
        <w:rPr>
          <w:rFonts w:hint="eastAsia"/>
          <w:lang w:val="en-US"/>
        </w:rPr>
        <w:t>реального</w:t>
      </w:r>
      <w:r w:rsidRPr="00902E1A">
        <w:rPr>
          <w:lang w:val="en-US"/>
        </w:rPr>
        <w:t></w:t>
      </w:r>
      <w:r w:rsidRPr="00902E1A">
        <w:rPr>
          <w:rFonts w:hint="eastAsia"/>
          <w:lang w:val="en-US"/>
        </w:rPr>
        <w:t>життя</w:t>
      </w:r>
      <w:r w:rsidRPr="00902E1A">
        <w:rPr>
          <w:lang w:val="en-US"/>
        </w:rPr>
        <w:t></w:t>
      </w:r>
      <w:r w:rsidRPr="00902E1A">
        <w:rPr>
          <w:lang w:val="en-US"/>
        </w:rPr>
        <w:t></w:t>
      </w:r>
      <w:r w:rsidRPr="00902E1A">
        <w:rPr>
          <w:rFonts w:hint="eastAsia"/>
          <w:lang w:val="en-US"/>
        </w:rPr>
        <w:t>аби</w:t>
      </w:r>
    </w:p>
    <w:p w:rsidR="00902E1A" w:rsidRPr="00902E1A" w:rsidRDefault="00902E1A" w:rsidP="00902E1A">
      <w:pPr>
        <w:rPr>
          <w:lang w:val="en-US"/>
        </w:rPr>
      </w:pPr>
      <w:r w:rsidRPr="00902E1A">
        <w:rPr>
          <w:rFonts w:hint="eastAsia"/>
          <w:lang w:val="en-US"/>
        </w:rPr>
        <w:t>мати</w:t>
      </w:r>
      <w:r w:rsidRPr="00902E1A">
        <w:rPr>
          <w:lang w:val="en-US"/>
        </w:rPr>
        <w:t></w:t>
      </w:r>
      <w:r w:rsidRPr="00902E1A">
        <w:rPr>
          <w:rFonts w:hint="eastAsia"/>
          <w:lang w:val="en-US"/>
        </w:rPr>
        <w:t>більший</w:t>
      </w:r>
      <w:r w:rsidRPr="00902E1A">
        <w:rPr>
          <w:lang w:val="en-US"/>
        </w:rPr>
        <w:t></w:t>
      </w:r>
      <w:r w:rsidRPr="00902E1A">
        <w:rPr>
          <w:rFonts w:hint="eastAsia"/>
          <w:lang w:val="en-US"/>
        </w:rPr>
        <w:t>простір</w:t>
      </w:r>
      <w:r w:rsidRPr="00902E1A">
        <w:rPr>
          <w:lang w:val="en-US"/>
        </w:rPr>
        <w:t></w:t>
      </w:r>
      <w:r w:rsidRPr="00902E1A">
        <w:rPr>
          <w:rFonts w:hint="eastAsia"/>
          <w:lang w:val="en-US"/>
        </w:rPr>
        <w:t>для</w:t>
      </w:r>
      <w:r w:rsidRPr="00902E1A">
        <w:rPr>
          <w:lang w:val="en-US"/>
        </w:rPr>
        <w:t></w:t>
      </w:r>
      <w:r w:rsidRPr="00902E1A">
        <w:rPr>
          <w:rFonts w:hint="eastAsia"/>
          <w:lang w:val="en-US"/>
        </w:rPr>
        <w:t>лету</w:t>
      </w:r>
      <w:r w:rsidRPr="00902E1A">
        <w:rPr>
          <w:lang w:val="en-US"/>
        </w:rPr>
        <w:t></w:t>
      </w:r>
      <w:r w:rsidRPr="00902E1A">
        <w:rPr>
          <w:rFonts w:hint="eastAsia"/>
          <w:lang w:val="en-US"/>
        </w:rPr>
        <w:t>творчої</w:t>
      </w:r>
      <w:r w:rsidRPr="00902E1A">
        <w:rPr>
          <w:lang w:val="en-US"/>
        </w:rPr>
        <w:t></w:t>
      </w:r>
      <w:r w:rsidRPr="00902E1A">
        <w:rPr>
          <w:rFonts w:hint="eastAsia"/>
          <w:lang w:val="en-US"/>
        </w:rPr>
        <w:t>уяви</w:t>
      </w:r>
      <w:r w:rsidRPr="00902E1A">
        <w:rPr>
          <w:lang w:val="en-US"/>
        </w:rPr>
        <w:t></w:t>
      </w:r>
      <w:r w:rsidRPr="00902E1A">
        <w:rPr>
          <w:lang w:val="en-US"/>
        </w:rPr>
        <w:t></w:t>
      </w:r>
      <w:r w:rsidRPr="00902E1A">
        <w:rPr>
          <w:rFonts w:hint="eastAsia"/>
          <w:lang w:val="en-US"/>
        </w:rPr>
        <w:t>У</w:t>
      </w:r>
      <w:r w:rsidRPr="00902E1A">
        <w:rPr>
          <w:lang w:val="en-US"/>
        </w:rPr>
        <w:t></w:t>
      </w:r>
      <w:r w:rsidRPr="00902E1A">
        <w:rPr>
          <w:rFonts w:hint="eastAsia"/>
          <w:lang w:val="en-US"/>
        </w:rPr>
        <w:t>зрілій</w:t>
      </w:r>
      <w:r w:rsidRPr="00902E1A">
        <w:rPr>
          <w:lang w:val="en-US"/>
        </w:rPr>
        <w:t></w:t>
      </w:r>
      <w:r w:rsidRPr="00902E1A">
        <w:rPr>
          <w:rFonts w:hint="eastAsia"/>
          <w:lang w:val="en-US"/>
        </w:rPr>
        <w:t>творчості</w:t>
      </w:r>
      <w:r w:rsidRPr="00902E1A">
        <w:rPr>
          <w:lang w:val="en-US"/>
        </w:rPr>
        <w:t></w:t>
      </w:r>
      <w:r w:rsidRPr="00902E1A">
        <w:rPr>
          <w:rFonts w:hint="eastAsia"/>
          <w:lang w:val="en-US"/>
        </w:rPr>
        <w:t>Танідзакі</w:t>
      </w:r>
    </w:p>
    <w:p w:rsidR="00902E1A" w:rsidRPr="00902E1A" w:rsidRDefault="00902E1A" w:rsidP="00902E1A">
      <w:pPr>
        <w:rPr>
          <w:lang w:val="en-US"/>
        </w:rPr>
      </w:pPr>
      <w:r w:rsidRPr="00902E1A">
        <w:rPr>
          <w:rFonts w:hint="eastAsia"/>
          <w:lang w:val="en-US"/>
        </w:rPr>
        <w:t>переосмислює</w:t>
      </w:r>
      <w:r w:rsidRPr="00902E1A">
        <w:rPr>
          <w:lang w:val="en-US"/>
        </w:rPr>
        <w:t></w:t>
      </w:r>
      <w:r w:rsidRPr="00902E1A">
        <w:rPr>
          <w:rFonts w:hint="eastAsia"/>
          <w:lang w:val="en-US"/>
        </w:rPr>
        <w:t>художні</w:t>
      </w:r>
      <w:r w:rsidRPr="00902E1A">
        <w:rPr>
          <w:lang w:val="en-US"/>
        </w:rPr>
        <w:t></w:t>
      </w:r>
      <w:r w:rsidRPr="00902E1A">
        <w:rPr>
          <w:rFonts w:hint="eastAsia"/>
          <w:lang w:val="en-US"/>
        </w:rPr>
        <w:t>та</w:t>
      </w:r>
      <w:r w:rsidRPr="00902E1A">
        <w:rPr>
          <w:lang w:val="en-US"/>
        </w:rPr>
        <w:t></w:t>
      </w:r>
      <w:r w:rsidRPr="00902E1A">
        <w:rPr>
          <w:rFonts w:hint="eastAsia"/>
          <w:lang w:val="en-US"/>
        </w:rPr>
        <w:t>культурні</w:t>
      </w:r>
      <w:r w:rsidRPr="00902E1A">
        <w:rPr>
          <w:lang w:val="en-US"/>
        </w:rPr>
        <w:t></w:t>
      </w:r>
      <w:r w:rsidRPr="00902E1A">
        <w:rPr>
          <w:rFonts w:hint="eastAsia"/>
          <w:lang w:val="en-US"/>
        </w:rPr>
        <w:t>традиції</w:t>
      </w:r>
      <w:r w:rsidRPr="00902E1A">
        <w:rPr>
          <w:lang w:val="en-US"/>
        </w:rPr>
        <w:t></w:t>
      </w:r>
      <w:r w:rsidRPr="00902E1A">
        <w:rPr>
          <w:rFonts w:hint="eastAsia"/>
          <w:lang w:val="en-US"/>
        </w:rPr>
        <w:t>доби</w:t>
      </w:r>
      <w:r w:rsidRPr="00902E1A">
        <w:rPr>
          <w:lang w:val="en-US"/>
        </w:rPr>
        <w:t></w:t>
      </w:r>
      <w:r w:rsidRPr="00902E1A">
        <w:rPr>
          <w:rFonts w:hint="eastAsia"/>
          <w:lang w:val="en-US"/>
        </w:rPr>
        <w:t>Едо</w:t>
      </w:r>
      <w:r w:rsidRPr="00902E1A">
        <w:rPr>
          <w:lang w:val="en-US"/>
        </w:rPr>
        <w:t></w:t>
      </w:r>
      <w:r w:rsidRPr="00902E1A">
        <w:rPr>
          <w:lang w:val="en-US"/>
        </w:rPr>
        <w:t></w:t>
      </w:r>
      <w:r w:rsidRPr="00902E1A">
        <w:rPr>
          <w:rFonts w:hint="eastAsia"/>
          <w:lang w:val="en-US"/>
        </w:rPr>
        <w:t>що</w:t>
      </w:r>
      <w:r w:rsidRPr="00902E1A">
        <w:rPr>
          <w:lang w:val="en-US"/>
        </w:rPr>
        <w:t></w:t>
      </w:r>
      <w:r w:rsidRPr="00902E1A">
        <w:rPr>
          <w:rFonts w:hint="eastAsia"/>
          <w:lang w:val="en-US"/>
        </w:rPr>
        <w:t>проявляється</w:t>
      </w:r>
      <w:r w:rsidRPr="00902E1A">
        <w:rPr>
          <w:lang w:val="en-US"/>
        </w:rPr>
        <w:t></w:t>
      </w:r>
      <w:r w:rsidRPr="00902E1A">
        <w:rPr>
          <w:rFonts w:hint="eastAsia"/>
          <w:lang w:val="en-US"/>
        </w:rPr>
        <w:t>в</w:t>
      </w:r>
    </w:p>
    <w:p w:rsidR="00902E1A" w:rsidRPr="00902E1A" w:rsidRDefault="00902E1A" w:rsidP="00902E1A">
      <w:pPr>
        <w:rPr>
          <w:lang w:val="en-US"/>
        </w:rPr>
      </w:pPr>
      <w:r w:rsidRPr="00902E1A">
        <w:rPr>
          <w:rFonts w:hint="eastAsia"/>
          <w:lang w:val="en-US"/>
        </w:rPr>
        <w:t>численних</w:t>
      </w:r>
      <w:r w:rsidRPr="00902E1A">
        <w:rPr>
          <w:lang w:val="en-US"/>
        </w:rPr>
        <w:t></w:t>
      </w:r>
      <w:r w:rsidRPr="00902E1A">
        <w:rPr>
          <w:rFonts w:hint="eastAsia"/>
          <w:lang w:val="en-US"/>
        </w:rPr>
        <w:t>алюзіях</w:t>
      </w:r>
      <w:r w:rsidRPr="00902E1A">
        <w:rPr>
          <w:lang w:val="en-US"/>
        </w:rPr>
        <w:t></w:t>
      </w:r>
      <w:r w:rsidRPr="00902E1A">
        <w:rPr>
          <w:rFonts w:hint="eastAsia"/>
          <w:lang w:val="en-US"/>
        </w:rPr>
        <w:t>і</w:t>
      </w:r>
      <w:r w:rsidRPr="00902E1A">
        <w:rPr>
          <w:lang w:val="en-US"/>
        </w:rPr>
        <w:t></w:t>
      </w:r>
      <w:r w:rsidRPr="00902E1A">
        <w:rPr>
          <w:rFonts w:hint="eastAsia"/>
          <w:lang w:val="en-US"/>
        </w:rPr>
        <w:t>ремінісценціях</w:t>
      </w:r>
      <w:r w:rsidRPr="00902E1A">
        <w:rPr>
          <w:lang w:val="en-US"/>
        </w:rPr>
        <w:t></w:t>
      </w:r>
      <w:r w:rsidRPr="00902E1A">
        <w:rPr>
          <w:rFonts w:hint="eastAsia"/>
          <w:lang w:val="en-US"/>
        </w:rPr>
        <w:t>на</w:t>
      </w:r>
      <w:r w:rsidRPr="00902E1A">
        <w:rPr>
          <w:lang w:val="en-US"/>
        </w:rPr>
        <w:t></w:t>
      </w:r>
      <w:r w:rsidRPr="00902E1A">
        <w:rPr>
          <w:rFonts w:hint="eastAsia"/>
          <w:lang w:val="en-US"/>
        </w:rPr>
        <w:t>твори</w:t>
      </w:r>
      <w:r w:rsidRPr="00902E1A">
        <w:rPr>
          <w:lang w:val="en-US"/>
        </w:rPr>
        <w:t></w:t>
      </w:r>
      <w:r w:rsidRPr="00902E1A">
        <w:rPr>
          <w:rFonts w:hint="eastAsia"/>
          <w:lang w:val="en-US"/>
        </w:rPr>
        <w:t>едоських</w:t>
      </w:r>
      <w:r w:rsidRPr="00902E1A">
        <w:rPr>
          <w:lang w:val="en-US"/>
        </w:rPr>
        <w:t></w:t>
      </w:r>
      <w:r w:rsidRPr="00902E1A">
        <w:rPr>
          <w:rFonts w:hint="eastAsia"/>
          <w:lang w:val="en-US"/>
        </w:rPr>
        <w:t>митців</w:t>
      </w:r>
      <w:r w:rsidRPr="00902E1A">
        <w:rPr>
          <w:lang w:val="en-US"/>
        </w:rPr>
        <w:t></w:t>
      </w:r>
      <w:r w:rsidRPr="00902E1A">
        <w:rPr>
          <w:lang w:val="en-US"/>
        </w:rPr>
        <w:t></w:t>
      </w:r>
      <w:r w:rsidRPr="00902E1A">
        <w:rPr>
          <w:rFonts w:hint="eastAsia"/>
          <w:lang w:val="en-US"/>
        </w:rPr>
        <w:t>наприклад</w:t>
      </w:r>
      <w:r w:rsidRPr="00902E1A">
        <w:rPr>
          <w:lang w:val="en-US"/>
        </w:rPr>
        <w:t></w:t>
      </w:r>
      <w:r w:rsidRPr="00902E1A">
        <w:rPr>
          <w:lang w:val="en-US"/>
        </w:rPr>
        <w:t></w:t>
      </w:r>
      <w:r w:rsidRPr="00902E1A">
        <w:rPr>
          <w:rFonts w:hint="eastAsia"/>
          <w:lang w:val="en-US"/>
        </w:rPr>
        <w:t>твір</w:t>
      </w:r>
    </w:p>
    <w:p w:rsidR="00902E1A" w:rsidRPr="00902E1A" w:rsidRDefault="00902E1A" w:rsidP="00902E1A">
      <w:pPr>
        <w:rPr>
          <w:lang w:val="en-US"/>
        </w:rPr>
      </w:pPr>
      <w:r w:rsidRPr="00902E1A">
        <w:rPr>
          <w:lang w:val="en-US"/>
        </w:rPr>
        <w:t></w:t>
      </w:r>
      <w:r w:rsidRPr="00902E1A">
        <w:rPr>
          <w:rFonts w:hint="eastAsia"/>
          <w:lang w:val="en-US"/>
        </w:rPr>
        <w:t>Ліани</w:t>
      </w:r>
      <w:r w:rsidRPr="00902E1A">
        <w:rPr>
          <w:lang w:val="en-US"/>
        </w:rPr>
        <w:t></w:t>
      </w:r>
      <w:r w:rsidRPr="00902E1A">
        <w:rPr>
          <w:rFonts w:hint="eastAsia"/>
          <w:lang w:val="en-US"/>
        </w:rPr>
        <w:t>Йошіно</w:t>
      </w:r>
      <w:r w:rsidRPr="00902E1A">
        <w:rPr>
          <w:lang w:val="en-US"/>
        </w:rPr>
        <w:t></w:t>
      </w:r>
      <w:r w:rsidRPr="00902E1A">
        <w:rPr>
          <w:lang w:val="en-US"/>
        </w:rPr>
        <w:t></w:t>
      </w:r>
      <w:r w:rsidRPr="00902E1A">
        <w:rPr>
          <w:rFonts w:hint="eastAsia"/>
          <w:lang w:val="en-US"/>
        </w:rPr>
        <w:t>містить</w:t>
      </w:r>
      <w:r w:rsidRPr="00902E1A">
        <w:rPr>
          <w:lang w:val="en-US"/>
        </w:rPr>
        <w:t></w:t>
      </w:r>
      <w:r w:rsidRPr="00902E1A">
        <w:rPr>
          <w:rFonts w:hint="eastAsia"/>
          <w:lang w:val="en-US"/>
        </w:rPr>
        <w:t>посилання</w:t>
      </w:r>
      <w:r w:rsidRPr="00902E1A">
        <w:rPr>
          <w:lang w:val="en-US"/>
        </w:rPr>
        <w:t></w:t>
      </w:r>
      <w:r w:rsidRPr="00902E1A">
        <w:rPr>
          <w:rFonts w:hint="eastAsia"/>
          <w:lang w:val="en-US"/>
        </w:rPr>
        <w:t>на</w:t>
      </w:r>
      <w:r w:rsidRPr="00902E1A">
        <w:rPr>
          <w:lang w:val="en-US"/>
        </w:rPr>
        <w:t></w:t>
      </w:r>
      <w:r w:rsidRPr="00902E1A">
        <w:rPr>
          <w:rFonts w:hint="eastAsia"/>
          <w:lang w:val="en-US"/>
        </w:rPr>
        <w:t>п’єси</w:t>
      </w:r>
      <w:r w:rsidRPr="00902E1A">
        <w:rPr>
          <w:lang w:val="en-US"/>
        </w:rPr>
        <w:t></w:t>
      </w:r>
      <w:r w:rsidRPr="00902E1A">
        <w:rPr>
          <w:rFonts w:hint="eastAsia"/>
          <w:lang w:val="en-US"/>
        </w:rPr>
        <w:t>театру</w:t>
      </w:r>
      <w:r w:rsidRPr="00902E1A">
        <w:rPr>
          <w:lang w:val="en-US"/>
        </w:rPr>
        <w:t></w:t>
      </w:r>
      <w:r w:rsidRPr="00902E1A">
        <w:rPr>
          <w:rFonts w:hint="eastAsia"/>
          <w:lang w:val="en-US"/>
        </w:rPr>
        <w:t>джьорурі</w:t>
      </w:r>
      <w:r w:rsidRPr="00902E1A">
        <w:rPr>
          <w:lang w:val="en-US"/>
        </w:rPr>
        <w:t></w:t>
      </w:r>
      <w:r w:rsidRPr="00902E1A">
        <w:rPr>
          <w:lang w:val="en-US"/>
        </w:rPr>
        <w:t></w:t>
      </w:r>
      <w:r w:rsidRPr="00902E1A">
        <w:rPr>
          <w:rFonts w:hint="eastAsia"/>
          <w:lang w:val="en-US"/>
        </w:rPr>
        <w:t>Імосеяма</w:t>
      </w:r>
      <w:r w:rsidRPr="00902E1A">
        <w:rPr>
          <w:lang w:val="en-US"/>
        </w:rPr>
        <w:t></w:t>
      </w:r>
      <w:r w:rsidRPr="00902E1A">
        <w:rPr>
          <w:lang w:val="en-US"/>
        </w:rPr>
        <w:t></w:t>
      </w:r>
    </w:p>
    <w:p w:rsidR="00902E1A" w:rsidRPr="00902E1A" w:rsidRDefault="00902E1A" w:rsidP="00902E1A">
      <w:pPr>
        <w:rPr>
          <w:lang w:val="en-US"/>
        </w:rPr>
      </w:pPr>
      <w:r w:rsidRPr="00902E1A">
        <w:rPr>
          <w:rFonts w:hint="eastAsia"/>
          <w:lang w:val="en-US"/>
        </w:rPr>
        <w:t>Х</w:t>
      </w:r>
      <w:r w:rsidRPr="00902E1A">
        <w:rPr>
          <w:lang w:val="en-US"/>
        </w:rPr>
        <w:t></w:t>
      </w:r>
      <w:r w:rsidRPr="00902E1A">
        <w:rPr>
          <w:rFonts w:hint="eastAsia"/>
          <w:lang w:val="en-US"/>
        </w:rPr>
        <w:t>ІІІ</w:t>
      </w:r>
      <w:r w:rsidRPr="00902E1A">
        <w:rPr>
          <w:lang w:val="en-US"/>
        </w:rPr>
        <w:t></w:t>
      </w:r>
      <w:r w:rsidRPr="00902E1A">
        <w:rPr>
          <w:rFonts w:hint="eastAsia"/>
          <w:lang w:val="en-US"/>
        </w:rPr>
        <w:t>ст</w:t>
      </w:r>
      <w:r w:rsidRPr="00902E1A">
        <w:rPr>
          <w:lang w:val="en-US"/>
        </w:rPr>
        <w:t></w:t>
      </w:r>
      <w:r w:rsidRPr="00902E1A">
        <w:rPr>
          <w:lang w:val="en-US"/>
        </w:rPr>
        <w:t></w:t>
      </w:r>
      <w:r w:rsidRPr="00902E1A">
        <w:rPr>
          <w:rFonts w:hint="eastAsia"/>
          <w:lang w:val="en-US"/>
        </w:rPr>
        <w:t>і</w:t>
      </w:r>
      <w:r w:rsidRPr="00902E1A">
        <w:rPr>
          <w:lang w:val="en-US"/>
        </w:rPr>
        <w:t></w:t>
      </w:r>
      <w:r w:rsidRPr="00902E1A">
        <w:rPr>
          <w:lang w:val="en-US"/>
        </w:rPr>
        <w:t></w:t>
      </w:r>
      <w:r w:rsidRPr="00902E1A">
        <w:rPr>
          <w:rFonts w:hint="eastAsia"/>
          <w:lang w:val="en-US"/>
        </w:rPr>
        <w:t>Вишні</w:t>
      </w:r>
      <w:r w:rsidRPr="00902E1A">
        <w:rPr>
          <w:lang w:val="en-US"/>
        </w:rPr>
        <w:t></w:t>
      </w:r>
      <w:r w:rsidRPr="00902E1A">
        <w:rPr>
          <w:rFonts w:hint="eastAsia"/>
          <w:lang w:val="en-US"/>
        </w:rPr>
        <w:t>Йошіцуне</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rFonts w:hint="eastAsia"/>
          <w:lang w:val="en-US"/>
        </w:rPr>
        <w:t>та</w:t>
      </w:r>
      <w:r w:rsidRPr="00902E1A">
        <w:rPr>
          <w:lang w:val="en-US"/>
        </w:rPr>
        <w:t></w:t>
      </w:r>
      <w:r w:rsidRPr="00902E1A">
        <w:rPr>
          <w:rFonts w:hint="eastAsia"/>
          <w:lang w:val="en-US"/>
        </w:rPr>
        <w:t>зверненні</w:t>
      </w:r>
      <w:r w:rsidRPr="00902E1A">
        <w:rPr>
          <w:lang w:val="en-US"/>
        </w:rPr>
        <w:t></w:t>
      </w:r>
      <w:r w:rsidRPr="00902E1A">
        <w:rPr>
          <w:rFonts w:hint="eastAsia"/>
          <w:lang w:val="en-US"/>
        </w:rPr>
        <w:t>до</w:t>
      </w:r>
      <w:r w:rsidRPr="00902E1A">
        <w:rPr>
          <w:lang w:val="en-US"/>
        </w:rPr>
        <w:t></w:t>
      </w:r>
      <w:r w:rsidRPr="00902E1A">
        <w:rPr>
          <w:rFonts w:hint="eastAsia"/>
          <w:lang w:val="en-US"/>
        </w:rPr>
        <w:t>жанру</w:t>
      </w:r>
      <w:r w:rsidRPr="00902E1A">
        <w:rPr>
          <w:lang w:val="en-US"/>
        </w:rPr>
        <w:t></w:t>
      </w:r>
      <w:r w:rsidRPr="00902E1A">
        <w:rPr>
          <w:rFonts w:hint="eastAsia"/>
          <w:lang w:val="en-US"/>
        </w:rPr>
        <w:t>моноґатарі</w:t>
      </w:r>
      <w:r w:rsidRPr="00902E1A">
        <w:rPr>
          <w:lang w:val="en-US"/>
        </w:rPr>
        <w:t></w:t>
      </w:r>
      <w:r w:rsidRPr="00902E1A">
        <w:rPr>
          <w:lang w:val="en-US"/>
        </w:rPr>
        <w:t></w:t>
      </w:r>
      <w:r w:rsidRPr="00902E1A">
        <w:rPr>
          <w:lang w:val="en-US"/>
        </w:rPr>
        <w:t></w:t>
      </w:r>
      <w:r w:rsidRPr="00902E1A">
        <w:rPr>
          <w:rFonts w:hint="eastAsia"/>
          <w:lang w:val="en-US"/>
        </w:rPr>
        <w:t>Матір</w:t>
      </w:r>
    </w:p>
    <w:p w:rsidR="00902E1A" w:rsidRPr="00902E1A" w:rsidRDefault="00902E1A" w:rsidP="00902E1A">
      <w:pPr>
        <w:rPr>
          <w:lang w:val="en-US"/>
        </w:rPr>
      </w:pPr>
      <w:r w:rsidRPr="00902E1A">
        <w:rPr>
          <w:rFonts w:hint="eastAsia"/>
          <w:lang w:val="en-US"/>
        </w:rPr>
        <w:t>Шіґемото</w:t>
      </w:r>
      <w:r w:rsidRPr="00902E1A">
        <w:rPr>
          <w:lang w:val="en-US"/>
        </w:rPr>
        <w:t></w:t>
      </w:r>
      <w:r w:rsidRPr="00902E1A">
        <w:rPr>
          <w:lang w:val="en-US"/>
        </w:rPr>
        <w:t></w:t>
      </w:r>
      <w:r w:rsidRPr="00902E1A">
        <w:rPr>
          <w:lang w:val="en-US"/>
        </w:rPr>
        <w:t></w:t>
      </w:r>
      <w:r w:rsidRPr="00902E1A">
        <w:rPr>
          <w:lang w:val="en-US"/>
        </w:rPr>
        <w:t></w:t>
      </w:r>
      <w:r w:rsidRPr="00902E1A">
        <w:rPr>
          <w:rFonts w:hint="eastAsia"/>
          <w:lang w:val="en-US"/>
        </w:rPr>
        <w:t>Едоська</w:t>
      </w:r>
      <w:r w:rsidRPr="00902E1A">
        <w:rPr>
          <w:lang w:val="en-US"/>
        </w:rPr>
        <w:t></w:t>
      </w:r>
      <w:r w:rsidRPr="00902E1A">
        <w:rPr>
          <w:rFonts w:hint="eastAsia"/>
          <w:lang w:val="en-US"/>
        </w:rPr>
        <w:t>художня</w:t>
      </w:r>
      <w:r w:rsidRPr="00902E1A">
        <w:rPr>
          <w:lang w:val="en-US"/>
        </w:rPr>
        <w:t></w:t>
      </w:r>
      <w:r w:rsidRPr="00902E1A">
        <w:rPr>
          <w:rFonts w:hint="eastAsia"/>
          <w:lang w:val="en-US"/>
        </w:rPr>
        <w:t>традиція</w:t>
      </w:r>
      <w:r w:rsidRPr="00902E1A">
        <w:rPr>
          <w:lang w:val="en-US"/>
        </w:rPr>
        <w:t></w:t>
      </w:r>
      <w:r w:rsidRPr="00902E1A">
        <w:rPr>
          <w:rFonts w:hint="eastAsia"/>
          <w:lang w:val="en-US"/>
        </w:rPr>
        <w:t>реалізована</w:t>
      </w:r>
      <w:r w:rsidRPr="00902E1A">
        <w:rPr>
          <w:lang w:val="en-US"/>
        </w:rPr>
        <w:t></w:t>
      </w:r>
      <w:r w:rsidRPr="00902E1A">
        <w:rPr>
          <w:rFonts w:hint="eastAsia"/>
          <w:lang w:val="en-US"/>
        </w:rPr>
        <w:t>у</w:t>
      </w:r>
      <w:r w:rsidRPr="00902E1A">
        <w:rPr>
          <w:lang w:val="en-US"/>
        </w:rPr>
        <w:t></w:t>
      </w:r>
      <w:r w:rsidRPr="00902E1A">
        <w:rPr>
          <w:rFonts w:hint="eastAsia"/>
          <w:lang w:val="en-US"/>
        </w:rPr>
        <w:t>творах</w:t>
      </w:r>
      <w:r w:rsidRPr="00902E1A">
        <w:rPr>
          <w:lang w:val="en-US"/>
        </w:rPr>
        <w:t></w:t>
      </w:r>
      <w:r w:rsidRPr="00902E1A">
        <w:rPr>
          <w:rFonts w:hint="eastAsia"/>
          <w:lang w:val="en-US"/>
        </w:rPr>
        <w:t>письменника</w:t>
      </w:r>
      <w:r w:rsidRPr="00902E1A">
        <w:rPr>
          <w:lang w:val="en-US"/>
        </w:rPr>
        <w:t></w:t>
      </w:r>
      <w:r w:rsidRPr="00902E1A">
        <w:rPr>
          <w:rFonts w:hint="eastAsia"/>
          <w:lang w:val="en-US"/>
        </w:rPr>
        <w:t>на</w:t>
      </w:r>
    </w:p>
    <w:p w:rsidR="00902E1A" w:rsidRPr="00902E1A" w:rsidRDefault="00902E1A" w:rsidP="00902E1A">
      <w:pPr>
        <w:rPr>
          <w:lang w:val="en-US"/>
        </w:rPr>
      </w:pPr>
      <w:r w:rsidRPr="00902E1A">
        <w:rPr>
          <w:rFonts w:hint="eastAsia"/>
          <w:lang w:val="en-US"/>
        </w:rPr>
        <w:t>прикладі</w:t>
      </w:r>
      <w:r w:rsidRPr="00902E1A">
        <w:rPr>
          <w:lang w:val="en-US"/>
        </w:rPr>
        <w:t></w:t>
      </w:r>
      <w:r w:rsidRPr="00902E1A">
        <w:rPr>
          <w:rFonts w:hint="eastAsia"/>
          <w:lang w:val="en-US"/>
        </w:rPr>
        <w:t>мотивів</w:t>
      </w:r>
      <w:r w:rsidRPr="00902E1A">
        <w:rPr>
          <w:lang w:val="en-US"/>
        </w:rPr>
        <w:t></w:t>
      </w:r>
      <w:r w:rsidRPr="00902E1A">
        <w:rPr>
          <w:rFonts w:hint="eastAsia"/>
          <w:lang w:val="en-US"/>
        </w:rPr>
        <w:t>гедонізму</w:t>
      </w:r>
      <w:r w:rsidRPr="00902E1A">
        <w:rPr>
          <w:lang w:val="en-US"/>
        </w:rPr>
        <w:t></w:t>
      </w:r>
      <w:r w:rsidRPr="00902E1A">
        <w:rPr>
          <w:lang w:val="en-US"/>
        </w:rPr>
        <w:t></w:t>
      </w:r>
      <w:r w:rsidRPr="00902E1A">
        <w:rPr>
          <w:rFonts w:hint="eastAsia"/>
          <w:lang w:val="en-US"/>
        </w:rPr>
        <w:t>наприклад</w:t>
      </w:r>
      <w:r w:rsidRPr="00902E1A">
        <w:rPr>
          <w:lang w:val="en-US"/>
        </w:rPr>
        <w:t></w:t>
      </w:r>
      <w:r w:rsidRPr="00902E1A">
        <w:rPr>
          <w:lang w:val="en-US"/>
        </w:rPr>
        <w:t></w:t>
      </w:r>
      <w:r w:rsidRPr="00902E1A">
        <w:rPr>
          <w:rFonts w:hint="eastAsia"/>
          <w:lang w:val="en-US"/>
        </w:rPr>
        <w:t>образи</w:t>
      </w:r>
      <w:r w:rsidRPr="00902E1A">
        <w:rPr>
          <w:lang w:val="en-US"/>
        </w:rPr>
        <w:t></w:t>
      </w:r>
      <w:r w:rsidRPr="00902E1A">
        <w:rPr>
          <w:rFonts w:hint="eastAsia"/>
          <w:lang w:val="en-US"/>
        </w:rPr>
        <w:t>розпусного</w:t>
      </w:r>
      <w:r w:rsidRPr="00902E1A">
        <w:rPr>
          <w:lang w:val="en-US"/>
        </w:rPr>
        <w:t></w:t>
      </w:r>
      <w:r w:rsidRPr="00902E1A">
        <w:rPr>
          <w:rFonts w:hint="eastAsia"/>
          <w:lang w:val="en-US"/>
        </w:rPr>
        <w:t>гедоніста</w:t>
      </w:r>
      <w:r w:rsidRPr="00902E1A">
        <w:rPr>
          <w:lang w:val="en-US"/>
        </w:rPr>
        <w:t></w:t>
      </w:r>
      <w:r w:rsidRPr="00902E1A">
        <w:rPr>
          <w:rFonts w:hint="eastAsia"/>
          <w:lang w:val="en-US"/>
        </w:rPr>
        <w:t>Джьотаро</w:t>
      </w:r>
      <w:r w:rsidRPr="00902E1A">
        <w:rPr>
          <w:lang w:val="en-US"/>
        </w:rPr>
        <w:t></w:t>
      </w:r>
      <w:r w:rsidRPr="00902E1A">
        <w:rPr>
          <w:rFonts w:hint="eastAsia"/>
          <w:lang w:val="en-US"/>
        </w:rPr>
        <w:t>з</w:t>
      </w:r>
    </w:p>
    <w:p w:rsidR="00902E1A" w:rsidRPr="00902E1A" w:rsidRDefault="00902E1A" w:rsidP="00902E1A">
      <w:pPr>
        <w:rPr>
          <w:lang w:val="en-US"/>
        </w:rPr>
      </w:pPr>
      <w:r w:rsidRPr="00902E1A">
        <w:rPr>
          <w:rFonts w:hint="eastAsia"/>
          <w:lang w:val="en-US"/>
        </w:rPr>
        <w:t>однойменного</w:t>
      </w:r>
      <w:r w:rsidRPr="00902E1A">
        <w:rPr>
          <w:lang w:val="en-US"/>
        </w:rPr>
        <w:t></w:t>
      </w:r>
      <w:r w:rsidRPr="00902E1A">
        <w:rPr>
          <w:rFonts w:hint="eastAsia"/>
          <w:lang w:val="en-US"/>
        </w:rPr>
        <w:t>оповідання</w:t>
      </w:r>
      <w:r w:rsidRPr="00902E1A">
        <w:rPr>
          <w:lang w:val="en-US"/>
        </w:rPr>
        <w:t></w:t>
      </w:r>
      <w:r w:rsidRPr="00902E1A">
        <w:rPr>
          <w:rFonts w:hint="eastAsia"/>
          <w:lang w:val="en-US"/>
        </w:rPr>
        <w:t>і</w:t>
      </w:r>
      <w:r w:rsidRPr="00902E1A">
        <w:rPr>
          <w:lang w:val="en-US"/>
        </w:rPr>
        <w:t></w:t>
      </w:r>
      <w:r w:rsidRPr="00902E1A">
        <w:rPr>
          <w:rFonts w:hint="eastAsia"/>
          <w:lang w:val="en-US"/>
        </w:rPr>
        <w:t>придворного</w:t>
      </w:r>
      <w:r w:rsidRPr="00902E1A">
        <w:rPr>
          <w:lang w:val="en-US"/>
        </w:rPr>
        <w:t></w:t>
      </w:r>
      <w:r w:rsidRPr="00902E1A">
        <w:rPr>
          <w:rFonts w:hint="eastAsia"/>
          <w:lang w:val="en-US"/>
        </w:rPr>
        <w:t>аристократа</w:t>
      </w:r>
      <w:r w:rsidRPr="00902E1A">
        <w:rPr>
          <w:lang w:val="en-US"/>
        </w:rPr>
        <w:t></w:t>
      </w:r>
      <w:r w:rsidRPr="00902E1A">
        <w:rPr>
          <w:rFonts w:hint="eastAsia"/>
          <w:lang w:val="en-US"/>
        </w:rPr>
        <w:t>Хейджю</w:t>
      </w:r>
      <w:r w:rsidRPr="00902E1A">
        <w:rPr>
          <w:lang w:val="en-US"/>
        </w:rPr>
        <w:t></w:t>
      </w:r>
      <w:r w:rsidRPr="00902E1A">
        <w:rPr>
          <w:rFonts w:hint="eastAsia"/>
          <w:lang w:val="en-US"/>
        </w:rPr>
        <w:t>з</w:t>
      </w:r>
      <w:r w:rsidRPr="00902E1A">
        <w:rPr>
          <w:lang w:val="en-US"/>
        </w:rPr>
        <w:t></w:t>
      </w:r>
      <w:r w:rsidRPr="00902E1A">
        <w:rPr>
          <w:rFonts w:hint="eastAsia"/>
          <w:lang w:val="en-US"/>
        </w:rPr>
        <w:t>повісті</w:t>
      </w:r>
      <w:r w:rsidRPr="00902E1A">
        <w:rPr>
          <w:lang w:val="en-US"/>
        </w:rPr>
        <w:t></w:t>
      </w:r>
      <w:r w:rsidRPr="00902E1A">
        <w:rPr>
          <w:lang w:val="en-US"/>
        </w:rPr>
        <w:t></w:t>
      </w:r>
      <w:r w:rsidRPr="00902E1A">
        <w:rPr>
          <w:rFonts w:hint="eastAsia"/>
          <w:lang w:val="en-US"/>
        </w:rPr>
        <w:t>Матір</w:t>
      </w:r>
    </w:p>
    <w:p w:rsidR="00902E1A" w:rsidRPr="00902E1A" w:rsidRDefault="00902E1A" w:rsidP="00902E1A">
      <w:pPr>
        <w:rPr>
          <w:lang w:val="en-US"/>
        </w:rPr>
      </w:pPr>
      <w:r w:rsidRPr="00902E1A">
        <w:rPr>
          <w:rFonts w:hint="eastAsia"/>
          <w:lang w:val="en-US"/>
        </w:rPr>
        <w:t>Шіґемото</w:t>
      </w:r>
      <w:r w:rsidRPr="00902E1A">
        <w:rPr>
          <w:lang w:val="en-US"/>
        </w:rPr>
        <w:t></w:t>
      </w:r>
      <w:r w:rsidRPr="00902E1A">
        <w:rPr>
          <w:lang w:val="en-US"/>
        </w:rPr>
        <w:t></w:t>
      </w:r>
      <w:r w:rsidRPr="00902E1A">
        <w:rPr>
          <w:lang w:val="en-US"/>
        </w:rPr>
        <w:t></w:t>
      </w:r>
      <w:r w:rsidRPr="00902E1A">
        <w:rPr>
          <w:lang w:val="en-US"/>
        </w:rPr>
        <w:t></w:t>
      </w:r>
      <w:r w:rsidRPr="00902E1A">
        <w:rPr>
          <w:rFonts w:hint="eastAsia"/>
          <w:lang w:val="en-US"/>
        </w:rPr>
        <w:t>еротизму</w:t>
      </w:r>
      <w:r w:rsidRPr="00902E1A">
        <w:rPr>
          <w:lang w:val="en-US"/>
        </w:rPr>
        <w:t></w:t>
      </w:r>
      <w:r w:rsidRPr="00902E1A">
        <w:rPr>
          <w:lang w:val="en-US"/>
        </w:rPr>
        <w:t></w:t>
      </w:r>
      <w:r w:rsidRPr="00902E1A">
        <w:rPr>
          <w:rFonts w:hint="eastAsia"/>
          <w:lang w:val="en-US"/>
        </w:rPr>
        <w:t>образ</w:t>
      </w:r>
      <w:r w:rsidRPr="00902E1A">
        <w:rPr>
          <w:lang w:val="en-US"/>
        </w:rPr>
        <w:t></w:t>
      </w:r>
      <w:r w:rsidRPr="00902E1A">
        <w:rPr>
          <w:rFonts w:hint="eastAsia"/>
          <w:lang w:val="en-US"/>
        </w:rPr>
        <w:t>дівчинки</w:t>
      </w:r>
      <w:r w:rsidRPr="00902E1A">
        <w:rPr>
          <w:lang w:val="en-US"/>
        </w:rPr>
        <w:t></w:t>
      </w:r>
      <w:r w:rsidRPr="00902E1A">
        <w:rPr>
          <w:rFonts w:hint="eastAsia"/>
          <w:lang w:val="en-US"/>
        </w:rPr>
        <w:t>Міцуко</w:t>
      </w:r>
      <w:r w:rsidRPr="00902E1A">
        <w:rPr>
          <w:lang w:val="en-US"/>
        </w:rPr>
        <w:t></w:t>
      </w:r>
      <w:r w:rsidRPr="00902E1A">
        <w:rPr>
          <w:rFonts w:hint="eastAsia"/>
          <w:lang w:val="en-US"/>
        </w:rPr>
        <w:t>з</w:t>
      </w:r>
      <w:r w:rsidRPr="00902E1A">
        <w:rPr>
          <w:lang w:val="en-US"/>
        </w:rPr>
        <w:t></w:t>
      </w:r>
      <w:r w:rsidRPr="00902E1A">
        <w:rPr>
          <w:rFonts w:hint="eastAsia"/>
          <w:lang w:val="en-US"/>
        </w:rPr>
        <w:t>оповідання</w:t>
      </w:r>
      <w:r w:rsidRPr="00902E1A">
        <w:rPr>
          <w:lang w:val="en-US"/>
        </w:rPr>
        <w:t></w:t>
      </w:r>
      <w:r w:rsidRPr="00902E1A">
        <w:rPr>
          <w:lang w:val="en-US"/>
        </w:rPr>
        <w:t></w:t>
      </w:r>
      <w:r w:rsidRPr="00902E1A">
        <w:rPr>
          <w:rFonts w:hint="eastAsia"/>
          <w:lang w:val="en-US"/>
        </w:rPr>
        <w:t>Дітлахи</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p>
    <w:p w:rsidR="00902E1A" w:rsidRPr="00902E1A" w:rsidRDefault="00902E1A" w:rsidP="00902E1A">
      <w:pPr>
        <w:rPr>
          <w:lang w:val="en-US"/>
        </w:rPr>
      </w:pPr>
      <w:r w:rsidRPr="00902E1A">
        <w:rPr>
          <w:rFonts w:hint="eastAsia"/>
          <w:lang w:val="en-US"/>
        </w:rPr>
        <w:t>прописаний</w:t>
      </w:r>
      <w:r w:rsidRPr="00902E1A">
        <w:rPr>
          <w:lang w:val="en-US"/>
        </w:rPr>
        <w:t></w:t>
      </w:r>
      <w:r w:rsidRPr="00902E1A">
        <w:rPr>
          <w:rFonts w:hint="eastAsia"/>
          <w:lang w:val="en-US"/>
        </w:rPr>
        <w:t>із</w:t>
      </w:r>
      <w:r w:rsidRPr="00902E1A">
        <w:rPr>
          <w:lang w:val="en-US"/>
        </w:rPr>
        <w:t></w:t>
      </w:r>
      <w:r w:rsidRPr="00902E1A">
        <w:rPr>
          <w:rFonts w:hint="eastAsia"/>
          <w:lang w:val="en-US"/>
        </w:rPr>
        <w:t>нотками</w:t>
      </w:r>
      <w:r w:rsidRPr="00902E1A">
        <w:rPr>
          <w:lang w:val="en-US"/>
        </w:rPr>
        <w:t></w:t>
      </w:r>
      <w:r w:rsidRPr="00902E1A">
        <w:rPr>
          <w:rFonts w:hint="eastAsia"/>
          <w:lang w:val="en-US"/>
        </w:rPr>
        <w:t>еротизму</w:t>
      </w:r>
      <w:r w:rsidRPr="00902E1A">
        <w:rPr>
          <w:lang w:val="en-US"/>
        </w:rPr>
        <w:t></w:t>
      </w:r>
      <w:r w:rsidRPr="00902E1A">
        <w:rPr>
          <w:rFonts w:hint="eastAsia"/>
          <w:lang w:val="en-US"/>
        </w:rPr>
        <w:t>–</w:t>
      </w:r>
      <w:r w:rsidRPr="00902E1A">
        <w:rPr>
          <w:lang w:val="en-US"/>
        </w:rPr>
        <w:t></w:t>
      </w:r>
      <w:r w:rsidRPr="00902E1A">
        <w:rPr>
          <w:rFonts w:hint="eastAsia"/>
          <w:lang w:val="en-US"/>
        </w:rPr>
        <w:t>вона</w:t>
      </w:r>
      <w:r w:rsidRPr="00902E1A">
        <w:rPr>
          <w:lang w:val="en-US"/>
        </w:rPr>
        <w:t></w:t>
      </w:r>
      <w:r w:rsidRPr="00902E1A">
        <w:rPr>
          <w:rFonts w:hint="eastAsia"/>
          <w:lang w:val="en-US"/>
        </w:rPr>
        <w:t>спокушає</w:t>
      </w:r>
      <w:r w:rsidRPr="00902E1A">
        <w:rPr>
          <w:lang w:val="en-US"/>
        </w:rPr>
        <w:t></w:t>
      </w:r>
      <w:r w:rsidRPr="00902E1A">
        <w:rPr>
          <w:rFonts w:hint="eastAsia"/>
          <w:lang w:val="en-US"/>
        </w:rPr>
        <w:t>хлопчиків</w:t>
      </w:r>
      <w:r w:rsidRPr="00902E1A">
        <w:rPr>
          <w:lang w:val="en-US"/>
        </w:rPr>
        <w:t></w:t>
      </w:r>
      <w:r w:rsidRPr="00902E1A">
        <w:rPr>
          <w:rFonts w:hint="eastAsia"/>
          <w:lang w:val="en-US"/>
        </w:rPr>
        <w:t>білизною</w:t>
      </w:r>
      <w:r w:rsidRPr="00902E1A">
        <w:rPr>
          <w:lang w:val="en-US"/>
        </w:rPr>
        <w:t></w:t>
      </w:r>
      <w:r w:rsidRPr="00902E1A">
        <w:rPr>
          <w:rFonts w:hint="eastAsia"/>
          <w:lang w:val="en-US"/>
        </w:rPr>
        <w:t>своєї</w:t>
      </w:r>
      <w:r w:rsidRPr="00902E1A">
        <w:rPr>
          <w:lang w:val="en-US"/>
        </w:rPr>
        <w:t></w:t>
      </w:r>
      <w:r w:rsidRPr="00902E1A">
        <w:rPr>
          <w:rFonts w:hint="eastAsia"/>
          <w:lang w:val="en-US"/>
        </w:rPr>
        <w:t>шкіри</w:t>
      </w:r>
    </w:p>
    <w:p w:rsidR="00902E1A" w:rsidRPr="00902E1A" w:rsidRDefault="00902E1A" w:rsidP="00902E1A">
      <w:pPr>
        <w:rPr>
          <w:lang w:val="en-US"/>
        </w:rPr>
      </w:pPr>
      <w:r w:rsidRPr="00902E1A">
        <w:rPr>
          <w:lang w:val="en-US"/>
        </w:rPr>
        <w:t></w:t>
      </w:r>
      <w:r w:rsidRPr="00902E1A">
        <w:rPr>
          <w:lang w:val="en-US"/>
        </w:rPr>
        <w:t></w:t>
      </w:r>
      <w:r w:rsidRPr="00902E1A">
        <w:rPr>
          <w:lang w:val="en-US"/>
        </w:rPr>
        <w:t></w:t>
      </w:r>
    </w:p>
    <w:p w:rsidR="00902E1A" w:rsidRPr="00902E1A" w:rsidRDefault="00902E1A" w:rsidP="00902E1A">
      <w:pPr>
        <w:rPr>
          <w:lang w:val="en-US"/>
        </w:rPr>
      </w:pPr>
      <w:r w:rsidRPr="00902E1A">
        <w:rPr>
          <w:rFonts w:hint="eastAsia"/>
          <w:lang w:val="en-US"/>
        </w:rPr>
        <w:t>та</w:t>
      </w:r>
      <w:r w:rsidRPr="00902E1A">
        <w:rPr>
          <w:lang w:val="en-US"/>
        </w:rPr>
        <w:t></w:t>
      </w:r>
      <w:r w:rsidRPr="00902E1A">
        <w:rPr>
          <w:rFonts w:hint="eastAsia"/>
          <w:lang w:val="en-US"/>
        </w:rPr>
        <w:t>струнким</w:t>
      </w:r>
      <w:r w:rsidRPr="00902E1A">
        <w:rPr>
          <w:lang w:val="en-US"/>
        </w:rPr>
        <w:t></w:t>
      </w:r>
      <w:r w:rsidRPr="00902E1A">
        <w:rPr>
          <w:rFonts w:hint="eastAsia"/>
          <w:lang w:val="en-US"/>
        </w:rPr>
        <w:t>тілом</w:t>
      </w:r>
      <w:r w:rsidRPr="00902E1A">
        <w:rPr>
          <w:lang w:val="en-US"/>
        </w:rPr>
        <w:t></w:t>
      </w:r>
      <w:r w:rsidRPr="00902E1A">
        <w:rPr>
          <w:lang w:val="en-US"/>
        </w:rPr>
        <w:t></w:t>
      </w:r>
      <w:r w:rsidRPr="00902E1A">
        <w:rPr>
          <w:lang w:val="en-US"/>
        </w:rPr>
        <w:t></w:t>
      </w:r>
      <w:r w:rsidRPr="00902E1A">
        <w:rPr>
          <w:rFonts w:hint="eastAsia"/>
          <w:lang w:val="en-US"/>
        </w:rPr>
        <w:t>сенсуалізму</w:t>
      </w:r>
      <w:r w:rsidRPr="00902E1A">
        <w:rPr>
          <w:lang w:val="en-US"/>
        </w:rPr>
        <w:t></w:t>
      </w:r>
      <w:r w:rsidRPr="00902E1A">
        <w:rPr>
          <w:rFonts w:hint="eastAsia"/>
          <w:lang w:val="en-US"/>
        </w:rPr>
        <w:t>шляхом</w:t>
      </w:r>
      <w:r w:rsidRPr="00902E1A">
        <w:rPr>
          <w:lang w:val="en-US"/>
        </w:rPr>
        <w:t></w:t>
      </w:r>
      <w:r w:rsidRPr="00902E1A">
        <w:rPr>
          <w:rFonts w:hint="eastAsia"/>
          <w:lang w:val="en-US"/>
        </w:rPr>
        <w:t>деталізації</w:t>
      </w:r>
      <w:r w:rsidRPr="00902E1A">
        <w:rPr>
          <w:lang w:val="en-US"/>
        </w:rPr>
        <w:t></w:t>
      </w:r>
      <w:r w:rsidRPr="00902E1A">
        <w:rPr>
          <w:rFonts w:hint="eastAsia"/>
          <w:lang w:val="en-US"/>
        </w:rPr>
        <w:t>зорових</w:t>
      </w:r>
      <w:r w:rsidRPr="00902E1A">
        <w:rPr>
          <w:lang w:val="en-US"/>
        </w:rPr>
        <w:t></w:t>
      </w:r>
      <w:r w:rsidRPr="00902E1A">
        <w:rPr>
          <w:lang w:val="en-US"/>
        </w:rPr>
        <w:t></w:t>
      </w:r>
      <w:r w:rsidRPr="00902E1A">
        <w:rPr>
          <w:rFonts w:hint="eastAsia"/>
          <w:lang w:val="en-US"/>
        </w:rPr>
        <w:t>смакових</w:t>
      </w:r>
      <w:r w:rsidRPr="00902E1A">
        <w:rPr>
          <w:lang w:val="en-US"/>
        </w:rPr>
        <w:t></w:t>
      </w:r>
      <w:r w:rsidRPr="00902E1A">
        <w:rPr>
          <w:lang w:val="en-US"/>
        </w:rPr>
        <w:t></w:t>
      </w:r>
      <w:r w:rsidRPr="00902E1A">
        <w:rPr>
          <w:rFonts w:hint="eastAsia"/>
          <w:lang w:val="en-US"/>
        </w:rPr>
        <w:t>слухових</w:t>
      </w:r>
      <w:r w:rsidRPr="00902E1A">
        <w:rPr>
          <w:lang w:val="en-US"/>
        </w:rPr>
        <w:t></w:t>
      </w:r>
      <w:r w:rsidRPr="00902E1A">
        <w:rPr>
          <w:rFonts w:hint="eastAsia"/>
          <w:lang w:val="en-US"/>
        </w:rPr>
        <w:t>і</w:t>
      </w:r>
    </w:p>
    <w:p w:rsidR="00902E1A" w:rsidRPr="00902E1A" w:rsidRDefault="00902E1A" w:rsidP="00902E1A">
      <w:pPr>
        <w:rPr>
          <w:lang w:val="en-US"/>
        </w:rPr>
      </w:pPr>
      <w:r w:rsidRPr="00902E1A">
        <w:rPr>
          <w:rFonts w:hint="eastAsia"/>
          <w:lang w:val="en-US"/>
        </w:rPr>
        <w:t>тактильних</w:t>
      </w:r>
      <w:r w:rsidRPr="00902E1A">
        <w:rPr>
          <w:lang w:val="en-US"/>
        </w:rPr>
        <w:t></w:t>
      </w:r>
      <w:r w:rsidRPr="00902E1A">
        <w:rPr>
          <w:rFonts w:hint="eastAsia"/>
          <w:lang w:val="en-US"/>
        </w:rPr>
        <w:t>відчуттів</w:t>
      </w:r>
      <w:r w:rsidRPr="00902E1A">
        <w:rPr>
          <w:lang w:val="en-US"/>
        </w:rPr>
        <w:t></w:t>
      </w:r>
      <w:r w:rsidRPr="00902E1A">
        <w:rPr>
          <w:lang w:val="en-US"/>
        </w:rPr>
        <w:t></w:t>
      </w:r>
      <w:r w:rsidRPr="00902E1A">
        <w:rPr>
          <w:rFonts w:hint="eastAsia"/>
          <w:lang w:val="en-US"/>
        </w:rPr>
        <w:t>у</w:t>
      </w:r>
      <w:r w:rsidRPr="00902E1A">
        <w:rPr>
          <w:lang w:val="en-US"/>
        </w:rPr>
        <w:t></w:t>
      </w:r>
      <w:r w:rsidRPr="00902E1A">
        <w:rPr>
          <w:rFonts w:hint="eastAsia"/>
          <w:lang w:val="en-US"/>
        </w:rPr>
        <w:t>творі</w:t>
      </w:r>
      <w:r w:rsidRPr="00902E1A">
        <w:rPr>
          <w:lang w:val="en-US"/>
        </w:rPr>
        <w:t></w:t>
      </w:r>
      <w:r w:rsidRPr="00902E1A">
        <w:rPr>
          <w:lang w:val="en-US"/>
        </w:rPr>
        <w:t></w:t>
      </w:r>
      <w:r w:rsidRPr="00902E1A">
        <w:rPr>
          <w:rFonts w:hint="eastAsia"/>
          <w:lang w:val="en-US"/>
        </w:rPr>
        <w:t>Розповідь</w:t>
      </w:r>
      <w:r w:rsidRPr="00902E1A">
        <w:rPr>
          <w:lang w:val="en-US"/>
        </w:rPr>
        <w:t></w:t>
      </w:r>
      <w:r w:rsidRPr="00902E1A">
        <w:rPr>
          <w:rFonts w:hint="eastAsia"/>
          <w:lang w:val="en-US"/>
        </w:rPr>
        <w:t>сліпого</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rFonts w:hint="eastAsia"/>
          <w:lang w:val="en-US"/>
        </w:rPr>
        <w:t>тіло</w:t>
      </w:r>
      <w:r w:rsidRPr="00902E1A">
        <w:rPr>
          <w:lang w:val="en-US"/>
        </w:rPr>
        <w:t></w:t>
      </w:r>
      <w:r w:rsidRPr="00902E1A">
        <w:rPr>
          <w:rFonts w:hint="eastAsia"/>
          <w:lang w:val="en-US"/>
        </w:rPr>
        <w:t>головної</w:t>
      </w:r>
      <w:r w:rsidRPr="00902E1A">
        <w:rPr>
          <w:lang w:val="en-US"/>
        </w:rPr>
        <w:t></w:t>
      </w:r>
      <w:r w:rsidRPr="00902E1A">
        <w:rPr>
          <w:rFonts w:hint="eastAsia"/>
          <w:lang w:val="en-US"/>
        </w:rPr>
        <w:t>героїні</w:t>
      </w:r>
      <w:r w:rsidRPr="00902E1A">
        <w:rPr>
          <w:lang w:val="en-US"/>
        </w:rPr>
        <w:t></w:t>
      </w:r>
      <w:r w:rsidRPr="00902E1A">
        <w:rPr>
          <w:rFonts w:hint="eastAsia"/>
          <w:lang w:val="en-US"/>
        </w:rPr>
        <w:t>ОІчі</w:t>
      </w:r>
      <w:r w:rsidRPr="00902E1A">
        <w:rPr>
          <w:lang w:val="en-US"/>
        </w:rPr>
        <w:t></w:t>
      </w:r>
      <w:r w:rsidRPr="00902E1A">
        <w:rPr>
          <w:rFonts w:hint="eastAsia"/>
          <w:lang w:val="en-US"/>
        </w:rPr>
        <w:t>описується</w:t>
      </w:r>
      <w:r w:rsidRPr="00902E1A">
        <w:rPr>
          <w:lang w:val="en-US"/>
        </w:rPr>
        <w:t></w:t>
      </w:r>
      <w:r w:rsidRPr="00902E1A">
        <w:rPr>
          <w:rFonts w:hint="eastAsia"/>
          <w:lang w:val="en-US"/>
        </w:rPr>
        <w:t>з</w:t>
      </w:r>
      <w:r w:rsidRPr="00902E1A">
        <w:rPr>
          <w:lang w:val="en-US"/>
        </w:rPr>
        <w:t></w:t>
      </w:r>
      <w:r w:rsidRPr="00902E1A">
        <w:rPr>
          <w:rFonts w:hint="eastAsia"/>
          <w:lang w:val="en-US"/>
        </w:rPr>
        <w:t>високим</w:t>
      </w:r>
      <w:r w:rsidRPr="00902E1A">
        <w:rPr>
          <w:lang w:val="en-US"/>
        </w:rPr>
        <w:t></w:t>
      </w:r>
      <w:r w:rsidRPr="00902E1A">
        <w:rPr>
          <w:rFonts w:hint="eastAsia"/>
          <w:lang w:val="en-US"/>
        </w:rPr>
        <w:t>рівнем</w:t>
      </w:r>
      <w:r w:rsidRPr="00902E1A">
        <w:rPr>
          <w:lang w:val="en-US"/>
        </w:rPr>
        <w:t></w:t>
      </w:r>
      <w:r w:rsidRPr="00902E1A">
        <w:rPr>
          <w:rFonts w:hint="eastAsia"/>
          <w:lang w:val="en-US"/>
        </w:rPr>
        <w:t>деталізації</w:t>
      </w:r>
      <w:r w:rsidRPr="00902E1A">
        <w:rPr>
          <w:lang w:val="en-US"/>
        </w:rPr>
        <w:t></w:t>
      </w:r>
      <w:r w:rsidRPr="00902E1A">
        <w:rPr>
          <w:rFonts w:hint="eastAsia"/>
          <w:lang w:val="en-US"/>
        </w:rPr>
        <w:t>тактильних</w:t>
      </w:r>
      <w:r w:rsidRPr="00902E1A">
        <w:rPr>
          <w:lang w:val="en-US"/>
        </w:rPr>
        <w:t></w:t>
      </w:r>
      <w:r w:rsidRPr="00902E1A">
        <w:rPr>
          <w:rFonts w:hint="eastAsia"/>
          <w:lang w:val="en-US"/>
        </w:rPr>
        <w:t>відчуттів</w:t>
      </w:r>
      <w:r w:rsidRPr="00902E1A">
        <w:rPr>
          <w:lang w:val="en-US"/>
        </w:rPr>
        <w:t></w:t>
      </w:r>
      <w:r w:rsidRPr="00902E1A">
        <w:rPr>
          <w:lang w:val="en-US"/>
        </w:rPr>
        <w:t></w:t>
      </w:r>
      <w:r w:rsidRPr="00902E1A">
        <w:rPr>
          <w:lang w:val="en-US"/>
        </w:rPr>
        <w:t></w:t>
      </w:r>
      <w:r w:rsidRPr="00902E1A">
        <w:rPr>
          <w:rFonts w:hint="eastAsia"/>
          <w:lang w:val="en-US"/>
        </w:rPr>
        <w:t>Також</w:t>
      </w:r>
      <w:r w:rsidRPr="00902E1A">
        <w:rPr>
          <w:lang w:val="en-US"/>
        </w:rPr>
        <w:t></w:t>
      </w:r>
      <w:r w:rsidRPr="00902E1A">
        <w:rPr>
          <w:rFonts w:hint="eastAsia"/>
          <w:lang w:val="en-US"/>
        </w:rPr>
        <w:t>у</w:t>
      </w:r>
      <w:r w:rsidRPr="00902E1A">
        <w:rPr>
          <w:lang w:val="en-US"/>
        </w:rPr>
        <w:t></w:t>
      </w:r>
      <w:r w:rsidRPr="00902E1A">
        <w:rPr>
          <w:rFonts w:hint="eastAsia"/>
          <w:lang w:val="en-US"/>
        </w:rPr>
        <w:t>роботі</w:t>
      </w:r>
    </w:p>
    <w:p w:rsidR="00902E1A" w:rsidRPr="00902E1A" w:rsidRDefault="00902E1A" w:rsidP="00902E1A">
      <w:pPr>
        <w:rPr>
          <w:lang w:val="en-US"/>
        </w:rPr>
      </w:pPr>
      <w:r w:rsidRPr="00902E1A">
        <w:rPr>
          <w:rFonts w:hint="eastAsia"/>
          <w:lang w:val="en-US"/>
        </w:rPr>
        <w:t>показано</w:t>
      </w:r>
      <w:r w:rsidRPr="00902E1A">
        <w:rPr>
          <w:lang w:val="en-US"/>
        </w:rPr>
        <w:t></w:t>
      </w:r>
      <w:r w:rsidRPr="00902E1A">
        <w:rPr>
          <w:lang w:val="en-US"/>
        </w:rPr>
        <w:t></w:t>
      </w:r>
      <w:r w:rsidRPr="00902E1A">
        <w:rPr>
          <w:rFonts w:hint="eastAsia"/>
          <w:lang w:val="en-US"/>
        </w:rPr>
        <w:t>письменник</w:t>
      </w:r>
      <w:r w:rsidRPr="00902E1A">
        <w:rPr>
          <w:lang w:val="en-US"/>
        </w:rPr>
        <w:t></w:t>
      </w:r>
      <w:r w:rsidRPr="00902E1A">
        <w:rPr>
          <w:rFonts w:hint="eastAsia"/>
          <w:lang w:val="en-US"/>
        </w:rPr>
        <w:t>був</w:t>
      </w:r>
      <w:r w:rsidRPr="00902E1A">
        <w:rPr>
          <w:lang w:val="en-US"/>
        </w:rPr>
        <w:t></w:t>
      </w:r>
      <w:r w:rsidRPr="00902E1A">
        <w:rPr>
          <w:rFonts w:hint="eastAsia"/>
          <w:lang w:val="en-US"/>
        </w:rPr>
        <w:t>послідовником</w:t>
      </w:r>
      <w:r w:rsidRPr="00902E1A">
        <w:rPr>
          <w:lang w:val="en-US"/>
        </w:rPr>
        <w:t></w:t>
      </w:r>
      <w:r w:rsidRPr="00902E1A">
        <w:rPr>
          <w:rFonts w:hint="eastAsia"/>
          <w:lang w:val="en-US"/>
        </w:rPr>
        <w:t>драматургічної</w:t>
      </w:r>
      <w:r w:rsidRPr="00902E1A">
        <w:rPr>
          <w:lang w:val="en-US"/>
        </w:rPr>
        <w:t></w:t>
      </w:r>
      <w:r w:rsidRPr="00902E1A">
        <w:rPr>
          <w:rFonts w:hint="eastAsia"/>
          <w:lang w:val="en-US"/>
        </w:rPr>
        <w:t>традиції</w:t>
      </w:r>
      <w:r w:rsidRPr="00902E1A">
        <w:rPr>
          <w:lang w:val="en-US"/>
        </w:rPr>
        <w:t></w:t>
      </w:r>
      <w:r w:rsidRPr="00902E1A">
        <w:rPr>
          <w:rFonts w:hint="eastAsia"/>
          <w:lang w:val="en-US"/>
        </w:rPr>
        <w:t>Едо</w:t>
      </w:r>
      <w:r w:rsidRPr="00902E1A">
        <w:rPr>
          <w:lang w:val="en-US"/>
        </w:rPr>
        <w:t></w:t>
      </w:r>
      <w:r w:rsidRPr="00902E1A">
        <w:rPr>
          <w:lang w:val="en-US"/>
        </w:rPr>
        <w:t></w:t>
      </w:r>
      <w:r w:rsidRPr="00902E1A">
        <w:rPr>
          <w:rFonts w:hint="eastAsia"/>
          <w:lang w:val="en-US"/>
        </w:rPr>
        <w:t>що</w:t>
      </w:r>
    </w:p>
    <w:p w:rsidR="00902E1A" w:rsidRPr="00902E1A" w:rsidRDefault="00902E1A" w:rsidP="00902E1A">
      <w:pPr>
        <w:rPr>
          <w:lang w:val="en-US"/>
        </w:rPr>
      </w:pPr>
      <w:r w:rsidRPr="00902E1A">
        <w:rPr>
          <w:rFonts w:hint="eastAsia"/>
          <w:lang w:val="en-US"/>
        </w:rPr>
        <w:t>проявилося</w:t>
      </w:r>
      <w:r w:rsidRPr="00902E1A">
        <w:rPr>
          <w:lang w:val="en-US"/>
        </w:rPr>
        <w:t></w:t>
      </w:r>
      <w:r w:rsidRPr="00902E1A">
        <w:rPr>
          <w:rFonts w:hint="eastAsia"/>
          <w:lang w:val="en-US"/>
        </w:rPr>
        <w:t>в</w:t>
      </w:r>
      <w:r w:rsidRPr="00902E1A">
        <w:rPr>
          <w:lang w:val="en-US"/>
        </w:rPr>
        <w:t></w:t>
      </w:r>
      <w:r w:rsidRPr="00902E1A">
        <w:rPr>
          <w:rFonts w:hint="eastAsia"/>
          <w:lang w:val="en-US"/>
        </w:rPr>
        <w:t>зацікавленості</w:t>
      </w:r>
      <w:r w:rsidRPr="00902E1A">
        <w:rPr>
          <w:lang w:val="en-US"/>
        </w:rPr>
        <w:t></w:t>
      </w:r>
      <w:r w:rsidRPr="00902E1A">
        <w:rPr>
          <w:rFonts w:hint="eastAsia"/>
          <w:lang w:val="en-US"/>
        </w:rPr>
        <w:t>проблемами</w:t>
      </w:r>
      <w:r w:rsidRPr="00902E1A">
        <w:rPr>
          <w:lang w:val="en-US"/>
        </w:rPr>
        <w:t></w:t>
      </w:r>
      <w:r w:rsidRPr="00902E1A">
        <w:rPr>
          <w:rFonts w:hint="eastAsia"/>
          <w:lang w:val="en-US"/>
        </w:rPr>
        <w:t>болю</w:t>
      </w:r>
      <w:r w:rsidRPr="00902E1A">
        <w:rPr>
          <w:lang w:val="en-US"/>
        </w:rPr>
        <w:t></w:t>
      </w:r>
      <w:r w:rsidRPr="00902E1A">
        <w:rPr>
          <w:lang w:val="en-US"/>
        </w:rPr>
        <w:t></w:t>
      </w:r>
      <w:r w:rsidRPr="00902E1A">
        <w:rPr>
          <w:rFonts w:hint="eastAsia"/>
          <w:lang w:val="en-US"/>
        </w:rPr>
        <w:t>кохання</w:t>
      </w:r>
      <w:r w:rsidRPr="00902E1A">
        <w:rPr>
          <w:lang w:val="en-US"/>
        </w:rPr>
        <w:t></w:t>
      </w:r>
      <w:r w:rsidRPr="00902E1A">
        <w:rPr>
          <w:rFonts w:hint="eastAsia"/>
          <w:lang w:val="en-US"/>
        </w:rPr>
        <w:t>та</w:t>
      </w:r>
      <w:r w:rsidRPr="00902E1A">
        <w:rPr>
          <w:lang w:val="en-US"/>
        </w:rPr>
        <w:t></w:t>
      </w:r>
      <w:r w:rsidRPr="00902E1A">
        <w:rPr>
          <w:rFonts w:hint="eastAsia"/>
          <w:lang w:val="en-US"/>
        </w:rPr>
        <w:t>смерті</w:t>
      </w:r>
      <w:r w:rsidRPr="00902E1A">
        <w:rPr>
          <w:lang w:val="en-US"/>
        </w:rPr>
        <w:t></w:t>
      </w:r>
      <w:r w:rsidRPr="00902E1A">
        <w:rPr>
          <w:lang w:val="en-US"/>
        </w:rPr>
        <w:t></w:t>
      </w:r>
      <w:r w:rsidRPr="00902E1A">
        <w:rPr>
          <w:rFonts w:hint="eastAsia"/>
          <w:lang w:val="en-US"/>
        </w:rPr>
        <w:t>як</w:t>
      </w:r>
      <w:r w:rsidRPr="00902E1A">
        <w:rPr>
          <w:lang w:val="en-US"/>
        </w:rPr>
        <w:t></w:t>
      </w:r>
      <w:r w:rsidRPr="00902E1A">
        <w:rPr>
          <w:lang w:val="en-US"/>
        </w:rPr>
        <w:t></w:t>
      </w:r>
      <w:r w:rsidRPr="00902E1A">
        <w:rPr>
          <w:rFonts w:hint="eastAsia"/>
          <w:lang w:val="en-US"/>
        </w:rPr>
        <w:t>у</w:t>
      </w:r>
      <w:r w:rsidRPr="00902E1A">
        <w:rPr>
          <w:lang w:val="en-US"/>
        </w:rPr>
        <w:t></w:t>
      </w:r>
      <w:r w:rsidRPr="00902E1A">
        <w:rPr>
          <w:rFonts w:hint="eastAsia"/>
          <w:lang w:val="en-US"/>
        </w:rPr>
        <w:t>творах</w:t>
      </w:r>
    </w:p>
    <w:p w:rsidR="00902E1A" w:rsidRPr="00902E1A" w:rsidRDefault="00902E1A" w:rsidP="00902E1A">
      <w:pPr>
        <w:rPr>
          <w:lang w:val="en-US"/>
        </w:rPr>
      </w:pPr>
      <w:r w:rsidRPr="00902E1A">
        <w:rPr>
          <w:lang w:val="en-US"/>
        </w:rPr>
        <w:t></w:t>
      </w:r>
      <w:r w:rsidRPr="00902E1A">
        <w:rPr>
          <w:rFonts w:hint="eastAsia"/>
          <w:lang w:val="en-US"/>
        </w:rPr>
        <w:t>Татуювання</w:t>
      </w:r>
      <w:r w:rsidRPr="00902E1A">
        <w:rPr>
          <w:lang w:val="en-US"/>
        </w:rPr>
        <w:t></w:t>
      </w:r>
      <w:r w:rsidRPr="00902E1A">
        <w:rPr>
          <w:lang w:val="en-US"/>
        </w:rPr>
        <w:t></w:t>
      </w:r>
      <w:r w:rsidRPr="00902E1A">
        <w:rPr>
          <w:lang w:val="en-US"/>
        </w:rPr>
        <w:t></w:t>
      </w:r>
      <w:r w:rsidRPr="00902E1A">
        <w:rPr>
          <w:lang w:val="en-US"/>
        </w:rPr>
        <w:t></w:t>
      </w:r>
      <w:r w:rsidRPr="00902E1A">
        <w:rPr>
          <w:rFonts w:hint="eastAsia"/>
          <w:lang w:val="en-US"/>
        </w:rPr>
        <w:t>Портрет</w:t>
      </w:r>
      <w:r w:rsidRPr="00902E1A">
        <w:rPr>
          <w:lang w:val="en-US"/>
        </w:rPr>
        <w:t></w:t>
      </w:r>
      <w:r w:rsidRPr="00902E1A">
        <w:rPr>
          <w:rFonts w:hint="eastAsia"/>
          <w:lang w:val="en-US"/>
        </w:rPr>
        <w:t>Шюнкін</w:t>
      </w:r>
      <w:r w:rsidRPr="00902E1A">
        <w:rPr>
          <w:lang w:val="en-US"/>
        </w:rPr>
        <w:t></w:t>
      </w:r>
      <w:r w:rsidRPr="00902E1A">
        <w:rPr>
          <w:lang w:val="en-US"/>
        </w:rPr>
        <w:t></w:t>
      </w:r>
      <w:r w:rsidRPr="00902E1A">
        <w:rPr>
          <w:rFonts w:hint="eastAsia"/>
          <w:lang w:val="en-US"/>
        </w:rPr>
        <w:t>і</w:t>
      </w:r>
      <w:r w:rsidRPr="00902E1A">
        <w:rPr>
          <w:lang w:val="en-US"/>
        </w:rPr>
        <w:t></w:t>
      </w:r>
      <w:r w:rsidRPr="00902E1A">
        <w:rPr>
          <w:lang w:val="en-US"/>
        </w:rPr>
        <w:t></w:t>
      </w:r>
      <w:r w:rsidRPr="00902E1A">
        <w:rPr>
          <w:rFonts w:hint="eastAsia"/>
          <w:lang w:val="en-US"/>
        </w:rPr>
        <w:t>Сипучий</w:t>
      </w:r>
      <w:r w:rsidRPr="00902E1A">
        <w:rPr>
          <w:lang w:val="en-US"/>
        </w:rPr>
        <w:t></w:t>
      </w:r>
      <w:r w:rsidRPr="00902E1A">
        <w:rPr>
          <w:rFonts w:hint="eastAsia"/>
          <w:lang w:val="en-US"/>
        </w:rPr>
        <w:t>пісок</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p>
    <w:p w:rsidR="00902E1A" w:rsidRPr="00902E1A" w:rsidRDefault="00902E1A" w:rsidP="00902E1A">
      <w:pPr>
        <w:rPr>
          <w:lang w:val="en-US"/>
        </w:rPr>
      </w:pPr>
      <w:r w:rsidRPr="00902E1A">
        <w:rPr>
          <w:rFonts w:hint="eastAsia"/>
          <w:lang w:val="en-US"/>
        </w:rPr>
        <w:t>Однак</w:t>
      </w:r>
      <w:r w:rsidRPr="00902E1A">
        <w:rPr>
          <w:lang w:val="en-US"/>
        </w:rPr>
        <w:t></w:t>
      </w:r>
      <w:r w:rsidRPr="00902E1A">
        <w:rPr>
          <w:rFonts w:hint="eastAsia"/>
          <w:lang w:val="en-US"/>
        </w:rPr>
        <w:t>у</w:t>
      </w:r>
      <w:r w:rsidRPr="00902E1A">
        <w:rPr>
          <w:lang w:val="en-US"/>
        </w:rPr>
        <w:t></w:t>
      </w:r>
      <w:r w:rsidRPr="00902E1A">
        <w:rPr>
          <w:rFonts w:hint="eastAsia"/>
          <w:lang w:val="en-US"/>
        </w:rPr>
        <w:t>різні</w:t>
      </w:r>
      <w:r w:rsidRPr="00902E1A">
        <w:rPr>
          <w:lang w:val="en-US"/>
        </w:rPr>
        <w:t></w:t>
      </w:r>
      <w:r w:rsidRPr="00902E1A">
        <w:rPr>
          <w:rFonts w:hint="eastAsia"/>
          <w:lang w:val="en-US"/>
        </w:rPr>
        <w:t>роки</w:t>
      </w:r>
      <w:r w:rsidRPr="00902E1A">
        <w:rPr>
          <w:lang w:val="en-US"/>
        </w:rPr>
        <w:t></w:t>
      </w:r>
      <w:r w:rsidRPr="00902E1A">
        <w:rPr>
          <w:rFonts w:hint="eastAsia"/>
          <w:lang w:val="en-US"/>
        </w:rPr>
        <w:t>естетизм</w:t>
      </w:r>
      <w:r w:rsidRPr="00902E1A">
        <w:rPr>
          <w:lang w:val="en-US"/>
        </w:rPr>
        <w:t></w:t>
      </w:r>
      <w:r w:rsidRPr="00902E1A">
        <w:rPr>
          <w:rFonts w:hint="eastAsia"/>
          <w:lang w:val="en-US"/>
        </w:rPr>
        <w:t>Танідзакі</w:t>
      </w:r>
      <w:r w:rsidRPr="00902E1A">
        <w:rPr>
          <w:lang w:val="en-US"/>
        </w:rPr>
        <w:t></w:t>
      </w:r>
      <w:r w:rsidRPr="00902E1A">
        <w:rPr>
          <w:rFonts w:hint="eastAsia"/>
          <w:lang w:val="en-US"/>
        </w:rPr>
        <w:t>Джюн’ічіро</w:t>
      </w:r>
      <w:r w:rsidRPr="00902E1A">
        <w:rPr>
          <w:lang w:val="en-US"/>
        </w:rPr>
        <w:t></w:t>
      </w:r>
      <w:r w:rsidRPr="00902E1A">
        <w:rPr>
          <w:rFonts w:hint="eastAsia"/>
          <w:lang w:val="en-US"/>
        </w:rPr>
        <w:t>змінював</w:t>
      </w:r>
      <w:r w:rsidRPr="00902E1A">
        <w:rPr>
          <w:lang w:val="en-US"/>
        </w:rPr>
        <w:t></w:t>
      </w:r>
      <w:r w:rsidRPr="00902E1A">
        <w:rPr>
          <w:rFonts w:hint="eastAsia"/>
          <w:lang w:val="en-US"/>
        </w:rPr>
        <w:t>свою</w:t>
      </w:r>
    </w:p>
    <w:p w:rsidR="00902E1A" w:rsidRPr="00902E1A" w:rsidRDefault="00902E1A" w:rsidP="00902E1A">
      <w:pPr>
        <w:rPr>
          <w:lang w:val="en-US"/>
        </w:rPr>
      </w:pPr>
      <w:r w:rsidRPr="00902E1A">
        <w:rPr>
          <w:rFonts w:hint="eastAsia"/>
          <w:lang w:val="en-US"/>
        </w:rPr>
        <w:t>тональність</w:t>
      </w:r>
      <w:r w:rsidRPr="00902E1A">
        <w:rPr>
          <w:lang w:val="en-US"/>
        </w:rPr>
        <w:t></w:t>
      </w:r>
      <w:r w:rsidRPr="00902E1A">
        <w:rPr>
          <w:rFonts w:hint="eastAsia"/>
          <w:lang w:val="en-US"/>
        </w:rPr>
        <w:t>–</w:t>
      </w:r>
      <w:r w:rsidRPr="00902E1A">
        <w:rPr>
          <w:lang w:val="en-US"/>
        </w:rPr>
        <w:t></w:t>
      </w:r>
      <w:r w:rsidRPr="00902E1A">
        <w:rPr>
          <w:rFonts w:hint="eastAsia"/>
          <w:lang w:val="en-US"/>
        </w:rPr>
        <w:t>від</w:t>
      </w:r>
      <w:r w:rsidRPr="00902E1A">
        <w:rPr>
          <w:lang w:val="en-US"/>
        </w:rPr>
        <w:t></w:t>
      </w:r>
      <w:r w:rsidRPr="00902E1A">
        <w:rPr>
          <w:rFonts w:hint="eastAsia"/>
          <w:lang w:val="en-US"/>
        </w:rPr>
        <w:t>модерної</w:t>
      </w:r>
      <w:r w:rsidRPr="00902E1A">
        <w:rPr>
          <w:lang w:val="en-US"/>
        </w:rPr>
        <w:t></w:t>
      </w:r>
      <w:r w:rsidRPr="00902E1A">
        <w:rPr>
          <w:rFonts w:hint="eastAsia"/>
          <w:lang w:val="en-US"/>
        </w:rPr>
        <w:t>до</w:t>
      </w:r>
      <w:r w:rsidRPr="00902E1A">
        <w:rPr>
          <w:lang w:val="en-US"/>
        </w:rPr>
        <w:t></w:t>
      </w:r>
      <w:r w:rsidRPr="00902E1A">
        <w:rPr>
          <w:rFonts w:hint="eastAsia"/>
          <w:lang w:val="en-US"/>
        </w:rPr>
        <w:t>традиційної</w:t>
      </w:r>
      <w:r w:rsidRPr="00902E1A">
        <w:rPr>
          <w:lang w:val="en-US"/>
        </w:rPr>
        <w:t></w:t>
      </w:r>
      <w:r w:rsidRPr="00902E1A">
        <w:rPr>
          <w:lang w:val="en-US"/>
        </w:rPr>
        <w:t></w:t>
      </w:r>
      <w:r w:rsidRPr="00902E1A">
        <w:rPr>
          <w:rFonts w:hint="eastAsia"/>
          <w:lang w:val="en-US"/>
        </w:rPr>
        <w:t>від</w:t>
      </w:r>
      <w:r w:rsidRPr="00902E1A">
        <w:rPr>
          <w:lang w:val="en-US"/>
        </w:rPr>
        <w:t></w:t>
      </w:r>
      <w:r w:rsidRPr="00902E1A">
        <w:rPr>
          <w:rFonts w:hint="eastAsia"/>
          <w:lang w:val="en-US"/>
        </w:rPr>
        <w:t>традиційної</w:t>
      </w:r>
      <w:r w:rsidRPr="00902E1A">
        <w:rPr>
          <w:lang w:val="en-US"/>
        </w:rPr>
        <w:t></w:t>
      </w:r>
      <w:r w:rsidRPr="00902E1A">
        <w:rPr>
          <w:rFonts w:hint="eastAsia"/>
          <w:lang w:val="en-US"/>
        </w:rPr>
        <w:t>до</w:t>
      </w:r>
      <w:r w:rsidRPr="00902E1A">
        <w:rPr>
          <w:lang w:val="en-US"/>
        </w:rPr>
        <w:t></w:t>
      </w:r>
      <w:r w:rsidRPr="00902E1A">
        <w:rPr>
          <w:rFonts w:hint="eastAsia"/>
          <w:lang w:val="en-US"/>
        </w:rPr>
        <w:t>помірно</w:t>
      </w:r>
      <w:r w:rsidRPr="00902E1A">
        <w:rPr>
          <w:lang w:val="en-US"/>
        </w:rPr>
        <w:t></w:t>
      </w:r>
      <w:r w:rsidRPr="00902E1A">
        <w:rPr>
          <w:rFonts w:hint="eastAsia"/>
          <w:lang w:val="en-US"/>
        </w:rPr>
        <w:t>модерноїреалістичної</w:t>
      </w:r>
      <w:r w:rsidRPr="00902E1A">
        <w:rPr>
          <w:lang w:val="en-US"/>
        </w:rPr>
        <w:t></w:t>
      </w:r>
      <w:r w:rsidRPr="00902E1A">
        <w:rPr>
          <w:lang w:val="en-US"/>
        </w:rPr>
        <w:t></w:t>
      </w:r>
      <w:r w:rsidRPr="00902E1A">
        <w:rPr>
          <w:rFonts w:hint="eastAsia"/>
          <w:lang w:val="en-US"/>
        </w:rPr>
        <w:t>На</w:t>
      </w:r>
      <w:r w:rsidRPr="00902E1A">
        <w:rPr>
          <w:lang w:val="en-US"/>
        </w:rPr>
        <w:t></w:t>
      </w:r>
      <w:r w:rsidRPr="00902E1A">
        <w:rPr>
          <w:rFonts w:hint="eastAsia"/>
          <w:lang w:val="en-US"/>
        </w:rPr>
        <w:t>підставі</w:t>
      </w:r>
      <w:r w:rsidRPr="00902E1A">
        <w:rPr>
          <w:lang w:val="en-US"/>
        </w:rPr>
        <w:t></w:t>
      </w:r>
      <w:r w:rsidRPr="00902E1A">
        <w:rPr>
          <w:rFonts w:hint="eastAsia"/>
          <w:lang w:val="en-US"/>
        </w:rPr>
        <w:t>цього</w:t>
      </w:r>
      <w:r w:rsidRPr="00902E1A">
        <w:rPr>
          <w:lang w:val="en-US"/>
        </w:rPr>
        <w:t></w:t>
      </w:r>
      <w:r w:rsidRPr="00902E1A">
        <w:rPr>
          <w:rFonts w:hint="eastAsia"/>
          <w:lang w:val="en-US"/>
        </w:rPr>
        <w:t>у</w:t>
      </w:r>
      <w:r w:rsidRPr="00902E1A">
        <w:rPr>
          <w:lang w:val="en-US"/>
        </w:rPr>
        <w:t></w:t>
      </w:r>
      <w:r w:rsidRPr="00902E1A">
        <w:rPr>
          <w:rFonts w:hint="eastAsia"/>
          <w:lang w:val="en-US"/>
        </w:rPr>
        <w:t>дисертації</w:t>
      </w:r>
      <w:r w:rsidRPr="00902E1A">
        <w:rPr>
          <w:lang w:val="en-US"/>
        </w:rPr>
        <w:t></w:t>
      </w:r>
      <w:r w:rsidRPr="00902E1A">
        <w:rPr>
          <w:rFonts w:hint="eastAsia"/>
          <w:lang w:val="en-US"/>
        </w:rPr>
        <w:t>запропоновано</w:t>
      </w:r>
      <w:r w:rsidRPr="00902E1A">
        <w:rPr>
          <w:lang w:val="en-US"/>
        </w:rPr>
        <w:t></w:t>
      </w:r>
      <w:r w:rsidRPr="00902E1A">
        <w:rPr>
          <w:rFonts w:hint="eastAsia"/>
          <w:lang w:val="en-US"/>
        </w:rPr>
        <w:t>уточнення</w:t>
      </w:r>
    </w:p>
    <w:p w:rsidR="00902E1A" w:rsidRPr="00902E1A" w:rsidRDefault="00902E1A" w:rsidP="00902E1A">
      <w:pPr>
        <w:rPr>
          <w:lang w:val="en-US"/>
        </w:rPr>
      </w:pPr>
      <w:r w:rsidRPr="00902E1A">
        <w:rPr>
          <w:rFonts w:hint="eastAsia"/>
          <w:lang w:val="en-US"/>
        </w:rPr>
        <w:t>загальноприйнятої</w:t>
      </w:r>
      <w:r w:rsidRPr="00902E1A">
        <w:rPr>
          <w:lang w:val="en-US"/>
        </w:rPr>
        <w:t></w:t>
      </w:r>
      <w:r w:rsidRPr="00902E1A">
        <w:rPr>
          <w:rFonts w:hint="eastAsia"/>
          <w:lang w:val="en-US"/>
        </w:rPr>
        <w:t>періодизації</w:t>
      </w:r>
      <w:r w:rsidRPr="00902E1A">
        <w:rPr>
          <w:lang w:val="en-US"/>
        </w:rPr>
        <w:t></w:t>
      </w:r>
      <w:r w:rsidRPr="00902E1A">
        <w:rPr>
          <w:rFonts w:hint="eastAsia"/>
          <w:lang w:val="en-US"/>
        </w:rPr>
        <w:t>його</w:t>
      </w:r>
      <w:r w:rsidRPr="00902E1A">
        <w:rPr>
          <w:lang w:val="en-US"/>
        </w:rPr>
        <w:t></w:t>
      </w:r>
      <w:r w:rsidRPr="00902E1A">
        <w:rPr>
          <w:rFonts w:hint="eastAsia"/>
          <w:lang w:val="en-US"/>
        </w:rPr>
        <w:t>творчості</w:t>
      </w:r>
      <w:r w:rsidRPr="00902E1A">
        <w:rPr>
          <w:lang w:val="en-US"/>
        </w:rPr>
        <w:t></w:t>
      </w:r>
      <w:r w:rsidRPr="00902E1A">
        <w:rPr>
          <w:lang w:val="en-US"/>
        </w:rPr>
        <w:t></w:t>
      </w:r>
      <w:r w:rsidRPr="00902E1A">
        <w:rPr>
          <w:rFonts w:hint="eastAsia"/>
          <w:lang w:val="en-US"/>
        </w:rPr>
        <w:t>за</w:t>
      </w:r>
      <w:r w:rsidRPr="00902E1A">
        <w:rPr>
          <w:lang w:val="en-US"/>
        </w:rPr>
        <w:t></w:t>
      </w:r>
      <w:r w:rsidRPr="00902E1A">
        <w:rPr>
          <w:rFonts w:hint="eastAsia"/>
          <w:lang w:val="en-US"/>
        </w:rPr>
        <w:t>якою</w:t>
      </w:r>
      <w:r w:rsidRPr="00902E1A">
        <w:rPr>
          <w:lang w:val="en-US"/>
        </w:rPr>
        <w:t></w:t>
      </w:r>
      <w:r w:rsidRPr="00902E1A">
        <w:rPr>
          <w:rFonts w:hint="eastAsia"/>
          <w:lang w:val="en-US"/>
        </w:rPr>
        <w:t>виділялися</w:t>
      </w:r>
      <w:r w:rsidRPr="00902E1A">
        <w:rPr>
          <w:lang w:val="en-US"/>
        </w:rPr>
        <w:t></w:t>
      </w:r>
      <w:r w:rsidRPr="00902E1A">
        <w:rPr>
          <w:rFonts w:hint="eastAsia"/>
          <w:lang w:val="en-US"/>
        </w:rPr>
        <w:t>ранній</w:t>
      </w:r>
    </w:p>
    <w:p w:rsidR="00902E1A" w:rsidRPr="00902E1A" w:rsidRDefault="00902E1A" w:rsidP="00902E1A">
      <w:pPr>
        <w:rPr>
          <w:lang w:val="en-US"/>
        </w:rPr>
      </w:pP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rFonts w:hint="eastAsia"/>
          <w:lang w:val="en-US"/>
        </w:rPr>
        <w:t>р</w:t>
      </w:r>
      <w:r w:rsidRPr="00902E1A">
        <w:rPr>
          <w:lang w:val="en-US"/>
        </w:rPr>
        <w:t></w:t>
      </w:r>
      <w:r w:rsidRPr="00902E1A">
        <w:rPr>
          <w:lang w:val="en-US"/>
        </w:rPr>
        <w:t></w:t>
      </w:r>
      <w:r w:rsidRPr="00902E1A">
        <w:rPr>
          <w:rFonts w:hint="eastAsia"/>
          <w:lang w:val="en-US"/>
        </w:rPr>
        <w:t>–</w:t>
      </w:r>
      <w:r w:rsidRPr="00902E1A">
        <w:rPr>
          <w:lang w:val="en-US"/>
        </w:rPr>
        <w:t></w:t>
      </w:r>
      <w:r w:rsidRPr="00902E1A">
        <w:rPr>
          <w:rFonts w:hint="eastAsia"/>
          <w:lang w:val="en-US"/>
        </w:rPr>
        <w:t>початок</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rFonts w:hint="eastAsia"/>
          <w:lang w:val="en-US"/>
        </w:rPr>
        <w:t>х</w:t>
      </w:r>
      <w:r w:rsidRPr="00902E1A">
        <w:rPr>
          <w:lang w:val="en-US"/>
        </w:rPr>
        <w:t></w:t>
      </w:r>
      <w:r w:rsidRPr="00902E1A">
        <w:rPr>
          <w:rFonts w:hint="eastAsia"/>
          <w:lang w:val="en-US"/>
        </w:rPr>
        <w:t>рр</w:t>
      </w:r>
      <w:r w:rsidRPr="00902E1A">
        <w:rPr>
          <w:lang w:val="en-US"/>
        </w:rPr>
        <w:t></w:t>
      </w:r>
      <w:r w:rsidRPr="00902E1A">
        <w:rPr>
          <w:lang w:val="en-US"/>
        </w:rPr>
        <w:t></w:t>
      </w:r>
      <w:r w:rsidRPr="00902E1A">
        <w:rPr>
          <w:lang w:val="en-US"/>
        </w:rPr>
        <w:t></w:t>
      </w:r>
      <w:r w:rsidRPr="00902E1A">
        <w:rPr>
          <w:rFonts w:hint="eastAsia"/>
          <w:lang w:val="en-US"/>
        </w:rPr>
        <w:t>і</w:t>
      </w:r>
      <w:r w:rsidRPr="00902E1A">
        <w:rPr>
          <w:lang w:val="en-US"/>
        </w:rPr>
        <w:t></w:t>
      </w:r>
      <w:r w:rsidRPr="00902E1A">
        <w:rPr>
          <w:rFonts w:hint="eastAsia"/>
          <w:lang w:val="en-US"/>
        </w:rPr>
        <w:t>зрілий</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rFonts w:hint="eastAsia"/>
          <w:lang w:val="en-US"/>
        </w:rPr>
        <w:t>ті</w:t>
      </w:r>
      <w:r w:rsidRPr="00902E1A">
        <w:rPr>
          <w:lang w:val="en-US"/>
        </w:rPr>
        <w:t></w:t>
      </w:r>
      <w:r w:rsidRPr="00902E1A">
        <w:rPr>
          <w:rFonts w:hint="eastAsia"/>
          <w:lang w:val="en-US"/>
        </w:rPr>
        <w:t>рр</w:t>
      </w:r>
      <w:r w:rsidRPr="00902E1A">
        <w:rPr>
          <w:lang w:val="en-US"/>
        </w:rPr>
        <w:t></w:t>
      </w:r>
      <w:r w:rsidRPr="00902E1A">
        <w:rPr>
          <w:lang w:val="en-US"/>
        </w:rPr>
        <w:t></w:t>
      </w:r>
      <w:r w:rsidRPr="00902E1A">
        <w:rPr>
          <w:rFonts w:hint="eastAsia"/>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rFonts w:hint="eastAsia"/>
          <w:lang w:val="en-US"/>
        </w:rPr>
        <w:t>р</w:t>
      </w:r>
      <w:r w:rsidRPr="00902E1A">
        <w:rPr>
          <w:lang w:val="en-US"/>
        </w:rPr>
        <w:t></w:t>
      </w:r>
      <w:r w:rsidRPr="00902E1A">
        <w:rPr>
          <w:lang w:val="en-US"/>
        </w:rPr>
        <w:t></w:t>
      </w:r>
      <w:r w:rsidRPr="00902E1A">
        <w:rPr>
          <w:lang w:val="en-US"/>
        </w:rPr>
        <w:t></w:t>
      </w:r>
      <w:r w:rsidRPr="00902E1A">
        <w:rPr>
          <w:rFonts w:hint="eastAsia"/>
          <w:lang w:val="en-US"/>
        </w:rPr>
        <w:t>періоди</w:t>
      </w:r>
      <w:r w:rsidRPr="00902E1A">
        <w:rPr>
          <w:lang w:val="en-US"/>
        </w:rPr>
        <w:t></w:t>
      </w:r>
      <w:r w:rsidRPr="00902E1A">
        <w:rPr>
          <w:lang w:val="en-US"/>
        </w:rPr>
        <w:t></w:t>
      </w:r>
      <w:r w:rsidRPr="00902E1A">
        <w:rPr>
          <w:rFonts w:hint="eastAsia"/>
          <w:lang w:val="en-US"/>
        </w:rPr>
        <w:t>Відповідно</w:t>
      </w:r>
    </w:p>
    <w:p w:rsidR="00902E1A" w:rsidRPr="00902E1A" w:rsidRDefault="00902E1A" w:rsidP="00902E1A">
      <w:pPr>
        <w:rPr>
          <w:lang w:val="en-US"/>
        </w:rPr>
      </w:pPr>
      <w:r w:rsidRPr="00902E1A">
        <w:rPr>
          <w:rFonts w:hint="eastAsia"/>
          <w:lang w:val="en-US"/>
        </w:rPr>
        <w:t>до</w:t>
      </w:r>
      <w:r w:rsidRPr="00902E1A">
        <w:rPr>
          <w:lang w:val="en-US"/>
        </w:rPr>
        <w:t></w:t>
      </w:r>
      <w:r w:rsidRPr="00902E1A">
        <w:rPr>
          <w:rFonts w:hint="eastAsia"/>
          <w:lang w:val="en-US"/>
        </w:rPr>
        <w:t>художньо</w:t>
      </w:r>
      <w:r w:rsidRPr="00902E1A">
        <w:rPr>
          <w:lang w:val="en-US"/>
        </w:rPr>
        <w:t></w:t>
      </w:r>
      <w:r w:rsidRPr="00902E1A">
        <w:rPr>
          <w:rFonts w:hint="eastAsia"/>
          <w:lang w:val="en-US"/>
        </w:rPr>
        <w:t>естетичного</w:t>
      </w:r>
      <w:r w:rsidRPr="00902E1A">
        <w:rPr>
          <w:lang w:val="en-US"/>
        </w:rPr>
        <w:t></w:t>
      </w:r>
      <w:r w:rsidRPr="00902E1A">
        <w:rPr>
          <w:rFonts w:hint="eastAsia"/>
          <w:lang w:val="en-US"/>
        </w:rPr>
        <w:t>наповнення</w:t>
      </w:r>
      <w:r w:rsidRPr="00902E1A">
        <w:rPr>
          <w:lang w:val="en-US"/>
        </w:rPr>
        <w:t></w:t>
      </w:r>
      <w:r w:rsidRPr="00902E1A">
        <w:rPr>
          <w:rFonts w:hint="eastAsia"/>
          <w:lang w:val="en-US"/>
        </w:rPr>
        <w:t>творів</w:t>
      </w:r>
      <w:r w:rsidRPr="00902E1A">
        <w:rPr>
          <w:lang w:val="en-US"/>
        </w:rPr>
        <w:t></w:t>
      </w:r>
      <w:r w:rsidRPr="00902E1A">
        <w:rPr>
          <w:rFonts w:hint="eastAsia"/>
          <w:lang w:val="en-US"/>
        </w:rPr>
        <w:t>у</w:t>
      </w:r>
      <w:r w:rsidRPr="00902E1A">
        <w:rPr>
          <w:lang w:val="en-US"/>
        </w:rPr>
        <w:t></w:t>
      </w:r>
      <w:r w:rsidRPr="00902E1A">
        <w:rPr>
          <w:rFonts w:hint="eastAsia"/>
          <w:lang w:val="en-US"/>
        </w:rPr>
        <w:t>роботі</w:t>
      </w:r>
      <w:r w:rsidRPr="00902E1A">
        <w:rPr>
          <w:lang w:val="en-US"/>
        </w:rPr>
        <w:t></w:t>
      </w:r>
      <w:r w:rsidRPr="00902E1A">
        <w:rPr>
          <w:rFonts w:hint="eastAsia"/>
          <w:lang w:val="en-US"/>
        </w:rPr>
        <w:t>виділено</w:t>
      </w:r>
      <w:r w:rsidRPr="00902E1A">
        <w:rPr>
          <w:lang w:val="en-US"/>
        </w:rPr>
        <w:t></w:t>
      </w:r>
      <w:r w:rsidRPr="00902E1A">
        <w:rPr>
          <w:rFonts w:hint="eastAsia"/>
          <w:lang w:val="en-US"/>
        </w:rPr>
        <w:t>три</w:t>
      </w:r>
      <w:r w:rsidRPr="00902E1A">
        <w:rPr>
          <w:lang w:val="en-US"/>
        </w:rPr>
        <w:t></w:t>
      </w:r>
      <w:r w:rsidRPr="00902E1A">
        <w:rPr>
          <w:rFonts w:hint="eastAsia"/>
          <w:lang w:val="en-US"/>
        </w:rPr>
        <w:t>творчі</w:t>
      </w:r>
      <w:r w:rsidRPr="00902E1A">
        <w:rPr>
          <w:lang w:val="en-US"/>
        </w:rPr>
        <w:t></w:t>
      </w:r>
      <w:r w:rsidRPr="00902E1A">
        <w:rPr>
          <w:rFonts w:hint="eastAsia"/>
          <w:lang w:val="en-US"/>
        </w:rPr>
        <w:t>періоди</w:t>
      </w:r>
      <w:r w:rsidRPr="00902E1A">
        <w:rPr>
          <w:lang w:val="en-US"/>
        </w:rPr>
        <w:t></w:t>
      </w:r>
    </w:p>
    <w:p w:rsidR="00902E1A" w:rsidRPr="00902E1A" w:rsidRDefault="00902E1A" w:rsidP="00902E1A">
      <w:pPr>
        <w:rPr>
          <w:lang w:val="en-US"/>
        </w:rPr>
      </w:pPr>
      <w:r w:rsidRPr="00902E1A">
        <w:rPr>
          <w:rFonts w:hint="eastAsia"/>
          <w:lang w:val="en-US"/>
        </w:rPr>
        <w:t>ранній</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rFonts w:hint="eastAsia"/>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rFonts w:hint="eastAsia"/>
          <w:lang w:val="en-US"/>
        </w:rPr>
        <w:t>рр</w:t>
      </w:r>
      <w:r w:rsidRPr="00902E1A">
        <w:rPr>
          <w:lang w:val="en-US"/>
        </w:rPr>
        <w:t></w:t>
      </w:r>
      <w:r w:rsidRPr="00902E1A">
        <w:rPr>
          <w:lang w:val="en-US"/>
        </w:rPr>
        <w:t></w:t>
      </w:r>
      <w:r w:rsidRPr="00902E1A">
        <w:rPr>
          <w:lang w:val="en-US"/>
        </w:rPr>
        <w:t></w:t>
      </w:r>
      <w:r w:rsidRPr="00902E1A">
        <w:rPr>
          <w:rFonts w:hint="eastAsia"/>
          <w:lang w:val="en-US"/>
        </w:rPr>
        <w:t>оповідання</w:t>
      </w:r>
      <w:r w:rsidRPr="00902E1A">
        <w:rPr>
          <w:lang w:val="en-US"/>
        </w:rPr>
        <w:t></w:t>
      </w:r>
      <w:r w:rsidRPr="00902E1A">
        <w:rPr>
          <w:lang w:val="en-US"/>
        </w:rPr>
        <w:t></w:t>
      </w:r>
      <w:r w:rsidRPr="00902E1A">
        <w:rPr>
          <w:rFonts w:hint="eastAsia"/>
          <w:lang w:val="en-US"/>
        </w:rPr>
        <w:t>Джьотаро</w:t>
      </w:r>
      <w:r w:rsidRPr="00902E1A">
        <w:rPr>
          <w:lang w:val="en-US"/>
        </w:rPr>
        <w:t></w:t>
      </w:r>
      <w:r w:rsidRPr="00902E1A">
        <w:rPr>
          <w:lang w:val="en-US"/>
        </w:rPr>
        <w:t></w:t>
      </w:r>
      <w:r w:rsidRPr="00902E1A">
        <w:rPr>
          <w:lang w:val="en-US"/>
        </w:rPr>
        <w:t></w:t>
      </w:r>
      <w:r w:rsidRPr="00902E1A">
        <w:rPr>
          <w:lang w:val="en-US"/>
        </w:rPr>
        <w:t></w:t>
      </w:r>
      <w:r w:rsidRPr="00902E1A">
        <w:rPr>
          <w:rFonts w:hint="eastAsia"/>
          <w:lang w:val="en-US"/>
        </w:rPr>
        <w:t>Маленька</w:t>
      </w:r>
      <w:r w:rsidRPr="00902E1A">
        <w:rPr>
          <w:lang w:val="en-US"/>
        </w:rPr>
        <w:t></w:t>
      </w:r>
      <w:r w:rsidRPr="00902E1A">
        <w:rPr>
          <w:rFonts w:hint="eastAsia"/>
          <w:lang w:val="en-US"/>
        </w:rPr>
        <w:t>країна</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rFonts w:hint="eastAsia"/>
          <w:lang w:val="en-US"/>
        </w:rPr>
        <w:t>Ніжки</w:t>
      </w:r>
    </w:p>
    <w:p w:rsidR="00902E1A" w:rsidRPr="00902E1A" w:rsidRDefault="00902E1A" w:rsidP="00902E1A">
      <w:pPr>
        <w:rPr>
          <w:lang w:val="en-US"/>
        </w:rPr>
      </w:pPr>
      <w:r w:rsidRPr="00902E1A">
        <w:rPr>
          <w:rFonts w:hint="eastAsia"/>
          <w:lang w:val="en-US"/>
        </w:rPr>
        <w:t>Фуміко</w:t>
      </w:r>
      <w:r w:rsidRPr="00902E1A">
        <w:rPr>
          <w:lang w:val="en-US"/>
        </w:rPr>
        <w:t></w:t>
      </w:r>
      <w:r w:rsidRPr="00902E1A">
        <w:rPr>
          <w:lang w:val="en-US"/>
        </w:rPr>
        <w:t></w:t>
      </w:r>
      <w:r w:rsidRPr="00902E1A">
        <w:rPr>
          <w:lang w:val="en-US"/>
        </w:rPr>
        <w:t></w:t>
      </w:r>
      <w:r w:rsidRPr="00902E1A">
        <w:rPr>
          <w:lang w:val="en-US"/>
        </w:rPr>
        <w:t></w:t>
      </w:r>
      <w:r w:rsidRPr="00902E1A">
        <w:rPr>
          <w:rFonts w:hint="eastAsia"/>
          <w:lang w:val="en-US"/>
        </w:rPr>
        <w:t>Таємниця</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rFonts w:hint="eastAsia"/>
          <w:lang w:val="en-US"/>
        </w:rPr>
        <w:t>та</w:t>
      </w:r>
      <w:r w:rsidRPr="00902E1A">
        <w:rPr>
          <w:lang w:val="en-US"/>
        </w:rPr>
        <w:t></w:t>
      </w:r>
      <w:r w:rsidRPr="00902E1A">
        <w:rPr>
          <w:rFonts w:hint="eastAsia"/>
          <w:lang w:val="en-US"/>
        </w:rPr>
        <w:t>ін</w:t>
      </w:r>
      <w:r w:rsidRPr="00902E1A">
        <w:rPr>
          <w:lang w:val="en-US"/>
        </w:rPr>
        <w:t></w:t>
      </w:r>
      <w:r w:rsidRPr="00902E1A">
        <w:rPr>
          <w:lang w:val="en-US"/>
        </w:rPr>
        <w:t></w:t>
      </w:r>
      <w:r w:rsidRPr="00902E1A">
        <w:rPr>
          <w:lang w:val="en-US"/>
        </w:rPr>
        <w:t></w:t>
      </w:r>
      <w:r w:rsidRPr="00902E1A">
        <w:rPr>
          <w:lang w:val="en-US"/>
        </w:rPr>
        <w:t></w:t>
      </w:r>
      <w:r w:rsidRPr="00902E1A">
        <w:rPr>
          <w:rFonts w:hint="eastAsia"/>
          <w:lang w:val="en-US"/>
        </w:rPr>
        <w:t>в</w:t>
      </w:r>
      <w:r w:rsidRPr="00902E1A">
        <w:rPr>
          <w:lang w:val="en-US"/>
        </w:rPr>
        <w:t></w:t>
      </w:r>
      <w:r w:rsidRPr="00902E1A">
        <w:rPr>
          <w:rFonts w:hint="eastAsia"/>
          <w:lang w:val="en-US"/>
        </w:rPr>
        <w:t>якому</w:t>
      </w:r>
      <w:r w:rsidRPr="00902E1A">
        <w:rPr>
          <w:lang w:val="en-US"/>
        </w:rPr>
        <w:t></w:t>
      </w:r>
      <w:r w:rsidRPr="00902E1A">
        <w:rPr>
          <w:rFonts w:hint="eastAsia"/>
          <w:lang w:val="en-US"/>
        </w:rPr>
        <w:t>домінує</w:t>
      </w:r>
      <w:r w:rsidRPr="00902E1A">
        <w:rPr>
          <w:lang w:val="en-US"/>
        </w:rPr>
        <w:t></w:t>
      </w:r>
      <w:r w:rsidRPr="00902E1A">
        <w:rPr>
          <w:rFonts w:hint="eastAsia"/>
          <w:lang w:val="en-US"/>
        </w:rPr>
        <w:t>система</w:t>
      </w:r>
      <w:r w:rsidRPr="00902E1A">
        <w:rPr>
          <w:lang w:val="en-US"/>
        </w:rPr>
        <w:t></w:t>
      </w:r>
      <w:r w:rsidRPr="00902E1A">
        <w:rPr>
          <w:rFonts w:hint="eastAsia"/>
          <w:lang w:val="en-US"/>
        </w:rPr>
        <w:t>цінностей</w:t>
      </w:r>
      <w:r w:rsidRPr="00902E1A">
        <w:rPr>
          <w:lang w:val="en-US"/>
        </w:rPr>
        <w:t></w:t>
      </w:r>
      <w:r w:rsidRPr="00902E1A">
        <w:rPr>
          <w:rFonts w:hint="eastAsia"/>
          <w:lang w:val="en-US"/>
        </w:rPr>
        <w:t>Заходу</w:t>
      </w:r>
      <w:r w:rsidRPr="00902E1A">
        <w:rPr>
          <w:lang w:val="en-US"/>
        </w:rPr>
        <w:t></w:t>
      </w:r>
      <w:r w:rsidRPr="00902E1A">
        <w:rPr>
          <w:rFonts w:hint="eastAsia"/>
          <w:lang w:val="en-US"/>
        </w:rPr>
        <w:t>та</w:t>
      </w:r>
    </w:p>
    <w:p w:rsidR="00902E1A" w:rsidRPr="00902E1A" w:rsidRDefault="00902E1A" w:rsidP="00902E1A">
      <w:pPr>
        <w:rPr>
          <w:lang w:val="en-US"/>
        </w:rPr>
      </w:pPr>
      <w:r w:rsidRPr="00902E1A">
        <w:rPr>
          <w:rFonts w:hint="eastAsia"/>
          <w:lang w:val="en-US"/>
        </w:rPr>
        <w:t>модерні</w:t>
      </w:r>
      <w:r w:rsidRPr="00902E1A">
        <w:rPr>
          <w:lang w:val="en-US"/>
        </w:rPr>
        <w:t></w:t>
      </w:r>
      <w:r w:rsidRPr="00902E1A">
        <w:rPr>
          <w:rFonts w:hint="eastAsia"/>
          <w:lang w:val="en-US"/>
        </w:rPr>
        <w:t>настрої</w:t>
      </w:r>
      <w:r w:rsidRPr="00902E1A">
        <w:rPr>
          <w:lang w:val="en-US"/>
        </w:rPr>
        <w:t></w:t>
      </w:r>
      <w:r w:rsidRPr="00902E1A">
        <w:rPr>
          <w:lang w:val="en-US"/>
        </w:rPr>
        <w:t></w:t>
      </w:r>
      <w:r w:rsidRPr="00902E1A">
        <w:rPr>
          <w:lang w:val="en-US"/>
        </w:rPr>
        <w:t></w:t>
      </w:r>
      <w:r w:rsidRPr="00902E1A">
        <w:rPr>
          <w:rFonts w:hint="eastAsia"/>
          <w:lang w:val="en-US"/>
        </w:rPr>
        <w:t>традиційний</w:t>
      </w:r>
      <w:r w:rsidRPr="00902E1A">
        <w:rPr>
          <w:lang w:val="en-US"/>
        </w:rPr>
        <w:t></w:t>
      </w:r>
      <w:r w:rsidRPr="00902E1A">
        <w:rPr>
          <w:lang w:val="en-US"/>
        </w:rPr>
        <w:t></w:t>
      </w:r>
      <w:r w:rsidRPr="00902E1A">
        <w:rPr>
          <w:lang w:val="en-US"/>
        </w:rPr>
        <w:t></w:t>
      </w:r>
      <w:r w:rsidRPr="00902E1A">
        <w:rPr>
          <w:rFonts w:hint="eastAsia"/>
          <w:lang w:val="en-US"/>
        </w:rPr>
        <w:t>або</w:t>
      </w:r>
      <w:r w:rsidRPr="00902E1A">
        <w:rPr>
          <w:lang w:val="en-US"/>
        </w:rPr>
        <w:t></w:t>
      </w:r>
      <w:r w:rsidRPr="00902E1A">
        <w:rPr>
          <w:rFonts w:hint="eastAsia"/>
          <w:lang w:val="en-US"/>
        </w:rPr>
        <w:t>зрілий</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rFonts w:hint="eastAsia"/>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rFonts w:hint="eastAsia"/>
          <w:lang w:val="en-US"/>
        </w:rPr>
        <w:t>рр</w:t>
      </w:r>
      <w:r w:rsidRPr="00902E1A">
        <w:rPr>
          <w:lang w:val="en-US"/>
        </w:rPr>
        <w:t></w:t>
      </w:r>
      <w:r w:rsidRPr="00902E1A">
        <w:rPr>
          <w:lang w:val="en-US"/>
        </w:rPr>
        <w:t></w:t>
      </w:r>
      <w:r w:rsidRPr="00902E1A">
        <w:rPr>
          <w:lang w:val="en-US"/>
        </w:rPr>
        <w:t></w:t>
      </w:r>
      <w:r w:rsidRPr="00902E1A">
        <w:rPr>
          <w:rFonts w:hint="eastAsia"/>
          <w:lang w:val="en-US"/>
        </w:rPr>
        <w:t>есе</w:t>
      </w:r>
      <w:r w:rsidRPr="00902E1A">
        <w:rPr>
          <w:lang w:val="en-US"/>
        </w:rPr>
        <w:t></w:t>
      </w:r>
      <w:r w:rsidRPr="00902E1A">
        <w:rPr>
          <w:lang w:val="en-US"/>
        </w:rPr>
        <w:t></w:t>
      </w:r>
      <w:r w:rsidRPr="00902E1A">
        <w:rPr>
          <w:rFonts w:hint="eastAsia"/>
          <w:lang w:val="en-US"/>
        </w:rPr>
        <w:t>Хвала</w:t>
      </w:r>
      <w:r w:rsidRPr="00902E1A">
        <w:rPr>
          <w:lang w:val="en-US"/>
        </w:rPr>
        <w:t></w:t>
      </w:r>
      <w:r w:rsidRPr="00902E1A">
        <w:rPr>
          <w:rFonts w:hint="eastAsia"/>
          <w:lang w:val="en-US"/>
        </w:rPr>
        <w:t>тіні</w:t>
      </w:r>
      <w:r w:rsidRPr="00902E1A">
        <w:rPr>
          <w:lang w:val="en-US"/>
        </w:rPr>
        <w:t></w:t>
      </w:r>
    </w:p>
    <w:p w:rsidR="00902E1A" w:rsidRPr="00902E1A" w:rsidRDefault="00902E1A" w:rsidP="00902E1A">
      <w:pPr>
        <w:rPr>
          <w:lang w:val="en-US"/>
        </w:rPr>
      </w:pP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rFonts w:hint="eastAsia"/>
          <w:lang w:val="en-US"/>
        </w:rPr>
        <w:t>оповідання</w:t>
      </w:r>
      <w:r w:rsidRPr="00902E1A">
        <w:rPr>
          <w:lang w:val="en-US"/>
        </w:rPr>
        <w:t></w:t>
      </w:r>
      <w:r w:rsidRPr="00902E1A">
        <w:rPr>
          <w:lang w:val="en-US"/>
        </w:rPr>
        <w:t></w:t>
      </w:r>
      <w:r w:rsidRPr="00902E1A">
        <w:rPr>
          <w:rFonts w:hint="eastAsia"/>
          <w:lang w:val="en-US"/>
        </w:rPr>
        <w:t>Ліани</w:t>
      </w:r>
      <w:r w:rsidRPr="00902E1A">
        <w:rPr>
          <w:lang w:val="en-US"/>
        </w:rPr>
        <w:t></w:t>
      </w:r>
      <w:r w:rsidRPr="00902E1A">
        <w:rPr>
          <w:rFonts w:hint="eastAsia"/>
          <w:lang w:val="en-US"/>
        </w:rPr>
        <w:t>Йошіно</w:t>
      </w:r>
      <w:r w:rsidRPr="00902E1A">
        <w:rPr>
          <w:lang w:val="en-US"/>
        </w:rPr>
        <w:t></w:t>
      </w:r>
      <w:r w:rsidRPr="00902E1A">
        <w:rPr>
          <w:lang w:val="en-US"/>
        </w:rPr>
        <w:t></w:t>
      </w:r>
      <w:r w:rsidRPr="00902E1A">
        <w:rPr>
          <w:lang w:val="en-US"/>
        </w:rPr>
        <w:t></w:t>
      </w:r>
      <w:r w:rsidRPr="00902E1A">
        <w:rPr>
          <w:rFonts w:hint="eastAsia"/>
          <w:lang w:val="en-US"/>
        </w:rPr>
        <w:t>повість</w:t>
      </w:r>
      <w:r w:rsidRPr="00902E1A">
        <w:rPr>
          <w:lang w:val="en-US"/>
        </w:rPr>
        <w:t></w:t>
      </w:r>
      <w:r w:rsidRPr="00902E1A">
        <w:rPr>
          <w:lang w:val="en-US"/>
        </w:rPr>
        <w:t></w:t>
      </w:r>
      <w:r w:rsidRPr="00902E1A">
        <w:rPr>
          <w:rFonts w:hint="eastAsia"/>
          <w:lang w:val="en-US"/>
        </w:rPr>
        <w:t>Про</w:t>
      </w:r>
      <w:r w:rsidRPr="00902E1A">
        <w:rPr>
          <w:lang w:val="en-US"/>
        </w:rPr>
        <w:t></w:t>
      </w:r>
      <w:r w:rsidRPr="00902E1A">
        <w:rPr>
          <w:rFonts w:hint="eastAsia"/>
          <w:lang w:val="en-US"/>
        </w:rPr>
        <w:t>смаки</w:t>
      </w:r>
      <w:r w:rsidRPr="00902E1A">
        <w:rPr>
          <w:lang w:val="en-US"/>
        </w:rPr>
        <w:t></w:t>
      </w:r>
      <w:r w:rsidRPr="00902E1A">
        <w:rPr>
          <w:rFonts w:hint="eastAsia"/>
          <w:lang w:val="en-US"/>
        </w:rPr>
        <w:t>не</w:t>
      </w:r>
      <w:r w:rsidRPr="00902E1A">
        <w:rPr>
          <w:lang w:val="en-US"/>
        </w:rPr>
        <w:t></w:t>
      </w:r>
      <w:r w:rsidRPr="00902E1A">
        <w:rPr>
          <w:rFonts w:hint="eastAsia"/>
          <w:lang w:val="en-US"/>
        </w:rPr>
        <w:t>сперечаються</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p>
    <w:p w:rsidR="00902E1A" w:rsidRPr="00902E1A" w:rsidRDefault="00902E1A" w:rsidP="00902E1A">
      <w:pPr>
        <w:rPr>
          <w:lang w:val="en-US"/>
        </w:rPr>
      </w:pP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rFonts w:hint="eastAsia"/>
          <w:lang w:val="en-US"/>
        </w:rPr>
        <w:t>роман</w:t>
      </w:r>
      <w:r w:rsidRPr="00902E1A">
        <w:rPr>
          <w:lang w:val="en-US"/>
        </w:rPr>
        <w:t></w:t>
      </w:r>
      <w:r w:rsidRPr="00902E1A">
        <w:rPr>
          <w:lang w:val="en-US"/>
        </w:rPr>
        <w:t></w:t>
      </w:r>
      <w:r w:rsidRPr="00902E1A">
        <w:rPr>
          <w:rFonts w:hint="eastAsia"/>
          <w:lang w:val="en-US"/>
        </w:rPr>
        <w:t>Сипучий</w:t>
      </w:r>
      <w:r w:rsidRPr="00902E1A">
        <w:rPr>
          <w:lang w:val="en-US"/>
        </w:rPr>
        <w:t></w:t>
      </w:r>
      <w:r w:rsidRPr="00902E1A">
        <w:rPr>
          <w:rFonts w:hint="eastAsia"/>
          <w:lang w:val="en-US"/>
        </w:rPr>
        <w:t>пісок</w:t>
      </w:r>
      <w:r w:rsidRPr="00902E1A">
        <w:rPr>
          <w:lang w:val="en-US"/>
        </w:rPr>
        <w:t></w:t>
      </w:r>
      <w:r w:rsidRPr="00902E1A">
        <w:rPr>
          <w:lang w:val="en-US"/>
        </w:rPr>
        <w:t></w:t>
      </w:r>
      <w:r w:rsidRPr="00902E1A">
        <w:rPr>
          <w:rFonts w:hint="eastAsia"/>
          <w:lang w:val="en-US"/>
        </w:rPr>
        <w:t>та</w:t>
      </w:r>
      <w:r w:rsidRPr="00902E1A">
        <w:rPr>
          <w:lang w:val="en-US"/>
        </w:rPr>
        <w:t></w:t>
      </w:r>
      <w:r w:rsidRPr="00902E1A">
        <w:rPr>
          <w:rFonts w:hint="eastAsia"/>
          <w:lang w:val="en-US"/>
        </w:rPr>
        <w:t>ін</w:t>
      </w:r>
      <w:r w:rsidRPr="00902E1A">
        <w:rPr>
          <w:lang w:val="en-US"/>
        </w:rPr>
        <w:t></w:t>
      </w:r>
      <w:r w:rsidRPr="00902E1A">
        <w:rPr>
          <w:lang w:val="en-US"/>
        </w:rPr>
        <w:t></w:t>
      </w:r>
      <w:r w:rsidRPr="00902E1A">
        <w:rPr>
          <w:lang w:val="en-US"/>
        </w:rPr>
        <w:t></w:t>
      </w:r>
      <w:r w:rsidRPr="00902E1A">
        <w:rPr>
          <w:lang w:val="en-US"/>
        </w:rPr>
        <w:t></w:t>
      </w:r>
      <w:r w:rsidRPr="00902E1A">
        <w:rPr>
          <w:rFonts w:hint="eastAsia"/>
          <w:lang w:val="en-US"/>
        </w:rPr>
        <w:t>відзначений</w:t>
      </w:r>
      <w:r w:rsidRPr="00902E1A">
        <w:rPr>
          <w:lang w:val="en-US"/>
        </w:rPr>
        <w:t></w:t>
      </w:r>
      <w:r w:rsidRPr="00902E1A">
        <w:rPr>
          <w:rFonts w:hint="eastAsia"/>
          <w:lang w:val="en-US"/>
        </w:rPr>
        <w:t>поверненням</w:t>
      </w:r>
      <w:r w:rsidRPr="00902E1A">
        <w:rPr>
          <w:lang w:val="en-US"/>
        </w:rPr>
        <w:t></w:t>
      </w:r>
      <w:r w:rsidRPr="00902E1A">
        <w:rPr>
          <w:rFonts w:hint="eastAsia"/>
          <w:lang w:val="en-US"/>
        </w:rPr>
        <w:t>до</w:t>
      </w:r>
      <w:r w:rsidRPr="00902E1A">
        <w:rPr>
          <w:lang w:val="en-US"/>
        </w:rPr>
        <w:t></w:t>
      </w:r>
      <w:r w:rsidRPr="00902E1A">
        <w:rPr>
          <w:rFonts w:hint="eastAsia"/>
          <w:lang w:val="en-US"/>
        </w:rPr>
        <w:t>традицій</w:t>
      </w:r>
      <w:r w:rsidRPr="00902E1A">
        <w:rPr>
          <w:lang w:val="en-US"/>
        </w:rPr>
        <w:t></w:t>
      </w:r>
      <w:r w:rsidRPr="00902E1A">
        <w:rPr>
          <w:rFonts w:hint="eastAsia"/>
          <w:lang w:val="en-US"/>
        </w:rPr>
        <w:t>і</w:t>
      </w:r>
    </w:p>
    <w:p w:rsidR="00902E1A" w:rsidRPr="00902E1A" w:rsidRDefault="00902E1A" w:rsidP="00902E1A">
      <w:pPr>
        <w:rPr>
          <w:lang w:val="en-US"/>
        </w:rPr>
      </w:pPr>
      <w:r w:rsidRPr="00902E1A">
        <w:rPr>
          <w:rFonts w:hint="eastAsia"/>
          <w:lang w:val="en-US"/>
        </w:rPr>
        <w:t>системи</w:t>
      </w:r>
      <w:r w:rsidRPr="00902E1A">
        <w:rPr>
          <w:lang w:val="en-US"/>
        </w:rPr>
        <w:t></w:t>
      </w:r>
      <w:r w:rsidRPr="00902E1A">
        <w:rPr>
          <w:rFonts w:hint="eastAsia"/>
          <w:lang w:val="en-US"/>
        </w:rPr>
        <w:t>цінностей</w:t>
      </w:r>
      <w:r w:rsidRPr="00902E1A">
        <w:rPr>
          <w:lang w:val="en-US"/>
        </w:rPr>
        <w:t></w:t>
      </w:r>
      <w:r w:rsidRPr="00902E1A">
        <w:rPr>
          <w:rFonts w:hint="eastAsia"/>
          <w:lang w:val="en-US"/>
        </w:rPr>
        <w:t>Сходу</w:t>
      </w:r>
      <w:r w:rsidRPr="00902E1A">
        <w:rPr>
          <w:lang w:val="en-US"/>
        </w:rPr>
        <w:t></w:t>
      </w:r>
      <w:r w:rsidRPr="00902E1A">
        <w:rPr>
          <w:lang w:val="en-US"/>
        </w:rPr>
        <w:t></w:t>
      </w:r>
      <w:r w:rsidRPr="00902E1A">
        <w:rPr>
          <w:rFonts w:hint="eastAsia"/>
          <w:lang w:val="en-US"/>
        </w:rPr>
        <w:t>і</w:t>
      </w:r>
      <w:r w:rsidRPr="00902E1A">
        <w:rPr>
          <w:lang w:val="en-US"/>
        </w:rPr>
        <w:t></w:t>
      </w:r>
      <w:r w:rsidRPr="00902E1A">
        <w:rPr>
          <w:rFonts w:hint="eastAsia"/>
          <w:lang w:val="en-US"/>
        </w:rPr>
        <w:t>пізній</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rFonts w:hint="eastAsia"/>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rFonts w:hint="eastAsia"/>
          <w:lang w:val="en-US"/>
        </w:rPr>
        <w:t>рр</w:t>
      </w:r>
      <w:r w:rsidRPr="00902E1A">
        <w:rPr>
          <w:lang w:val="en-US"/>
        </w:rPr>
        <w:t></w:t>
      </w:r>
      <w:r w:rsidRPr="00902E1A">
        <w:rPr>
          <w:lang w:val="en-US"/>
        </w:rPr>
        <w:t></w:t>
      </w:r>
      <w:r w:rsidRPr="00902E1A">
        <w:rPr>
          <w:lang w:val="en-US"/>
        </w:rPr>
        <w:t></w:t>
      </w:r>
      <w:r w:rsidRPr="00902E1A">
        <w:rPr>
          <w:rFonts w:hint="eastAsia"/>
          <w:lang w:val="en-US"/>
        </w:rPr>
        <w:t>романи</w:t>
      </w:r>
      <w:r w:rsidRPr="00902E1A">
        <w:rPr>
          <w:lang w:val="en-US"/>
        </w:rPr>
        <w:t></w:t>
      </w:r>
      <w:r w:rsidRPr="00902E1A">
        <w:rPr>
          <w:lang w:val="en-US"/>
        </w:rPr>
        <w:t></w:t>
      </w:r>
      <w:r w:rsidRPr="00902E1A">
        <w:rPr>
          <w:rFonts w:hint="eastAsia"/>
          <w:lang w:val="en-US"/>
        </w:rPr>
        <w:t>Ключ</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rFonts w:hint="eastAsia"/>
          <w:lang w:val="en-US"/>
        </w:rPr>
        <w:t>і</w:t>
      </w:r>
    </w:p>
    <w:p w:rsidR="00902E1A" w:rsidRPr="00902E1A" w:rsidRDefault="00902E1A" w:rsidP="00902E1A">
      <w:pPr>
        <w:rPr>
          <w:lang w:val="en-US"/>
        </w:rPr>
      </w:pPr>
      <w:r w:rsidRPr="00902E1A">
        <w:rPr>
          <w:lang w:val="en-US"/>
        </w:rPr>
        <w:t></w:t>
      </w:r>
      <w:r w:rsidRPr="00902E1A">
        <w:rPr>
          <w:rFonts w:hint="eastAsia"/>
          <w:lang w:val="en-US"/>
        </w:rPr>
        <w:t>Щоденник</w:t>
      </w:r>
      <w:r w:rsidRPr="00902E1A">
        <w:rPr>
          <w:lang w:val="en-US"/>
        </w:rPr>
        <w:t></w:t>
      </w:r>
      <w:r w:rsidRPr="00902E1A">
        <w:rPr>
          <w:rFonts w:hint="eastAsia"/>
          <w:lang w:val="en-US"/>
        </w:rPr>
        <w:t>божевільного</w:t>
      </w:r>
      <w:r w:rsidRPr="00902E1A">
        <w:rPr>
          <w:lang w:val="en-US"/>
        </w:rPr>
        <w:t></w:t>
      </w:r>
      <w:r w:rsidRPr="00902E1A">
        <w:rPr>
          <w:rFonts w:hint="eastAsia"/>
          <w:lang w:val="en-US"/>
        </w:rPr>
        <w:t>старця</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rFonts w:hint="eastAsia"/>
          <w:lang w:val="en-US"/>
        </w:rPr>
        <w:t>який</w:t>
      </w:r>
      <w:r w:rsidRPr="00902E1A">
        <w:rPr>
          <w:lang w:val="en-US"/>
        </w:rPr>
        <w:t></w:t>
      </w:r>
      <w:r w:rsidRPr="00902E1A">
        <w:rPr>
          <w:rFonts w:hint="eastAsia"/>
          <w:lang w:val="en-US"/>
        </w:rPr>
        <w:t>характеризується</w:t>
      </w:r>
      <w:r w:rsidRPr="00902E1A">
        <w:rPr>
          <w:lang w:val="en-US"/>
        </w:rPr>
        <w:t></w:t>
      </w:r>
      <w:r w:rsidRPr="00902E1A">
        <w:rPr>
          <w:rFonts w:hint="eastAsia"/>
          <w:lang w:val="en-US"/>
        </w:rPr>
        <w:t>синтезом</w:t>
      </w:r>
    </w:p>
    <w:p w:rsidR="00902E1A" w:rsidRPr="00902E1A" w:rsidRDefault="00902E1A" w:rsidP="00902E1A">
      <w:pPr>
        <w:rPr>
          <w:lang w:val="en-US"/>
        </w:rPr>
      </w:pPr>
      <w:r w:rsidRPr="00902E1A">
        <w:rPr>
          <w:rFonts w:hint="eastAsia"/>
          <w:lang w:val="en-US"/>
        </w:rPr>
        <w:t>попереднього</w:t>
      </w:r>
      <w:r w:rsidRPr="00902E1A">
        <w:rPr>
          <w:lang w:val="en-US"/>
        </w:rPr>
        <w:t></w:t>
      </w:r>
      <w:r w:rsidRPr="00902E1A">
        <w:rPr>
          <w:rFonts w:hint="eastAsia"/>
          <w:lang w:val="en-US"/>
        </w:rPr>
        <w:t>творчого</w:t>
      </w:r>
      <w:r w:rsidRPr="00902E1A">
        <w:rPr>
          <w:lang w:val="en-US"/>
        </w:rPr>
        <w:t></w:t>
      </w:r>
      <w:r w:rsidRPr="00902E1A">
        <w:rPr>
          <w:rFonts w:hint="eastAsia"/>
          <w:lang w:val="en-US"/>
        </w:rPr>
        <w:t>досвіду</w:t>
      </w:r>
      <w:r w:rsidRPr="00902E1A">
        <w:rPr>
          <w:lang w:val="en-US"/>
        </w:rPr>
        <w:t></w:t>
      </w:r>
      <w:r w:rsidRPr="00902E1A">
        <w:rPr>
          <w:rFonts w:hint="eastAsia"/>
          <w:lang w:val="en-US"/>
        </w:rPr>
        <w:t>автора</w:t>
      </w:r>
      <w:r w:rsidRPr="00902E1A">
        <w:rPr>
          <w:lang w:val="en-US"/>
        </w:rPr>
        <w:t></w:t>
      </w:r>
    </w:p>
    <w:p w:rsidR="00902E1A" w:rsidRPr="00902E1A" w:rsidRDefault="00902E1A" w:rsidP="00902E1A">
      <w:pPr>
        <w:rPr>
          <w:lang w:val="en-US"/>
        </w:rPr>
      </w:pPr>
      <w:r w:rsidRPr="00902E1A">
        <w:rPr>
          <w:rFonts w:hint="eastAsia"/>
          <w:lang w:val="en-US"/>
        </w:rPr>
        <w:t>Вплив</w:t>
      </w:r>
      <w:r w:rsidRPr="00902E1A">
        <w:rPr>
          <w:lang w:val="en-US"/>
        </w:rPr>
        <w:t></w:t>
      </w:r>
      <w:r w:rsidRPr="00902E1A">
        <w:rPr>
          <w:rFonts w:hint="eastAsia"/>
          <w:lang w:val="en-US"/>
        </w:rPr>
        <w:t>західної</w:t>
      </w:r>
      <w:r w:rsidRPr="00902E1A">
        <w:rPr>
          <w:lang w:val="en-US"/>
        </w:rPr>
        <w:t></w:t>
      </w:r>
      <w:r w:rsidRPr="00902E1A">
        <w:rPr>
          <w:rFonts w:hint="eastAsia"/>
          <w:lang w:val="en-US"/>
        </w:rPr>
        <w:t>культури</w:t>
      </w:r>
      <w:r w:rsidRPr="00902E1A">
        <w:rPr>
          <w:lang w:val="en-US"/>
        </w:rPr>
        <w:t></w:t>
      </w:r>
      <w:r w:rsidRPr="00902E1A">
        <w:rPr>
          <w:rFonts w:hint="eastAsia"/>
          <w:lang w:val="en-US"/>
        </w:rPr>
        <w:t>та</w:t>
      </w:r>
      <w:r w:rsidRPr="00902E1A">
        <w:rPr>
          <w:lang w:val="en-US"/>
        </w:rPr>
        <w:t></w:t>
      </w:r>
      <w:r w:rsidRPr="00902E1A">
        <w:rPr>
          <w:rFonts w:hint="eastAsia"/>
          <w:lang w:val="en-US"/>
        </w:rPr>
        <w:t>художнього</w:t>
      </w:r>
      <w:r w:rsidRPr="00902E1A">
        <w:rPr>
          <w:lang w:val="en-US"/>
        </w:rPr>
        <w:t></w:t>
      </w:r>
      <w:r w:rsidRPr="00902E1A">
        <w:rPr>
          <w:rFonts w:hint="eastAsia"/>
          <w:lang w:val="en-US"/>
        </w:rPr>
        <w:t>стилю</w:t>
      </w:r>
      <w:r w:rsidRPr="00902E1A">
        <w:rPr>
          <w:lang w:val="en-US"/>
        </w:rPr>
        <w:t></w:t>
      </w:r>
      <w:r w:rsidRPr="00902E1A">
        <w:rPr>
          <w:rFonts w:hint="eastAsia"/>
          <w:lang w:val="en-US"/>
        </w:rPr>
        <w:t>модерн</w:t>
      </w:r>
      <w:r w:rsidRPr="00902E1A">
        <w:rPr>
          <w:lang w:val="en-US"/>
        </w:rPr>
        <w:t></w:t>
      </w:r>
      <w:r w:rsidRPr="00902E1A">
        <w:rPr>
          <w:rFonts w:hint="eastAsia"/>
          <w:lang w:val="en-US"/>
        </w:rPr>
        <w:t>на</w:t>
      </w:r>
      <w:r w:rsidRPr="00902E1A">
        <w:rPr>
          <w:lang w:val="en-US"/>
        </w:rPr>
        <w:t></w:t>
      </w:r>
      <w:r w:rsidRPr="00902E1A">
        <w:rPr>
          <w:rFonts w:hint="eastAsia"/>
          <w:lang w:val="en-US"/>
        </w:rPr>
        <w:t>письменника</w:t>
      </w:r>
    </w:p>
    <w:p w:rsidR="00902E1A" w:rsidRPr="00902E1A" w:rsidRDefault="00902E1A" w:rsidP="00902E1A">
      <w:pPr>
        <w:rPr>
          <w:lang w:val="en-US"/>
        </w:rPr>
      </w:pPr>
      <w:r w:rsidRPr="00902E1A">
        <w:rPr>
          <w:rFonts w:hint="eastAsia"/>
          <w:lang w:val="en-US"/>
        </w:rPr>
        <w:t>визначили</w:t>
      </w:r>
      <w:r w:rsidRPr="00902E1A">
        <w:rPr>
          <w:lang w:val="en-US"/>
        </w:rPr>
        <w:t></w:t>
      </w:r>
      <w:r w:rsidRPr="00902E1A">
        <w:rPr>
          <w:rFonts w:hint="eastAsia"/>
          <w:lang w:val="en-US"/>
        </w:rPr>
        <w:t>оригінальне</w:t>
      </w:r>
      <w:r w:rsidRPr="00902E1A">
        <w:rPr>
          <w:lang w:val="en-US"/>
        </w:rPr>
        <w:t></w:t>
      </w:r>
      <w:r w:rsidRPr="00902E1A">
        <w:rPr>
          <w:rFonts w:hint="eastAsia"/>
          <w:lang w:val="en-US"/>
        </w:rPr>
        <w:t>новаторство</w:t>
      </w:r>
      <w:r w:rsidRPr="00902E1A">
        <w:rPr>
          <w:lang w:val="en-US"/>
        </w:rPr>
        <w:t></w:t>
      </w:r>
      <w:r w:rsidRPr="00902E1A">
        <w:rPr>
          <w:rFonts w:hint="eastAsia"/>
          <w:lang w:val="en-US"/>
        </w:rPr>
        <w:t>його</w:t>
      </w:r>
      <w:r w:rsidRPr="00902E1A">
        <w:rPr>
          <w:lang w:val="en-US"/>
        </w:rPr>
        <w:t></w:t>
      </w:r>
      <w:r w:rsidRPr="00902E1A">
        <w:rPr>
          <w:rFonts w:hint="eastAsia"/>
          <w:lang w:val="en-US"/>
        </w:rPr>
        <w:t>ранньої</w:t>
      </w:r>
      <w:r w:rsidRPr="00902E1A">
        <w:rPr>
          <w:lang w:val="en-US"/>
        </w:rPr>
        <w:t></w:t>
      </w:r>
      <w:r w:rsidRPr="00902E1A">
        <w:rPr>
          <w:rFonts w:hint="eastAsia"/>
          <w:lang w:val="en-US"/>
        </w:rPr>
        <w:t>творчості</w:t>
      </w:r>
      <w:r w:rsidRPr="00902E1A">
        <w:rPr>
          <w:lang w:val="en-US"/>
        </w:rPr>
        <w:t></w:t>
      </w:r>
      <w:r w:rsidRPr="00902E1A">
        <w:rPr>
          <w:lang w:val="en-US"/>
        </w:rPr>
        <w:t></w:t>
      </w:r>
      <w:r w:rsidRPr="00902E1A">
        <w:rPr>
          <w:rFonts w:hint="eastAsia"/>
          <w:lang w:val="en-US"/>
        </w:rPr>
        <w:t>якій</w:t>
      </w:r>
      <w:r w:rsidRPr="00902E1A">
        <w:rPr>
          <w:lang w:val="en-US"/>
        </w:rPr>
        <w:t></w:t>
      </w:r>
      <w:r w:rsidRPr="00902E1A">
        <w:rPr>
          <w:rFonts w:hint="eastAsia"/>
          <w:lang w:val="en-US"/>
        </w:rPr>
        <w:t>притаманне</w:t>
      </w:r>
    </w:p>
    <w:p w:rsidR="00902E1A" w:rsidRPr="00902E1A" w:rsidRDefault="00902E1A" w:rsidP="00902E1A">
      <w:pPr>
        <w:rPr>
          <w:lang w:val="en-US"/>
        </w:rPr>
      </w:pPr>
      <w:r w:rsidRPr="00902E1A">
        <w:rPr>
          <w:rFonts w:hint="eastAsia"/>
          <w:lang w:val="en-US"/>
        </w:rPr>
        <w:t>активне</w:t>
      </w:r>
      <w:r w:rsidRPr="00902E1A">
        <w:rPr>
          <w:lang w:val="en-US"/>
        </w:rPr>
        <w:t></w:t>
      </w:r>
      <w:r w:rsidRPr="00902E1A">
        <w:rPr>
          <w:rFonts w:hint="eastAsia"/>
          <w:lang w:val="en-US"/>
        </w:rPr>
        <w:t>експериментування</w:t>
      </w:r>
      <w:r w:rsidRPr="00902E1A">
        <w:rPr>
          <w:lang w:val="en-US"/>
        </w:rPr>
        <w:t></w:t>
      </w:r>
      <w:r w:rsidRPr="00902E1A">
        <w:rPr>
          <w:rFonts w:hint="eastAsia"/>
          <w:lang w:val="en-US"/>
        </w:rPr>
        <w:t>на</w:t>
      </w:r>
      <w:r w:rsidRPr="00902E1A">
        <w:rPr>
          <w:lang w:val="en-US"/>
        </w:rPr>
        <w:t></w:t>
      </w:r>
      <w:r w:rsidRPr="00902E1A">
        <w:rPr>
          <w:rFonts w:hint="eastAsia"/>
          <w:lang w:val="en-US"/>
        </w:rPr>
        <w:t>концептуальному</w:t>
      </w:r>
      <w:r w:rsidRPr="00902E1A">
        <w:rPr>
          <w:lang w:val="en-US"/>
        </w:rPr>
        <w:t></w:t>
      </w:r>
      <w:r w:rsidRPr="00902E1A">
        <w:rPr>
          <w:lang w:val="en-US"/>
        </w:rPr>
        <w:t></w:t>
      </w:r>
      <w:r w:rsidRPr="00902E1A">
        <w:rPr>
          <w:rFonts w:hint="eastAsia"/>
          <w:lang w:val="en-US"/>
        </w:rPr>
        <w:t>ідейно</w:t>
      </w:r>
      <w:r w:rsidRPr="00902E1A">
        <w:rPr>
          <w:lang w:val="en-US"/>
        </w:rPr>
        <w:t></w:t>
      </w:r>
      <w:r w:rsidRPr="00902E1A">
        <w:rPr>
          <w:rFonts w:hint="eastAsia"/>
          <w:lang w:val="en-US"/>
        </w:rPr>
        <w:t>тематичному</w:t>
      </w:r>
      <w:r w:rsidRPr="00902E1A">
        <w:rPr>
          <w:lang w:val="en-US"/>
        </w:rPr>
        <w:t></w:t>
      </w:r>
      <w:r w:rsidRPr="00902E1A">
        <w:rPr>
          <w:lang w:val="en-US"/>
        </w:rPr>
        <w:t></w:t>
      </w:r>
      <w:r w:rsidRPr="00902E1A">
        <w:rPr>
          <w:rFonts w:hint="eastAsia"/>
          <w:lang w:val="en-US"/>
        </w:rPr>
        <w:t>образному</w:t>
      </w:r>
    </w:p>
    <w:p w:rsidR="00902E1A" w:rsidRPr="00902E1A" w:rsidRDefault="00902E1A" w:rsidP="00902E1A">
      <w:pPr>
        <w:rPr>
          <w:lang w:val="en-US"/>
        </w:rPr>
      </w:pPr>
      <w:r w:rsidRPr="00902E1A">
        <w:rPr>
          <w:rFonts w:hint="eastAsia"/>
          <w:lang w:val="en-US"/>
        </w:rPr>
        <w:t>та</w:t>
      </w:r>
      <w:r w:rsidRPr="00902E1A">
        <w:rPr>
          <w:lang w:val="en-US"/>
        </w:rPr>
        <w:t></w:t>
      </w:r>
      <w:r w:rsidRPr="00902E1A">
        <w:rPr>
          <w:rFonts w:hint="eastAsia"/>
          <w:lang w:val="en-US"/>
        </w:rPr>
        <w:t>стилістичному</w:t>
      </w:r>
      <w:r w:rsidRPr="00902E1A">
        <w:rPr>
          <w:lang w:val="en-US"/>
        </w:rPr>
        <w:t></w:t>
      </w:r>
      <w:r w:rsidRPr="00902E1A">
        <w:rPr>
          <w:rFonts w:hint="eastAsia"/>
          <w:lang w:val="en-US"/>
        </w:rPr>
        <w:t>рівнях</w:t>
      </w:r>
      <w:r w:rsidRPr="00902E1A">
        <w:rPr>
          <w:lang w:val="en-US"/>
        </w:rPr>
        <w:t></w:t>
      </w:r>
      <w:r w:rsidRPr="00902E1A">
        <w:rPr>
          <w:rFonts w:hint="eastAsia"/>
          <w:lang w:val="en-US"/>
        </w:rPr>
        <w:t>художніх</w:t>
      </w:r>
      <w:r w:rsidRPr="00902E1A">
        <w:rPr>
          <w:lang w:val="en-US"/>
        </w:rPr>
        <w:t></w:t>
      </w:r>
      <w:r w:rsidRPr="00902E1A">
        <w:rPr>
          <w:rFonts w:hint="eastAsia"/>
          <w:lang w:val="en-US"/>
        </w:rPr>
        <w:t>творів</w:t>
      </w:r>
      <w:r w:rsidRPr="00902E1A">
        <w:rPr>
          <w:lang w:val="en-US"/>
        </w:rPr>
        <w:t></w:t>
      </w:r>
      <w:r w:rsidRPr="00902E1A">
        <w:rPr>
          <w:lang w:val="en-US"/>
        </w:rPr>
        <w:t></w:t>
      </w:r>
      <w:r w:rsidRPr="00902E1A">
        <w:rPr>
          <w:rFonts w:hint="eastAsia"/>
          <w:lang w:val="en-US"/>
        </w:rPr>
        <w:t>звернення</w:t>
      </w:r>
      <w:r w:rsidRPr="00902E1A">
        <w:rPr>
          <w:lang w:val="en-US"/>
        </w:rPr>
        <w:t></w:t>
      </w:r>
      <w:r w:rsidRPr="00902E1A">
        <w:rPr>
          <w:rFonts w:hint="eastAsia"/>
          <w:lang w:val="en-US"/>
        </w:rPr>
        <w:t>до</w:t>
      </w:r>
      <w:r w:rsidRPr="00902E1A">
        <w:rPr>
          <w:lang w:val="en-US"/>
        </w:rPr>
        <w:t></w:t>
      </w:r>
      <w:r w:rsidRPr="00902E1A">
        <w:rPr>
          <w:rFonts w:hint="eastAsia"/>
          <w:lang w:val="en-US"/>
        </w:rPr>
        <w:t>естетики</w:t>
      </w:r>
      <w:r w:rsidRPr="00902E1A">
        <w:rPr>
          <w:lang w:val="en-US"/>
        </w:rPr>
        <w:t></w:t>
      </w:r>
      <w:r w:rsidRPr="00902E1A">
        <w:rPr>
          <w:rFonts w:hint="eastAsia"/>
          <w:lang w:val="en-US"/>
        </w:rPr>
        <w:t>модерну</w:t>
      </w:r>
      <w:r w:rsidRPr="00902E1A">
        <w:rPr>
          <w:lang w:val="en-US"/>
        </w:rPr>
        <w:t></w:t>
      </w:r>
      <w:r w:rsidRPr="00902E1A">
        <w:rPr>
          <w:rFonts w:hint="eastAsia"/>
          <w:lang w:val="en-US"/>
        </w:rPr>
        <w:t>та</w:t>
      </w:r>
      <w:r w:rsidRPr="00902E1A">
        <w:rPr>
          <w:lang w:val="en-US"/>
        </w:rPr>
        <w:t></w:t>
      </w:r>
      <w:r w:rsidRPr="00902E1A">
        <w:rPr>
          <w:rFonts w:hint="eastAsia"/>
          <w:lang w:val="en-US"/>
        </w:rPr>
        <w:t>його</w:t>
      </w:r>
    </w:p>
    <w:p w:rsidR="00902E1A" w:rsidRPr="00902E1A" w:rsidRDefault="00902E1A" w:rsidP="00902E1A">
      <w:pPr>
        <w:rPr>
          <w:lang w:val="en-US"/>
        </w:rPr>
      </w:pPr>
      <w:r w:rsidRPr="00902E1A">
        <w:rPr>
          <w:rFonts w:hint="eastAsia"/>
          <w:lang w:val="en-US"/>
        </w:rPr>
        <w:t>художніх</w:t>
      </w:r>
      <w:r w:rsidRPr="00902E1A">
        <w:rPr>
          <w:lang w:val="en-US"/>
        </w:rPr>
        <w:t></w:t>
      </w:r>
      <w:r w:rsidRPr="00902E1A">
        <w:rPr>
          <w:rFonts w:hint="eastAsia"/>
          <w:lang w:val="en-US"/>
        </w:rPr>
        <w:t>принципів</w:t>
      </w:r>
      <w:r w:rsidRPr="00902E1A">
        <w:rPr>
          <w:lang w:val="en-US"/>
        </w:rPr>
        <w:t></w:t>
      </w:r>
      <w:r w:rsidRPr="00902E1A">
        <w:rPr>
          <w:lang w:val="en-US"/>
        </w:rPr>
        <w:t></w:t>
      </w:r>
      <w:r w:rsidRPr="00902E1A">
        <w:rPr>
          <w:rFonts w:hint="eastAsia"/>
          <w:lang w:val="en-US"/>
        </w:rPr>
        <w:t>Тому</w:t>
      </w:r>
      <w:r w:rsidRPr="00902E1A">
        <w:rPr>
          <w:lang w:val="en-US"/>
        </w:rPr>
        <w:t></w:t>
      </w:r>
      <w:r w:rsidRPr="00902E1A">
        <w:rPr>
          <w:rFonts w:hint="eastAsia"/>
          <w:lang w:val="en-US"/>
        </w:rPr>
        <w:t>в</w:t>
      </w:r>
      <w:r w:rsidRPr="00902E1A">
        <w:rPr>
          <w:lang w:val="en-US"/>
        </w:rPr>
        <w:t></w:t>
      </w:r>
      <w:r w:rsidRPr="00902E1A">
        <w:rPr>
          <w:rFonts w:hint="eastAsia"/>
          <w:lang w:val="en-US"/>
        </w:rPr>
        <w:t>роботі</w:t>
      </w:r>
      <w:r w:rsidRPr="00902E1A">
        <w:rPr>
          <w:lang w:val="en-US"/>
        </w:rPr>
        <w:t></w:t>
      </w:r>
      <w:r w:rsidRPr="00902E1A">
        <w:rPr>
          <w:rFonts w:hint="eastAsia"/>
          <w:lang w:val="en-US"/>
        </w:rPr>
        <w:t>запропоновано</w:t>
      </w:r>
      <w:r w:rsidRPr="00902E1A">
        <w:rPr>
          <w:lang w:val="en-US"/>
        </w:rPr>
        <w:t></w:t>
      </w:r>
      <w:r w:rsidRPr="00902E1A">
        <w:rPr>
          <w:rFonts w:hint="eastAsia"/>
          <w:lang w:val="en-US"/>
        </w:rPr>
        <w:t>вважати</w:t>
      </w:r>
      <w:r w:rsidRPr="00902E1A">
        <w:rPr>
          <w:lang w:val="en-US"/>
        </w:rPr>
        <w:t></w:t>
      </w:r>
      <w:r w:rsidRPr="00902E1A">
        <w:rPr>
          <w:lang w:val="en-US"/>
        </w:rPr>
        <w:t></w:t>
      </w:r>
      <w:r w:rsidRPr="00902E1A">
        <w:rPr>
          <w:rFonts w:hint="eastAsia"/>
          <w:lang w:val="en-US"/>
        </w:rPr>
        <w:t>що</w:t>
      </w:r>
      <w:r w:rsidRPr="00902E1A">
        <w:rPr>
          <w:lang w:val="en-US"/>
        </w:rPr>
        <w:t></w:t>
      </w:r>
      <w:r w:rsidRPr="00902E1A">
        <w:rPr>
          <w:rFonts w:hint="eastAsia"/>
          <w:lang w:val="en-US"/>
        </w:rPr>
        <w:t>в</w:t>
      </w:r>
      <w:r w:rsidRPr="00902E1A">
        <w:rPr>
          <w:lang w:val="en-US"/>
        </w:rPr>
        <w:t></w:t>
      </w:r>
      <w:r w:rsidRPr="00902E1A">
        <w:rPr>
          <w:rFonts w:hint="eastAsia"/>
          <w:lang w:val="en-US"/>
        </w:rPr>
        <w:t>основі</w:t>
      </w:r>
      <w:r w:rsidRPr="00902E1A">
        <w:rPr>
          <w:lang w:val="en-US"/>
        </w:rPr>
        <w:t></w:t>
      </w:r>
      <w:r w:rsidRPr="00902E1A">
        <w:rPr>
          <w:rFonts w:hint="eastAsia"/>
          <w:lang w:val="en-US"/>
        </w:rPr>
        <w:t>ранньої</w:t>
      </w:r>
    </w:p>
    <w:p w:rsidR="00902E1A" w:rsidRPr="00902E1A" w:rsidRDefault="00902E1A" w:rsidP="00902E1A">
      <w:pPr>
        <w:rPr>
          <w:lang w:val="en-US"/>
        </w:rPr>
      </w:pPr>
      <w:r w:rsidRPr="00902E1A">
        <w:rPr>
          <w:rFonts w:hint="eastAsia"/>
          <w:lang w:val="en-US"/>
        </w:rPr>
        <w:t>творчості</w:t>
      </w:r>
      <w:r w:rsidRPr="00902E1A">
        <w:rPr>
          <w:lang w:val="en-US"/>
        </w:rPr>
        <w:t></w:t>
      </w:r>
      <w:r w:rsidRPr="00902E1A">
        <w:rPr>
          <w:rFonts w:hint="eastAsia"/>
          <w:lang w:val="en-US"/>
        </w:rPr>
        <w:t>японського</w:t>
      </w:r>
      <w:r w:rsidRPr="00902E1A">
        <w:rPr>
          <w:lang w:val="en-US"/>
        </w:rPr>
        <w:t></w:t>
      </w:r>
      <w:r w:rsidRPr="00902E1A">
        <w:rPr>
          <w:rFonts w:hint="eastAsia"/>
          <w:lang w:val="en-US"/>
        </w:rPr>
        <w:t>естета</w:t>
      </w:r>
      <w:r w:rsidRPr="00902E1A">
        <w:rPr>
          <w:lang w:val="en-US"/>
        </w:rPr>
        <w:t></w:t>
      </w:r>
      <w:r w:rsidRPr="00902E1A">
        <w:rPr>
          <w:rFonts w:hint="eastAsia"/>
          <w:lang w:val="en-US"/>
        </w:rPr>
        <w:t>лежить</w:t>
      </w:r>
      <w:r w:rsidRPr="00902E1A">
        <w:rPr>
          <w:lang w:val="en-US"/>
        </w:rPr>
        <w:t></w:t>
      </w:r>
      <w:r w:rsidRPr="00902E1A">
        <w:rPr>
          <w:rFonts w:hint="eastAsia"/>
          <w:lang w:val="en-US"/>
        </w:rPr>
        <w:t>модерна</w:t>
      </w:r>
      <w:r w:rsidRPr="00902E1A">
        <w:rPr>
          <w:lang w:val="en-US"/>
        </w:rPr>
        <w:t></w:t>
      </w:r>
      <w:r w:rsidRPr="00902E1A">
        <w:rPr>
          <w:lang w:val="en-US"/>
        </w:rPr>
        <w:t></w:t>
      </w:r>
      <w:r w:rsidRPr="00902E1A">
        <w:rPr>
          <w:rFonts w:hint="eastAsia"/>
          <w:lang w:val="en-US"/>
        </w:rPr>
        <w:t>тобто</w:t>
      </w:r>
      <w:r w:rsidRPr="00902E1A">
        <w:rPr>
          <w:lang w:val="en-US"/>
        </w:rPr>
        <w:t></w:t>
      </w:r>
      <w:r w:rsidRPr="00902E1A">
        <w:rPr>
          <w:rFonts w:hint="eastAsia"/>
          <w:lang w:val="en-US"/>
        </w:rPr>
        <w:t>прозахідна</w:t>
      </w:r>
      <w:r w:rsidRPr="00902E1A">
        <w:rPr>
          <w:lang w:val="en-US"/>
        </w:rPr>
        <w:t></w:t>
      </w:r>
      <w:r w:rsidRPr="00902E1A">
        <w:rPr>
          <w:rFonts w:hint="eastAsia"/>
          <w:lang w:val="en-US"/>
        </w:rPr>
        <w:t>і</w:t>
      </w:r>
      <w:r w:rsidRPr="00902E1A">
        <w:rPr>
          <w:lang w:val="en-US"/>
        </w:rPr>
        <w:t></w:t>
      </w:r>
      <w:r w:rsidRPr="00902E1A">
        <w:rPr>
          <w:rFonts w:hint="eastAsia"/>
          <w:lang w:val="en-US"/>
        </w:rPr>
        <w:t>відзначена</w:t>
      </w:r>
    </w:p>
    <w:p w:rsidR="00902E1A" w:rsidRPr="00902E1A" w:rsidRDefault="00902E1A" w:rsidP="00902E1A">
      <w:pPr>
        <w:rPr>
          <w:lang w:val="en-US"/>
        </w:rPr>
      </w:pPr>
      <w:r w:rsidRPr="00902E1A">
        <w:rPr>
          <w:rFonts w:hint="eastAsia"/>
          <w:lang w:val="en-US"/>
        </w:rPr>
        <w:t>впливом</w:t>
      </w:r>
      <w:r w:rsidRPr="00902E1A">
        <w:rPr>
          <w:lang w:val="en-US"/>
        </w:rPr>
        <w:t></w:t>
      </w:r>
      <w:r w:rsidRPr="00902E1A">
        <w:rPr>
          <w:rFonts w:hint="eastAsia"/>
          <w:lang w:val="en-US"/>
        </w:rPr>
        <w:t>модерну</w:t>
      </w:r>
      <w:r w:rsidRPr="00902E1A">
        <w:rPr>
          <w:lang w:val="en-US"/>
        </w:rPr>
        <w:t></w:t>
      </w:r>
      <w:r w:rsidRPr="00902E1A">
        <w:rPr>
          <w:lang w:val="en-US"/>
        </w:rPr>
        <w:t></w:t>
      </w:r>
      <w:r w:rsidRPr="00902E1A">
        <w:rPr>
          <w:rFonts w:hint="eastAsia"/>
          <w:lang w:val="en-US"/>
        </w:rPr>
        <w:t>парадигма</w:t>
      </w:r>
      <w:r w:rsidRPr="00902E1A">
        <w:rPr>
          <w:lang w:val="en-US"/>
        </w:rPr>
        <w:t></w:t>
      </w:r>
      <w:r w:rsidRPr="00902E1A">
        <w:rPr>
          <w:rFonts w:hint="eastAsia"/>
          <w:lang w:val="en-US"/>
        </w:rPr>
        <w:t>художнього</w:t>
      </w:r>
      <w:r w:rsidRPr="00902E1A">
        <w:rPr>
          <w:lang w:val="en-US"/>
        </w:rPr>
        <w:t></w:t>
      </w:r>
      <w:r w:rsidRPr="00902E1A">
        <w:rPr>
          <w:rFonts w:hint="eastAsia"/>
          <w:lang w:val="en-US"/>
        </w:rPr>
        <w:t>мислення</w:t>
      </w:r>
      <w:r w:rsidRPr="00902E1A">
        <w:rPr>
          <w:lang w:val="en-US"/>
        </w:rPr>
        <w:t></w:t>
      </w:r>
      <w:r w:rsidRPr="00902E1A">
        <w:rPr>
          <w:lang w:val="en-US"/>
        </w:rPr>
        <w:t></w:t>
      </w:r>
      <w:r w:rsidRPr="00902E1A">
        <w:rPr>
          <w:rFonts w:hint="eastAsia"/>
          <w:lang w:val="en-US"/>
        </w:rPr>
        <w:t>Особливостями</w:t>
      </w:r>
      <w:r w:rsidRPr="00902E1A">
        <w:rPr>
          <w:lang w:val="en-US"/>
        </w:rPr>
        <w:t></w:t>
      </w:r>
      <w:r w:rsidRPr="00902E1A">
        <w:rPr>
          <w:rFonts w:hint="eastAsia"/>
          <w:lang w:val="en-US"/>
        </w:rPr>
        <w:t>цієї</w:t>
      </w:r>
    </w:p>
    <w:p w:rsidR="00902E1A" w:rsidRPr="00902E1A" w:rsidRDefault="00902E1A" w:rsidP="00902E1A">
      <w:pPr>
        <w:rPr>
          <w:lang w:val="en-US"/>
        </w:rPr>
      </w:pPr>
      <w:r w:rsidRPr="00902E1A">
        <w:rPr>
          <w:rFonts w:hint="eastAsia"/>
          <w:lang w:val="en-US"/>
        </w:rPr>
        <w:t>парадигми</w:t>
      </w:r>
      <w:r w:rsidRPr="00902E1A">
        <w:rPr>
          <w:lang w:val="en-US"/>
        </w:rPr>
        <w:t></w:t>
      </w:r>
      <w:r w:rsidRPr="00902E1A">
        <w:rPr>
          <w:lang w:val="en-US"/>
        </w:rPr>
        <w:t></w:t>
      </w:r>
      <w:r w:rsidRPr="00902E1A">
        <w:rPr>
          <w:rFonts w:hint="eastAsia"/>
          <w:lang w:val="en-US"/>
        </w:rPr>
        <w:t>як</w:t>
      </w:r>
      <w:r w:rsidRPr="00902E1A">
        <w:rPr>
          <w:lang w:val="en-US"/>
        </w:rPr>
        <w:t></w:t>
      </w:r>
      <w:r w:rsidRPr="00902E1A">
        <w:rPr>
          <w:rFonts w:hint="eastAsia"/>
          <w:lang w:val="en-US"/>
        </w:rPr>
        <w:t>показав</w:t>
      </w:r>
      <w:r w:rsidRPr="00902E1A">
        <w:rPr>
          <w:lang w:val="en-US"/>
        </w:rPr>
        <w:t></w:t>
      </w:r>
      <w:r w:rsidRPr="00902E1A">
        <w:rPr>
          <w:rFonts w:hint="eastAsia"/>
          <w:lang w:val="en-US"/>
        </w:rPr>
        <w:t>літературний</w:t>
      </w:r>
      <w:r w:rsidRPr="00902E1A">
        <w:rPr>
          <w:lang w:val="en-US"/>
        </w:rPr>
        <w:t></w:t>
      </w:r>
      <w:r w:rsidRPr="00902E1A">
        <w:rPr>
          <w:rFonts w:hint="eastAsia"/>
          <w:lang w:val="en-US"/>
        </w:rPr>
        <w:t>аналіз</w:t>
      </w:r>
      <w:r w:rsidRPr="00902E1A">
        <w:rPr>
          <w:lang w:val="en-US"/>
        </w:rPr>
        <w:t></w:t>
      </w:r>
      <w:r w:rsidRPr="00902E1A">
        <w:rPr>
          <w:rFonts w:hint="eastAsia"/>
          <w:lang w:val="en-US"/>
        </w:rPr>
        <w:t>найхарактеристичніших</w:t>
      </w:r>
      <w:r w:rsidRPr="00902E1A">
        <w:rPr>
          <w:lang w:val="en-US"/>
        </w:rPr>
        <w:t></w:t>
      </w:r>
      <w:r w:rsidRPr="00902E1A">
        <w:rPr>
          <w:rFonts w:hint="eastAsia"/>
          <w:lang w:val="en-US"/>
        </w:rPr>
        <w:t>творів</w:t>
      </w:r>
    </w:p>
    <w:p w:rsidR="00902E1A" w:rsidRPr="00902E1A" w:rsidRDefault="00902E1A" w:rsidP="00902E1A">
      <w:pPr>
        <w:rPr>
          <w:lang w:val="en-US"/>
        </w:rPr>
      </w:pPr>
      <w:r w:rsidRPr="00902E1A">
        <w:rPr>
          <w:rFonts w:hint="eastAsia"/>
          <w:lang w:val="en-US"/>
        </w:rPr>
        <w:t>раннього</w:t>
      </w:r>
      <w:r w:rsidRPr="00902E1A">
        <w:rPr>
          <w:lang w:val="en-US"/>
        </w:rPr>
        <w:t></w:t>
      </w:r>
      <w:r w:rsidRPr="00902E1A">
        <w:rPr>
          <w:rFonts w:hint="eastAsia"/>
          <w:lang w:val="en-US"/>
        </w:rPr>
        <w:t>періоду</w:t>
      </w:r>
      <w:r w:rsidRPr="00902E1A">
        <w:rPr>
          <w:lang w:val="en-US"/>
        </w:rPr>
        <w:t></w:t>
      </w:r>
      <w:r w:rsidRPr="00902E1A">
        <w:rPr>
          <w:lang w:val="en-US"/>
        </w:rPr>
        <w:t></w:t>
      </w:r>
      <w:r w:rsidRPr="00902E1A">
        <w:rPr>
          <w:rFonts w:hint="eastAsia"/>
          <w:lang w:val="en-US"/>
        </w:rPr>
        <w:t>були</w:t>
      </w:r>
      <w:r w:rsidRPr="00902E1A">
        <w:rPr>
          <w:lang w:val="en-US"/>
        </w:rPr>
        <w:t></w:t>
      </w:r>
      <w:r w:rsidRPr="00902E1A">
        <w:rPr>
          <w:rFonts w:hint="eastAsia"/>
          <w:lang w:val="en-US"/>
        </w:rPr>
        <w:t>антитрадиціоналізм</w:t>
      </w:r>
      <w:r w:rsidRPr="00902E1A">
        <w:rPr>
          <w:lang w:val="en-US"/>
        </w:rPr>
        <w:t></w:t>
      </w:r>
      <w:r w:rsidRPr="00902E1A">
        <w:rPr>
          <w:lang w:val="en-US"/>
        </w:rPr>
        <w:t></w:t>
      </w:r>
      <w:r w:rsidRPr="00902E1A">
        <w:rPr>
          <w:rFonts w:hint="eastAsia"/>
          <w:lang w:val="en-US"/>
        </w:rPr>
        <w:t>заперечення</w:t>
      </w:r>
      <w:r w:rsidRPr="00902E1A">
        <w:rPr>
          <w:lang w:val="en-US"/>
        </w:rPr>
        <w:t></w:t>
      </w:r>
      <w:r w:rsidRPr="00902E1A">
        <w:rPr>
          <w:rFonts w:hint="eastAsia"/>
          <w:lang w:val="en-US"/>
        </w:rPr>
        <w:t>класичного</w:t>
      </w:r>
      <w:r w:rsidRPr="00902E1A">
        <w:rPr>
          <w:lang w:val="en-US"/>
        </w:rPr>
        <w:t></w:t>
      </w:r>
      <w:r w:rsidRPr="00902E1A">
        <w:rPr>
          <w:rFonts w:hint="eastAsia"/>
          <w:lang w:val="en-US"/>
        </w:rPr>
        <w:t>ідеалу</w:t>
      </w:r>
      <w:r w:rsidRPr="00902E1A">
        <w:rPr>
          <w:lang w:val="en-US"/>
        </w:rPr>
        <w:t></w:t>
      </w:r>
      <w:r w:rsidRPr="00902E1A">
        <w:rPr>
          <w:rFonts w:hint="eastAsia"/>
          <w:lang w:val="en-US"/>
        </w:rPr>
        <w:t>краси</w:t>
      </w:r>
      <w:r w:rsidRPr="00902E1A">
        <w:rPr>
          <w:lang w:val="en-US"/>
        </w:rPr>
        <w:t></w:t>
      </w:r>
    </w:p>
    <w:p w:rsidR="00902E1A" w:rsidRPr="00902E1A" w:rsidRDefault="00902E1A" w:rsidP="00902E1A">
      <w:pPr>
        <w:rPr>
          <w:lang w:val="en-US"/>
        </w:rPr>
      </w:pPr>
      <w:r w:rsidRPr="00902E1A">
        <w:rPr>
          <w:rFonts w:hint="eastAsia"/>
          <w:lang w:val="en-US"/>
        </w:rPr>
        <w:t>протест</w:t>
      </w:r>
      <w:r w:rsidRPr="00902E1A">
        <w:rPr>
          <w:lang w:val="en-US"/>
        </w:rPr>
        <w:t></w:t>
      </w:r>
      <w:r w:rsidRPr="00902E1A">
        <w:rPr>
          <w:rFonts w:hint="eastAsia"/>
          <w:lang w:val="en-US"/>
        </w:rPr>
        <w:t>проти</w:t>
      </w:r>
      <w:r w:rsidRPr="00902E1A">
        <w:rPr>
          <w:lang w:val="en-US"/>
        </w:rPr>
        <w:t></w:t>
      </w:r>
      <w:r w:rsidRPr="00902E1A">
        <w:rPr>
          <w:rFonts w:hint="eastAsia"/>
          <w:lang w:val="en-US"/>
        </w:rPr>
        <w:t>споконвічних</w:t>
      </w:r>
      <w:r w:rsidRPr="00902E1A">
        <w:rPr>
          <w:lang w:val="en-US"/>
        </w:rPr>
        <w:t></w:t>
      </w:r>
      <w:r w:rsidRPr="00902E1A">
        <w:rPr>
          <w:rFonts w:hint="eastAsia"/>
          <w:lang w:val="en-US"/>
        </w:rPr>
        <w:t>приписів</w:t>
      </w:r>
      <w:r w:rsidRPr="00902E1A">
        <w:rPr>
          <w:lang w:val="en-US"/>
        </w:rPr>
        <w:t></w:t>
      </w:r>
      <w:r w:rsidRPr="00902E1A">
        <w:rPr>
          <w:rFonts w:hint="eastAsia"/>
          <w:lang w:val="en-US"/>
        </w:rPr>
        <w:t>моралі</w:t>
      </w:r>
      <w:r w:rsidRPr="00902E1A">
        <w:rPr>
          <w:lang w:val="en-US"/>
        </w:rPr>
        <w:t></w:t>
      </w:r>
      <w:r w:rsidRPr="00902E1A">
        <w:rPr>
          <w:rFonts w:hint="eastAsia"/>
          <w:lang w:val="en-US"/>
        </w:rPr>
        <w:t>й</w:t>
      </w:r>
      <w:r w:rsidRPr="00902E1A">
        <w:rPr>
          <w:lang w:val="en-US"/>
        </w:rPr>
        <w:t></w:t>
      </w:r>
      <w:r w:rsidRPr="00902E1A">
        <w:rPr>
          <w:rFonts w:hint="eastAsia"/>
          <w:lang w:val="en-US"/>
        </w:rPr>
        <w:t>усталених</w:t>
      </w:r>
      <w:r w:rsidRPr="00902E1A">
        <w:rPr>
          <w:lang w:val="en-US"/>
        </w:rPr>
        <w:t></w:t>
      </w:r>
      <w:r w:rsidRPr="00902E1A">
        <w:rPr>
          <w:rFonts w:hint="eastAsia"/>
          <w:lang w:val="en-US"/>
        </w:rPr>
        <w:t>моделей</w:t>
      </w:r>
      <w:r w:rsidRPr="00902E1A">
        <w:rPr>
          <w:lang w:val="en-US"/>
        </w:rPr>
        <w:t></w:t>
      </w:r>
      <w:r w:rsidRPr="00902E1A">
        <w:rPr>
          <w:rFonts w:hint="eastAsia"/>
          <w:lang w:val="en-US"/>
        </w:rPr>
        <w:t>поведінки</w:t>
      </w:r>
      <w:r w:rsidRPr="00902E1A">
        <w:rPr>
          <w:lang w:val="en-US"/>
        </w:rPr>
        <w:t></w:t>
      </w:r>
      <w:r w:rsidRPr="00902E1A">
        <w:rPr>
          <w:rFonts w:hint="eastAsia"/>
          <w:lang w:val="en-US"/>
        </w:rPr>
        <w:t>в</w:t>
      </w:r>
    </w:p>
    <w:p w:rsidR="00902E1A" w:rsidRPr="00902E1A" w:rsidRDefault="00902E1A" w:rsidP="00902E1A">
      <w:pPr>
        <w:rPr>
          <w:lang w:val="en-US"/>
        </w:rPr>
      </w:pPr>
      <w:r w:rsidRPr="00902E1A">
        <w:rPr>
          <w:lang w:val="en-US"/>
        </w:rPr>
        <w:t></w:t>
      </w:r>
      <w:r w:rsidRPr="00902E1A">
        <w:rPr>
          <w:lang w:val="en-US"/>
        </w:rPr>
        <w:t></w:t>
      </w:r>
      <w:r w:rsidRPr="00902E1A">
        <w:rPr>
          <w:lang w:val="en-US"/>
        </w:rPr>
        <w:t></w:t>
      </w:r>
    </w:p>
    <w:p w:rsidR="00902E1A" w:rsidRPr="00902E1A" w:rsidRDefault="00902E1A" w:rsidP="00902E1A">
      <w:pPr>
        <w:rPr>
          <w:lang w:val="en-US"/>
        </w:rPr>
      </w:pPr>
      <w:r w:rsidRPr="00902E1A">
        <w:rPr>
          <w:rFonts w:hint="eastAsia"/>
          <w:lang w:val="en-US"/>
        </w:rPr>
        <w:t>японському</w:t>
      </w:r>
      <w:r w:rsidRPr="00902E1A">
        <w:rPr>
          <w:lang w:val="en-US"/>
        </w:rPr>
        <w:t></w:t>
      </w:r>
      <w:r w:rsidRPr="00902E1A">
        <w:rPr>
          <w:rFonts w:hint="eastAsia"/>
          <w:lang w:val="en-US"/>
        </w:rPr>
        <w:t>соціумі</w:t>
      </w:r>
      <w:r w:rsidRPr="00902E1A">
        <w:rPr>
          <w:lang w:val="en-US"/>
        </w:rPr>
        <w:t></w:t>
      </w:r>
      <w:r w:rsidRPr="00902E1A">
        <w:rPr>
          <w:lang w:val="en-US"/>
        </w:rPr>
        <w:t></w:t>
      </w:r>
      <w:r w:rsidRPr="00902E1A">
        <w:rPr>
          <w:lang w:val="en-US"/>
        </w:rPr>
        <w:t></w:t>
      </w:r>
      <w:r w:rsidRPr="00902E1A">
        <w:rPr>
          <w:rFonts w:hint="eastAsia"/>
          <w:lang w:val="en-US"/>
        </w:rPr>
        <w:t>антиутилітаризм</w:t>
      </w:r>
      <w:r w:rsidRPr="00902E1A">
        <w:rPr>
          <w:lang w:val="en-US"/>
        </w:rPr>
        <w:t></w:t>
      </w:r>
      <w:r w:rsidRPr="00902E1A">
        <w:rPr>
          <w:lang w:val="en-US"/>
        </w:rPr>
        <w:t></w:t>
      </w:r>
      <w:r w:rsidRPr="00902E1A">
        <w:rPr>
          <w:rFonts w:hint="eastAsia"/>
          <w:lang w:val="en-US"/>
        </w:rPr>
        <w:t>визнання</w:t>
      </w:r>
      <w:r w:rsidRPr="00902E1A">
        <w:rPr>
          <w:lang w:val="en-US"/>
        </w:rPr>
        <w:t></w:t>
      </w:r>
      <w:r w:rsidRPr="00902E1A">
        <w:rPr>
          <w:rFonts w:hint="eastAsia"/>
          <w:lang w:val="en-US"/>
        </w:rPr>
        <w:t>краси</w:t>
      </w:r>
      <w:r w:rsidRPr="00902E1A">
        <w:rPr>
          <w:lang w:val="en-US"/>
        </w:rPr>
        <w:t></w:t>
      </w:r>
      <w:r w:rsidRPr="00902E1A">
        <w:rPr>
          <w:rFonts w:hint="eastAsia"/>
          <w:lang w:val="en-US"/>
        </w:rPr>
        <w:t>та</w:t>
      </w:r>
      <w:r w:rsidRPr="00902E1A">
        <w:rPr>
          <w:lang w:val="en-US"/>
        </w:rPr>
        <w:t></w:t>
      </w:r>
      <w:r w:rsidRPr="00902E1A">
        <w:rPr>
          <w:rFonts w:hint="eastAsia"/>
          <w:lang w:val="en-US"/>
        </w:rPr>
        <w:t>мистецтва</w:t>
      </w:r>
      <w:r w:rsidRPr="00902E1A">
        <w:rPr>
          <w:lang w:val="en-US"/>
        </w:rPr>
        <w:t></w:t>
      </w:r>
      <w:r w:rsidRPr="00902E1A">
        <w:rPr>
          <w:rFonts w:hint="eastAsia"/>
          <w:lang w:val="en-US"/>
        </w:rPr>
        <w:t>найвищими</w:t>
      </w:r>
    </w:p>
    <w:p w:rsidR="00902E1A" w:rsidRPr="00902E1A" w:rsidRDefault="00902E1A" w:rsidP="00902E1A">
      <w:pPr>
        <w:rPr>
          <w:lang w:val="en-US"/>
        </w:rPr>
      </w:pPr>
      <w:r w:rsidRPr="00902E1A">
        <w:rPr>
          <w:rFonts w:hint="eastAsia"/>
          <w:lang w:val="en-US"/>
        </w:rPr>
        <w:t>цінностями</w:t>
      </w:r>
      <w:r w:rsidRPr="00902E1A">
        <w:rPr>
          <w:lang w:val="en-US"/>
        </w:rPr>
        <w:t></w:t>
      </w:r>
      <w:r w:rsidRPr="00902E1A">
        <w:rPr>
          <w:rFonts w:hint="eastAsia"/>
          <w:lang w:val="en-US"/>
        </w:rPr>
        <w:t>у</w:t>
      </w:r>
      <w:r w:rsidRPr="00902E1A">
        <w:rPr>
          <w:lang w:val="en-US"/>
        </w:rPr>
        <w:t></w:t>
      </w:r>
      <w:r w:rsidRPr="00902E1A">
        <w:rPr>
          <w:rFonts w:hint="eastAsia"/>
          <w:lang w:val="en-US"/>
        </w:rPr>
        <w:t>житті</w:t>
      </w:r>
      <w:r w:rsidRPr="00902E1A">
        <w:rPr>
          <w:lang w:val="en-US"/>
        </w:rPr>
        <w:t></w:t>
      </w:r>
      <w:r w:rsidRPr="00902E1A">
        <w:rPr>
          <w:lang w:val="en-US"/>
        </w:rPr>
        <w:t></w:t>
      </w:r>
      <w:r w:rsidRPr="00902E1A">
        <w:rPr>
          <w:rFonts w:hint="eastAsia"/>
          <w:lang w:val="en-US"/>
        </w:rPr>
        <w:t>а</w:t>
      </w:r>
      <w:r w:rsidRPr="00902E1A">
        <w:rPr>
          <w:lang w:val="en-US"/>
        </w:rPr>
        <w:t></w:t>
      </w:r>
      <w:r w:rsidRPr="00902E1A">
        <w:rPr>
          <w:rFonts w:hint="eastAsia"/>
          <w:lang w:val="en-US"/>
        </w:rPr>
        <w:t>не</w:t>
      </w:r>
      <w:r w:rsidRPr="00902E1A">
        <w:rPr>
          <w:lang w:val="en-US"/>
        </w:rPr>
        <w:t></w:t>
      </w:r>
      <w:r w:rsidRPr="00902E1A">
        <w:rPr>
          <w:rFonts w:hint="eastAsia"/>
          <w:lang w:val="en-US"/>
        </w:rPr>
        <w:t>знаряддям</w:t>
      </w:r>
      <w:r w:rsidRPr="00902E1A">
        <w:rPr>
          <w:lang w:val="en-US"/>
        </w:rPr>
        <w:t></w:t>
      </w:r>
      <w:r w:rsidRPr="00902E1A">
        <w:rPr>
          <w:rFonts w:hint="eastAsia"/>
          <w:lang w:val="en-US"/>
        </w:rPr>
        <w:t>для</w:t>
      </w:r>
      <w:r w:rsidRPr="00902E1A">
        <w:rPr>
          <w:lang w:val="en-US"/>
        </w:rPr>
        <w:t></w:t>
      </w:r>
      <w:r w:rsidRPr="00902E1A">
        <w:rPr>
          <w:rFonts w:hint="eastAsia"/>
          <w:lang w:val="en-US"/>
        </w:rPr>
        <w:t>реалізації</w:t>
      </w:r>
      <w:r w:rsidRPr="00902E1A">
        <w:rPr>
          <w:lang w:val="en-US"/>
        </w:rPr>
        <w:t></w:t>
      </w:r>
      <w:r w:rsidRPr="00902E1A">
        <w:rPr>
          <w:rFonts w:hint="eastAsia"/>
          <w:lang w:val="en-US"/>
        </w:rPr>
        <w:t>дидактичних</w:t>
      </w:r>
      <w:r w:rsidRPr="00902E1A">
        <w:rPr>
          <w:lang w:val="en-US"/>
        </w:rPr>
        <w:t></w:t>
      </w:r>
      <w:r w:rsidRPr="00902E1A">
        <w:rPr>
          <w:rFonts w:hint="eastAsia"/>
          <w:lang w:val="en-US"/>
        </w:rPr>
        <w:t>або</w:t>
      </w:r>
    </w:p>
    <w:p w:rsidR="00902E1A" w:rsidRPr="00902E1A" w:rsidRDefault="00902E1A" w:rsidP="00902E1A">
      <w:pPr>
        <w:rPr>
          <w:lang w:val="en-US"/>
        </w:rPr>
      </w:pPr>
      <w:r w:rsidRPr="00902E1A">
        <w:rPr>
          <w:rFonts w:hint="eastAsia"/>
          <w:lang w:val="en-US"/>
        </w:rPr>
        <w:t>моралізаторських</w:t>
      </w:r>
      <w:r w:rsidRPr="00902E1A">
        <w:rPr>
          <w:lang w:val="en-US"/>
        </w:rPr>
        <w:t></w:t>
      </w:r>
      <w:r w:rsidRPr="00902E1A">
        <w:rPr>
          <w:rFonts w:hint="eastAsia"/>
          <w:lang w:val="en-US"/>
        </w:rPr>
        <w:t>функцій</w:t>
      </w:r>
      <w:r w:rsidRPr="00902E1A">
        <w:rPr>
          <w:lang w:val="en-US"/>
        </w:rPr>
        <w:t></w:t>
      </w:r>
      <w:r w:rsidRPr="00902E1A">
        <w:rPr>
          <w:lang w:val="en-US"/>
        </w:rPr>
        <w:t></w:t>
      </w:r>
      <w:r w:rsidRPr="00902E1A">
        <w:rPr>
          <w:lang w:val="en-US"/>
        </w:rPr>
        <w:t></w:t>
      </w:r>
      <w:r w:rsidRPr="00902E1A">
        <w:rPr>
          <w:rFonts w:hint="eastAsia"/>
          <w:lang w:val="en-US"/>
        </w:rPr>
        <w:t>інтерес</w:t>
      </w:r>
      <w:r w:rsidRPr="00902E1A">
        <w:rPr>
          <w:lang w:val="en-US"/>
        </w:rPr>
        <w:t></w:t>
      </w:r>
      <w:r w:rsidRPr="00902E1A">
        <w:rPr>
          <w:rFonts w:hint="eastAsia"/>
          <w:lang w:val="en-US"/>
        </w:rPr>
        <w:t>до</w:t>
      </w:r>
      <w:r w:rsidRPr="00902E1A">
        <w:rPr>
          <w:lang w:val="en-US"/>
        </w:rPr>
        <w:t></w:t>
      </w:r>
      <w:r w:rsidRPr="00902E1A">
        <w:rPr>
          <w:rFonts w:hint="eastAsia"/>
          <w:lang w:val="en-US"/>
        </w:rPr>
        <w:t>підсвідомості</w:t>
      </w:r>
      <w:r w:rsidRPr="00902E1A">
        <w:rPr>
          <w:lang w:val="en-US"/>
        </w:rPr>
        <w:t></w:t>
      </w:r>
      <w:r w:rsidRPr="00902E1A">
        <w:rPr>
          <w:rFonts w:hint="eastAsia"/>
          <w:lang w:val="en-US"/>
        </w:rPr>
        <w:t>і</w:t>
      </w:r>
      <w:r w:rsidRPr="00902E1A">
        <w:rPr>
          <w:lang w:val="en-US"/>
        </w:rPr>
        <w:t></w:t>
      </w:r>
      <w:r w:rsidRPr="00902E1A">
        <w:rPr>
          <w:rFonts w:hint="eastAsia"/>
          <w:lang w:val="en-US"/>
        </w:rPr>
        <w:t>таємниць</w:t>
      </w:r>
      <w:r w:rsidRPr="00902E1A">
        <w:rPr>
          <w:lang w:val="en-US"/>
        </w:rPr>
        <w:t></w:t>
      </w:r>
      <w:r w:rsidRPr="00902E1A">
        <w:rPr>
          <w:rFonts w:hint="eastAsia"/>
          <w:lang w:val="en-US"/>
        </w:rPr>
        <w:t>внутрішнього</w:t>
      </w:r>
    </w:p>
    <w:p w:rsidR="00902E1A" w:rsidRPr="00902E1A" w:rsidRDefault="00902E1A" w:rsidP="00902E1A">
      <w:pPr>
        <w:rPr>
          <w:lang w:val="en-US"/>
        </w:rPr>
      </w:pPr>
      <w:r w:rsidRPr="00902E1A">
        <w:rPr>
          <w:rFonts w:hint="eastAsia"/>
          <w:lang w:val="en-US"/>
        </w:rPr>
        <w:t>світу</w:t>
      </w:r>
      <w:r w:rsidRPr="00902E1A">
        <w:rPr>
          <w:lang w:val="en-US"/>
        </w:rPr>
        <w:t></w:t>
      </w:r>
      <w:r w:rsidRPr="00902E1A">
        <w:rPr>
          <w:rFonts w:hint="eastAsia"/>
          <w:lang w:val="en-US"/>
        </w:rPr>
        <w:t>людини</w:t>
      </w:r>
      <w:r w:rsidRPr="00902E1A">
        <w:rPr>
          <w:lang w:val="en-US"/>
        </w:rPr>
        <w:t></w:t>
      </w:r>
      <w:r w:rsidRPr="00902E1A">
        <w:rPr>
          <w:lang w:val="en-US"/>
        </w:rPr>
        <w:t></w:t>
      </w:r>
      <w:r w:rsidRPr="00902E1A">
        <w:rPr>
          <w:rFonts w:hint="eastAsia"/>
          <w:lang w:val="en-US"/>
        </w:rPr>
        <w:t>культ</w:t>
      </w:r>
      <w:r w:rsidRPr="00902E1A">
        <w:rPr>
          <w:lang w:val="en-US"/>
        </w:rPr>
        <w:t></w:t>
      </w:r>
      <w:r w:rsidRPr="00902E1A">
        <w:rPr>
          <w:rFonts w:hint="eastAsia"/>
          <w:lang w:val="en-US"/>
        </w:rPr>
        <w:t>демонічної</w:t>
      </w:r>
      <w:r w:rsidRPr="00902E1A">
        <w:rPr>
          <w:lang w:val="en-US"/>
        </w:rPr>
        <w:t></w:t>
      </w:r>
      <w:r w:rsidRPr="00902E1A">
        <w:rPr>
          <w:rFonts w:hint="eastAsia"/>
          <w:lang w:val="en-US"/>
        </w:rPr>
        <w:t>краси</w:t>
      </w:r>
      <w:r w:rsidRPr="00902E1A">
        <w:rPr>
          <w:lang w:val="en-US"/>
        </w:rPr>
        <w:t></w:t>
      </w:r>
      <w:r w:rsidRPr="00902E1A">
        <w:rPr>
          <w:lang w:val="en-US"/>
        </w:rPr>
        <w:t></w:t>
      </w:r>
      <w:r w:rsidRPr="00902E1A">
        <w:rPr>
          <w:rFonts w:hint="eastAsia"/>
          <w:lang w:val="en-US"/>
        </w:rPr>
        <w:t>Ці</w:t>
      </w:r>
      <w:r w:rsidRPr="00902E1A">
        <w:rPr>
          <w:lang w:val="en-US"/>
        </w:rPr>
        <w:t></w:t>
      </w:r>
      <w:r w:rsidRPr="00902E1A">
        <w:rPr>
          <w:rFonts w:hint="eastAsia"/>
          <w:lang w:val="en-US"/>
        </w:rPr>
        <w:t>естетичні</w:t>
      </w:r>
      <w:r w:rsidRPr="00902E1A">
        <w:rPr>
          <w:lang w:val="en-US"/>
        </w:rPr>
        <w:t></w:t>
      </w:r>
      <w:r w:rsidRPr="00902E1A">
        <w:rPr>
          <w:rFonts w:hint="eastAsia"/>
          <w:lang w:val="en-US"/>
        </w:rPr>
        <w:t>та</w:t>
      </w:r>
      <w:r w:rsidRPr="00902E1A">
        <w:rPr>
          <w:lang w:val="en-US"/>
        </w:rPr>
        <w:t></w:t>
      </w:r>
      <w:r w:rsidRPr="00902E1A">
        <w:rPr>
          <w:rFonts w:hint="eastAsia"/>
          <w:lang w:val="en-US"/>
        </w:rPr>
        <w:t>художні</w:t>
      </w:r>
      <w:r w:rsidRPr="00902E1A">
        <w:rPr>
          <w:lang w:val="en-US"/>
        </w:rPr>
        <w:t></w:t>
      </w:r>
      <w:r w:rsidRPr="00902E1A">
        <w:rPr>
          <w:rFonts w:hint="eastAsia"/>
          <w:lang w:val="en-US"/>
        </w:rPr>
        <w:t>цінності</w:t>
      </w:r>
      <w:r w:rsidRPr="00902E1A">
        <w:rPr>
          <w:lang w:val="en-US"/>
        </w:rPr>
        <w:t></w:t>
      </w:r>
      <w:r w:rsidRPr="00902E1A">
        <w:rPr>
          <w:rFonts w:hint="eastAsia"/>
          <w:lang w:val="en-US"/>
        </w:rPr>
        <w:t>Танідзакі</w:t>
      </w:r>
    </w:p>
    <w:p w:rsidR="00902E1A" w:rsidRPr="00902E1A" w:rsidRDefault="00902E1A" w:rsidP="00902E1A">
      <w:pPr>
        <w:rPr>
          <w:lang w:val="en-US"/>
        </w:rPr>
      </w:pPr>
      <w:r w:rsidRPr="00902E1A">
        <w:rPr>
          <w:rFonts w:hint="eastAsia"/>
          <w:lang w:val="en-US"/>
        </w:rPr>
        <w:t>втілив</w:t>
      </w:r>
      <w:r w:rsidRPr="00902E1A">
        <w:rPr>
          <w:lang w:val="en-US"/>
        </w:rPr>
        <w:t></w:t>
      </w:r>
      <w:r w:rsidRPr="00902E1A">
        <w:rPr>
          <w:rFonts w:hint="eastAsia"/>
          <w:lang w:val="en-US"/>
        </w:rPr>
        <w:t>на</w:t>
      </w:r>
      <w:r w:rsidRPr="00902E1A">
        <w:rPr>
          <w:lang w:val="en-US"/>
        </w:rPr>
        <w:t></w:t>
      </w:r>
      <w:r w:rsidRPr="00902E1A">
        <w:rPr>
          <w:rFonts w:hint="eastAsia"/>
          <w:lang w:val="en-US"/>
        </w:rPr>
        <w:t>концептуальному</w:t>
      </w:r>
      <w:r w:rsidRPr="00902E1A">
        <w:rPr>
          <w:lang w:val="en-US"/>
        </w:rPr>
        <w:t></w:t>
      </w:r>
      <w:r w:rsidRPr="00902E1A">
        <w:rPr>
          <w:lang w:val="en-US"/>
        </w:rPr>
        <w:t></w:t>
      </w:r>
      <w:r w:rsidRPr="00902E1A">
        <w:rPr>
          <w:rFonts w:hint="eastAsia"/>
          <w:lang w:val="en-US"/>
        </w:rPr>
        <w:t>концепція</w:t>
      </w:r>
      <w:r w:rsidRPr="00902E1A">
        <w:rPr>
          <w:lang w:val="en-US"/>
        </w:rPr>
        <w:t></w:t>
      </w:r>
      <w:r w:rsidRPr="00902E1A">
        <w:rPr>
          <w:rFonts w:hint="eastAsia"/>
          <w:lang w:val="en-US"/>
        </w:rPr>
        <w:t>демонічної</w:t>
      </w:r>
      <w:r w:rsidRPr="00902E1A">
        <w:rPr>
          <w:lang w:val="en-US"/>
        </w:rPr>
        <w:t></w:t>
      </w:r>
      <w:r w:rsidRPr="00902E1A">
        <w:rPr>
          <w:rFonts w:hint="eastAsia"/>
          <w:lang w:val="en-US"/>
        </w:rPr>
        <w:t>краси</w:t>
      </w:r>
      <w:r w:rsidRPr="00902E1A">
        <w:rPr>
          <w:lang w:val="en-US"/>
        </w:rPr>
        <w:t></w:t>
      </w:r>
      <w:r w:rsidRPr="00902E1A">
        <w:rPr>
          <w:rFonts w:hint="eastAsia"/>
          <w:lang w:val="en-US"/>
        </w:rPr>
        <w:t>як</w:t>
      </w:r>
      <w:r w:rsidRPr="00902E1A">
        <w:rPr>
          <w:lang w:val="en-US"/>
        </w:rPr>
        <w:t></w:t>
      </w:r>
      <w:r w:rsidRPr="00902E1A">
        <w:rPr>
          <w:rFonts w:hint="eastAsia"/>
          <w:lang w:val="en-US"/>
        </w:rPr>
        <w:t>перетворювальної</w:t>
      </w:r>
    </w:p>
    <w:p w:rsidR="00902E1A" w:rsidRPr="00902E1A" w:rsidRDefault="00902E1A" w:rsidP="00902E1A">
      <w:pPr>
        <w:rPr>
          <w:lang w:val="en-US"/>
        </w:rPr>
      </w:pPr>
      <w:r w:rsidRPr="00902E1A">
        <w:rPr>
          <w:rFonts w:hint="eastAsia"/>
          <w:lang w:val="en-US"/>
        </w:rPr>
        <w:t>сили</w:t>
      </w:r>
      <w:r w:rsidRPr="00902E1A">
        <w:rPr>
          <w:lang w:val="en-US"/>
        </w:rPr>
        <w:t></w:t>
      </w:r>
      <w:r w:rsidRPr="00902E1A">
        <w:rPr>
          <w:lang w:val="en-US"/>
        </w:rPr>
        <w:t></w:t>
      </w:r>
      <w:r w:rsidRPr="00902E1A">
        <w:rPr>
          <w:rFonts w:hint="eastAsia"/>
          <w:lang w:val="en-US"/>
        </w:rPr>
        <w:t>наприклад</w:t>
      </w:r>
      <w:r w:rsidRPr="00902E1A">
        <w:rPr>
          <w:lang w:val="en-US"/>
        </w:rPr>
        <w:t></w:t>
      </w:r>
      <w:r w:rsidRPr="00902E1A">
        <w:rPr>
          <w:lang w:val="en-US"/>
        </w:rPr>
        <w:t></w:t>
      </w:r>
      <w:r w:rsidRPr="00902E1A">
        <w:rPr>
          <w:rFonts w:hint="eastAsia"/>
          <w:lang w:val="en-US"/>
        </w:rPr>
        <w:t>у</w:t>
      </w:r>
      <w:r w:rsidRPr="00902E1A">
        <w:rPr>
          <w:lang w:val="en-US"/>
        </w:rPr>
        <w:t></w:t>
      </w:r>
      <w:r w:rsidRPr="00902E1A">
        <w:rPr>
          <w:rFonts w:hint="eastAsia"/>
          <w:lang w:val="en-US"/>
        </w:rPr>
        <w:t>творі</w:t>
      </w:r>
      <w:r w:rsidRPr="00902E1A">
        <w:rPr>
          <w:lang w:val="en-US"/>
        </w:rPr>
        <w:t></w:t>
      </w:r>
      <w:r w:rsidRPr="00902E1A">
        <w:rPr>
          <w:lang w:val="en-US"/>
        </w:rPr>
        <w:t></w:t>
      </w:r>
      <w:r w:rsidRPr="00902E1A">
        <w:rPr>
          <w:rFonts w:hint="eastAsia"/>
          <w:lang w:val="en-US"/>
        </w:rPr>
        <w:t>Татуювання</w:t>
      </w:r>
      <w:r w:rsidRPr="00902E1A">
        <w:rPr>
          <w:lang w:val="en-US"/>
        </w:rPr>
        <w:t></w:t>
      </w:r>
      <w:r w:rsidRPr="00902E1A">
        <w:rPr>
          <w:lang w:val="en-US"/>
        </w:rPr>
        <w:t></w:t>
      </w:r>
      <w:r w:rsidRPr="00902E1A">
        <w:rPr>
          <w:lang w:val="en-US"/>
        </w:rPr>
        <w:t></w:t>
      </w:r>
      <w:r w:rsidRPr="00902E1A">
        <w:rPr>
          <w:lang w:val="en-US"/>
        </w:rPr>
        <w:t></w:t>
      </w:r>
      <w:r w:rsidRPr="00902E1A">
        <w:rPr>
          <w:rFonts w:hint="eastAsia"/>
          <w:lang w:val="en-US"/>
        </w:rPr>
        <w:t>ідейно</w:t>
      </w:r>
      <w:r w:rsidRPr="00902E1A">
        <w:rPr>
          <w:lang w:val="en-US"/>
        </w:rPr>
        <w:t></w:t>
      </w:r>
      <w:r w:rsidRPr="00902E1A">
        <w:rPr>
          <w:rFonts w:hint="eastAsia"/>
          <w:lang w:val="en-US"/>
        </w:rPr>
        <w:t>тематичному</w:t>
      </w:r>
      <w:r w:rsidRPr="00902E1A">
        <w:rPr>
          <w:lang w:val="en-US"/>
        </w:rPr>
        <w:t></w:t>
      </w:r>
      <w:r w:rsidRPr="00902E1A">
        <w:rPr>
          <w:lang w:val="en-US"/>
        </w:rPr>
        <w:t></w:t>
      </w:r>
      <w:r w:rsidRPr="00902E1A">
        <w:rPr>
          <w:rFonts w:hint="eastAsia"/>
          <w:lang w:val="en-US"/>
        </w:rPr>
        <w:t>тематика</w:t>
      </w:r>
      <w:r w:rsidRPr="00902E1A">
        <w:rPr>
          <w:lang w:val="en-US"/>
        </w:rPr>
        <w:t></w:t>
      </w:r>
      <w:r w:rsidRPr="00902E1A">
        <w:rPr>
          <w:rFonts w:hint="eastAsia"/>
          <w:lang w:val="en-US"/>
        </w:rPr>
        <w:t>та</w:t>
      </w:r>
    </w:p>
    <w:p w:rsidR="00902E1A" w:rsidRPr="00902E1A" w:rsidRDefault="00902E1A" w:rsidP="00902E1A">
      <w:pPr>
        <w:rPr>
          <w:lang w:val="en-US"/>
        </w:rPr>
      </w:pPr>
      <w:r w:rsidRPr="00902E1A">
        <w:rPr>
          <w:rFonts w:hint="eastAsia"/>
          <w:lang w:val="en-US"/>
        </w:rPr>
        <w:t>проблематика</w:t>
      </w:r>
      <w:r w:rsidRPr="00902E1A">
        <w:rPr>
          <w:lang w:val="en-US"/>
        </w:rPr>
        <w:t></w:t>
      </w:r>
      <w:r w:rsidRPr="00902E1A">
        <w:rPr>
          <w:rFonts w:hint="eastAsia"/>
          <w:lang w:val="en-US"/>
        </w:rPr>
        <w:t>нерозривно</w:t>
      </w:r>
      <w:r w:rsidRPr="00902E1A">
        <w:rPr>
          <w:lang w:val="en-US"/>
        </w:rPr>
        <w:t></w:t>
      </w:r>
      <w:r w:rsidRPr="00902E1A">
        <w:rPr>
          <w:rFonts w:hint="eastAsia"/>
          <w:lang w:val="en-US"/>
        </w:rPr>
        <w:t>пов’язані</w:t>
      </w:r>
      <w:r w:rsidRPr="00902E1A">
        <w:rPr>
          <w:lang w:val="en-US"/>
        </w:rPr>
        <w:t></w:t>
      </w:r>
      <w:r w:rsidRPr="00902E1A">
        <w:rPr>
          <w:rFonts w:hint="eastAsia"/>
          <w:lang w:val="en-US"/>
        </w:rPr>
        <w:t>з</w:t>
      </w:r>
      <w:r w:rsidRPr="00902E1A">
        <w:rPr>
          <w:lang w:val="en-US"/>
        </w:rPr>
        <w:t></w:t>
      </w:r>
      <w:r w:rsidRPr="00902E1A">
        <w:rPr>
          <w:rFonts w:hint="eastAsia"/>
          <w:lang w:val="en-US"/>
        </w:rPr>
        <w:t>людською</w:t>
      </w:r>
      <w:r w:rsidRPr="00902E1A">
        <w:rPr>
          <w:lang w:val="en-US"/>
        </w:rPr>
        <w:t></w:t>
      </w:r>
      <w:r w:rsidRPr="00902E1A">
        <w:rPr>
          <w:rFonts w:hint="eastAsia"/>
          <w:lang w:val="en-US"/>
        </w:rPr>
        <w:t>особистістю</w:t>
      </w:r>
      <w:r w:rsidRPr="00902E1A">
        <w:rPr>
          <w:lang w:val="en-US"/>
        </w:rPr>
        <w:t></w:t>
      </w:r>
      <w:r w:rsidRPr="00902E1A">
        <w:rPr>
          <w:rFonts w:hint="eastAsia"/>
          <w:lang w:val="en-US"/>
        </w:rPr>
        <w:t>та</w:t>
      </w:r>
      <w:r w:rsidRPr="00902E1A">
        <w:rPr>
          <w:lang w:val="en-US"/>
        </w:rPr>
        <w:t></w:t>
      </w:r>
      <w:r w:rsidRPr="00902E1A">
        <w:rPr>
          <w:rFonts w:hint="eastAsia"/>
          <w:lang w:val="en-US"/>
        </w:rPr>
        <w:t>підсвідомими</w:t>
      </w:r>
    </w:p>
    <w:p w:rsidR="00902E1A" w:rsidRPr="00902E1A" w:rsidRDefault="00902E1A" w:rsidP="00902E1A">
      <w:pPr>
        <w:rPr>
          <w:lang w:val="en-US"/>
        </w:rPr>
      </w:pPr>
      <w:r w:rsidRPr="00902E1A">
        <w:rPr>
          <w:rFonts w:hint="eastAsia"/>
          <w:lang w:val="en-US"/>
        </w:rPr>
        <w:t>порухами</w:t>
      </w:r>
      <w:r w:rsidRPr="00902E1A">
        <w:rPr>
          <w:lang w:val="en-US"/>
        </w:rPr>
        <w:t></w:t>
      </w:r>
      <w:r w:rsidRPr="00902E1A">
        <w:rPr>
          <w:rFonts w:hint="eastAsia"/>
          <w:lang w:val="en-US"/>
        </w:rPr>
        <w:t>її</w:t>
      </w:r>
      <w:r w:rsidRPr="00902E1A">
        <w:rPr>
          <w:lang w:val="en-US"/>
        </w:rPr>
        <w:t></w:t>
      </w:r>
      <w:r w:rsidRPr="00902E1A">
        <w:rPr>
          <w:rFonts w:hint="eastAsia"/>
          <w:lang w:val="en-US"/>
        </w:rPr>
        <w:t>душі</w:t>
      </w:r>
      <w:r w:rsidRPr="00902E1A">
        <w:rPr>
          <w:lang w:val="en-US"/>
        </w:rPr>
        <w:t></w:t>
      </w:r>
      <w:r w:rsidRPr="00902E1A">
        <w:rPr>
          <w:rFonts w:hint="eastAsia"/>
          <w:lang w:val="en-US"/>
        </w:rPr>
        <w:t>–</w:t>
      </w:r>
      <w:r w:rsidRPr="00902E1A">
        <w:rPr>
          <w:lang w:val="en-US"/>
        </w:rPr>
        <w:t></w:t>
      </w:r>
      <w:r w:rsidRPr="00902E1A">
        <w:rPr>
          <w:rFonts w:hint="eastAsia"/>
          <w:lang w:val="en-US"/>
        </w:rPr>
        <w:t>наприклад</w:t>
      </w:r>
      <w:r w:rsidRPr="00902E1A">
        <w:rPr>
          <w:lang w:val="en-US"/>
        </w:rPr>
        <w:t></w:t>
      </w:r>
      <w:r w:rsidRPr="00902E1A">
        <w:rPr>
          <w:lang w:val="en-US"/>
        </w:rPr>
        <w:t></w:t>
      </w:r>
      <w:r w:rsidRPr="00902E1A">
        <w:rPr>
          <w:rFonts w:hint="eastAsia"/>
          <w:lang w:val="en-US"/>
        </w:rPr>
        <w:t>теми</w:t>
      </w:r>
      <w:r w:rsidRPr="00902E1A">
        <w:rPr>
          <w:lang w:val="en-US"/>
        </w:rPr>
        <w:t></w:t>
      </w:r>
      <w:r w:rsidRPr="00902E1A">
        <w:rPr>
          <w:rFonts w:hint="eastAsia"/>
          <w:lang w:val="en-US"/>
        </w:rPr>
        <w:t>самовизначення</w:t>
      </w:r>
      <w:r w:rsidRPr="00902E1A">
        <w:rPr>
          <w:lang w:val="en-US"/>
        </w:rPr>
        <w:t></w:t>
      </w:r>
      <w:r w:rsidRPr="00902E1A">
        <w:rPr>
          <w:rFonts w:hint="eastAsia"/>
          <w:lang w:val="en-US"/>
        </w:rPr>
        <w:t>та</w:t>
      </w:r>
      <w:r w:rsidRPr="00902E1A">
        <w:rPr>
          <w:lang w:val="en-US"/>
        </w:rPr>
        <w:t></w:t>
      </w:r>
      <w:r w:rsidRPr="00902E1A">
        <w:rPr>
          <w:rFonts w:hint="eastAsia"/>
          <w:lang w:val="en-US"/>
        </w:rPr>
        <w:t>самопошуку</w:t>
      </w:r>
      <w:r w:rsidRPr="00902E1A">
        <w:rPr>
          <w:lang w:val="en-US"/>
        </w:rPr>
        <w:t></w:t>
      </w:r>
      <w:r w:rsidRPr="00902E1A">
        <w:rPr>
          <w:rFonts w:hint="eastAsia"/>
          <w:lang w:val="en-US"/>
        </w:rPr>
        <w:t>в</w:t>
      </w:r>
      <w:r w:rsidRPr="00902E1A">
        <w:rPr>
          <w:lang w:val="en-US"/>
        </w:rPr>
        <w:t></w:t>
      </w:r>
      <w:r w:rsidRPr="00902E1A">
        <w:rPr>
          <w:rFonts w:hint="eastAsia"/>
          <w:lang w:val="en-US"/>
        </w:rPr>
        <w:t>оповіданнях</w:t>
      </w:r>
    </w:p>
    <w:p w:rsidR="00902E1A" w:rsidRPr="00902E1A" w:rsidRDefault="00902E1A" w:rsidP="00902E1A">
      <w:pPr>
        <w:rPr>
          <w:lang w:val="en-US"/>
        </w:rPr>
      </w:pPr>
      <w:r w:rsidRPr="00902E1A">
        <w:rPr>
          <w:lang w:val="en-US"/>
        </w:rPr>
        <w:t></w:t>
      </w:r>
      <w:r w:rsidRPr="00902E1A">
        <w:rPr>
          <w:rFonts w:hint="eastAsia"/>
          <w:lang w:val="en-US"/>
        </w:rPr>
        <w:t>Таємниця</w:t>
      </w:r>
      <w:r w:rsidRPr="00902E1A">
        <w:rPr>
          <w:lang w:val="en-US"/>
        </w:rPr>
        <w:t></w:t>
      </w:r>
      <w:r w:rsidRPr="00902E1A">
        <w:rPr>
          <w:lang w:val="en-US"/>
        </w:rPr>
        <w:t></w:t>
      </w:r>
      <w:r w:rsidRPr="00902E1A">
        <w:rPr>
          <w:rFonts w:hint="eastAsia"/>
          <w:lang w:val="en-US"/>
        </w:rPr>
        <w:t>і</w:t>
      </w:r>
      <w:r w:rsidRPr="00902E1A">
        <w:rPr>
          <w:lang w:val="en-US"/>
        </w:rPr>
        <w:t></w:t>
      </w:r>
      <w:r w:rsidRPr="00902E1A">
        <w:rPr>
          <w:lang w:val="en-US"/>
        </w:rPr>
        <w:t></w:t>
      </w:r>
      <w:r w:rsidRPr="00902E1A">
        <w:rPr>
          <w:rFonts w:hint="eastAsia"/>
          <w:lang w:val="en-US"/>
        </w:rPr>
        <w:t>Джьотаро</w:t>
      </w:r>
      <w:r w:rsidRPr="00902E1A">
        <w:rPr>
          <w:lang w:val="en-US"/>
        </w:rPr>
        <w:t></w:t>
      </w:r>
      <w:r w:rsidRPr="00902E1A">
        <w:rPr>
          <w:lang w:val="en-US"/>
        </w:rPr>
        <w:t></w:t>
      </w:r>
      <w:r w:rsidRPr="00902E1A">
        <w:rPr>
          <w:lang w:val="en-US"/>
        </w:rPr>
        <w:t></w:t>
      </w:r>
      <w:r w:rsidRPr="00902E1A">
        <w:rPr>
          <w:rFonts w:hint="eastAsia"/>
          <w:lang w:val="en-US"/>
        </w:rPr>
        <w:t>та</w:t>
      </w:r>
      <w:r w:rsidRPr="00902E1A">
        <w:rPr>
          <w:lang w:val="en-US"/>
        </w:rPr>
        <w:t></w:t>
      </w:r>
      <w:r w:rsidRPr="00902E1A">
        <w:rPr>
          <w:rFonts w:hint="eastAsia"/>
          <w:lang w:val="en-US"/>
        </w:rPr>
        <w:t>образному</w:t>
      </w:r>
      <w:r w:rsidRPr="00902E1A">
        <w:rPr>
          <w:lang w:val="en-US"/>
        </w:rPr>
        <w:t></w:t>
      </w:r>
      <w:r w:rsidRPr="00902E1A">
        <w:rPr>
          <w:rFonts w:hint="eastAsia"/>
          <w:lang w:val="en-US"/>
        </w:rPr>
        <w:t>рівнях</w:t>
      </w:r>
      <w:r w:rsidRPr="00902E1A">
        <w:rPr>
          <w:lang w:val="en-US"/>
        </w:rPr>
        <w:t></w:t>
      </w:r>
      <w:r w:rsidRPr="00902E1A">
        <w:rPr>
          <w:lang w:val="en-US"/>
        </w:rPr>
        <w:t></w:t>
      </w:r>
      <w:r w:rsidRPr="00902E1A">
        <w:rPr>
          <w:rFonts w:hint="eastAsia"/>
          <w:lang w:val="en-US"/>
        </w:rPr>
        <w:t>образи</w:t>
      </w:r>
      <w:r w:rsidRPr="00902E1A">
        <w:rPr>
          <w:lang w:val="en-US"/>
        </w:rPr>
        <w:t></w:t>
      </w:r>
      <w:r w:rsidRPr="00902E1A">
        <w:rPr>
          <w:rFonts w:hint="eastAsia"/>
          <w:lang w:val="en-US"/>
        </w:rPr>
        <w:t>спокусливої</w:t>
      </w:r>
      <w:r w:rsidRPr="00902E1A">
        <w:rPr>
          <w:lang w:val="en-US"/>
        </w:rPr>
        <w:t></w:t>
      </w:r>
      <w:r w:rsidRPr="00902E1A">
        <w:rPr>
          <w:rFonts w:hint="eastAsia"/>
          <w:lang w:val="en-US"/>
        </w:rPr>
        <w:t>фатальної</w:t>
      </w:r>
    </w:p>
    <w:p w:rsidR="00902E1A" w:rsidRPr="00902E1A" w:rsidRDefault="00902E1A" w:rsidP="00902E1A">
      <w:pPr>
        <w:rPr>
          <w:lang w:val="en-US"/>
        </w:rPr>
      </w:pPr>
      <w:r w:rsidRPr="00902E1A">
        <w:rPr>
          <w:rFonts w:hint="eastAsia"/>
          <w:lang w:val="en-US"/>
        </w:rPr>
        <w:t>жінки</w:t>
      </w:r>
      <w:r w:rsidRPr="00902E1A">
        <w:rPr>
          <w:lang w:val="en-US"/>
        </w:rPr>
        <w:t></w:t>
      </w:r>
      <w:r w:rsidRPr="00902E1A">
        <w:rPr>
          <w:rFonts w:hint="eastAsia"/>
          <w:lang w:val="en-US"/>
        </w:rPr>
        <w:t>Нань</w:t>
      </w:r>
      <w:r w:rsidRPr="00902E1A">
        <w:rPr>
          <w:lang w:val="en-US"/>
        </w:rPr>
        <w:t></w:t>
      </w:r>
      <w:r w:rsidRPr="00902E1A">
        <w:rPr>
          <w:rFonts w:hint="eastAsia"/>
          <w:lang w:val="en-US"/>
        </w:rPr>
        <w:t>цзи</w:t>
      </w:r>
      <w:r w:rsidRPr="00902E1A">
        <w:rPr>
          <w:lang w:val="en-US"/>
        </w:rPr>
        <w:t></w:t>
      </w:r>
      <w:r w:rsidRPr="00902E1A">
        <w:rPr>
          <w:rFonts w:hint="eastAsia"/>
          <w:lang w:val="en-US"/>
        </w:rPr>
        <w:t>і</w:t>
      </w:r>
      <w:r w:rsidRPr="00902E1A">
        <w:rPr>
          <w:lang w:val="en-US"/>
        </w:rPr>
        <w:t></w:t>
      </w:r>
      <w:r w:rsidRPr="00902E1A">
        <w:rPr>
          <w:rFonts w:hint="eastAsia"/>
          <w:lang w:val="en-US"/>
        </w:rPr>
        <w:t>чоловіка</w:t>
      </w:r>
      <w:r w:rsidRPr="00902E1A">
        <w:rPr>
          <w:lang w:val="en-US"/>
        </w:rPr>
        <w:t></w:t>
      </w:r>
      <w:r w:rsidRPr="00902E1A">
        <w:rPr>
          <w:rFonts w:hint="eastAsia"/>
          <w:lang w:val="en-US"/>
        </w:rPr>
        <w:t>раба</w:t>
      </w:r>
      <w:r w:rsidRPr="00902E1A">
        <w:rPr>
          <w:lang w:val="en-US"/>
        </w:rPr>
        <w:t></w:t>
      </w:r>
      <w:r w:rsidRPr="00902E1A">
        <w:rPr>
          <w:rFonts w:hint="eastAsia"/>
          <w:lang w:val="en-US"/>
        </w:rPr>
        <w:t>Лін</w:t>
      </w:r>
      <w:r w:rsidRPr="00902E1A">
        <w:rPr>
          <w:lang w:val="en-US"/>
        </w:rPr>
        <w:t></w:t>
      </w:r>
      <w:r w:rsidRPr="00902E1A">
        <w:rPr>
          <w:rFonts w:hint="eastAsia"/>
          <w:lang w:val="en-US"/>
        </w:rPr>
        <w:t>гуна</w:t>
      </w:r>
      <w:r w:rsidRPr="00902E1A">
        <w:rPr>
          <w:lang w:val="en-US"/>
        </w:rPr>
        <w:t></w:t>
      </w:r>
      <w:r w:rsidRPr="00902E1A">
        <w:rPr>
          <w:rFonts w:hint="eastAsia"/>
          <w:lang w:val="en-US"/>
        </w:rPr>
        <w:t>із</w:t>
      </w:r>
      <w:r w:rsidRPr="00902E1A">
        <w:rPr>
          <w:lang w:val="en-US"/>
        </w:rPr>
        <w:t></w:t>
      </w:r>
      <w:r w:rsidRPr="00902E1A">
        <w:rPr>
          <w:lang w:val="en-US"/>
        </w:rPr>
        <w:t></w:t>
      </w:r>
      <w:r w:rsidRPr="00902E1A">
        <w:rPr>
          <w:rFonts w:hint="eastAsia"/>
          <w:lang w:val="en-US"/>
        </w:rPr>
        <w:t>Ціліня</w:t>
      </w:r>
      <w:r w:rsidRPr="00902E1A">
        <w:rPr>
          <w:lang w:val="en-US"/>
        </w:rPr>
        <w:t></w:t>
      </w:r>
      <w:r w:rsidRPr="00902E1A">
        <w:rPr>
          <w:lang w:val="en-US"/>
        </w:rPr>
        <w:t></w:t>
      </w:r>
      <w:r w:rsidRPr="00902E1A">
        <w:rPr>
          <w:lang w:val="en-US"/>
        </w:rPr>
        <w:t></w:t>
      </w:r>
      <w:r w:rsidRPr="00902E1A">
        <w:rPr>
          <w:lang w:val="en-US"/>
        </w:rPr>
        <w:t></w:t>
      </w:r>
      <w:r w:rsidRPr="00902E1A">
        <w:rPr>
          <w:rFonts w:hint="eastAsia"/>
          <w:lang w:val="en-US"/>
        </w:rPr>
        <w:t>Письменник</w:t>
      </w:r>
      <w:r w:rsidRPr="00902E1A">
        <w:rPr>
          <w:lang w:val="en-US"/>
        </w:rPr>
        <w:t></w:t>
      </w:r>
      <w:r w:rsidRPr="00902E1A">
        <w:rPr>
          <w:rFonts w:hint="eastAsia"/>
          <w:lang w:val="en-US"/>
        </w:rPr>
        <w:t>розробив</w:t>
      </w:r>
    </w:p>
    <w:p w:rsidR="00902E1A" w:rsidRPr="00902E1A" w:rsidRDefault="00902E1A" w:rsidP="00902E1A">
      <w:pPr>
        <w:rPr>
          <w:lang w:val="en-US"/>
        </w:rPr>
      </w:pPr>
      <w:r w:rsidRPr="00902E1A">
        <w:rPr>
          <w:rFonts w:hint="eastAsia"/>
          <w:lang w:val="en-US"/>
        </w:rPr>
        <w:t>концепцію</w:t>
      </w:r>
      <w:r w:rsidRPr="00902E1A">
        <w:rPr>
          <w:lang w:val="en-US"/>
        </w:rPr>
        <w:t></w:t>
      </w:r>
      <w:r w:rsidRPr="00902E1A">
        <w:rPr>
          <w:rFonts w:hint="eastAsia"/>
          <w:lang w:val="en-US"/>
        </w:rPr>
        <w:t>демонічної</w:t>
      </w:r>
      <w:r w:rsidRPr="00902E1A">
        <w:rPr>
          <w:lang w:val="en-US"/>
        </w:rPr>
        <w:t></w:t>
      </w:r>
      <w:r w:rsidRPr="00902E1A">
        <w:rPr>
          <w:rFonts w:hint="eastAsia"/>
          <w:lang w:val="en-US"/>
        </w:rPr>
        <w:t>краси</w:t>
      </w:r>
      <w:r w:rsidRPr="00902E1A">
        <w:rPr>
          <w:lang w:val="en-US"/>
        </w:rPr>
        <w:t></w:t>
      </w:r>
      <w:r w:rsidRPr="00902E1A">
        <w:rPr>
          <w:rFonts w:hint="eastAsia"/>
          <w:lang w:val="en-US"/>
        </w:rPr>
        <w:t>під</w:t>
      </w:r>
      <w:r w:rsidRPr="00902E1A">
        <w:rPr>
          <w:lang w:val="en-US"/>
        </w:rPr>
        <w:t></w:t>
      </w:r>
      <w:r w:rsidRPr="00902E1A">
        <w:rPr>
          <w:rFonts w:hint="eastAsia"/>
          <w:lang w:val="en-US"/>
        </w:rPr>
        <w:t>впливом</w:t>
      </w:r>
      <w:r w:rsidRPr="00902E1A">
        <w:rPr>
          <w:lang w:val="en-US"/>
        </w:rPr>
        <w:t></w:t>
      </w:r>
      <w:r w:rsidRPr="00902E1A">
        <w:rPr>
          <w:rFonts w:hint="eastAsia"/>
          <w:lang w:val="en-US"/>
        </w:rPr>
        <w:t>класичної</w:t>
      </w:r>
      <w:r w:rsidRPr="00902E1A">
        <w:rPr>
          <w:lang w:val="en-US"/>
        </w:rPr>
        <w:t></w:t>
      </w:r>
      <w:r w:rsidRPr="00902E1A">
        <w:rPr>
          <w:rFonts w:hint="eastAsia"/>
          <w:lang w:val="en-US"/>
        </w:rPr>
        <w:t>японської</w:t>
      </w:r>
      <w:r w:rsidRPr="00902E1A">
        <w:rPr>
          <w:lang w:val="en-US"/>
        </w:rPr>
        <w:t></w:t>
      </w:r>
      <w:r w:rsidRPr="00902E1A">
        <w:rPr>
          <w:rFonts w:hint="eastAsia"/>
          <w:lang w:val="en-US"/>
        </w:rPr>
        <w:t>літератури</w:t>
      </w:r>
      <w:r w:rsidRPr="00902E1A">
        <w:rPr>
          <w:lang w:val="en-US"/>
        </w:rPr>
        <w:t></w:t>
      </w:r>
    </w:p>
    <w:p w:rsidR="00902E1A" w:rsidRPr="00902E1A" w:rsidRDefault="00902E1A" w:rsidP="00902E1A">
      <w:pPr>
        <w:rPr>
          <w:lang w:val="en-US"/>
        </w:rPr>
      </w:pPr>
      <w:r w:rsidRPr="00902E1A">
        <w:rPr>
          <w:rFonts w:hint="eastAsia"/>
          <w:lang w:val="en-US"/>
        </w:rPr>
        <w:t>використовуючи</w:t>
      </w:r>
      <w:r w:rsidRPr="00902E1A">
        <w:rPr>
          <w:lang w:val="en-US"/>
        </w:rPr>
        <w:t></w:t>
      </w:r>
      <w:r w:rsidRPr="00902E1A">
        <w:rPr>
          <w:rFonts w:hint="eastAsia"/>
          <w:lang w:val="en-US"/>
        </w:rPr>
        <w:t>традиційні</w:t>
      </w:r>
      <w:r w:rsidRPr="00902E1A">
        <w:rPr>
          <w:lang w:val="en-US"/>
        </w:rPr>
        <w:t></w:t>
      </w:r>
      <w:r w:rsidRPr="00902E1A">
        <w:rPr>
          <w:rFonts w:hint="eastAsia"/>
          <w:lang w:val="en-US"/>
        </w:rPr>
        <w:t>тропи</w:t>
      </w:r>
      <w:r w:rsidRPr="00902E1A">
        <w:rPr>
          <w:lang w:val="en-US"/>
        </w:rPr>
        <w:t></w:t>
      </w:r>
      <w:r w:rsidRPr="00902E1A">
        <w:rPr>
          <w:rFonts w:hint="eastAsia"/>
          <w:lang w:val="en-US"/>
        </w:rPr>
        <w:t>в</w:t>
      </w:r>
      <w:r w:rsidRPr="00902E1A">
        <w:rPr>
          <w:lang w:val="en-US"/>
        </w:rPr>
        <w:t></w:t>
      </w:r>
      <w:r w:rsidRPr="00902E1A">
        <w:rPr>
          <w:rFonts w:hint="eastAsia"/>
          <w:lang w:val="en-US"/>
        </w:rPr>
        <w:t>описі</w:t>
      </w:r>
      <w:r w:rsidRPr="00902E1A">
        <w:rPr>
          <w:lang w:val="en-US"/>
        </w:rPr>
        <w:t></w:t>
      </w:r>
      <w:r w:rsidRPr="00902E1A">
        <w:rPr>
          <w:rFonts w:hint="eastAsia"/>
          <w:lang w:val="en-US"/>
        </w:rPr>
        <w:t>жіночого</w:t>
      </w:r>
      <w:r w:rsidRPr="00902E1A">
        <w:rPr>
          <w:lang w:val="en-US"/>
        </w:rPr>
        <w:t></w:t>
      </w:r>
      <w:r w:rsidRPr="00902E1A">
        <w:rPr>
          <w:rFonts w:hint="eastAsia"/>
          <w:lang w:val="en-US"/>
        </w:rPr>
        <w:t>образу</w:t>
      </w:r>
      <w:r w:rsidRPr="00902E1A">
        <w:rPr>
          <w:lang w:val="en-US"/>
        </w:rPr>
        <w:t></w:t>
      </w:r>
      <w:r w:rsidRPr="00902E1A">
        <w:rPr>
          <w:lang w:val="en-US"/>
        </w:rPr>
        <w:t></w:t>
      </w:r>
      <w:r w:rsidRPr="00902E1A">
        <w:rPr>
          <w:rFonts w:hint="eastAsia"/>
          <w:lang w:val="en-US"/>
        </w:rPr>
        <w:t>наприклад</w:t>
      </w:r>
      <w:r w:rsidRPr="00902E1A">
        <w:rPr>
          <w:lang w:val="en-US"/>
        </w:rPr>
        <w:t></w:t>
      </w:r>
    </w:p>
    <w:p w:rsidR="00902E1A" w:rsidRPr="00902E1A" w:rsidRDefault="00902E1A" w:rsidP="00902E1A">
      <w:pPr>
        <w:rPr>
          <w:lang w:val="en-US"/>
        </w:rPr>
      </w:pPr>
      <w:r w:rsidRPr="00902E1A">
        <w:rPr>
          <w:rFonts w:hint="eastAsia"/>
          <w:lang w:val="en-US"/>
        </w:rPr>
        <w:t>порівняння</w:t>
      </w:r>
      <w:r w:rsidRPr="00902E1A">
        <w:rPr>
          <w:lang w:val="en-US"/>
        </w:rPr>
        <w:t></w:t>
      </w:r>
      <w:r w:rsidRPr="00902E1A">
        <w:rPr>
          <w:lang w:val="en-US"/>
        </w:rPr>
        <w:t></w:t>
      </w:r>
      <w:r w:rsidRPr="00902E1A">
        <w:rPr>
          <w:rFonts w:hint="eastAsia"/>
          <w:lang w:val="en-US"/>
        </w:rPr>
        <w:t>нігті</w:t>
      </w:r>
      <w:r w:rsidRPr="00902E1A">
        <w:rPr>
          <w:lang w:val="en-US"/>
        </w:rPr>
        <w:t></w:t>
      </w:r>
      <w:r w:rsidRPr="00902E1A">
        <w:rPr>
          <w:rFonts w:hint="eastAsia"/>
          <w:lang w:val="en-US"/>
        </w:rPr>
        <w:t>наче</w:t>
      </w:r>
      <w:r w:rsidRPr="00902E1A">
        <w:rPr>
          <w:lang w:val="en-US"/>
        </w:rPr>
        <w:t></w:t>
      </w:r>
      <w:r w:rsidRPr="00902E1A">
        <w:rPr>
          <w:rFonts w:hint="eastAsia"/>
          <w:lang w:val="en-US"/>
        </w:rPr>
        <w:t>перлові</w:t>
      </w:r>
      <w:r w:rsidRPr="00902E1A">
        <w:rPr>
          <w:lang w:val="en-US"/>
        </w:rPr>
        <w:t></w:t>
      </w:r>
      <w:r w:rsidRPr="00902E1A">
        <w:rPr>
          <w:rFonts w:hint="eastAsia"/>
          <w:lang w:val="en-US"/>
        </w:rPr>
        <w:t>мушлі</w:t>
      </w:r>
      <w:r w:rsidRPr="00902E1A">
        <w:rPr>
          <w:lang w:val="en-US"/>
        </w:rPr>
        <w:t></w:t>
      </w:r>
      <w:r w:rsidRPr="00902E1A">
        <w:rPr>
          <w:lang w:val="en-US"/>
        </w:rPr>
        <w:t></w:t>
      </w:r>
      <w:r w:rsidRPr="00902E1A">
        <w:rPr>
          <w:rFonts w:hint="eastAsia"/>
          <w:lang w:val="en-US"/>
        </w:rPr>
        <w:t>і</w:t>
      </w:r>
      <w:r w:rsidRPr="00902E1A">
        <w:rPr>
          <w:lang w:val="en-US"/>
        </w:rPr>
        <w:t></w:t>
      </w:r>
      <w:r w:rsidRPr="00902E1A">
        <w:rPr>
          <w:rFonts w:hint="eastAsia"/>
          <w:lang w:val="en-US"/>
        </w:rPr>
        <w:t>метафора</w:t>
      </w:r>
      <w:r w:rsidRPr="00902E1A">
        <w:rPr>
          <w:lang w:val="en-US"/>
        </w:rPr>
        <w:t></w:t>
      </w:r>
      <w:r w:rsidRPr="00902E1A">
        <w:rPr>
          <w:lang w:val="en-US"/>
        </w:rPr>
        <w:t></w:t>
      </w:r>
      <w:r w:rsidRPr="00902E1A">
        <w:rPr>
          <w:rFonts w:hint="eastAsia"/>
          <w:lang w:val="en-US"/>
        </w:rPr>
        <w:t>в</w:t>
      </w:r>
      <w:r w:rsidRPr="00902E1A">
        <w:rPr>
          <w:lang w:val="en-US"/>
        </w:rPr>
        <w:t></w:t>
      </w:r>
      <w:r w:rsidRPr="00902E1A">
        <w:rPr>
          <w:rFonts w:hint="eastAsia"/>
          <w:lang w:val="en-US"/>
        </w:rPr>
        <w:t>її</w:t>
      </w:r>
      <w:r w:rsidRPr="00902E1A">
        <w:rPr>
          <w:lang w:val="en-US"/>
        </w:rPr>
        <w:t></w:t>
      </w:r>
      <w:r w:rsidRPr="00902E1A">
        <w:rPr>
          <w:rFonts w:hint="eastAsia"/>
          <w:lang w:val="en-US"/>
        </w:rPr>
        <w:t>інтонації</w:t>
      </w:r>
      <w:r w:rsidRPr="00902E1A">
        <w:rPr>
          <w:lang w:val="en-US"/>
        </w:rPr>
        <w:t></w:t>
      </w:r>
      <w:r w:rsidRPr="00902E1A">
        <w:rPr>
          <w:rFonts w:hint="eastAsia"/>
          <w:lang w:val="en-US"/>
        </w:rPr>
        <w:t>він</w:t>
      </w:r>
      <w:r w:rsidRPr="00902E1A">
        <w:rPr>
          <w:lang w:val="en-US"/>
        </w:rPr>
        <w:t></w:t>
      </w:r>
      <w:r w:rsidRPr="00902E1A">
        <w:rPr>
          <w:rFonts w:hint="eastAsia"/>
          <w:lang w:val="en-US"/>
        </w:rPr>
        <w:t>відчув</w:t>
      </w:r>
      <w:r w:rsidRPr="00902E1A">
        <w:rPr>
          <w:lang w:val="en-US"/>
        </w:rPr>
        <w:t></w:t>
      </w:r>
      <w:r w:rsidRPr="00902E1A">
        <w:rPr>
          <w:rFonts w:hint="eastAsia"/>
          <w:lang w:val="en-US"/>
        </w:rPr>
        <w:t>вістря</w:t>
      </w:r>
    </w:p>
    <w:p w:rsidR="00902E1A" w:rsidRPr="00902E1A" w:rsidRDefault="00902E1A" w:rsidP="00902E1A">
      <w:pPr>
        <w:rPr>
          <w:lang w:val="en-US"/>
        </w:rPr>
      </w:pPr>
      <w:r w:rsidRPr="00902E1A">
        <w:rPr>
          <w:rFonts w:hint="eastAsia"/>
          <w:lang w:val="en-US"/>
        </w:rPr>
        <w:t>меча</w:t>
      </w:r>
      <w:r w:rsidRPr="00902E1A">
        <w:rPr>
          <w:lang w:val="en-US"/>
        </w:rPr>
        <w:t></w:t>
      </w:r>
      <w:r w:rsidRPr="00902E1A">
        <w:rPr>
          <w:lang w:val="en-US"/>
        </w:rPr>
        <w:t></w:t>
      </w:r>
      <w:r w:rsidRPr="00902E1A">
        <w:rPr>
          <w:rFonts w:hint="eastAsia"/>
          <w:lang w:val="en-US"/>
        </w:rPr>
        <w:t>з</w:t>
      </w:r>
      <w:r w:rsidRPr="00902E1A">
        <w:rPr>
          <w:lang w:val="en-US"/>
        </w:rPr>
        <w:t></w:t>
      </w:r>
      <w:r w:rsidRPr="00902E1A">
        <w:rPr>
          <w:lang w:val="en-US"/>
        </w:rPr>
        <w:t></w:t>
      </w:r>
      <w:r w:rsidRPr="00902E1A">
        <w:rPr>
          <w:rFonts w:hint="eastAsia"/>
          <w:lang w:val="en-US"/>
        </w:rPr>
        <w:t>Татуювання</w:t>
      </w:r>
      <w:r w:rsidRPr="00902E1A">
        <w:rPr>
          <w:lang w:val="en-US"/>
        </w:rPr>
        <w:t></w:t>
      </w:r>
      <w:r w:rsidRPr="00902E1A">
        <w:rPr>
          <w:lang w:val="en-US"/>
        </w:rPr>
        <w:t></w:t>
      </w:r>
      <w:r w:rsidRPr="00902E1A">
        <w:rPr>
          <w:lang w:val="en-US"/>
        </w:rPr>
        <w:t></w:t>
      </w:r>
      <w:r w:rsidRPr="00902E1A">
        <w:rPr>
          <w:lang w:val="en-US"/>
        </w:rPr>
        <w:t></w:t>
      </w:r>
      <w:r w:rsidRPr="00902E1A">
        <w:rPr>
          <w:rFonts w:hint="eastAsia"/>
          <w:lang w:val="en-US"/>
        </w:rPr>
        <w:t>та</w:t>
      </w:r>
      <w:r w:rsidRPr="00902E1A">
        <w:rPr>
          <w:lang w:val="en-US"/>
        </w:rPr>
        <w:t></w:t>
      </w:r>
      <w:r w:rsidRPr="00902E1A">
        <w:rPr>
          <w:rFonts w:hint="eastAsia"/>
          <w:lang w:val="en-US"/>
        </w:rPr>
        <w:t>західноєвропейського</w:t>
      </w:r>
      <w:r w:rsidRPr="00902E1A">
        <w:rPr>
          <w:lang w:val="en-US"/>
        </w:rPr>
        <w:t></w:t>
      </w:r>
      <w:r w:rsidRPr="00902E1A">
        <w:rPr>
          <w:rFonts w:hint="eastAsia"/>
          <w:lang w:val="en-US"/>
        </w:rPr>
        <w:t>модерну</w:t>
      </w:r>
      <w:r w:rsidRPr="00902E1A">
        <w:rPr>
          <w:lang w:val="en-US"/>
        </w:rPr>
        <w:t></w:t>
      </w:r>
      <w:r w:rsidRPr="00902E1A">
        <w:rPr>
          <w:lang w:val="en-US"/>
        </w:rPr>
        <w:t></w:t>
      </w:r>
      <w:r w:rsidRPr="00902E1A">
        <w:rPr>
          <w:rFonts w:hint="eastAsia"/>
          <w:lang w:val="en-US"/>
        </w:rPr>
        <w:t>вдаючись</w:t>
      </w:r>
      <w:r w:rsidRPr="00902E1A">
        <w:rPr>
          <w:lang w:val="en-US"/>
        </w:rPr>
        <w:t></w:t>
      </w:r>
      <w:r w:rsidRPr="00902E1A">
        <w:rPr>
          <w:rFonts w:hint="eastAsia"/>
          <w:lang w:val="en-US"/>
        </w:rPr>
        <w:t>до</w:t>
      </w:r>
      <w:r w:rsidRPr="00902E1A">
        <w:rPr>
          <w:lang w:val="en-US"/>
        </w:rPr>
        <w:t></w:t>
      </w:r>
      <w:r w:rsidRPr="00902E1A">
        <w:rPr>
          <w:rFonts w:hint="eastAsia"/>
          <w:lang w:val="en-US"/>
        </w:rPr>
        <w:t>мотивів</w:t>
      </w:r>
    </w:p>
    <w:p w:rsidR="00902E1A" w:rsidRPr="00902E1A" w:rsidRDefault="00902E1A" w:rsidP="00902E1A">
      <w:pPr>
        <w:rPr>
          <w:lang w:val="en-US"/>
        </w:rPr>
      </w:pPr>
      <w:r w:rsidRPr="00902E1A">
        <w:rPr>
          <w:rFonts w:hint="eastAsia"/>
          <w:lang w:val="en-US"/>
        </w:rPr>
        <w:t>еротизму</w:t>
      </w:r>
      <w:r w:rsidRPr="00902E1A">
        <w:rPr>
          <w:lang w:val="en-US"/>
        </w:rPr>
        <w:t></w:t>
      </w:r>
      <w:r w:rsidRPr="00902E1A">
        <w:rPr>
          <w:lang w:val="en-US"/>
        </w:rPr>
        <w:t></w:t>
      </w:r>
      <w:r w:rsidRPr="00902E1A">
        <w:rPr>
          <w:rFonts w:hint="eastAsia"/>
          <w:lang w:val="en-US"/>
        </w:rPr>
        <w:t>мазохізму</w:t>
      </w:r>
      <w:r w:rsidRPr="00902E1A">
        <w:rPr>
          <w:lang w:val="en-US"/>
        </w:rPr>
        <w:t></w:t>
      </w:r>
      <w:r w:rsidRPr="00902E1A">
        <w:rPr>
          <w:rFonts w:hint="eastAsia"/>
          <w:lang w:val="en-US"/>
        </w:rPr>
        <w:t>і</w:t>
      </w:r>
      <w:r w:rsidRPr="00902E1A">
        <w:rPr>
          <w:lang w:val="en-US"/>
        </w:rPr>
        <w:t></w:t>
      </w:r>
      <w:r w:rsidRPr="00902E1A">
        <w:rPr>
          <w:rFonts w:hint="eastAsia"/>
          <w:lang w:val="en-US"/>
        </w:rPr>
        <w:t>фетишизації</w:t>
      </w:r>
      <w:r w:rsidRPr="00902E1A">
        <w:rPr>
          <w:lang w:val="en-US"/>
        </w:rPr>
        <w:t></w:t>
      </w:r>
      <w:r w:rsidRPr="00902E1A">
        <w:rPr>
          <w:rFonts w:hint="eastAsia"/>
          <w:lang w:val="en-US"/>
        </w:rPr>
        <w:t>ніг</w:t>
      </w:r>
      <w:r w:rsidRPr="00902E1A">
        <w:rPr>
          <w:lang w:val="en-US"/>
        </w:rPr>
        <w:t></w:t>
      </w:r>
      <w:r w:rsidRPr="00902E1A">
        <w:rPr>
          <w:lang w:val="en-US"/>
        </w:rPr>
        <w:t></w:t>
      </w:r>
      <w:r w:rsidRPr="00902E1A">
        <w:rPr>
          <w:rFonts w:hint="eastAsia"/>
          <w:lang w:val="en-US"/>
        </w:rPr>
        <w:t>а</w:t>
      </w:r>
      <w:r w:rsidRPr="00902E1A">
        <w:rPr>
          <w:lang w:val="en-US"/>
        </w:rPr>
        <w:t></w:t>
      </w:r>
      <w:r w:rsidRPr="00902E1A">
        <w:rPr>
          <w:rFonts w:hint="eastAsia"/>
          <w:lang w:val="en-US"/>
        </w:rPr>
        <w:t>також</w:t>
      </w:r>
      <w:r w:rsidRPr="00902E1A">
        <w:rPr>
          <w:lang w:val="en-US"/>
        </w:rPr>
        <w:t></w:t>
      </w:r>
      <w:r w:rsidRPr="00902E1A">
        <w:rPr>
          <w:rFonts w:hint="eastAsia"/>
          <w:lang w:val="en-US"/>
        </w:rPr>
        <w:t>посиленого</w:t>
      </w:r>
      <w:r w:rsidRPr="00902E1A">
        <w:rPr>
          <w:lang w:val="en-US"/>
        </w:rPr>
        <w:t></w:t>
      </w:r>
      <w:r w:rsidRPr="00902E1A">
        <w:rPr>
          <w:rFonts w:hint="eastAsia"/>
          <w:lang w:val="en-US"/>
        </w:rPr>
        <w:t>психологізму</w:t>
      </w:r>
      <w:r w:rsidRPr="00902E1A">
        <w:rPr>
          <w:lang w:val="en-US"/>
        </w:rPr>
        <w:t></w:t>
      </w:r>
      <w:r w:rsidRPr="00902E1A">
        <w:rPr>
          <w:rFonts w:hint="eastAsia"/>
          <w:lang w:val="en-US"/>
        </w:rPr>
        <w:t>в</w:t>
      </w:r>
    </w:p>
    <w:p w:rsidR="00902E1A" w:rsidRPr="00902E1A" w:rsidRDefault="00902E1A" w:rsidP="00902E1A">
      <w:pPr>
        <w:rPr>
          <w:lang w:val="en-US"/>
        </w:rPr>
      </w:pPr>
      <w:r w:rsidRPr="00902E1A">
        <w:rPr>
          <w:rFonts w:hint="eastAsia"/>
          <w:lang w:val="en-US"/>
        </w:rPr>
        <w:t>змалюванні</w:t>
      </w:r>
      <w:r w:rsidRPr="00902E1A">
        <w:rPr>
          <w:lang w:val="en-US"/>
        </w:rPr>
        <w:t></w:t>
      </w:r>
      <w:r w:rsidRPr="00902E1A">
        <w:rPr>
          <w:rFonts w:hint="eastAsia"/>
          <w:lang w:val="en-US"/>
        </w:rPr>
        <w:t>характеру</w:t>
      </w:r>
      <w:r w:rsidRPr="00902E1A">
        <w:rPr>
          <w:lang w:val="en-US"/>
        </w:rPr>
        <w:t></w:t>
      </w:r>
      <w:r w:rsidRPr="00902E1A">
        <w:rPr>
          <w:rFonts w:hint="eastAsia"/>
          <w:lang w:val="en-US"/>
        </w:rPr>
        <w:t>фатальної</w:t>
      </w:r>
      <w:r w:rsidRPr="00902E1A">
        <w:rPr>
          <w:lang w:val="en-US"/>
        </w:rPr>
        <w:t></w:t>
      </w:r>
      <w:r w:rsidRPr="00902E1A">
        <w:rPr>
          <w:rFonts w:hint="eastAsia"/>
          <w:lang w:val="en-US"/>
        </w:rPr>
        <w:t>спокусниці</w:t>
      </w:r>
      <w:r w:rsidRPr="00902E1A">
        <w:rPr>
          <w:lang w:val="en-US"/>
        </w:rPr>
        <w:t></w:t>
      </w:r>
      <w:r w:rsidRPr="00902E1A">
        <w:rPr>
          <w:lang w:val="en-US"/>
        </w:rPr>
        <w:t></w:t>
      </w:r>
      <w:r w:rsidRPr="00902E1A">
        <w:rPr>
          <w:rFonts w:hint="eastAsia"/>
          <w:lang w:val="en-US"/>
        </w:rPr>
        <w:t>Крім</w:t>
      </w:r>
      <w:r w:rsidRPr="00902E1A">
        <w:rPr>
          <w:lang w:val="en-US"/>
        </w:rPr>
        <w:t></w:t>
      </w:r>
      <w:r w:rsidRPr="00902E1A">
        <w:rPr>
          <w:rFonts w:hint="eastAsia"/>
          <w:lang w:val="en-US"/>
        </w:rPr>
        <w:t>того</w:t>
      </w:r>
      <w:r w:rsidRPr="00902E1A">
        <w:rPr>
          <w:lang w:val="en-US"/>
        </w:rPr>
        <w:t></w:t>
      </w:r>
      <w:r w:rsidRPr="00902E1A">
        <w:rPr>
          <w:lang w:val="en-US"/>
        </w:rPr>
        <w:t></w:t>
      </w:r>
      <w:r w:rsidRPr="00902E1A">
        <w:rPr>
          <w:rFonts w:hint="eastAsia"/>
          <w:lang w:val="en-US"/>
        </w:rPr>
        <w:t>його</w:t>
      </w:r>
      <w:r w:rsidRPr="00902E1A">
        <w:rPr>
          <w:lang w:val="en-US"/>
        </w:rPr>
        <w:t></w:t>
      </w:r>
      <w:r w:rsidRPr="00902E1A">
        <w:rPr>
          <w:rFonts w:hint="eastAsia"/>
          <w:lang w:val="en-US"/>
        </w:rPr>
        <w:t>рання</w:t>
      </w:r>
      <w:r w:rsidRPr="00902E1A">
        <w:rPr>
          <w:lang w:val="en-US"/>
        </w:rPr>
        <w:t></w:t>
      </w:r>
      <w:r w:rsidRPr="00902E1A">
        <w:rPr>
          <w:rFonts w:hint="eastAsia"/>
          <w:lang w:val="en-US"/>
        </w:rPr>
        <w:t>проза</w:t>
      </w:r>
    </w:p>
    <w:p w:rsidR="00902E1A" w:rsidRPr="00902E1A" w:rsidRDefault="00902E1A" w:rsidP="00902E1A">
      <w:pPr>
        <w:rPr>
          <w:lang w:val="en-US"/>
        </w:rPr>
      </w:pPr>
      <w:r w:rsidRPr="00902E1A">
        <w:rPr>
          <w:rFonts w:hint="eastAsia"/>
          <w:lang w:val="en-US"/>
        </w:rPr>
        <w:t>надзвичайно</w:t>
      </w:r>
      <w:r w:rsidRPr="00902E1A">
        <w:rPr>
          <w:lang w:val="en-US"/>
        </w:rPr>
        <w:t></w:t>
      </w:r>
      <w:r w:rsidRPr="00902E1A">
        <w:rPr>
          <w:rFonts w:hint="eastAsia"/>
          <w:lang w:val="en-US"/>
        </w:rPr>
        <w:t>символічна</w:t>
      </w:r>
      <w:r w:rsidRPr="00902E1A">
        <w:rPr>
          <w:lang w:val="en-US"/>
        </w:rPr>
        <w:t></w:t>
      </w:r>
      <w:r w:rsidRPr="00902E1A">
        <w:rPr>
          <w:lang w:val="en-US"/>
        </w:rPr>
        <w:t></w:t>
      </w:r>
      <w:r w:rsidRPr="00902E1A">
        <w:rPr>
          <w:rFonts w:hint="eastAsia"/>
          <w:lang w:val="en-US"/>
        </w:rPr>
        <w:t>що</w:t>
      </w:r>
      <w:r w:rsidRPr="00902E1A">
        <w:rPr>
          <w:lang w:val="en-US"/>
        </w:rPr>
        <w:t></w:t>
      </w:r>
      <w:r w:rsidRPr="00902E1A">
        <w:rPr>
          <w:rFonts w:hint="eastAsia"/>
          <w:lang w:val="en-US"/>
        </w:rPr>
        <w:t>підкреслює</w:t>
      </w:r>
      <w:r w:rsidRPr="00902E1A">
        <w:rPr>
          <w:lang w:val="en-US"/>
        </w:rPr>
        <w:t></w:t>
      </w:r>
      <w:r w:rsidRPr="00902E1A">
        <w:rPr>
          <w:rFonts w:hint="eastAsia"/>
          <w:lang w:val="en-US"/>
        </w:rPr>
        <w:t>вплив</w:t>
      </w:r>
      <w:r w:rsidRPr="00902E1A">
        <w:rPr>
          <w:lang w:val="en-US"/>
        </w:rPr>
        <w:t></w:t>
      </w:r>
      <w:r w:rsidRPr="00902E1A">
        <w:rPr>
          <w:rFonts w:hint="eastAsia"/>
          <w:lang w:val="en-US"/>
        </w:rPr>
        <w:t>на</w:t>
      </w:r>
      <w:r w:rsidRPr="00902E1A">
        <w:rPr>
          <w:lang w:val="en-US"/>
        </w:rPr>
        <w:t></w:t>
      </w:r>
      <w:r w:rsidRPr="00902E1A">
        <w:rPr>
          <w:rFonts w:hint="eastAsia"/>
          <w:lang w:val="en-US"/>
        </w:rPr>
        <w:t>автора</w:t>
      </w:r>
      <w:r w:rsidRPr="00902E1A">
        <w:rPr>
          <w:lang w:val="en-US"/>
        </w:rPr>
        <w:t></w:t>
      </w:r>
      <w:r w:rsidRPr="00902E1A">
        <w:rPr>
          <w:rFonts w:hint="eastAsia"/>
          <w:lang w:val="en-US"/>
        </w:rPr>
        <w:t>західноєвропейської</w:t>
      </w:r>
    </w:p>
    <w:p w:rsidR="00902E1A" w:rsidRPr="00902E1A" w:rsidRDefault="00902E1A" w:rsidP="00902E1A">
      <w:pPr>
        <w:rPr>
          <w:lang w:val="en-US"/>
        </w:rPr>
      </w:pPr>
      <w:r w:rsidRPr="00902E1A">
        <w:rPr>
          <w:rFonts w:hint="eastAsia"/>
          <w:lang w:val="en-US"/>
        </w:rPr>
        <w:t>літератури</w:t>
      </w:r>
      <w:r w:rsidRPr="00902E1A">
        <w:rPr>
          <w:lang w:val="en-US"/>
        </w:rPr>
        <w:t></w:t>
      </w:r>
      <w:r w:rsidRPr="00902E1A">
        <w:rPr>
          <w:rFonts w:hint="eastAsia"/>
          <w:lang w:val="en-US"/>
        </w:rPr>
        <w:t>зламу</w:t>
      </w:r>
      <w:r w:rsidRPr="00902E1A">
        <w:rPr>
          <w:lang w:val="en-US"/>
        </w:rPr>
        <w:t></w:t>
      </w:r>
      <w:r w:rsidRPr="00902E1A">
        <w:rPr>
          <w:rFonts w:hint="eastAsia"/>
          <w:lang w:val="en-US"/>
        </w:rPr>
        <w:t>ХІХ</w:t>
      </w:r>
      <w:r w:rsidRPr="00902E1A">
        <w:rPr>
          <w:lang w:val="en-US"/>
        </w:rPr>
        <w:t></w:t>
      </w:r>
      <w:r w:rsidRPr="00902E1A">
        <w:rPr>
          <w:rFonts w:hint="eastAsia"/>
          <w:lang w:val="en-US"/>
        </w:rPr>
        <w:t>–</w:t>
      </w:r>
      <w:r w:rsidRPr="00902E1A">
        <w:rPr>
          <w:lang w:val="en-US"/>
        </w:rPr>
        <w:t></w:t>
      </w:r>
      <w:r w:rsidRPr="00902E1A">
        <w:rPr>
          <w:rFonts w:hint="eastAsia"/>
          <w:lang w:val="en-US"/>
        </w:rPr>
        <w:t>ХХ</w:t>
      </w:r>
      <w:r w:rsidRPr="00902E1A">
        <w:rPr>
          <w:lang w:val="en-US"/>
        </w:rPr>
        <w:t></w:t>
      </w:r>
      <w:r w:rsidRPr="00902E1A">
        <w:rPr>
          <w:rFonts w:hint="eastAsia"/>
          <w:lang w:val="en-US"/>
        </w:rPr>
        <w:t>ст</w:t>
      </w:r>
      <w:r w:rsidRPr="00902E1A">
        <w:rPr>
          <w:lang w:val="en-US"/>
        </w:rPr>
        <w:t></w:t>
      </w:r>
      <w:r w:rsidRPr="00902E1A">
        <w:rPr>
          <w:lang w:val="en-US"/>
        </w:rPr>
        <w:t></w:t>
      </w:r>
      <w:r w:rsidRPr="00902E1A">
        <w:rPr>
          <w:rFonts w:hint="eastAsia"/>
          <w:lang w:val="en-US"/>
        </w:rPr>
        <w:t>–</w:t>
      </w:r>
      <w:r w:rsidRPr="00902E1A">
        <w:rPr>
          <w:lang w:val="en-US"/>
        </w:rPr>
        <w:t></w:t>
      </w:r>
      <w:r w:rsidRPr="00902E1A">
        <w:rPr>
          <w:rFonts w:hint="eastAsia"/>
          <w:lang w:val="en-US"/>
        </w:rPr>
        <w:t>естетизму</w:t>
      </w:r>
      <w:r w:rsidRPr="00902E1A">
        <w:rPr>
          <w:lang w:val="en-US"/>
        </w:rPr>
        <w:t></w:t>
      </w:r>
      <w:r w:rsidRPr="00902E1A">
        <w:rPr>
          <w:rFonts w:hint="eastAsia"/>
          <w:lang w:val="en-US"/>
        </w:rPr>
        <w:t>та</w:t>
      </w:r>
      <w:r w:rsidRPr="00902E1A">
        <w:rPr>
          <w:lang w:val="en-US"/>
        </w:rPr>
        <w:t></w:t>
      </w:r>
      <w:r w:rsidRPr="00902E1A">
        <w:rPr>
          <w:rFonts w:hint="eastAsia"/>
          <w:lang w:val="en-US"/>
        </w:rPr>
        <w:t>модерну</w:t>
      </w:r>
      <w:r w:rsidRPr="00902E1A">
        <w:rPr>
          <w:lang w:val="en-US"/>
        </w:rPr>
        <w:t></w:t>
      </w:r>
    </w:p>
    <w:p w:rsidR="00902E1A" w:rsidRPr="00902E1A" w:rsidRDefault="00902E1A" w:rsidP="00902E1A">
      <w:pPr>
        <w:rPr>
          <w:lang w:val="en-US"/>
        </w:rPr>
      </w:pPr>
      <w:r w:rsidRPr="00902E1A">
        <w:rPr>
          <w:rFonts w:hint="eastAsia"/>
          <w:lang w:val="en-US"/>
        </w:rPr>
        <w:t>Переосмислення</w:t>
      </w:r>
      <w:r w:rsidRPr="00902E1A">
        <w:rPr>
          <w:lang w:val="en-US"/>
        </w:rPr>
        <w:t></w:t>
      </w:r>
      <w:r w:rsidRPr="00902E1A">
        <w:rPr>
          <w:rFonts w:hint="eastAsia"/>
          <w:lang w:val="en-US"/>
        </w:rPr>
        <w:t>західного</w:t>
      </w:r>
      <w:r w:rsidRPr="00902E1A">
        <w:rPr>
          <w:lang w:val="en-US"/>
        </w:rPr>
        <w:t></w:t>
      </w:r>
      <w:r w:rsidRPr="00902E1A">
        <w:rPr>
          <w:rFonts w:hint="eastAsia"/>
          <w:lang w:val="en-US"/>
        </w:rPr>
        <w:t>впливу</w:t>
      </w:r>
      <w:r w:rsidRPr="00902E1A">
        <w:rPr>
          <w:lang w:val="en-US"/>
        </w:rPr>
        <w:t></w:t>
      </w:r>
      <w:r w:rsidRPr="00902E1A">
        <w:rPr>
          <w:rFonts w:hint="eastAsia"/>
          <w:lang w:val="en-US"/>
        </w:rPr>
        <w:t>на</w:t>
      </w:r>
      <w:r w:rsidRPr="00902E1A">
        <w:rPr>
          <w:lang w:val="en-US"/>
        </w:rPr>
        <w:t></w:t>
      </w:r>
      <w:r w:rsidRPr="00902E1A">
        <w:rPr>
          <w:rFonts w:hint="eastAsia"/>
          <w:lang w:val="en-US"/>
        </w:rPr>
        <w:t>японську</w:t>
      </w:r>
      <w:r w:rsidRPr="00902E1A">
        <w:rPr>
          <w:lang w:val="en-US"/>
        </w:rPr>
        <w:t></w:t>
      </w:r>
      <w:r w:rsidRPr="00902E1A">
        <w:rPr>
          <w:rFonts w:hint="eastAsia"/>
          <w:lang w:val="en-US"/>
        </w:rPr>
        <w:t>культуру</w:t>
      </w:r>
      <w:r w:rsidRPr="00902E1A">
        <w:rPr>
          <w:lang w:val="en-US"/>
        </w:rPr>
        <w:t></w:t>
      </w:r>
      <w:r w:rsidRPr="00902E1A">
        <w:rPr>
          <w:rFonts w:hint="eastAsia"/>
          <w:lang w:val="en-US"/>
        </w:rPr>
        <w:t>початку</w:t>
      </w:r>
      <w:r w:rsidRPr="00902E1A">
        <w:rPr>
          <w:lang w:val="en-US"/>
        </w:rPr>
        <w:t></w:t>
      </w:r>
      <w:r w:rsidRPr="00902E1A">
        <w:rPr>
          <w:rFonts w:hint="eastAsia"/>
          <w:lang w:val="en-US"/>
        </w:rPr>
        <w:t>ХХ</w:t>
      </w:r>
      <w:r w:rsidRPr="00902E1A">
        <w:rPr>
          <w:lang w:val="en-US"/>
        </w:rPr>
        <w:t></w:t>
      </w:r>
      <w:r w:rsidRPr="00902E1A">
        <w:rPr>
          <w:rFonts w:hint="eastAsia"/>
          <w:lang w:val="en-US"/>
        </w:rPr>
        <w:t>ст</w:t>
      </w:r>
      <w:r w:rsidRPr="00902E1A">
        <w:rPr>
          <w:lang w:val="en-US"/>
        </w:rPr>
        <w:t></w:t>
      </w:r>
      <w:r w:rsidRPr="00902E1A">
        <w:rPr>
          <w:lang w:val="en-US"/>
        </w:rPr>
        <w:t></w:t>
      </w:r>
      <w:r w:rsidRPr="00902E1A">
        <w:rPr>
          <w:rFonts w:hint="eastAsia"/>
          <w:lang w:val="en-US"/>
        </w:rPr>
        <w:t>як</w:t>
      </w:r>
    </w:p>
    <w:p w:rsidR="00902E1A" w:rsidRPr="00902E1A" w:rsidRDefault="00902E1A" w:rsidP="00902E1A">
      <w:pPr>
        <w:rPr>
          <w:lang w:val="en-US"/>
        </w:rPr>
      </w:pPr>
      <w:r w:rsidRPr="00902E1A">
        <w:rPr>
          <w:rFonts w:hint="eastAsia"/>
          <w:lang w:val="en-US"/>
        </w:rPr>
        <w:t>негативного</w:t>
      </w:r>
      <w:r w:rsidRPr="00902E1A">
        <w:rPr>
          <w:lang w:val="en-US"/>
        </w:rPr>
        <w:t></w:t>
      </w:r>
      <w:r w:rsidRPr="00902E1A">
        <w:rPr>
          <w:lang w:val="en-US"/>
        </w:rPr>
        <w:t></w:t>
      </w:r>
      <w:r w:rsidRPr="00902E1A">
        <w:rPr>
          <w:rFonts w:hint="eastAsia"/>
          <w:lang w:val="en-US"/>
        </w:rPr>
        <w:t>відновлення</w:t>
      </w:r>
      <w:r w:rsidRPr="00902E1A">
        <w:rPr>
          <w:lang w:val="en-US"/>
        </w:rPr>
        <w:t></w:t>
      </w:r>
      <w:r w:rsidRPr="00902E1A">
        <w:rPr>
          <w:rFonts w:hint="eastAsia"/>
          <w:lang w:val="en-US"/>
        </w:rPr>
        <w:t>інтересу</w:t>
      </w:r>
      <w:r w:rsidRPr="00902E1A">
        <w:rPr>
          <w:lang w:val="en-US"/>
        </w:rPr>
        <w:t></w:t>
      </w:r>
      <w:r w:rsidRPr="00902E1A">
        <w:rPr>
          <w:rFonts w:hint="eastAsia"/>
          <w:lang w:val="en-US"/>
        </w:rPr>
        <w:t>до</w:t>
      </w:r>
      <w:r w:rsidRPr="00902E1A">
        <w:rPr>
          <w:lang w:val="en-US"/>
        </w:rPr>
        <w:t></w:t>
      </w:r>
      <w:r w:rsidRPr="00902E1A">
        <w:rPr>
          <w:rFonts w:hint="eastAsia"/>
          <w:lang w:val="en-US"/>
        </w:rPr>
        <w:t>класичної</w:t>
      </w:r>
      <w:r w:rsidRPr="00902E1A">
        <w:rPr>
          <w:lang w:val="en-US"/>
        </w:rPr>
        <w:t></w:t>
      </w:r>
      <w:r w:rsidRPr="00902E1A">
        <w:rPr>
          <w:rFonts w:hint="eastAsia"/>
          <w:lang w:val="en-US"/>
        </w:rPr>
        <w:t>літератури</w:t>
      </w:r>
      <w:r w:rsidRPr="00902E1A">
        <w:rPr>
          <w:lang w:val="en-US"/>
        </w:rPr>
        <w:t></w:t>
      </w:r>
      <w:r w:rsidRPr="00902E1A">
        <w:rPr>
          <w:rFonts w:hint="eastAsia"/>
          <w:lang w:val="en-US"/>
        </w:rPr>
        <w:t>Японії</w:t>
      </w:r>
      <w:r w:rsidRPr="00902E1A">
        <w:rPr>
          <w:lang w:val="en-US"/>
        </w:rPr>
        <w:t></w:t>
      </w:r>
      <w:r w:rsidRPr="00902E1A">
        <w:rPr>
          <w:rFonts w:hint="eastAsia"/>
          <w:lang w:val="en-US"/>
        </w:rPr>
        <w:t>часів</w:t>
      </w:r>
      <w:r w:rsidRPr="00902E1A">
        <w:rPr>
          <w:lang w:val="en-US"/>
        </w:rPr>
        <w:t></w:t>
      </w:r>
      <w:r w:rsidRPr="00902E1A">
        <w:rPr>
          <w:rFonts w:hint="eastAsia"/>
          <w:lang w:val="en-US"/>
        </w:rPr>
        <w:t>Хейан</w:t>
      </w:r>
    </w:p>
    <w:p w:rsidR="00902E1A" w:rsidRPr="00902E1A" w:rsidRDefault="00902E1A" w:rsidP="00902E1A">
      <w:pPr>
        <w:rPr>
          <w:lang w:val="en-US"/>
        </w:rPr>
      </w:pPr>
      <w:r w:rsidRPr="00902E1A">
        <w:rPr>
          <w:lang w:val="en-US"/>
        </w:rPr>
        <w:t></w:t>
      </w:r>
      <w:r w:rsidRPr="00902E1A">
        <w:rPr>
          <w:lang w:val="en-US"/>
        </w:rPr>
        <w:t></w:t>
      </w:r>
      <w:r w:rsidRPr="00902E1A">
        <w:rPr>
          <w:lang w:val="en-US"/>
        </w:rPr>
        <w:t></w:t>
      </w:r>
      <w:r w:rsidRPr="00902E1A">
        <w:rPr>
          <w:lang w:val="en-US"/>
        </w:rPr>
        <w:t></w:t>
      </w:r>
      <w:r w:rsidRPr="00902E1A">
        <w:rPr>
          <w:rFonts w:hint="eastAsia"/>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rFonts w:hint="eastAsia"/>
          <w:lang w:val="en-US"/>
        </w:rPr>
        <w:t>і</w:t>
      </w:r>
      <w:r w:rsidRPr="00902E1A">
        <w:rPr>
          <w:lang w:val="en-US"/>
        </w:rPr>
        <w:t></w:t>
      </w:r>
      <w:r w:rsidRPr="00902E1A">
        <w:rPr>
          <w:rFonts w:hint="eastAsia"/>
          <w:lang w:val="en-US"/>
        </w:rPr>
        <w:t>Едо</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rFonts w:hint="eastAsia"/>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rFonts w:hint="eastAsia"/>
          <w:lang w:val="en-US"/>
        </w:rPr>
        <w:t>захоплення</w:t>
      </w:r>
      <w:r w:rsidRPr="00902E1A">
        <w:rPr>
          <w:lang w:val="en-US"/>
        </w:rPr>
        <w:t></w:t>
      </w:r>
      <w:r w:rsidRPr="00902E1A">
        <w:rPr>
          <w:rFonts w:hint="eastAsia"/>
          <w:lang w:val="en-US"/>
        </w:rPr>
        <w:t>традиційним</w:t>
      </w:r>
      <w:r w:rsidRPr="00902E1A">
        <w:rPr>
          <w:lang w:val="en-US"/>
        </w:rPr>
        <w:t></w:t>
      </w:r>
      <w:r w:rsidRPr="00902E1A">
        <w:rPr>
          <w:rFonts w:hint="eastAsia"/>
          <w:lang w:val="en-US"/>
        </w:rPr>
        <w:t>мистецтвом</w:t>
      </w:r>
      <w:r w:rsidRPr="00902E1A">
        <w:rPr>
          <w:lang w:val="en-US"/>
        </w:rPr>
        <w:t></w:t>
      </w:r>
      <w:r w:rsidRPr="00902E1A">
        <w:rPr>
          <w:lang w:val="en-US"/>
        </w:rPr>
        <w:t></w:t>
      </w:r>
      <w:r w:rsidRPr="00902E1A">
        <w:rPr>
          <w:rFonts w:hint="eastAsia"/>
          <w:lang w:val="en-US"/>
        </w:rPr>
        <w:t>театром</w:t>
      </w:r>
    </w:p>
    <w:p w:rsidR="00902E1A" w:rsidRPr="00902E1A" w:rsidRDefault="00902E1A" w:rsidP="00902E1A">
      <w:pPr>
        <w:rPr>
          <w:lang w:val="en-US"/>
        </w:rPr>
      </w:pPr>
      <w:r w:rsidRPr="00902E1A">
        <w:rPr>
          <w:rFonts w:hint="eastAsia"/>
          <w:lang w:val="en-US"/>
        </w:rPr>
        <w:t>джьорурі</w:t>
      </w:r>
      <w:r w:rsidRPr="00902E1A">
        <w:rPr>
          <w:lang w:val="en-US"/>
        </w:rPr>
        <w:t></w:t>
      </w:r>
      <w:r w:rsidRPr="00902E1A">
        <w:rPr>
          <w:lang w:val="en-US"/>
        </w:rPr>
        <w:t></w:t>
      </w:r>
      <w:r w:rsidRPr="00902E1A">
        <w:rPr>
          <w:rFonts w:hint="eastAsia"/>
          <w:lang w:val="en-US"/>
        </w:rPr>
        <w:t>кабукі</w:t>
      </w:r>
      <w:r w:rsidRPr="00902E1A">
        <w:rPr>
          <w:lang w:val="en-US"/>
        </w:rPr>
        <w:t></w:t>
      </w:r>
      <w:r w:rsidRPr="00902E1A">
        <w:rPr>
          <w:rFonts w:hint="eastAsia"/>
          <w:lang w:val="en-US"/>
        </w:rPr>
        <w:t>та</w:t>
      </w:r>
      <w:r w:rsidRPr="00902E1A">
        <w:rPr>
          <w:lang w:val="en-US"/>
        </w:rPr>
        <w:t></w:t>
      </w:r>
      <w:r w:rsidRPr="00902E1A">
        <w:rPr>
          <w:rFonts w:hint="eastAsia"/>
          <w:lang w:val="en-US"/>
        </w:rPr>
        <w:t>Но</w:t>
      </w:r>
      <w:r w:rsidRPr="00902E1A">
        <w:rPr>
          <w:lang w:val="en-US"/>
        </w:rPr>
        <w:t></w:t>
      </w:r>
      <w:r w:rsidRPr="00902E1A">
        <w:rPr>
          <w:lang w:val="en-US"/>
        </w:rPr>
        <w:t></w:t>
      </w:r>
      <w:r w:rsidRPr="00902E1A">
        <w:rPr>
          <w:rFonts w:hint="eastAsia"/>
          <w:lang w:val="en-US"/>
        </w:rPr>
        <w:t>музикою</w:t>
      </w:r>
      <w:r w:rsidRPr="00902E1A">
        <w:rPr>
          <w:lang w:val="en-US"/>
        </w:rPr>
        <w:t></w:t>
      </w:r>
      <w:r w:rsidRPr="00902E1A">
        <w:rPr>
          <w:lang w:val="en-US"/>
        </w:rPr>
        <w:t></w:t>
      </w:r>
      <w:r w:rsidRPr="00902E1A">
        <w:rPr>
          <w:rFonts w:hint="eastAsia"/>
          <w:lang w:val="en-US"/>
        </w:rPr>
        <w:t>що</w:t>
      </w:r>
      <w:r w:rsidRPr="00902E1A">
        <w:rPr>
          <w:lang w:val="en-US"/>
        </w:rPr>
        <w:t></w:t>
      </w:r>
      <w:r w:rsidRPr="00902E1A">
        <w:rPr>
          <w:rFonts w:hint="eastAsia"/>
          <w:lang w:val="en-US"/>
        </w:rPr>
        <w:t>виконується</w:t>
      </w:r>
      <w:r w:rsidRPr="00902E1A">
        <w:rPr>
          <w:lang w:val="en-US"/>
        </w:rPr>
        <w:t></w:t>
      </w:r>
      <w:r w:rsidRPr="00902E1A">
        <w:rPr>
          <w:rFonts w:hint="eastAsia"/>
          <w:lang w:val="en-US"/>
        </w:rPr>
        <w:t>на</w:t>
      </w:r>
      <w:r w:rsidRPr="00902E1A">
        <w:rPr>
          <w:lang w:val="en-US"/>
        </w:rPr>
        <w:t></w:t>
      </w:r>
      <w:r w:rsidRPr="00902E1A">
        <w:rPr>
          <w:rFonts w:hint="eastAsia"/>
          <w:lang w:val="en-US"/>
        </w:rPr>
        <w:t>кото</w:t>
      </w:r>
      <w:r w:rsidRPr="00902E1A">
        <w:rPr>
          <w:lang w:val="en-US"/>
        </w:rPr>
        <w:t></w:t>
      </w:r>
      <w:r w:rsidRPr="00902E1A">
        <w:rPr>
          <w:lang w:val="en-US"/>
        </w:rPr>
        <w:t></w:t>
      </w:r>
      <w:r w:rsidRPr="00902E1A">
        <w:rPr>
          <w:rFonts w:hint="eastAsia"/>
          <w:lang w:val="en-US"/>
        </w:rPr>
        <w:t>шямісені</w:t>
      </w:r>
      <w:r w:rsidRPr="00902E1A">
        <w:rPr>
          <w:lang w:val="en-US"/>
        </w:rPr>
        <w:t></w:t>
      </w:r>
      <w:r w:rsidRPr="00902E1A">
        <w:rPr>
          <w:rFonts w:hint="eastAsia"/>
          <w:lang w:val="en-US"/>
        </w:rPr>
        <w:t>та</w:t>
      </w:r>
      <w:r w:rsidRPr="00902E1A">
        <w:rPr>
          <w:lang w:val="en-US"/>
        </w:rPr>
        <w:t></w:t>
      </w:r>
      <w:r w:rsidRPr="00902E1A">
        <w:rPr>
          <w:rFonts w:hint="eastAsia"/>
          <w:lang w:val="en-US"/>
        </w:rPr>
        <w:t>шякухачі</w:t>
      </w:r>
      <w:r w:rsidRPr="00902E1A">
        <w:rPr>
          <w:lang w:val="en-US"/>
        </w:rPr>
        <w:t></w:t>
      </w:r>
    </w:p>
    <w:p w:rsidR="00902E1A" w:rsidRPr="00902E1A" w:rsidRDefault="00902E1A" w:rsidP="00902E1A">
      <w:pPr>
        <w:rPr>
          <w:lang w:val="en-US"/>
        </w:rPr>
      </w:pPr>
      <w:r w:rsidRPr="00902E1A">
        <w:rPr>
          <w:rFonts w:hint="eastAsia"/>
          <w:lang w:val="en-US"/>
        </w:rPr>
        <w:t>і</w:t>
      </w:r>
      <w:r w:rsidRPr="00902E1A">
        <w:rPr>
          <w:lang w:val="en-US"/>
        </w:rPr>
        <w:t></w:t>
      </w:r>
      <w:r w:rsidRPr="00902E1A">
        <w:rPr>
          <w:rFonts w:hint="eastAsia"/>
          <w:lang w:val="en-US"/>
        </w:rPr>
        <w:t>визнання</w:t>
      </w:r>
      <w:r w:rsidRPr="00902E1A">
        <w:rPr>
          <w:lang w:val="en-US"/>
        </w:rPr>
        <w:t></w:t>
      </w:r>
      <w:r w:rsidRPr="00902E1A">
        <w:rPr>
          <w:rFonts w:hint="eastAsia"/>
          <w:lang w:val="en-US"/>
        </w:rPr>
        <w:t>класичного</w:t>
      </w:r>
      <w:r w:rsidRPr="00902E1A">
        <w:rPr>
          <w:lang w:val="en-US"/>
        </w:rPr>
        <w:t></w:t>
      </w:r>
      <w:r w:rsidRPr="00902E1A">
        <w:rPr>
          <w:rFonts w:hint="eastAsia"/>
          <w:lang w:val="en-US"/>
        </w:rPr>
        <w:t>ідеалу</w:t>
      </w:r>
      <w:r w:rsidRPr="00902E1A">
        <w:rPr>
          <w:lang w:val="en-US"/>
        </w:rPr>
        <w:t></w:t>
      </w:r>
      <w:r w:rsidRPr="00902E1A">
        <w:rPr>
          <w:rFonts w:hint="eastAsia"/>
          <w:lang w:val="en-US"/>
        </w:rPr>
        <w:t>краси</w:t>
      </w:r>
      <w:r w:rsidRPr="00902E1A">
        <w:rPr>
          <w:lang w:val="en-US"/>
        </w:rPr>
        <w:t></w:t>
      </w:r>
      <w:r w:rsidRPr="00902E1A">
        <w:rPr>
          <w:lang w:val="en-US"/>
        </w:rPr>
        <w:t></w:t>
      </w:r>
      <w:r w:rsidRPr="00902E1A">
        <w:rPr>
          <w:rFonts w:hint="eastAsia"/>
          <w:lang w:val="en-US"/>
        </w:rPr>
        <w:t>уособленого</w:t>
      </w:r>
      <w:r w:rsidRPr="00902E1A">
        <w:rPr>
          <w:lang w:val="en-US"/>
        </w:rPr>
        <w:t></w:t>
      </w:r>
      <w:r w:rsidRPr="00902E1A">
        <w:rPr>
          <w:rFonts w:hint="eastAsia"/>
          <w:lang w:val="en-US"/>
        </w:rPr>
        <w:t>в</w:t>
      </w:r>
      <w:r w:rsidRPr="00902E1A">
        <w:rPr>
          <w:lang w:val="en-US"/>
        </w:rPr>
        <w:t></w:t>
      </w:r>
      <w:r w:rsidRPr="00902E1A">
        <w:rPr>
          <w:rFonts w:hint="eastAsia"/>
          <w:lang w:val="en-US"/>
        </w:rPr>
        <w:t>образі</w:t>
      </w:r>
      <w:r w:rsidRPr="00902E1A">
        <w:rPr>
          <w:lang w:val="en-US"/>
        </w:rPr>
        <w:t></w:t>
      </w:r>
      <w:r w:rsidRPr="00902E1A">
        <w:rPr>
          <w:rFonts w:hint="eastAsia"/>
          <w:lang w:val="en-US"/>
        </w:rPr>
        <w:t>вихованої</w:t>
      </w:r>
      <w:r w:rsidRPr="00902E1A">
        <w:rPr>
          <w:lang w:val="en-US"/>
        </w:rPr>
        <w:t></w:t>
      </w:r>
      <w:r w:rsidRPr="00902E1A">
        <w:rPr>
          <w:rFonts w:hint="eastAsia"/>
          <w:lang w:val="en-US"/>
        </w:rPr>
        <w:t>та</w:t>
      </w:r>
      <w:r w:rsidRPr="00902E1A">
        <w:rPr>
          <w:lang w:val="en-US"/>
        </w:rPr>
        <w:t></w:t>
      </w:r>
      <w:r w:rsidRPr="00902E1A">
        <w:rPr>
          <w:rFonts w:hint="eastAsia"/>
          <w:lang w:val="en-US"/>
        </w:rPr>
        <w:t>стриманої</w:t>
      </w:r>
    </w:p>
    <w:p w:rsidR="00902E1A" w:rsidRPr="00902E1A" w:rsidRDefault="00902E1A" w:rsidP="00902E1A">
      <w:pPr>
        <w:rPr>
          <w:lang w:val="en-US"/>
        </w:rPr>
      </w:pPr>
      <w:r w:rsidRPr="00902E1A">
        <w:rPr>
          <w:rFonts w:hint="eastAsia"/>
          <w:lang w:val="en-US"/>
        </w:rPr>
        <w:t>у</w:t>
      </w:r>
      <w:r w:rsidRPr="00902E1A">
        <w:rPr>
          <w:lang w:val="en-US"/>
        </w:rPr>
        <w:t></w:t>
      </w:r>
      <w:r w:rsidRPr="00902E1A">
        <w:rPr>
          <w:rFonts w:hint="eastAsia"/>
          <w:lang w:val="en-US"/>
        </w:rPr>
        <w:t>своїх</w:t>
      </w:r>
      <w:r w:rsidRPr="00902E1A">
        <w:rPr>
          <w:lang w:val="en-US"/>
        </w:rPr>
        <w:t></w:t>
      </w:r>
      <w:r w:rsidRPr="00902E1A">
        <w:rPr>
          <w:rFonts w:hint="eastAsia"/>
          <w:lang w:val="en-US"/>
        </w:rPr>
        <w:t>почуттях</w:t>
      </w:r>
      <w:r w:rsidRPr="00902E1A">
        <w:rPr>
          <w:lang w:val="en-US"/>
        </w:rPr>
        <w:t></w:t>
      </w:r>
      <w:r w:rsidRPr="00902E1A">
        <w:rPr>
          <w:rFonts w:hint="eastAsia"/>
          <w:lang w:val="en-US"/>
        </w:rPr>
        <w:t>жінки</w:t>
      </w:r>
      <w:r w:rsidRPr="00902E1A">
        <w:rPr>
          <w:lang w:val="en-US"/>
        </w:rPr>
        <w:t></w:t>
      </w:r>
      <w:r w:rsidRPr="00902E1A">
        <w:rPr>
          <w:lang w:val="en-US"/>
        </w:rPr>
        <w:t></w:t>
      </w:r>
      <w:r w:rsidRPr="00902E1A">
        <w:rPr>
          <w:rFonts w:hint="eastAsia"/>
          <w:lang w:val="en-US"/>
        </w:rPr>
        <w:t>характеризують</w:t>
      </w:r>
      <w:r w:rsidRPr="00902E1A">
        <w:rPr>
          <w:lang w:val="en-US"/>
        </w:rPr>
        <w:t></w:t>
      </w:r>
      <w:r w:rsidRPr="00902E1A">
        <w:rPr>
          <w:rFonts w:hint="eastAsia"/>
          <w:lang w:val="en-US"/>
        </w:rPr>
        <w:t>зрілу</w:t>
      </w:r>
      <w:r w:rsidRPr="00902E1A">
        <w:rPr>
          <w:lang w:val="en-US"/>
        </w:rPr>
        <w:t></w:t>
      </w:r>
      <w:r w:rsidRPr="00902E1A">
        <w:rPr>
          <w:rFonts w:hint="eastAsia"/>
          <w:lang w:val="en-US"/>
        </w:rPr>
        <w:t>творчість</w:t>
      </w:r>
      <w:r w:rsidRPr="00902E1A">
        <w:rPr>
          <w:lang w:val="en-US"/>
        </w:rPr>
        <w:t></w:t>
      </w:r>
      <w:r w:rsidRPr="00902E1A">
        <w:rPr>
          <w:rFonts w:hint="eastAsia"/>
          <w:lang w:val="en-US"/>
        </w:rPr>
        <w:t>Танідзакі</w:t>
      </w:r>
      <w:r w:rsidRPr="00902E1A">
        <w:rPr>
          <w:lang w:val="en-US"/>
        </w:rPr>
        <w:t></w:t>
      </w:r>
      <w:r w:rsidRPr="00902E1A">
        <w:rPr>
          <w:lang w:val="en-US"/>
        </w:rPr>
        <w:t></w:t>
      </w:r>
      <w:r w:rsidRPr="00902E1A">
        <w:rPr>
          <w:rFonts w:hint="eastAsia"/>
          <w:lang w:val="en-US"/>
        </w:rPr>
        <w:t>Саме</w:t>
      </w:r>
      <w:r w:rsidRPr="00902E1A">
        <w:rPr>
          <w:lang w:val="en-US"/>
        </w:rPr>
        <w:t></w:t>
      </w:r>
      <w:r w:rsidRPr="00902E1A">
        <w:rPr>
          <w:rFonts w:hint="eastAsia"/>
          <w:lang w:val="en-US"/>
        </w:rPr>
        <w:t>ці</w:t>
      </w:r>
    </w:p>
    <w:p w:rsidR="00902E1A" w:rsidRPr="00902E1A" w:rsidRDefault="00902E1A" w:rsidP="00902E1A">
      <w:pPr>
        <w:rPr>
          <w:lang w:val="en-US"/>
        </w:rPr>
      </w:pPr>
      <w:r w:rsidRPr="00902E1A">
        <w:rPr>
          <w:rFonts w:hint="eastAsia"/>
          <w:lang w:val="en-US"/>
        </w:rPr>
        <w:t>художньо</w:t>
      </w:r>
      <w:r w:rsidRPr="00902E1A">
        <w:rPr>
          <w:lang w:val="en-US"/>
        </w:rPr>
        <w:t></w:t>
      </w:r>
      <w:r w:rsidRPr="00902E1A">
        <w:rPr>
          <w:rFonts w:hint="eastAsia"/>
          <w:lang w:val="en-US"/>
        </w:rPr>
        <w:t>естетичні</w:t>
      </w:r>
      <w:r w:rsidRPr="00902E1A">
        <w:rPr>
          <w:lang w:val="en-US"/>
        </w:rPr>
        <w:t></w:t>
      </w:r>
      <w:r w:rsidRPr="00902E1A">
        <w:rPr>
          <w:rFonts w:hint="eastAsia"/>
          <w:lang w:val="en-US"/>
        </w:rPr>
        <w:t>цінності</w:t>
      </w:r>
      <w:r w:rsidRPr="00902E1A">
        <w:rPr>
          <w:lang w:val="en-US"/>
        </w:rPr>
        <w:t></w:t>
      </w:r>
      <w:r w:rsidRPr="00902E1A">
        <w:rPr>
          <w:rFonts w:hint="eastAsia"/>
          <w:lang w:val="en-US"/>
        </w:rPr>
        <w:t>дали</w:t>
      </w:r>
      <w:r w:rsidRPr="00902E1A">
        <w:rPr>
          <w:lang w:val="en-US"/>
        </w:rPr>
        <w:t></w:t>
      </w:r>
      <w:r w:rsidRPr="00902E1A">
        <w:rPr>
          <w:rFonts w:hint="eastAsia"/>
          <w:lang w:val="en-US"/>
        </w:rPr>
        <w:t>змогу</w:t>
      </w:r>
      <w:r w:rsidRPr="00902E1A">
        <w:rPr>
          <w:lang w:val="en-US"/>
        </w:rPr>
        <w:t></w:t>
      </w:r>
      <w:r w:rsidRPr="00902E1A">
        <w:rPr>
          <w:rFonts w:hint="eastAsia"/>
          <w:lang w:val="en-US"/>
        </w:rPr>
        <w:t>розглядати</w:t>
      </w:r>
      <w:r w:rsidRPr="00902E1A">
        <w:rPr>
          <w:lang w:val="en-US"/>
        </w:rPr>
        <w:t></w:t>
      </w:r>
      <w:r w:rsidRPr="00902E1A">
        <w:rPr>
          <w:rFonts w:hint="eastAsia"/>
          <w:lang w:val="en-US"/>
        </w:rPr>
        <w:t>традицію</w:t>
      </w:r>
      <w:r w:rsidRPr="00902E1A">
        <w:rPr>
          <w:lang w:val="en-US"/>
        </w:rPr>
        <w:t></w:t>
      </w:r>
      <w:r w:rsidRPr="00902E1A">
        <w:rPr>
          <w:rFonts w:hint="eastAsia"/>
          <w:lang w:val="en-US"/>
        </w:rPr>
        <w:t>як</w:t>
      </w:r>
      <w:r w:rsidRPr="00902E1A">
        <w:rPr>
          <w:lang w:val="en-US"/>
        </w:rPr>
        <w:t></w:t>
      </w:r>
      <w:r w:rsidRPr="00902E1A">
        <w:rPr>
          <w:rFonts w:hint="eastAsia"/>
          <w:lang w:val="en-US"/>
        </w:rPr>
        <w:t>основу</w:t>
      </w:r>
      <w:r w:rsidRPr="00902E1A">
        <w:rPr>
          <w:lang w:val="en-US"/>
        </w:rPr>
        <w:t></w:t>
      </w:r>
      <w:r w:rsidRPr="00902E1A">
        <w:rPr>
          <w:rFonts w:hint="eastAsia"/>
          <w:lang w:val="en-US"/>
        </w:rPr>
        <w:t>його</w:t>
      </w:r>
    </w:p>
    <w:p w:rsidR="00902E1A" w:rsidRPr="00902E1A" w:rsidRDefault="00902E1A" w:rsidP="00902E1A">
      <w:pPr>
        <w:rPr>
          <w:lang w:val="en-US"/>
        </w:rPr>
      </w:pPr>
      <w:r w:rsidRPr="00902E1A">
        <w:rPr>
          <w:rFonts w:hint="eastAsia"/>
          <w:lang w:val="en-US"/>
        </w:rPr>
        <w:t>художнього</w:t>
      </w:r>
      <w:r w:rsidRPr="00902E1A">
        <w:rPr>
          <w:lang w:val="en-US"/>
        </w:rPr>
        <w:t></w:t>
      </w:r>
      <w:r w:rsidRPr="00902E1A">
        <w:rPr>
          <w:rFonts w:hint="eastAsia"/>
          <w:lang w:val="en-US"/>
        </w:rPr>
        <w:t>мислення</w:t>
      </w:r>
      <w:r w:rsidRPr="00902E1A">
        <w:rPr>
          <w:lang w:val="en-US"/>
        </w:rPr>
        <w:t></w:t>
      </w:r>
      <w:r w:rsidRPr="00902E1A">
        <w:rPr>
          <w:rFonts w:hint="eastAsia"/>
          <w:lang w:val="en-US"/>
        </w:rPr>
        <w:t>в</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rFonts w:hint="eastAsia"/>
          <w:lang w:val="en-US"/>
        </w:rPr>
        <w:t>–</w:t>
      </w:r>
      <w:r w:rsidRPr="00902E1A">
        <w:rPr>
          <w:lang w:val="en-US"/>
        </w:rPr>
        <w:t></w:t>
      </w:r>
      <w:r w:rsidRPr="00902E1A">
        <w:rPr>
          <w:lang w:val="en-US"/>
        </w:rPr>
        <w:t></w:t>
      </w:r>
      <w:r w:rsidRPr="00902E1A">
        <w:rPr>
          <w:lang w:val="en-US"/>
        </w:rPr>
        <w:t></w:t>
      </w:r>
      <w:r w:rsidRPr="00902E1A">
        <w:rPr>
          <w:lang w:val="en-US"/>
        </w:rPr>
        <w:t></w:t>
      </w:r>
      <w:r w:rsidRPr="00902E1A">
        <w:rPr>
          <w:lang w:val="en-US"/>
        </w:rPr>
        <w:t></w:t>
      </w:r>
      <w:r w:rsidRPr="00902E1A">
        <w:rPr>
          <w:rFonts w:hint="eastAsia"/>
          <w:lang w:val="en-US"/>
        </w:rPr>
        <w:t>рр</w:t>
      </w:r>
      <w:r w:rsidRPr="00902E1A">
        <w:rPr>
          <w:lang w:val="en-US"/>
        </w:rPr>
        <w:t></w:t>
      </w:r>
      <w:r w:rsidRPr="00902E1A">
        <w:rPr>
          <w:lang w:val="en-US"/>
        </w:rPr>
        <w:t></w:t>
      </w:r>
      <w:r w:rsidRPr="00902E1A">
        <w:rPr>
          <w:rFonts w:hint="eastAsia"/>
          <w:lang w:val="en-US"/>
        </w:rPr>
        <w:t>Особливості</w:t>
      </w:r>
      <w:r w:rsidRPr="00902E1A">
        <w:rPr>
          <w:lang w:val="en-US"/>
        </w:rPr>
        <w:t></w:t>
      </w:r>
      <w:r w:rsidRPr="00902E1A">
        <w:rPr>
          <w:rFonts w:hint="eastAsia"/>
          <w:lang w:val="en-US"/>
        </w:rPr>
        <w:t>традиційної</w:t>
      </w:r>
      <w:r w:rsidRPr="00902E1A">
        <w:rPr>
          <w:lang w:val="en-US"/>
        </w:rPr>
        <w:t></w:t>
      </w:r>
      <w:r w:rsidRPr="00902E1A">
        <w:rPr>
          <w:rFonts w:hint="eastAsia"/>
          <w:lang w:val="en-US"/>
        </w:rPr>
        <w:t>парадигми</w:t>
      </w:r>
    </w:p>
    <w:p w:rsidR="00902E1A" w:rsidRPr="00902E1A" w:rsidRDefault="00902E1A" w:rsidP="00902E1A">
      <w:pPr>
        <w:rPr>
          <w:lang w:val="en-US"/>
        </w:rPr>
      </w:pPr>
      <w:r w:rsidRPr="00902E1A">
        <w:rPr>
          <w:rFonts w:hint="eastAsia"/>
          <w:lang w:val="en-US"/>
        </w:rPr>
        <w:t>проявилися</w:t>
      </w:r>
      <w:r w:rsidRPr="00902E1A">
        <w:rPr>
          <w:lang w:val="en-US"/>
        </w:rPr>
        <w:t></w:t>
      </w:r>
      <w:r w:rsidRPr="00902E1A">
        <w:rPr>
          <w:rFonts w:hint="eastAsia"/>
          <w:lang w:val="en-US"/>
        </w:rPr>
        <w:t>в</w:t>
      </w:r>
      <w:r w:rsidRPr="00902E1A">
        <w:rPr>
          <w:lang w:val="en-US"/>
        </w:rPr>
        <w:t></w:t>
      </w:r>
      <w:r w:rsidRPr="00902E1A">
        <w:rPr>
          <w:rFonts w:hint="eastAsia"/>
          <w:lang w:val="en-US"/>
        </w:rPr>
        <w:t>розробці</w:t>
      </w:r>
      <w:r w:rsidRPr="00902E1A">
        <w:rPr>
          <w:lang w:val="en-US"/>
        </w:rPr>
        <w:t></w:t>
      </w:r>
      <w:r w:rsidRPr="00902E1A">
        <w:rPr>
          <w:rFonts w:hint="eastAsia"/>
          <w:lang w:val="en-US"/>
        </w:rPr>
        <w:t>концепції</w:t>
      </w:r>
      <w:r w:rsidRPr="00902E1A">
        <w:rPr>
          <w:lang w:val="en-US"/>
        </w:rPr>
        <w:t></w:t>
      </w:r>
      <w:r w:rsidRPr="00902E1A">
        <w:rPr>
          <w:rFonts w:hint="eastAsia"/>
          <w:lang w:val="en-US"/>
        </w:rPr>
        <w:t>традиційної</w:t>
      </w:r>
      <w:r w:rsidRPr="00902E1A">
        <w:rPr>
          <w:lang w:val="en-US"/>
        </w:rPr>
        <w:t></w:t>
      </w:r>
      <w:r w:rsidRPr="00902E1A">
        <w:rPr>
          <w:rFonts w:hint="eastAsia"/>
          <w:lang w:val="en-US"/>
        </w:rPr>
        <w:t>краси</w:t>
      </w:r>
      <w:r w:rsidRPr="00902E1A">
        <w:rPr>
          <w:lang w:val="en-US"/>
        </w:rPr>
        <w:t></w:t>
      </w:r>
      <w:r w:rsidRPr="00902E1A">
        <w:rPr>
          <w:lang w:val="en-US"/>
        </w:rPr>
        <w:t></w:t>
      </w:r>
      <w:r w:rsidRPr="00902E1A">
        <w:rPr>
          <w:rFonts w:hint="eastAsia"/>
          <w:lang w:val="en-US"/>
        </w:rPr>
        <w:t>як</w:t>
      </w:r>
      <w:r w:rsidRPr="00902E1A">
        <w:rPr>
          <w:lang w:val="en-US"/>
        </w:rPr>
        <w:t></w:t>
      </w:r>
      <w:r w:rsidRPr="00902E1A">
        <w:rPr>
          <w:rFonts w:hint="eastAsia"/>
          <w:lang w:val="en-US"/>
        </w:rPr>
        <w:t>у</w:t>
      </w:r>
      <w:r w:rsidRPr="00902E1A">
        <w:rPr>
          <w:lang w:val="en-US"/>
        </w:rPr>
        <w:t></w:t>
      </w:r>
      <w:r w:rsidRPr="00902E1A">
        <w:rPr>
          <w:rFonts w:hint="eastAsia"/>
          <w:lang w:val="en-US"/>
        </w:rPr>
        <w:t>романі</w:t>
      </w:r>
      <w:r w:rsidRPr="00902E1A">
        <w:rPr>
          <w:lang w:val="en-US"/>
        </w:rPr>
        <w:t></w:t>
      </w:r>
      <w:r w:rsidRPr="00902E1A">
        <w:rPr>
          <w:lang w:val="en-US"/>
        </w:rPr>
        <w:t></w:t>
      </w:r>
      <w:r w:rsidRPr="00902E1A">
        <w:rPr>
          <w:rFonts w:hint="eastAsia"/>
          <w:lang w:val="en-US"/>
        </w:rPr>
        <w:t>Дрібний</w:t>
      </w:r>
      <w:r w:rsidRPr="00902E1A">
        <w:rPr>
          <w:lang w:val="en-US"/>
        </w:rPr>
        <w:t></w:t>
      </w:r>
      <w:r w:rsidRPr="00902E1A">
        <w:rPr>
          <w:rFonts w:hint="eastAsia"/>
          <w:lang w:val="en-US"/>
        </w:rPr>
        <w:t>сніг</w:t>
      </w:r>
      <w:r w:rsidRPr="00902E1A">
        <w:rPr>
          <w:lang w:val="en-US"/>
        </w:rPr>
        <w:t></w:t>
      </w:r>
      <w:r w:rsidRPr="00902E1A">
        <w:rPr>
          <w:lang w:val="en-US"/>
        </w:rPr>
        <w:t></w:t>
      </w:r>
      <w:r w:rsidRPr="00902E1A">
        <w:rPr>
          <w:lang w:val="en-US"/>
        </w:rPr>
        <w:t></w:t>
      </w:r>
    </w:p>
    <w:p w:rsidR="00902E1A" w:rsidRPr="00902E1A" w:rsidRDefault="00902E1A" w:rsidP="00902E1A">
      <w:pPr>
        <w:rPr>
          <w:lang w:val="en-US"/>
        </w:rPr>
      </w:pPr>
      <w:r w:rsidRPr="00902E1A">
        <w:rPr>
          <w:rFonts w:hint="eastAsia"/>
          <w:lang w:val="en-US"/>
        </w:rPr>
        <w:t>висвітленні</w:t>
      </w:r>
      <w:r w:rsidRPr="00902E1A">
        <w:rPr>
          <w:lang w:val="en-US"/>
        </w:rPr>
        <w:t></w:t>
      </w:r>
      <w:r w:rsidRPr="00902E1A">
        <w:rPr>
          <w:rFonts w:hint="eastAsia"/>
          <w:lang w:val="en-US"/>
        </w:rPr>
        <w:t>тем</w:t>
      </w:r>
      <w:r w:rsidRPr="00902E1A">
        <w:rPr>
          <w:lang w:val="en-US"/>
        </w:rPr>
        <w:t></w:t>
      </w:r>
      <w:r w:rsidRPr="00902E1A">
        <w:rPr>
          <w:rFonts w:hint="eastAsia"/>
          <w:lang w:val="en-US"/>
        </w:rPr>
        <w:t>служіння</w:t>
      </w:r>
      <w:r w:rsidRPr="00902E1A">
        <w:rPr>
          <w:lang w:val="en-US"/>
        </w:rPr>
        <w:t></w:t>
      </w:r>
      <w:r w:rsidRPr="00902E1A">
        <w:rPr>
          <w:rFonts w:hint="eastAsia"/>
          <w:lang w:val="en-US"/>
        </w:rPr>
        <w:t>високим</w:t>
      </w:r>
      <w:r w:rsidRPr="00902E1A">
        <w:rPr>
          <w:lang w:val="en-US"/>
        </w:rPr>
        <w:t></w:t>
      </w:r>
      <w:r w:rsidRPr="00902E1A">
        <w:rPr>
          <w:rFonts w:hint="eastAsia"/>
          <w:lang w:val="en-US"/>
        </w:rPr>
        <w:t>естетичним</w:t>
      </w:r>
      <w:r w:rsidRPr="00902E1A">
        <w:rPr>
          <w:lang w:val="en-US"/>
        </w:rPr>
        <w:t></w:t>
      </w:r>
      <w:r w:rsidRPr="00902E1A">
        <w:rPr>
          <w:rFonts w:hint="eastAsia"/>
          <w:lang w:val="en-US"/>
        </w:rPr>
        <w:t>ідеалам</w:t>
      </w:r>
      <w:r w:rsidRPr="00902E1A">
        <w:rPr>
          <w:lang w:val="en-US"/>
        </w:rPr>
        <w:t></w:t>
      </w:r>
      <w:r w:rsidRPr="00902E1A">
        <w:rPr>
          <w:lang w:val="en-US"/>
        </w:rPr>
        <w:t></w:t>
      </w:r>
      <w:r w:rsidRPr="00902E1A">
        <w:rPr>
          <w:rFonts w:hint="eastAsia"/>
          <w:lang w:val="en-US"/>
        </w:rPr>
        <w:t>оповідання</w:t>
      </w:r>
      <w:r w:rsidRPr="00902E1A">
        <w:rPr>
          <w:lang w:val="en-US"/>
        </w:rPr>
        <w:t></w:t>
      </w:r>
      <w:r w:rsidRPr="00902E1A">
        <w:rPr>
          <w:lang w:val="en-US"/>
        </w:rPr>
        <w:t></w:t>
      </w:r>
      <w:r w:rsidRPr="00902E1A">
        <w:rPr>
          <w:rFonts w:hint="eastAsia"/>
          <w:lang w:val="en-US"/>
        </w:rPr>
        <w:t>Історія</w:t>
      </w:r>
    </w:p>
    <w:p w:rsidR="00902E1A" w:rsidRPr="00902E1A" w:rsidRDefault="00902E1A" w:rsidP="00902E1A">
      <w:pPr>
        <w:rPr>
          <w:lang w:val="en-US"/>
        </w:rPr>
      </w:pPr>
      <w:r w:rsidRPr="00902E1A">
        <w:rPr>
          <w:rFonts w:hint="eastAsia"/>
          <w:lang w:val="en-US"/>
        </w:rPr>
        <w:t>Шюнкін</w:t>
      </w:r>
      <w:r w:rsidRPr="00902E1A">
        <w:rPr>
          <w:lang w:val="en-US"/>
        </w:rPr>
        <w:t></w:t>
      </w:r>
      <w:r w:rsidRPr="00902E1A">
        <w:rPr>
          <w:lang w:val="en-US"/>
        </w:rPr>
        <w:t></w:t>
      </w:r>
      <w:r w:rsidRPr="00902E1A">
        <w:rPr>
          <w:lang w:val="en-US"/>
        </w:rPr>
        <w:t></w:t>
      </w:r>
      <w:r w:rsidRPr="00902E1A">
        <w:rPr>
          <w:rFonts w:hint="eastAsia"/>
          <w:lang w:val="en-US"/>
        </w:rPr>
        <w:t>і</w:t>
      </w:r>
      <w:r w:rsidRPr="00902E1A">
        <w:rPr>
          <w:lang w:val="en-US"/>
        </w:rPr>
        <w:t></w:t>
      </w:r>
      <w:r w:rsidRPr="00902E1A">
        <w:rPr>
          <w:rFonts w:hint="eastAsia"/>
          <w:lang w:val="en-US"/>
        </w:rPr>
        <w:t>самовизначення</w:t>
      </w:r>
      <w:r w:rsidRPr="00902E1A">
        <w:rPr>
          <w:lang w:val="en-US"/>
        </w:rPr>
        <w:t></w:t>
      </w:r>
      <w:r w:rsidRPr="00902E1A">
        <w:rPr>
          <w:rFonts w:hint="eastAsia"/>
          <w:lang w:val="en-US"/>
        </w:rPr>
        <w:t>між</w:t>
      </w:r>
      <w:r w:rsidRPr="00902E1A">
        <w:rPr>
          <w:lang w:val="en-US"/>
        </w:rPr>
        <w:t></w:t>
      </w:r>
      <w:r w:rsidRPr="00902E1A">
        <w:rPr>
          <w:rFonts w:hint="eastAsia"/>
          <w:lang w:val="en-US"/>
        </w:rPr>
        <w:t>Заходом</w:t>
      </w:r>
      <w:r w:rsidRPr="00902E1A">
        <w:rPr>
          <w:lang w:val="en-US"/>
        </w:rPr>
        <w:t></w:t>
      </w:r>
      <w:r w:rsidRPr="00902E1A">
        <w:rPr>
          <w:rFonts w:hint="eastAsia"/>
          <w:lang w:val="en-US"/>
        </w:rPr>
        <w:t>і</w:t>
      </w:r>
      <w:r w:rsidRPr="00902E1A">
        <w:rPr>
          <w:lang w:val="en-US"/>
        </w:rPr>
        <w:t></w:t>
      </w:r>
      <w:r w:rsidRPr="00902E1A">
        <w:rPr>
          <w:rFonts w:hint="eastAsia"/>
          <w:lang w:val="en-US"/>
        </w:rPr>
        <w:t>Сходом</w:t>
      </w:r>
      <w:r w:rsidRPr="00902E1A">
        <w:rPr>
          <w:lang w:val="en-US"/>
        </w:rPr>
        <w:t></w:t>
      </w:r>
      <w:r w:rsidRPr="00902E1A">
        <w:rPr>
          <w:rFonts w:hint="eastAsia"/>
          <w:lang w:val="en-US"/>
        </w:rPr>
        <w:t>як</w:t>
      </w:r>
      <w:r w:rsidRPr="00902E1A">
        <w:rPr>
          <w:lang w:val="en-US"/>
        </w:rPr>
        <w:t></w:t>
      </w:r>
      <w:r w:rsidRPr="00902E1A">
        <w:rPr>
          <w:rFonts w:hint="eastAsia"/>
          <w:lang w:val="en-US"/>
        </w:rPr>
        <w:t>двома</w:t>
      </w:r>
      <w:r w:rsidRPr="00902E1A">
        <w:rPr>
          <w:lang w:val="en-US"/>
        </w:rPr>
        <w:t></w:t>
      </w:r>
      <w:r w:rsidRPr="00902E1A">
        <w:rPr>
          <w:rFonts w:hint="eastAsia"/>
          <w:lang w:val="en-US"/>
        </w:rPr>
        <w:t>протилежними</w:t>
      </w:r>
    </w:p>
    <w:p w:rsidR="00902E1A" w:rsidRPr="00902E1A" w:rsidRDefault="00902E1A" w:rsidP="00902E1A">
      <w:pPr>
        <w:rPr>
          <w:lang w:val="en-US"/>
        </w:rPr>
      </w:pPr>
      <w:r w:rsidRPr="00902E1A">
        <w:rPr>
          <w:rFonts w:hint="eastAsia"/>
          <w:lang w:val="en-US"/>
        </w:rPr>
        <w:t>елементами</w:t>
      </w:r>
      <w:r w:rsidRPr="00902E1A">
        <w:rPr>
          <w:lang w:val="en-US"/>
        </w:rPr>
        <w:t></w:t>
      </w:r>
      <w:r w:rsidRPr="00902E1A">
        <w:rPr>
          <w:rFonts w:hint="eastAsia"/>
          <w:lang w:val="en-US"/>
        </w:rPr>
        <w:t>японської</w:t>
      </w:r>
      <w:r w:rsidRPr="00902E1A">
        <w:rPr>
          <w:lang w:val="en-US"/>
        </w:rPr>
        <w:t></w:t>
      </w:r>
      <w:r w:rsidRPr="00902E1A">
        <w:rPr>
          <w:rFonts w:hint="eastAsia"/>
          <w:lang w:val="en-US"/>
        </w:rPr>
        <w:t>соціокультурної</w:t>
      </w:r>
      <w:r w:rsidRPr="00902E1A">
        <w:rPr>
          <w:lang w:val="en-US"/>
        </w:rPr>
        <w:t></w:t>
      </w:r>
      <w:r w:rsidRPr="00902E1A">
        <w:rPr>
          <w:rFonts w:hint="eastAsia"/>
          <w:lang w:val="en-US"/>
        </w:rPr>
        <w:t>дійсності</w:t>
      </w:r>
      <w:r w:rsidRPr="00902E1A">
        <w:rPr>
          <w:lang w:val="en-US"/>
        </w:rPr>
        <w:t></w:t>
      </w:r>
      <w:r w:rsidRPr="00902E1A">
        <w:rPr>
          <w:rFonts w:hint="eastAsia"/>
          <w:lang w:val="en-US"/>
        </w:rPr>
        <w:t>початку</w:t>
      </w:r>
      <w:r w:rsidRPr="00902E1A">
        <w:rPr>
          <w:lang w:val="en-US"/>
        </w:rPr>
        <w:t></w:t>
      </w:r>
      <w:r w:rsidRPr="00902E1A">
        <w:rPr>
          <w:rFonts w:hint="eastAsia"/>
          <w:lang w:val="en-US"/>
        </w:rPr>
        <w:t>ХХ</w:t>
      </w:r>
      <w:r w:rsidRPr="00902E1A">
        <w:rPr>
          <w:lang w:val="en-US"/>
        </w:rPr>
        <w:t></w:t>
      </w:r>
      <w:r w:rsidRPr="00902E1A">
        <w:rPr>
          <w:rFonts w:hint="eastAsia"/>
          <w:lang w:val="en-US"/>
        </w:rPr>
        <w:t>ст</w:t>
      </w:r>
      <w:r w:rsidRPr="00902E1A">
        <w:rPr>
          <w:lang w:val="en-US"/>
        </w:rPr>
        <w:t></w:t>
      </w:r>
      <w:r w:rsidRPr="00902E1A">
        <w:rPr>
          <w:lang w:val="en-US"/>
        </w:rPr>
        <w:t></w:t>
      </w:r>
      <w:r w:rsidRPr="00902E1A">
        <w:rPr>
          <w:lang w:val="en-US"/>
        </w:rPr>
        <w:t></w:t>
      </w:r>
      <w:r w:rsidRPr="00902E1A">
        <w:rPr>
          <w:rFonts w:hint="eastAsia"/>
          <w:lang w:val="en-US"/>
        </w:rPr>
        <w:t>роман</w:t>
      </w:r>
      <w:r w:rsidRPr="00902E1A">
        <w:rPr>
          <w:lang w:val="en-US"/>
        </w:rPr>
        <w:t></w:t>
      </w:r>
      <w:r w:rsidRPr="00902E1A">
        <w:rPr>
          <w:lang w:val="en-US"/>
        </w:rPr>
        <w:t></w:t>
      </w:r>
      <w:r w:rsidRPr="00902E1A">
        <w:rPr>
          <w:rFonts w:hint="eastAsia"/>
          <w:lang w:val="en-US"/>
        </w:rPr>
        <w:t>Любов</w:t>
      </w:r>
    </w:p>
    <w:p w:rsidR="00902E1A" w:rsidRPr="00902E1A" w:rsidRDefault="00902E1A" w:rsidP="00902E1A">
      <w:pPr>
        <w:rPr>
          <w:lang w:val="en-US"/>
        </w:rPr>
      </w:pPr>
      <w:r w:rsidRPr="00902E1A">
        <w:rPr>
          <w:lang w:val="en-US"/>
        </w:rPr>
        <w:t></w:t>
      </w:r>
      <w:r w:rsidRPr="00902E1A">
        <w:rPr>
          <w:lang w:val="en-US"/>
        </w:rPr>
        <w:t></w:t>
      </w:r>
      <w:r w:rsidRPr="00902E1A">
        <w:rPr>
          <w:lang w:val="en-US"/>
        </w:rPr>
        <w:t></w:t>
      </w:r>
    </w:p>
    <w:p w:rsidR="00902E1A" w:rsidRPr="00902E1A" w:rsidRDefault="00902E1A" w:rsidP="00902E1A">
      <w:pPr>
        <w:rPr>
          <w:lang w:val="en-US"/>
        </w:rPr>
      </w:pPr>
      <w:r w:rsidRPr="00902E1A">
        <w:rPr>
          <w:rFonts w:hint="eastAsia"/>
          <w:lang w:val="en-US"/>
        </w:rPr>
        <w:t>бовдура</w:t>
      </w:r>
      <w:r w:rsidRPr="00902E1A">
        <w:rPr>
          <w:lang w:val="en-US"/>
        </w:rPr>
        <w:t></w:t>
      </w:r>
      <w:r w:rsidRPr="00902E1A">
        <w:rPr>
          <w:lang w:val="en-US"/>
        </w:rPr>
        <w:t></w:t>
      </w:r>
      <w:r w:rsidRPr="00902E1A">
        <w:rPr>
          <w:rFonts w:hint="eastAsia"/>
          <w:lang w:val="en-US"/>
        </w:rPr>
        <w:t>і</w:t>
      </w:r>
      <w:r w:rsidRPr="00902E1A">
        <w:rPr>
          <w:lang w:val="en-US"/>
        </w:rPr>
        <w:t></w:t>
      </w:r>
      <w:r w:rsidRPr="00902E1A">
        <w:rPr>
          <w:rFonts w:hint="eastAsia"/>
          <w:lang w:val="en-US"/>
        </w:rPr>
        <w:t>повість</w:t>
      </w:r>
      <w:r w:rsidRPr="00902E1A">
        <w:rPr>
          <w:lang w:val="en-US"/>
        </w:rPr>
        <w:t></w:t>
      </w:r>
      <w:r w:rsidRPr="00902E1A">
        <w:rPr>
          <w:lang w:val="en-US"/>
        </w:rPr>
        <w:t></w:t>
      </w:r>
      <w:r w:rsidRPr="00902E1A">
        <w:rPr>
          <w:rFonts w:hint="eastAsia"/>
          <w:lang w:val="en-US"/>
        </w:rPr>
        <w:t>Про</w:t>
      </w:r>
      <w:r w:rsidRPr="00902E1A">
        <w:rPr>
          <w:lang w:val="en-US"/>
        </w:rPr>
        <w:t></w:t>
      </w:r>
      <w:r w:rsidRPr="00902E1A">
        <w:rPr>
          <w:rFonts w:hint="eastAsia"/>
          <w:lang w:val="en-US"/>
        </w:rPr>
        <w:t>смаки</w:t>
      </w:r>
      <w:r w:rsidRPr="00902E1A">
        <w:rPr>
          <w:lang w:val="en-US"/>
        </w:rPr>
        <w:t></w:t>
      </w:r>
      <w:r w:rsidRPr="00902E1A">
        <w:rPr>
          <w:rFonts w:hint="eastAsia"/>
          <w:lang w:val="en-US"/>
        </w:rPr>
        <w:t>не</w:t>
      </w:r>
      <w:r w:rsidRPr="00902E1A">
        <w:rPr>
          <w:lang w:val="en-US"/>
        </w:rPr>
        <w:t></w:t>
      </w:r>
      <w:r w:rsidRPr="00902E1A">
        <w:rPr>
          <w:rFonts w:hint="eastAsia"/>
          <w:lang w:val="en-US"/>
        </w:rPr>
        <w:t>сперечаються</w:t>
      </w:r>
      <w:r w:rsidRPr="00902E1A">
        <w:rPr>
          <w:lang w:val="en-US"/>
        </w:rPr>
        <w:t></w:t>
      </w:r>
      <w:r w:rsidRPr="00902E1A">
        <w:rPr>
          <w:lang w:val="en-US"/>
        </w:rPr>
        <w:t></w:t>
      </w:r>
      <w:r w:rsidRPr="00902E1A">
        <w:rPr>
          <w:lang w:val="en-US"/>
        </w:rPr>
        <w:t></w:t>
      </w:r>
      <w:r w:rsidRPr="00902E1A">
        <w:rPr>
          <w:lang w:val="en-US"/>
        </w:rPr>
        <w:t></w:t>
      </w:r>
      <w:r w:rsidRPr="00902E1A">
        <w:rPr>
          <w:rFonts w:hint="eastAsia"/>
          <w:lang w:val="en-US"/>
        </w:rPr>
        <w:t>зверненні</w:t>
      </w:r>
      <w:r w:rsidRPr="00902E1A">
        <w:rPr>
          <w:lang w:val="en-US"/>
        </w:rPr>
        <w:t></w:t>
      </w:r>
      <w:r w:rsidRPr="00902E1A">
        <w:rPr>
          <w:rFonts w:hint="eastAsia"/>
          <w:lang w:val="en-US"/>
        </w:rPr>
        <w:t>до</w:t>
      </w:r>
      <w:r w:rsidRPr="00902E1A">
        <w:rPr>
          <w:lang w:val="en-US"/>
        </w:rPr>
        <w:t></w:t>
      </w:r>
      <w:r w:rsidRPr="00902E1A">
        <w:rPr>
          <w:rFonts w:hint="eastAsia"/>
          <w:lang w:val="en-US"/>
        </w:rPr>
        <w:t>оповідного</w:t>
      </w:r>
      <w:r w:rsidRPr="00902E1A">
        <w:rPr>
          <w:lang w:val="en-US"/>
        </w:rPr>
        <w:t></w:t>
      </w:r>
      <w:r w:rsidRPr="00902E1A">
        <w:rPr>
          <w:rFonts w:hint="eastAsia"/>
          <w:lang w:val="en-US"/>
        </w:rPr>
        <w:t>жанру</w:t>
      </w:r>
    </w:p>
    <w:p w:rsidR="00902E1A" w:rsidRPr="00902E1A" w:rsidRDefault="00902E1A" w:rsidP="00902E1A">
      <w:pPr>
        <w:rPr>
          <w:lang w:val="en-US"/>
        </w:rPr>
      </w:pPr>
      <w:r w:rsidRPr="00902E1A">
        <w:rPr>
          <w:rFonts w:hint="eastAsia"/>
          <w:lang w:val="en-US"/>
        </w:rPr>
        <w:t>японської</w:t>
      </w:r>
      <w:r w:rsidRPr="00902E1A">
        <w:rPr>
          <w:lang w:val="en-US"/>
        </w:rPr>
        <w:t></w:t>
      </w:r>
      <w:r w:rsidRPr="00902E1A">
        <w:rPr>
          <w:rFonts w:hint="eastAsia"/>
          <w:lang w:val="en-US"/>
        </w:rPr>
        <w:t>літератури</w:t>
      </w:r>
      <w:r w:rsidRPr="00902E1A">
        <w:rPr>
          <w:lang w:val="en-US"/>
        </w:rPr>
        <w:t></w:t>
      </w:r>
      <w:r w:rsidRPr="00902E1A">
        <w:rPr>
          <w:rFonts w:hint="eastAsia"/>
          <w:lang w:val="en-US"/>
        </w:rPr>
        <w:t>ІХ</w:t>
      </w:r>
      <w:r w:rsidRPr="00902E1A">
        <w:rPr>
          <w:lang w:val="en-US"/>
        </w:rPr>
        <w:t></w:t>
      </w:r>
      <w:r w:rsidRPr="00902E1A">
        <w:rPr>
          <w:rFonts w:hint="eastAsia"/>
          <w:lang w:val="en-US"/>
        </w:rPr>
        <w:t>–</w:t>
      </w:r>
      <w:r w:rsidRPr="00902E1A">
        <w:rPr>
          <w:lang w:val="en-US"/>
        </w:rPr>
        <w:t></w:t>
      </w:r>
      <w:r w:rsidRPr="00902E1A">
        <w:rPr>
          <w:rFonts w:hint="eastAsia"/>
          <w:lang w:val="en-US"/>
        </w:rPr>
        <w:t>Х</w:t>
      </w:r>
      <w:r w:rsidRPr="00902E1A">
        <w:rPr>
          <w:lang w:val="en-US"/>
        </w:rPr>
        <w:t></w:t>
      </w:r>
      <w:r w:rsidRPr="00902E1A">
        <w:rPr>
          <w:lang w:val="en-US"/>
        </w:rPr>
        <w:t></w:t>
      </w:r>
      <w:r w:rsidRPr="00902E1A">
        <w:rPr>
          <w:rFonts w:hint="eastAsia"/>
          <w:lang w:val="en-US"/>
        </w:rPr>
        <w:t>ст</w:t>
      </w:r>
      <w:r w:rsidRPr="00902E1A">
        <w:rPr>
          <w:lang w:val="en-US"/>
        </w:rPr>
        <w:t></w:t>
      </w:r>
      <w:r w:rsidRPr="00902E1A">
        <w:rPr>
          <w:lang w:val="en-US"/>
        </w:rPr>
        <w:t></w:t>
      </w:r>
      <w:r w:rsidRPr="00902E1A">
        <w:rPr>
          <w:rFonts w:hint="eastAsia"/>
          <w:lang w:val="en-US"/>
        </w:rPr>
        <w:t>моноґатарі</w:t>
      </w:r>
      <w:r w:rsidRPr="00902E1A">
        <w:rPr>
          <w:lang w:val="en-US"/>
        </w:rPr>
        <w:t></w:t>
      </w:r>
      <w:r w:rsidRPr="00902E1A">
        <w:rPr>
          <w:lang w:val="en-US"/>
        </w:rPr>
        <w:t></w:t>
      </w:r>
      <w:r w:rsidRPr="00902E1A">
        <w:rPr>
          <w:rFonts w:hint="eastAsia"/>
          <w:lang w:val="en-US"/>
        </w:rPr>
        <w:t>повість</w:t>
      </w:r>
      <w:r w:rsidRPr="00902E1A">
        <w:rPr>
          <w:lang w:val="en-US"/>
        </w:rPr>
        <w:t></w:t>
      </w:r>
      <w:r w:rsidRPr="00902E1A">
        <w:rPr>
          <w:lang w:val="en-US"/>
        </w:rPr>
        <w:t></w:t>
      </w:r>
      <w:r w:rsidRPr="00902E1A">
        <w:rPr>
          <w:rFonts w:hint="eastAsia"/>
          <w:lang w:val="en-US"/>
        </w:rPr>
        <w:t>Матір</w:t>
      </w:r>
      <w:r w:rsidRPr="00902E1A">
        <w:rPr>
          <w:lang w:val="en-US"/>
        </w:rPr>
        <w:t></w:t>
      </w:r>
      <w:r w:rsidRPr="00902E1A">
        <w:rPr>
          <w:rFonts w:hint="eastAsia"/>
          <w:lang w:val="en-US"/>
        </w:rPr>
        <w:t>Шіґемото</w:t>
      </w:r>
      <w:r w:rsidRPr="00902E1A">
        <w:rPr>
          <w:lang w:val="en-US"/>
        </w:rPr>
        <w:t></w:t>
      </w:r>
      <w:r w:rsidRPr="00902E1A">
        <w:rPr>
          <w:lang w:val="en-US"/>
        </w:rPr>
        <w:t></w:t>
      </w:r>
      <w:r w:rsidRPr="00902E1A">
        <w:rPr>
          <w:lang w:val="en-US"/>
        </w:rPr>
        <w:t></w:t>
      </w:r>
    </w:p>
    <w:p w:rsidR="00902E1A" w:rsidRPr="00902E1A" w:rsidRDefault="00902E1A" w:rsidP="00902E1A">
      <w:pPr>
        <w:rPr>
          <w:lang w:val="en-US"/>
        </w:rPr>
      </w:pPr>
      <w:r w:rsidRPr="00902E1A">
        <w:rPr>
          <w:rFonts w:hint="eastAsia"/>
          <w:lang w:val="en-US"/>
        </w:rPr>
        <w:t>використанні</w:t>
      </w:r>
      <w:r w:rsidRPr="00902E1A">
        <w:rPr>
          <w:lang w:val="en-US"/>
        </w:rPr>
        <w:t></w:t>
      </w:r>
      <w:r w:rsidRPr="00902E1A">
        <w:rPr>
          <w:rFonts w:hint="eastAsia"/>
          <w:lang w:val="en-US"/>
        </w:rPr>
        <w:t>алюзій</w:t>
      </w:r>
      <w:r w:rsidRPr="00902E1A">
        <w:rPr>
          <w:lang w:val="en-US"/>
        </w:rPr>
        <w:t></w:t>
      </w:r>
      <w:r w:rsidRPr="00902E1A">
        <w:rPr>
          <w:rFonts w:hint="eastAsia"/>
          <w:lang w:val="en-US"/>
        </w:rPr>
        <w:t>і</w:t>
      </w:r>
      <w:r w:rsidRPr="00902E1A">
        <w:rPr>
          <w:lang w:val="en-US"/>
        </w:rPr>
        <w:t></w:t>
      </w:r>
      <w:r w:rsidRPr="00902E1A">
        <w:rPr>
          <w:rFonts w:hint="eastAsia"/>
          <w:lang w:val="en-US"/>
        </w:rPr>
        <w:t>ремінісценцій</w:t>
      </w:r>
      <w:r w:rsidRPr="00902E1A">
        <w:rPr>
          <w:lang w:val="en-US"/>
        </w:rPr>
        <w:t></w:t>
      </w:r>
      <w:r w:rsidRPr="00902E1A">
        <w:rPr>
          <w:lang w:val="en-US"/>
        </w:rPr>
        <w:t></w:t>
      </w:r>
      <w:r w:rsidRPr="00902E1A">
        <w:rPr>
          <w:rFonts w:hint="eastAsia"/>
          <w:lang w:val="en-US"/>
        </w:rPr>
        <w:t>оповідання</w:t>
      </w:r>
      <w:r w:rsidRPr="00902E1A">
        <w:rPr>
          <w:lang w:val="en-US"/>
        </w:rPr>
        <w:t></w:t>
      </w:r>
      <w:r w:rsidRPr="00902E1A">
        <w:rPr>
          <w:lang w:val="en-US"/>
        </w:rPr>
        <w:t></w:t>
      </w:r>
      <w:r w:rsidRPr="00902E1A">
        <w:rPr>
          <w:rFonts w:hint="eastAsia"/>
          <w:lang w:val="en-US"/>
        </w:rPr>
        <w:t>Ліани</w:t>
      </w:r>
      <w:r w:rsidRPr="00902E1A">
        <w:rPr>
          <w:lang w:val="en-US"/>
        </w:rPr>
        <w:t></w:t>
      </w:r>
      <w:r w:rsidRPr="00902E1A">
        <w:rPr>
          <w:rFonts w:hint="eastAsia"/>
          <w:lang w:val="en-US"/>
        </w:rPr>
        <w:t>Йошіно</w:t>
      </w:r>
      <w:r w:rsidRPr="00902E1A">
        <w:rPr>
          <w:lang w:val="en-US"/>
        </w:rPr>
        <w:t></w:t>
      </w:r>
      <w:r w:rsidRPr="00902E1A">
        <w:rPr>
          <w:lang w:val="en-US"/>
        </w:rPr>
        <w:t></w:t>
      </w:r>
      <w:r w:rsidRPr="00902E1A">
        <w:rPr>
          <w:lang w:val="en-US"/>
        </w:rPr>
        <w:t></w:t>
      </w:r>
      <w:r w:rsidRPr="00902E1A">
        <w:rPr>
          <w:lang w:val="en-US"/>
        </w:rPr>
        <w:t></w:t>
      </w:r>
      <w:r w:rsidRPr="00902E1A">
        <w:rPr>
          <w:rFonts w:hint="eastAsia"/>
          <w:lang w:val="en-US"/>
        </w:rPr>
        <w:t>Авторська</w:t>
      </w:r>
    </w:p>
    <w:p w:rsidR="00902E1A" w:rsidRPr="00902E1A" w:rsidRDefault="00902E1A" w:rsidP="00902E1A">
      <w:pPr>
        <w:rPr>
          <w:lang w:val="en-US"/>
        </w:rPr>
      </w:pPr>
      <w:r w:rsidRPr="00902E1A">
        <w:rPr>
          <w:rFonts w:hint="eastAsia"/>
          <w:lang w:val="en-US"/>
        </w:rPr>
        <w:t>концепція</w:t>
      </w:r>
      <w:r w:rsidRPr="00902E1A">
        <w:rPr>
          <w:lang w:val="en-US"/>
        </w:rPr>
        <w:t></w:t>
      </w:r>
      <w:r w:rsidRPr="00902E1A">
        <w:rPr>
          <w:rFonts w:hint="eastAsia"/>
          <w:lang w:val="en-US"/>
        </w:rPr>
        <w:t>традиційної</w:t>
      </w:r>
      <w:r w:rsidRPr="00902E1A">
        <w:rPr>
          <w:lang w:val="en-US"/>
        </w:rPr>
        <w:t></w:t>
      </w:r>
      <w:r w:rsidRPr="00902E1A">
        <w:rPr>
          <w:rFonts w:hint="eastAsia"/>
          <w:lang w:val="en-US"/>
        </w:rPr>
        <w:t>краси</w:t>
      </w:r>
      <w:r w:rsidRPr="00902E1A">
        <w:rPr>
          <w:lang w:val="en-US"/>
        </w:rPr>
        <w:t></w:t>
      </w:r>
      <w:r w:rsidRPr="00902E1A">
        <w:rPr>
          <w:rFonts w:hint="eastAsia"/>
          <w:lang w:val="en-US"/>
        </w:rPr>
        <w:t>розбудована</w:t>
      </w:r>
      <w:r w:rsidRPr="00902E1A">
        <w:rPr>
          <w:lang w:val="en-US"/>
        </w:rPr>
        <w:t></w:t>
      </w:r>
      <w:r w:rsidRPr="00902E1A">
        <w:rPr>
          <w:rFonts w:hint="eastAsia"/>
          <w:lang w:val="en-US"/>
        </w:rPr>
        <w:t>за</w:t>
      </w:r>
      <w:r w:rsidRPr="00902E1A">
        <w:rPr>
          <w:lang w:val="en-US"/>
        </w:rPr>
        <w:t></w:t>
      </w:r>
      <w:r w:rsidRPr="00902E1A">
        <w:rPr>
          <w:rFonts w:hint="eastAsia"/>
          <w:lang w:val="en-US"/>
        </w:rPr>
        <w:t>допомогою</w:t>
      </w:r>
      <w:r w:rsidRPr="00902E1A">
        <w:rPr>
          <w:lang w:val="en-US"/>
        </w:rPr>
        <w:t></w:t>
      </w:r>
      <w:r w:rsidRPr="00902E1A">
        <w:rPr>
          <w:rFonts w:hint="eastAsia"/>
          <w:lang w:val="en-US"/>
        </w:rPr>
        <w:t>традиційних</w:t>
      </w:r>
      <w:r w:rsidRPr="00902E1A">
        <w:rPr>
          <w:lang w:val="en-US"/>
        </w:rPr>
        <w:t></w:t>
      </w:r>
      <w:r w:rsidRPr="00902E1A">
        <w:rPr>
          <w:rFonts w:hint="eastAsia"/>
          <w:lang w:val="en-US"/>
        </w:rPr>
        <w:t>символів</w:t>
      </w:r>
    </w:p>
    <w:p w:rsidR="00902E1A" w:rsidRPr="00902E1A" w:rsidRDefault="00902E1A" w:rsidP="00902E1A">
      <w:pPr>
        <w:rPr>
          <w:lang w:val="en-US"/>
        </w:rPr>
      </w:pPr>
      <w:r w:rsidRPr="00902E1A">
        <w:rPr>
          <w:lang w:val="en-US"/>
        </w:rPr>
        <w:t></w:t>
      </w:r>
      <w:r w:rsidRPr="00902E1A">
        <w:rPr>
          <w:rFonts w:hint="eastAsia"/>
          <w:lang w:val="en-US"/>
        </w:rPr>
        <w:t>наприклад</w:t>
      </w:r>
      <w:r w:rsidRPr="00902E1A">
        <w:rPr>
          <w:lang w:val="en-US"/>
        </w:rPr>
        <w:t></w:t>
      </w:r>
      <w:r w:rsidRPr="00902E1A">
        <w:rPr>
          <w:lang w:val="en-US"/>
        </w:rPr>
        <w:t></w:t>
      </w:r>
      <w:r w:rsidRPr="00902E1A">
        <w:rPr>
          <w:rFonts w:hint="eastAsia"/>
          <w:lang w:val="en-US"/>
        </w:rPr>
        <w:t>квіту</w:t>
      </w:r>
      <w:r w:rsidRPr="00902E1A">
        <w:rPr>
          <w:lang w:val="en-US"/>
        </w:rPr>
        <w:t></w:t>
      </w:r>
      <w:r w:rsidRPr="00902E1A">
        <w:rPr>
          <w:rFonts w:hint="eastAsia"/>
          <w:lang w:val="en-US"/>
        </w:rPr>
        <w:t>сакури</w:t>
      </w:r>
      <w:r w:rsidRPr="00902E1A">
        <w:rPr>
          <w:lang w:val="en-US"/>
        </w:rPr>
        <w:t></w:t>
      </w:r>
      <w:r w:rsidRPr="00902E1A">
        <w:rPr>
          <w:rFonts w:hint="eastAsia"/>
          <w:lang w:val="en-US"/>
        </w:rPr>
        <w:t>та</w:t>
      </w:r>
      <w:r w:rsidRPr="00902E1A">
        <w:rPr>
          <w:lang w:val="en-US"/>
        </w:rPr>
        <w:t></w:t>
      </w:r>
      <w:r w:rsidRPr="00902E1A">
        <w:rPr>
          <w:rFonts w:hint="eastAsia"/>
          <w:lang w:val="en-US"/>
        </w:rPr>
        <w:t>снігу</w:t>
      </w:r>
      <w:r w:rsidRPr="00902E1A">
        <w:rPr>
          <w:lang w:val="en-US"/>
        </w:rPr>
        <w:t></w:t>
      </w:r>
      <w:r w:rsidRPr="00902E1A">
        <w:rPr>
          <w:rFonts w:hint="eastAsia"/>
          <w:lang w:val="en-US"/>
        </w:rPr>
        <w:t>як</w:t>
      </w:r>
      <w:r w:rsidRPr="00902E1A">
        <w:rPr>
          <w:lang w:val="en-US"/>
        </w:rPr>
        <w:t></w:t>
      </w:r>
      <w:r w:rsidRPr="00902E1A">
        <w:rPr>
          <w:rFonts w:hint="eastAsia"/>
          <w:lang w:val="en-US"/>
        </w:rPr>
        <w:t>мінливості</w:t>
      </w:r>
      <w:r w:rsidRPr="00902E1A">
        <w:rPr>
          <w:lang w:val="en-US"/>
        </w:rPr>
        <w:t></w:t>
      </w:r>
      <w:r w:rsidRPr="00902E1A">
        <w:rPr>
          <w:rFonts w:hint="eastAsia"/>
          <w:lang w:val="en-US"/>
        </w:rPr>
        <w:t>жіночої</w:t>
      </w:r>
      <w:r w:rsidRPr="00902E1A">
        <w:rPr>
          <w:lang w:val="en-US"/>
        </w:rPr>
        <w:t></w:t>
      </w:r>
      <w:r w:rsidRPr="00902E1A">
        <w:rPr>
          <w:rFonts w:hint="eastAsia"/>
          <w:lang w:val="en-US"/>
        </w:rPr>
        <w:t>краси</w:t>
      </w:r>
      <w:r w:rsidRPr="00902E1A">
        <w:rPr>
          <w:lang w:val="en-US"/>
        </w:rPr>
        <w:t></w:t>
      </w:r>
      <w:r w:rsidRPr="00902E1A">
        <w:rPr>
          <w:rFonts w:hint="eastAsia"/>
          <w:lang w:val="en-US"/>
        </w:rPr>
        <w:t>у</w:t>
      </w:r>
      <w:r w:rsidRPr="00902E1A">
        <w:rPr>
          <w:lang w:val="en-US"/>
        </w:rPr>
        <w:t></w:t>
      </w:r>
      <w:r w:rsidRPr="00902E1A">
        <w:rPr>
          <w:rFonts w:hint="eastAsia"/>
          <w:lang w:val="en-US"/>
        </w:rPr>
        <w:t>романі</w:t>
      </w:r>
      <w:r w:rsidRPr="00902E1A">
        <w:rPr>
          <w:lang w:val="en-US"/>
        </w:rPr>
        <w:t></w:t>
      </w:r>
      <w:r w:rsidRPr="00902E1A">
        <w:rPr>
          <w:lang w:val="en-US"/>
        </w:rPr>
        <w:t></w:t>
      </w:r>
      <w:r w:rsidRPr="00902E1A">
        <w:rPr>
          <w:rFonts w:hint="eastAsia"/>
          <w:lang w:val="en-US"/>
        </w:rPr>
        <w:t>Дрібний</w:t>
      </w:r>
    </w:p>
    <w:p w:rsidR="00902E1A" w:rsidRPr="00902E1A" w:rsidRDefault="00902E1A" w:rsidP="00902E1A">
      <w:pPr>
        <w:rPr>
          <w:lang w:val="en-US"/>
        </w:rPr>
      </w:pPr>
      <w:r w:rsidRPr="00902E1A">
        <w:rPr>
          <w:rFonts w:hint="eastAsia"/>
          <w:lang w:val="en-US"/>
        </w:rPr>
        <w:t>сніг</w:t>
      </w:r>
      <w:r w:rsidRPr="00902E1A">
        <w:rPr>
          <w:lang w:val="en-US"/>
        </w:rPr>
        <w:t></w:t>
      </w:r>
      <w:r w:rsidRPr="00902E1A">
        <w:rPr>
          <w:lang w:val="en-US"/>
        </w:rPr>
        <w:t></w:t>
      </w:r>
      <w:r w:rsidRPr="00902E1A">
        <w:rPr>
          <w:lang w:val="en-US"/>
        </w:rPr>
        <w:t></w:t>
      </w:r>
      <w:r w:rsidRPr="00902E1A">
        <w:rPr>
          <w:rFonts w:hint="eastAsia"/>
          <w:lang w:val="en-US"/>
        </w:rPr>
        <w:t>і</w:t>
      </w:r>
      <w:r w:rsidRPr="00902E1A">
        <w:rPr>
          <w:lang w:val="en-US"/>
        </w:rPr>
        <w:t></w:t>
      </w:r>
      <w:r w:rsidRPr="00902E1A">
        <w:rPr>
          <w:rFonts w:hint="eastAsia"/>
          <w:lang w:val="en-US"/>
        </w:rPr>
        <w:t>тропів</w:t>
      </w:r>
      <w:r w:rsidRPr="00902E1A">
        <w:rPr>
          <w:lang w:val="en-US"/>
        </w:rPr>
        <w:t></w:t>
      </w:r>
      <w:r w:rsidRPr="00902E1A">
        <w:rPr>
          <w:lang w:val="en-US"/>
        </w:rPr>
        <w:t></w:t>
      </w:r>
      <w:r w:rsidRPr="00902E1A">
        <w:rPr>
          <w:rFonts w:hint="eastAsia"/>
          <w:lang w:val="en-US"/>
        </w:rPr>
        <w:t>епітетів</w:t>
      </w:r>
      <w:r w:rsidRPr="00902E1A">
        <w:rPr>
          <w:lang w:val="en-US"/>
        </w:rPr>
        <w:t></w:t>
      </w:r>
      <w:r w:rsidRPr="00902E1A">
        <w:rPr>
          <w:lang w:val="en-US"/>
        </w:rPr>
        <w:t></w:t>
      </w:r>
      <w:r w:rsidRPr="00902E1A">
        <w:rPr>
          <w:rFonts w:hint="eastAsia"/>
          <w:lang w:val="en-US"/>
        </w:rPr>
        <w:t>мініатюрні</w:t>
      </w:r>
      <w:r w:rsidRPr="00902E1A">
        <w:rPr>
          <w:lang w:val="en-US"/>
        </w:rPr>
        <w:t></w:t>
      </w:r>
      <w:r w:rsidRPr="00902E1A">
        <w:rPr>
          <w:lang w:val="en-US"/>
        </w:rPr>
        <w:t></w:t>
      </w:r>
      <w:r w:rsidRPr="00902E1A">
        <w:rPr>
          <w:rFonts w:hint="eastAsia"/>
          <w:lang w:val="en-US"/>
        </w:rPr>
        <w:t>та</w:t>
      </w:r>
      <w:r w:rsidRPr="00902E1A">
        <w:rPr>
          <w:lang w:val="en-US"/>
        </w:rPr>
        <w:t></w:t>
      </w:r>
      <w:r w:rsidRPr="00902E1A">
        <w:rPr>
          <w:lang w:val="en-US"/>
        </w:rPr>
        <w:t></w:t>
      </w:r>
      <w:r w:rsidRPr="00902E1A">
        <w:rPr>
          <w:rFonts w:hint="eastAsia"/>
          <w:lang w:val="en-US"/>
        </w:rPr>
        <w:t>витончені</w:t>
      </w:r>
      <w:r w:rsidRPr="00902E1A">
        <w:rPr>
          <w:lang w:val="en-US"/>
        </w:rPr>
        <w:t></w:t>
      </w:r>
      <w:r w:rsidRPr="00902E1A">
        <w:rPr>
          <w:lang w:val="en-US"/>
        </w:rPr>
        <w:t></w:t>
      </w:r>
      <w:r w:rsidRPr="00902E1A">
        <w:rPr>
          <w:rFonts w:hint="eastAsia"/>
          <w:lang w:val="en-US"/>
        </w:rPr>
        <w:t>руки</w:t>
      </w:r>
      <w:r w:rsidRPr="00902E1A">
        <w:rPr>
          <w:lang w:val="en-US"/>
        </w:rPr>
        <w:t></w:t>
      </w:r>
      <w:r w:rsidRPr="00902E1A">
        <w:rPr>
          <w:lang w:val="en-US"/>
        </w:rPr>
        <w:t></w:t>
      </w:r>
      <w:r w:rsidRPr="00902E1A">
        <w:rPr>
          <w:lang w:val="en-US"/>
        </w:rPr>
        <w:t></w:t>
      </w:r>
      <w:r w:rsidRPr="00902E1A">
        <w:rPr>
          <w:rFonts w:hint="eastAsia"/>
          <w:lang w:val="en-US"/>
        </w:rPr>
        <w:t>білосніжна</w:t>
      </w:r>
      <w:r w:rsidRPr="00902E1A">
        <w:rPr>
          <w:lang w:val="en-US"/>
        </w:rPr>
        <w:t></w:t>
      </w:r>
      <w:r w:rsidRPr="00902E1A">
        <w:rPr>
          <w:lang w:val="en-US"/>
        </w:rPr>
        <w:t></w:t>
      </w:r>
      <w:r w:rsidRPr="00902E1A">
        <w:rPr>
          <w:rFonts w:hint="eastAsia"/>
          <w:lang w:val="en-US"/>
        </w:rPr>
        <w:t>шкіра</w:t>
      </w:r>
      <w:r w:rsidRPr="00902E1A">
        <w:rPr>
          <w:lang w:val="en-US"/>
        </w:rPr>
        <w:t></w:t>
      </w:r>
    </w:p>
    <w:p w:rsidR="00902E1A" w:rsidRPr="00902E1A" w:rsidRDefault="00902E1A" w:rsidP="00902E1A">
      <w:pPr>
        <w:rPr>
          <w:lang w:val="en-US"/>
        </w:rPr>
      </w:pPr>
      <w:r w:rsidRPr="00902E1A">
        <w:rPr>
          <w:rFonts w:hint="eastAsia"/>
          <w:lang w:val="en-US"/>
        </w:rPr>
        <w:t>порівнянь</w:t>
      </w:r>
      <w:r w:rsidRPr="00902E1A">
        <w:rPr>
          <w:lang w:val="en-US"/>
        </w:rPr>
        <w:t></w:t>
      </w:r>
      <w:r w:rsidRPr="00902E1A">
        <w:rPr>
          <w:rFonts w:hint="eastAsia"/>
          <w:lang w:val="en-US"/>
        </w:rPr>
        <w:t>–</w:t>
      </w:r>
      <w:r w:rsidRPr="00902E1A">
        <w:rPr>
          <w:lang w:val="en-US"/>
        </w:rPr>
        <w:t></w:t>
      </w:r>
      <w:r w:rsidRPr="00902E1A">
        <w:rPr>
          <w:rFonts w:hint="eastAsia"/>
          <w:lang w:val="en-US"/>
        </w:rPr>
        <w:t>іронічне</w:t>
      </w:r>
      <w:r w:rsidRPr="00902E1A">
        <w:rPr>
          <w:lang w:val="en-US"/>
        </w:rPr>
        <w:t></w:t>
      </w:r>
      <w:r w:rsidRPr="00902E1A">
        <w:rPr>
          <w:rFonts w:hint="eastAsia"/>
          <w:lang w:val="en-US"/>
        </w:rPr>
        <w:t>порівняння</w:t>
      </w:r>
      <w:r w:rsidRPr="00902E1A">
        <w:rPr>
          <w:lang w:val="en-US"/>
        </w:rPr>
        <w:t></w:t>
      </w:r>
      <w:r w:rsidRPr="00902E1A">
        <w:rPr>
          <w:rFonts w:hint="eastAsia"/>
          <w:lang w:val="en-US"/>
        </w:rPr>
        <w:t>жорстокої</w:t>
      </w:r>
      <w:r w:rsidRPr="00902E1A">
        <w:rPr>
          <w:lang w:val="en-US"/>
        </w:rPr>
        <w:t></w:t>
      </w:r>
      <w:r w:rsidRPr="00902E1A">
        <w:rPr>
          <w:rFonts w:hint="eastAsia"/>
          <w:lang w:val="en-US"/>
        </w:rPr>
        <w:t>Шюнкін</w:t>
      </w:r>
      <w:r w:rsidRPr="00902E1A">
        <w:rPr>
          <w:lang w:val="en-US"/>
        </w:rPr>
        <w:t></w:t>
      </w:r>
      <w:r w:rsidRPr="00902E1A">
        <w:rPr>
          <w:rFonts w:hint="eastAsia"/>
          <w:lang w:val="en-US"/>
        </w:rPr>
        <w:t>із</w:t>
      </w:r>
      <w:r w:rsidRPr="00902E1A">
        <w:rPr>
          <w:lang w:val="en-US"/>
        </w:rPr>
        <w:t></w:t>
      </w:r>
      <w:r w:rsidRPr="00902E1A">
        <w:rPr>
          <w:lang w:val="en-US"/>
        </w:rPr>
        <w:t></w:t>
      </w:r>
      <w:r w:rsidRPr="00902E1A">
        <w:rPr>
          <w:rFonts w:hint="eastAsia"/>
          <w:lang w:val="en-US"/>
        </w:rPr>
        <w:t>Історії</w:t>
      </w:r>
      <w:r w:rsidRPr="00902E1A">
        <w:rPr>
          <w:lang w:val="en-US"/>
        </w:rPr>
        <w:t></w:t>
      </w:r>
      <w:r w:rsidRPr="00902E1A">
        <w:rPr>
          <w:rFonts w:hint="eastAsia"/>
          <w:lang w:val="en-US"/>
        </w:rPr>
        <w:t>Шюнкін</w:t>
      </w:r>
      <w:r w:rsidRPr="00902E1A">
        <w:rPr>
          <w:lang w:val="en-US"/>
        </w:rPr>
        <w:t></w:t>
      </w:r>
      <w:r w:rsidRPr="00902E1A">
        <w:rPr>
          <w:lang w:val="en-US"/>
        </w:rPr>
        <w:t></w:t>
      </w:r>
      <w:r w:rsidRPr="00902E1A">
        <w:rPr>
          <w:rFonts w:hint="eastAsia"/>
          <w:lang w:val="en-US"/>
        </w:rPr>
        <w:t>і</w:t>
      </w:r>
      <w:r w:rsidRPr="00902E1A">
        <w:rPr>
          <w:lang w:val="en-US"/>
        </w:rPr>
        <w:t></w:t>
      </w:r>
      <w:r w:rsidRPr="00902E1A">
        <w:rPr>
          <w:rFonts w:hint="eastAsia"/>
          <w:lang w:val="en-US"/>
        </w:rPr>
        <w:t>Місако</w:t>
      </w:r>
    </w:p>
    <w:p w:rsidR="00902E1A" w:rsidRPr="00902E1A" w:rsidRDefault="00902E1A" w:rsidP="00902E1A">
      <w:pPr>
        <w:rPr>
          <w:lang w:val="en-US"/>
        </w:rPr>
      </w:pPr>
      <w:r w:rsidRPr="00902E1A">
        <w:rPr>
          <w:rFonts w:hint="eastAsia"/>
          <w:lang w:val="en-US"/>
        </w:rPr>
        <w:t>з</w:t>
      </w:r>
      <w:r w:rsidRPr="00902E1A">
        <w:rPr>
          <w:lang w:val="en-US"/>
        </w:rPr>
        <w:t></w:t>
      </w:r>
      <w:r w:rsidRPr="00902E1A">
        <w:rPr>
          <w:lang w:val="en-US"/>
        </w:rPr>
        <w:t></w:t>
      </w:r>
      <w:r w:rsidRPr="00902E1A">
        <w:rPr>
          <w:rFonts w:hint="eastAsia"/>
          <w:lang w:val="en-US"/>
        </w:rPr>
        <w:t>Сипучого</w:t>
      </w:r>
      <w:r w:rsidRPr="00902E1A">
        <w:rPr>
          <w:lang w:val="en-US"/>
        </w:rPr>
        <w:t></w:t>
      </w:r>
      <w:r w:rsidRPr="00902E1A">
        <w:rPr>
          <w:rFonts w:hint="eastAsia"/>
          <w:lang w:val="en-US"/>
        </w:rPr>
        <w:t>піску</w:t>
      </w:r>
      <w:r w:rsidRPr="00902E1A">
        <w:rPr>
          <w:lang w:val="en-US"/>
        </w:rPr>
        <w:t></w:t>
      </w:r>
      <w:r w:rsidRPr="00902E1A">
        <w:rPr>
          <w:lang w:val="en-US"/>
        </w:rPr>
        <w:t></w:t>
      </w:r>
      <w:r w:rsidRPr="00902E1A">
        <w:rPr>
          <w:rFonts w:hint="eastAsia"/>
          <w:lang w:val="en-US"/>
        </w:rPr>
        <w:t>з</w:t>
      </w:r>
      <w:r w:rsidRPr="00902E1A">
        <w:rPr>
          <w:lang w:val="en-US"/>
        </w:rPr>
        <w:t></w:t>
      </w:r>
      <w:r w:rsidRPr="00902E1A">
        <w:rPr>
          <w:rFonts w:hint="eastAsia"/>
          <w:lang w:val="en-US"/>
        </w:rPr>
        <w:t>синтоїстською</w:t>
      </w:r>
      <w:r w:rsidRPr="00902E1A">
        <w:rPr>
          <w:lang w:val="en-US"/>
        </w:rPr>
        <w:t></w:t>
      </w:r>
      <w:r w:rsidRPr="00902E1A">
        <w:rPr>
          <w:rFonts w:hint="eastAsia"/>
          <w:lang w:val="en-US"/>
        </w:rPr>
        <w:t>богинею</w:t>
      </w:r>
      <w:r w:rsidRPr="00902E1A">
        <w:rPr>
          <w:lang w:val="en-US"/>
        </w:rPr>
        <w:t></w:t>
      </w:r>
      <w:r w:rsidRPr="00902E1A">
        <w:rPr>
          <w:rFonts w:hint="eastAsia"/>
          <w:lang w:val="en-US"/>
        </w:rPr>
        <w:t>милосердя</w:t>
      </w:r>
      <w:r w:rsidRPr="00902E1A">
        <w:rPr>
          <w:lang w:val="en-US"/>
        </w:rPr>
        <w:t></w:t>
      </w:r>
      <w:r w:rsidRPr="00902E1A">
        <w:rPr>
          <w:rFonts w:hint="eastAsia"/>
          <w:lang w:val="en-US"/>
        </w:rPr>
        <w:t>Каннон</w:t>
      </w:r>
      <w:r w:rsidRPr="00902E1A">
        <w:rPr>
          <w:lang w:val="en-US"/>
        </w:rPr>
        <w:t></w:t>
      </w:r>
      <w:r w:rsidRPr="00902E1A">
        <w:rPr>
          <w:lang w:val="en-US"/>
        </w:rPr>
        <w:t></w:t>
      </w:r>
      <w:r w:rsidRPr="00902E1A">
        <w:rPr>
          <w:lang w:val="en-US"/>
        </w:rPr>
        <w:t></w:t>
      </w:r>
      <w:r w:rsidRPr="00902E1A">
        <w:rPr>
          <w:rFonts w:hint="eastAsia"/>
          <w:lang w:val="en-US"/>
        </w:rPr>
        <w:t>Нерідко</w:t>
      </w:r>
    </w:p>
    <w:p w:rsidR="00902E1A" w:rsidRPr="00902E1A" w:rsidRDefault="00902E1A" w:rsidP="00902E1A">
      <w:pPr>
        <w:rPr>
          <w:lang w:val="en-US"/>
        </w:rPr>
      </w:pPr>
      <w:r w:rsidRPr="00902E1A">
        <w:rPr>
          <w:rFonts w:hint="eastAsia"/>
          <w:lang w:val="en-US"/>
        </w:rPr>
        <w:t>образові</w:t>
      </w:r>
      <w:r w:rsidRPr="00902E1A">
        <w:rPr>
          <w:lang w:val="en-US"/>
        </w:rPr>
        <w:t></w:t>
      </w:r>
      <w:r w:rsidRPr="00902E1A">
        <w:rPr>
          <w:rFonts w:hint="eastAsia"/>
          <w:lang w:val="en-US"/>
        </w:rPr>
        <w:t>традиційної</w:t>
      </w:r>
      <w:r w:rsidRPr="00902E1A">
        <w:rPr>
          <w:lang w:val="en-US"/>
        </w:rPr>
        <w:t></w:t>
      </w:r>
      <w:r w:rsidRPr="00902E1A">
        <w:rPr>
          <w:rFonts w:hint="eastAsia"/>
          <w:lang w:val="en-US"/>
        </w:rPr>
        <w:t>красуні</w:t>
      </w:r>
      <w:r w:rsidRPr="00902E1A">
        <w:rPr>
          <w:lang w:val="en-US"/>
        </w:rPr>
        <w:t></w:t>
      </w:r>
      <w:r w:rsidRPr="00902E1A">
        <w:rPr>
          <w:rFonts w:hint="eastAsia"/>
          <w:lang w:val="en-US"/>
        </w:rPr>
        <w:t>протиставляється</w:t>
      </w:r>
      <w:r w:rsidRPr="00902E1A">
        <w:rPr>
          <w:lang w:val="en-US"/>
        </w:rPr>
        <w:t></w:t>
      </w:r>
      <w:r w:rsidRPr="00902E1A">
        <w:rPr>
          <w:rFonts w:hint="eastAsia"/>
          <w:lang w:val="en-US"/>
        </w:rPr>
        <w:t>образ</w:t>
      </w:r>
      <w:r w:rsidRPr="00902E1A">
        <w:rPr>
          <w:lang w:val="en-US"/>
        </w:rPr>
        <w:t></w:t>
      </w:r>
      <w:r w:rsidRPr="00902E1A">
        <w:rPr>
          <w:lang w:val="en-US"/>
        </w:rPr>
        <w:t></w:t>
      </w:r>
      <w:r w:rsidRPr="00902E1A">
        <w:rPr>
          <w:rFonts w:hint="eastAsia"/>
          <w:lang w:val="en-US"/>
        </w:rPr>
        <w:t>нової</w:t>
      </w:r>
      <w:r w:rsidRPr="00902E1A">
        <w:rPr>
          <w:lang w:val="en-US"/>
        </w:rPr>
        <w:t></w:t>
      </w:r>
      <w:r w:rsidRPr="00902E1A">
        <w:rPr>
          <w:lang w:val="en-US"/>
        </w:rPr>
        <w:t></w:t>
      </w:r>
      <w:r w:rsidRPr="00902E1A">
        <w:rPr>
          <w:rFonts w:hint="eastAsia"/>
          <w:lang w:val="en-US"/>
        </w:rPr>
        <w:t>японки</w:t>
      </w:r>
    </w:p>
    <w:p w:rsidR="00902E1A" w:rsidRPr="00902E1A" w:rsidRDefault="00902E1A" w:rsidP="00902E1A">
      <w:pPr>
        <w:rPr>
          <w:lang w:val="en-US"/>
        </w:rPr>
      </w:pPr>
      <w:r w:rsidRPr="00902E1A">
        <w:rPr>
          <w:lang w:val="en-US"/>
        </w:rPr>
        <w:t></w:t>
      </w:r>
      <w:r w:rsidRPr="00902E1A">
        <w:rPr>
          <w:rFonts w:hint="eastAsia"/>
          <w:lang w:val="en-US"/>
        </w:rPr>
        <w:t>аристократична</w:t>
      </w:r>
      <w:r w:rsidRPr="00902E1A">
        <w:rPr>
          <w:lang w:val="en-US"/>
        </w:rPr>
        <w:t></w:t>
      </w:r>
      <w:r w:rsidRPr="00902E1A">
        <w:rPr>
          <w:rFonts w:hint="eastAsia"/>
          <w:lang w:val="en-US"/>
        </w:rPr>
        <w:t>Юкіко</w:t>
      </w:r>
      <w:r w:rsidRPr="00902E1A">
        <w:rPr>
          <w:lang w:val="en-US"/>
        </w:rPr>
        <w:t></w:t>
      </w:r>
      <w:r w:rsidRPr="00902E1A">
        <w:rPr>
          <w:rFonts w:hint="eastAsia"/>
          <w:lang w:val="en-US"/>
        </w:rPr>
        <w:t>та</w:t>
      </w:r>
      <w:r w:rsidRPr="00902E1A">
        <w:rPr>
          <w:lang w:val="en-US"/>
        </w:rPr>
        <w:t></w:t>
      </w:r>
      <w:r w:rsidRPr="00902E1A">
        <w:rPr>
          <w:rFonts w:hint="eastAsia"/>
          <w:lang w:val="en-US"/>
        </w:rPr>
        <w:t>вульгарна</w:t>
      </w:r>
      <w:r w:rsidRPr="00902E1A">
        <w:rPr>
          <w:lang w:val="en-US"/>
        </w:rPr>
        <w:t></w:t>
      </w:r>
      <w:r w:rsidRPr="00902E1A">
        <w:rPr>
          <w:rFonts w:hint="eastAsia"/>
          <w:lang w:val="en-US"/>
        </w:rPr>
        <w:t>Таеко</w:t>
      </w:r>
      <w:r w:rsidRPr="00902E1A">
        <w:rPr>
          <w:lang w:val="en-US"/>
        </w:rPr>
        <w:t></w:t>
      </w:r>
      <w:r w:rsidRPr="00902E1A">
        <w:rPr>
          <w:rFonts w:hint="eastAsia"/>
          <w:lang w:val="en-US"/>
        </w:rPr>
        <w:t>із</w:t>
      </w:r>
      <w:r w:rsidRPr="00902E1A">
        <w:rPr>
          <w:lang w:val="en-US"/>
        </w:rPr>
        <w:t></w:t>
      </w:r>
      <w:r w:rsidRPr="00902E1A">
        <w:rPr>
          <w:lang w:val="en-US"/>
        </w:rPr>
        <w:t></w:t>
      </w:r>
      <w:r w:rsidRPr="00902E1A">
        <w:rPr>
          <w:rFonts w:hint="eastAsia"/>
          <w:lang w:val="en-US"/>
        </w:rPr>
        <w:t>Дрібного</w:t>
      </w:r>
      <w:r w:rsidRPr="00902E1A">
        <w:rPr>
          <w:lang w:val="en-US"/>
        </w:rPr>
        <w:t></w:t>
      </w:r>
      <w:r w:rsidRPr="00902E1A">
        <w:rPr>
          <w:rFonts w:hint="eastAsia"/>
          <w:lang w:val="en-US"/>
        </w:rPr>
        <w:t>снігу</w:t>
      </w:r>
      <w:r w:rsidRPr="00902E1A">
        <w:rPr>
          <w:lang w:val="en-US"/>
        </w:rPr>
        <w:t></w:t>
      </w:r>
      <w:r w:rsidRPr="00902E1A">
        <w:rPr>
          <w:lang w:val="en-US"/>
        </w:rPr>
        <w:t></w:t>
      </w:r>
      <w:r w:rsidRPr="00902E1A">
        <w:rPr>
          <w:lang w:val="en-US"/>
        </w:rPr>
        <w:t></w:t>
      </w:r>
      <w:r w:rsidRPr="00902E1A">
        <w:rPr>
          <w:rFonts w:hint="eastAsia"/>
          <w:lang w:val="en-US"/>
        </w:rPr>
        <w:t>віддана</w:t>
      </w:r>
      <w:r w:rsidRPr="00902E1A">
        <w:rPr>
          <w:lang w:val="en-US"/>
        </w:rPr>
        <w:t></w:t>
      </w:r>
      <w:r w:rsidRPr="00902E1A">
        <w:rPr>
          <w:rFonts w:hint="eastAsia"/>
          <w:lang w:val="en-US"/>
        </w:rPr>
        <w:t>Соноко</w:t>
      </w:r>
      <w:r w:rsidRPr="00902E1A">
        <w:rPr>
          <w:lang w:val="en-US"/>
        </w:rPr>
        <w:t></w:t>
      </w:r>
      <w:r w:rsidRPr="00902E1A">
        <w:rPr>
          <w:rFonts w:hint="eastAsia"/>
          <w:lang w:val="en-US"/>
        </w:rPr>
        <w:t>та</w:t>
      </w:r>
    </w:p>
    <w:p w:rsidR="00902E1A" w:rsidRPr="00902E1A" w:rsidRDefault="00902E1A" w:rsidP="00902E1A">
      <w:pPr>
        <w:rPr>
          <w:lang w:val="en-US"/>
        </w:rPr>
      </w:pPr>
      <w:r w:rsidRPr="00902E1A">
        <w:rPr>
          <w:rFonts w:hint="eastAsia"/>
          <w:lang w:val="en-US"/>
        </w:rPr>
        <w:t>хитра</w:t>
      </w:r>
      <w:r w:rsidRPr="00902E1A">
        <w:rPr>
          <w:lang w:val="en-US"/>
        </w:rPr>
        <w:t></w:t>
      </w:r>
      <w:r w:rsidRPr="00902E1A">
        <w:rPr>
          <w:rFonts w:hint="eastAsia"/>
          <w:lang w:val="en-US"/>
        </w:rPr>
        <w:t>Міцуко</w:t>
      </w:r>
      <w:r w:rsidRPr="00902E1A">
        <w:rPr>
          <w:lang w:val="en-US"/>
        </w:rPr>
        <w:t></w:t>
      </w:r>
      <w:r w:rsidRPr="00902E1A">
        <w:rPr>
          <w:rFonts w:hint="eastAsia"/>
          <w:lang w:val="en-US"/>
        </w:rPr>
        <w:t>із</w:t>
      </w:r>
      <w:r w:rsidRPr="00902E1A">
        <w:rPr>
          <w:lang w:val="en-US"/>
        </w:rPr>
        <w:t></w:t>
      </w:r>
      <w:r w:rsidRPr="00902E1A">
        <w:rPr>
          <w:lang w:val="en-US"/>
        </w:rPr>
        <w:t></w:t>
      </w:r>
      <w:r w:rsidRPr="00902E1A">
        <w:rPr>
          <w:rFonts w:hint="eastAsia"/>
          <w:lang w:val="en-US"/>
        </w:rPr>
        <w:t>Сипучого</w:t>
      </w:r>
      <w:r w:rsidRPr="00902E1A">
        <w:rPr>
          <w:lang w:val="en-US"/>
        </w:rPr>
        <w:t></w:t>
      </w:r>
      <w:r w:rsidRPr="00902E1A">
        <w:rPr>
          <w:rFonts w:hint="eastAsia"/>
          <w:lang w:val="en-US"/>
        </w:rPr>
        <w:t>піску</w:t>
      </w:r>
      <w:r w:rsidRPr="00902E1A">
        <w:rPr>
          <w:lang w:val="en-US"/>
        </w:rPr>
        <w:t></w:t>
      </w:r>
      <w:r w:rsidRPr="00902E1A">
        <w:rPr>
          <w:lang w:val="en-US"/>
        </w:rPr>
        <w:t></w:t>
      </w:r>
      <w:r w:rsidRPr="00902E1A">
        <w:rPr>
          <w:lang w:val="en-US"/>
        </w:rPr>
        <w:t></w:t>
      </w:r>
      <w:r w:rsidRPr="00902E1A">
        <w:rPr>
          <w:lang w:val="en-US"/>
        </w:rPr>
        <w:t></w:t>
      </w:r>
      <w:r w:rsidRPr="00902E1A">
        <w:rPr>
          <w:rFonts w:hint="eastAsia"/>
          <w:lang w:val="en-US"/>
        </w:rPr>
        <w:t>крізь</w:t>
      </w:r>
      <w:r w:rsidRPr="00902E1A">
        <w:rPr>
          <w:lang w:val="en-US"/>
        </w:rPr>
        <w:t></w:t>
      </w:r>
      <w:r w:rsidRPr="00902E1A">
        <w:rPr>
          <w:rFonts w:hint="eastAsia"/>
          <w:lang w:val="en-US"/>
        </w:rPr>
        <w:t>який</w:t>
      </w:r>
      <w:r w:rsidRPr="00902E1A">
        <w:rPr>
          <w:lang w:val="en-US"/>
        </w:rPr>
        <w:t></w:t>
      </w:r>
      <w:r w:rsidRPr="00902E1A">
        <w:rPr>
          <w:rFonts w:hint="eastAsia"/>
          <w:lang w:val="en-US"/>
        </w:rPr>
        <w:t>автор</w:t>
      </w:r>
      <w:r w:rsidRPr="00902E1A">
        <w:rPr>
          <w:lang w:val="en-US"/>
        </w:rPr>
        <w:t></w:t>
      </w:r>
      <w:r w:rsidRPr="00902E1A">
        <w:rPr>
          <w:rFonts w:hint="eastAsia"/>
          <w:lang w:val="en-US"/>
        </w:rPr>
        <w:t>розкриває</w:t>
      </w:r>
      <w:r w:rsidRPr="00902E1A">
        <w:rPr>
          <w:lang w:val="en-US"/>
        </w:rPr>
        <w:t></w:t>
      </w:r>
      <w:r w:rsidRPr="00902E1A">
        <w:rPr>
          <w:rFonts w:hint="eastAsia"/>
          <w:lang w:val="en-US"/>
        </w:rPr>
        <w:t>негативні</w:t>
      </w:r>
    </w:p>
    <w:p w:rsidR="00902E1A" w:rsidRPr="00902E1A" w:rsidRDefault="00902E1A" w:rsidP="00902E1A">
      <w:pPr>
        <w:rPr>
          <w:lang w:val="en-US"/>
        </w:rPr>
      </w:pPr>
      <w:r w:rsidRPr="00902E1A">
        <w:rPr>
          <w:rFonts w:hint="eastAsia"/>
          <w:lang w:val="en-US"/>
        </w:rPr>
        <w:t>тенденції</w:t>
      </w:r>
      <w:r w:rsidRPr="00902E1A">
        <w:rPr>
          <w:lang w:val="en-US"/>
        </w:rPr>
        <w:t></w:t>
      </w:r>
      <w:r w:rsidRPr="00902E1A">
        <w:rPr>
          <w:rFonts w:hint="eastAsia"/>
          <w:lang w:val="en-US"/>
        </w:rPr>
        <w:t>в</w:t>
      </w:r>
      <w:r w:rsidRPr="00902E1A">
        <w:rPr>
          <w:lang w:val="en-US"/>
        </w:rPr>
        <w:t></w:t>
      </w:r>
      <w:r w:rsidRPr="00902E1A">
        <w:rPr>
          <w:rFonts w:hint="eastAsia"/>
          <w:lang w:val="en-US"/>
        </w:rPr>
        <w:t>житті</w:t>
      </w:r>
      <w:r w:rsidRPr="00902E1A">
        <w:rPr>
          <w:lang w:val="en-US"/>
        </w:rPr>
        <w:t></w:t>
      </w:r>
      <w:r w:rsidRPr="00902E1A">
        <w:rPr>
          <w:rFonts w:hint="eastAsia"/>
          <w:lang w:val="en-US"/>
        </w:rPr>
        <w:t>тогочасного</w:t>
      </w:r>
      <w:r w:rsidRPr="00902E1A">
        <w:rPr>
          <w:lang w:val="en-US"/>
        </w:rPr>
        <w:t></w:t>
      </w:r>
      <w:r w:rsidRPr="00902E1A">
        <w:rPr>
          <w:rFonts w:hint="eastAsia"/>
          <w:lang w:val="en-US"/>
        </w:rPr>
        <w:t>японського</w:t>
      </w:r>
      <w:r w:rsidRPr="00902E1A">
        <w:rPr>
          <w:lang w:val="en-US"/>
        </w:rPr>
        <w:t></w:t>
      </w:r>
      <w:r w:rsidRPr="00902E1A">
        <w:rPr>
          <w:rFonts w:hint="eastAsia"/>
          <w:lang w:val="en-US"/>
        </w:rPr>
        <w:t>суспільства</w:t>
      </w:r>
      <w:r w:rsidRPr="00902E1A">
        <w:rPr>
          <w:lang w:val="en-US"/>
        </w:rPr>
        <w:t></w:t>
      </w:r>
      <w:r w:rsidRPr="00902E1A">
        <w:rPr>
          <w:lang w:val="en-US"/>
        </w:rPr>
        <w:t></w:t>
      </w:r>
      <w:r w:rsidRPr="00902E1A">
        <w:rPr>
          <w:rFonts w:hint="eastAsia"/>
          <w:lang w:val="en-US"/>
        </w:rPr>
        <w:t>вульгарність</w:t>
      </w:r>
      <w:r w:rsidRPr="00902E1A">
        <w:rPr>
          <w:lang w:val="en-US"/>
        </w:rPr>
        <w:t></w:t>
      </w:r>
      <w:r w:rsidRPr="00902E1A">
        <w:rPr>
          <w:rFonts w:hint="eastAsia"/>
          <w:lang w:val="en-US"/>
        </w:rPr>
        <w:t>жінок</w:t>
      </w:r>
      <w:r w:rsidRPr="00902E1A">
        <w:rPr>
          <w:lang w:val="en-US"/>
        </w:rPr>
        <w:t></w:t>
      </w:r>
      <w:r w:rsidRPr="00902E1A">
        <w:rPr>
          <w:lang w:val="en-US"/>
        </w:rPr>
        <w:t></w:t>
      </w:r>
      <w:r w:rsidRPr="00902E1A">
        <w:rPr>
          <w:rFonts w:hint="eastAsia"/>
          <w:lang w:val="en-US"/>
        </w:rPr>
        <w:t>обман</w:t>
      </w:r>
    </w:p>
    <w:p w:rsidR="00902E1A" w:rsidRPr="00902E1A" w:rsidRDefault="00902E1A" w:rsidP="00902E1A">
      <w:pPr>
        <w:rPr>
          <w:lang w:val="en-US"/>
        </w:rPr>
      </w:pPr>
      <w:r w:rsidRPr="00902E1A">
        <w:rPr>
          <w:rFonts w:hint="eastAsia"/>
          <w:lang w:val="en-US"/>
        </w:rPr>
        <w:t>та</w:t>
      </w:r>
      <w:r w:rsidRPr="00902E1A">
        <w:rPr>
          <w:lang w:val="en-US"/>
        </w:rPr>
        <w:t></w:t>
      </w:r>
      <w:r w:rsidRPr="00902E1A">
        <w:rPr>
          <w:rFonts w:hint="eastAsia"/>
          <w:lang w:val="en-US"/>
        </w:rPr>
        <w:t>зраду</w:t>
      </w:r>
      <w:r w:rsidRPr="00902E1A">
        <w:rPr>
          <w:lang w:val="en-US"/>
        </w:rPr>
        <w:t></w:t>
      </w:r>
      <w:r w:rsidRPr="00902E1A">
        <w:rPr>
          <w:lang w:val="en-US"/>
        </w:rPr>
        <w:t></w:t>
      </w:r>
    </w:p>
    <w:p w:rsidR="00902E1A" w:rsidRPr="00902E1A" w:rsidRDefault="00902E1A" w:rsidP="00902E1A">
      <w:pPr>
        <w:rPr>
          <w:lang w:val="en-US"/>
        </w:rPr>
      </w:pPr>
      <w:r w:rsidRPr="00902E1A">
        <w:rPr>
          <w:rFonts w:hint="eastAsia"/>
          <w:lang w:val="en-US"/>
        </w:rPr>
        <w:t>Пізня</w:t>
      </w:r>
      <w:r w:rsidRPr="00902E1A">
        <w:rPr>
          <w:lang w:val="en-US"/>
        </w:rPr>
        <w:t></w:t>
      </w:r>
      <w:r w:rsidRPr="00902E1A">
        <w:rPr>
          <w:rFonts w:hint="eastAsia"/>
          <w:lang w:val="en-US"/>
        </w:rPr>
        <w:t>проза</w:t>
      </w:r>
      <w:r w:rsidRPr="00902E1A">
        <w:rPr>
          <w:lang w:val="en-US"/>
        </w:rPr>
        <w:t></w:t>
      </w:r>
      <w:r w:rsidRPr="00902E1A">
        <w:rPr>
          <w:rFonts w:hint="eastAsia"/>
          <w:lang w:val="en-US"/>
        </w:rPr>
        <w:t>Танідзакі</w:t>
      </w:r>
      <w:r w:rsidRPr="00902E1A">
        <w:rPr>
          <w:lang w:val="en-US"/>
        </w:rPr>
        <w:t></w:t>
      </w:r>
      <w:r w:rsidRPr="00902E1A">
        <w:rPr>
          <w:rFonts w:hint="eastAsia"/>
          <w:lang w:val="en-US"/>
        </w:rPr>
        <w:t>характеризується</w:t>
      </w:r>
      <w:r w:rsidRPr="00902E1A">
        <w:rPr>
          <w:lang w:val="en-US"/>
        </w:rPr>
        <w:t></w:t>
      </w:r>
      <w:r w:rsidRPr="00902E1A">
        <w:rPr>
          <w:rFonts w:hint="eastAsia"/>
          <w:lang w:val="en-US"/>
        </w:rPr>
        <w:t>поєднанням</w:t>
      </w:r>
      <w:r w:rsidRPr="00902E1A">
        <w:rPr>
          <w:lang w:val="en-US"/>
        </w:rPr>
        <w:t></w:t>
      </w:r>
      <w:r w:rsidRPr="00902E1A">
        <w:rPr>
          <w:rFonts w:hint="eastAsia"/>
          <w:lang w:val="en-US"/>
        </w:rPr>
        <w:t>напрацювань</w:t>
      </w:r>
      <w:r w:rsidRPr="00902E1A">
        <w:rPr>
          <w:lang w:val="en-US"/>
        </w:rPr>
        <w:t></w:t>
      </w:r>
      <w:r w:rsidRPr="00902E1A">
        <w:rPr>
          <w:rFonts w:hint="eastAsia"/>
          <w:lang w:val="en-US"/>
        </w:rPr>
        <w:t>раннього</w:t>
      </w:r>
    </w:p>
    <w:p w:rsidR="00902E1A" w:rsidRPr="00902E1A" w:rsidRDefault="00902E1A" w:rsidP="00902E1A">
      <w:pPr>
        <w:rPr>
          <w:lang w:val="en-US"/>
        </w:rPr>
      </w:pPr>
      <w:r w:rsidRPr="00902E1A">
        <w:rPr>
          <w:lang w:val="en-US"/>
        </w:rPr>
        <w:t></w:t>
      </w:r>
      <w:r w:rsidRPr="00902E1A">
        <w:rPr>
          <w:rFonts w:hint="eastAsia"/>
          <w:lang w:val="en-US"/>
        </w:rPr>
        <w:t>посилена</w:t>
      </w:r>
      <w:r w:rsidRPr="00902E1A">
        <w:rPr>
          <w:lang w:val="en-US"/>
        </w:rPr>
        <w:t></w:t>
      </w:r>
      <w:r w:rsidRPr="00902E1A">
        <w:rPr>
          <w:rFonts w:hint="eastAsia"/>
          <w:lang w:val="en-US"/>
        </w:rPr>
        <w:t>увага</w:t>
      </w:r>
      <w:r w:rsidRPr="00902E1A">
        <w:rPr>
          <w:lang w:val="en-US"/>
        </w:rPr>
        <w:t></w:t>
      </w:r>
      <w:r w:rsidRPr="00902E1A">
        <w:rPr>
          <w:rFonts w:hint="eastAsia"/>
          <w:lang w:val="en-US"/>
        </w:rPr>
        <w:t>до</w:t>
      </w:r>
      <w:r w:rsidRPr="00902E1A">
        <w:rPr>
          <w:lang w:val="en-US"/>
        </w:rPr>
        <w:t></w:t>
      </w:r>
      <w:r w:rsidRPr="00902E1A">
        <w:rPr>
          <w:rFonts w:hint="eastAsia"/>
          <w:lang w:val="en-US"/>
        </w:rPr>
        <w:t>внутрішнього</w:t>
      </w:r>
      <w:r w:rsidRPr="00902E1A">
        <w:rPr>
          <w:lang w:val="en-US"/>
        </w:rPr>
        <w:t></w:t>
      </w:r>
      <w:r w:rsidRPr="00902E1A">
        <w:rPr>
          <w:rFonts w:hint="eastAsia"/>
          <w:lang w:val="en-US"/>
        </w:rPr>
        <w:t>світу</w:t>
      </w:r>
      <w:r w:rsidRPr="00902E1A">
        <w:rPr>
          <w:lang w:val="en-US"/>
        </w:rPr>
        <w:t></w:t>
      </w:r>
      <w:r w:rsidRPr="00902E1A">
        <w:rPr>
          <w:rFonts w:hint="eastAsia"/>
          <w:lang w:val="en-US"/>
        </w:rPr>
        <w:t>та</w:t>
      </w:r>
      <w:r w:rsidRPr="00902E1A">
        <w:rPr>
          <w:lang w:val="en-US"/>
        </w:rPr>
        <w:t></w:t>
      </w:r>
      <w:r w:rsidRPr="00902E1A">
        <w:rPr>
          <w:rFonts w:hint="eastAsia"/>
          <w:lang w:val="en-US"/>
        </w:rPr>
        <w:t>підсвідомості</w:t>
      </w:r>
      <w:r w:rsidRPr="00902E1A">
        <w:rPr>
          <w:lang w:val="en-US"/>
        </w:rPr>
        <w:t></w:t>
      </w:r>
      <w:r w:rsidRPr="00902E1A">
        <w:rPr>
          <w:rFonts w:hint="eastAsia"/>
          <w:lang w:val="en-US"/>
        </w:rPr>
        <w:t>людини</w:t>
      </w:r>
      <w:r w:rsidRPr="00902E1A">
        <w:rPr>
          <w:lang w:val="en-US"/>
        </w:rPr>
        <w:t></w:t>
      </w:r>
      <w:r w:rsidRPr="00902E1A">
        <w:rPr>
          <w:lang w:val="en-US"/>
        </w:rPr>
        <w:t></w:t>
      </w:r>
      <w:r w:rsidRPr="00902E1A">
        <w:rPr>
          <w:rFonts w:hint="eastAsia"/>
          <w:lang w:val="en-US"/>
        </w:rPr>
        <w:t>образ</w:t>
      </w:r>
      <w:r w:rsidRPr="00902E1A">
        <w:rPr>
          <w:lang w:val="en-US"/>
        </w:rPr>
        <w:t></w:t>
      </w:r>
      <w:r w:rsidRPr="00902E1A">
        <w:rPr>
          <w:rFonts w:hint="eastAsia"/>
          <w:lang w:val="en-US"/>
        </w:rPr>
        <w:t>егоїстичної</w:t>
      </w:r>
    </w:p>
    <w:p w:rsidR="00902E1A" w:rsidRPr="00902E1A" w:rsidRDefault="00902E1A" w:rsidP="00902E1A">
      <w:pPr>
        <w:rPr>
          <w:lang w:val="en-US"/>
        </w:rPr>
      </w:pPr>
      <w:r w:rsidRPr="00902E1A">
        <w:rPr>
          <w:lang w:val="en-US"/>
        </w:rPr>
        <w:t></w:t>
      </w:r>
      <w:r w:rsidRPr="00902E1A">
        <w:rPr>
          <w:rFonts w:hint="eastAsia"/>
          <w:lang w:val="en-US"/>
        </w:rPr>
        <w:t>нової</w:t>
      </w:r>
      <w:r w:rsidRPr="00902E1A">
        <w:rPr>
          <w:lang w:val="en-US"/>
        </w:rPr>
        <w:t></w:t>
      </w:r>
      <w:r w:rsidRPr="00902E1A">
        <w:rPr>
          <w:lang w:val="en-US"/>
        </w:rPr>
        <w:t></w:t>
      </w:r>
      <w:r w:rsidRPr="00902E1A">
        <w:rPr>
          <w:rFonts w:hint="eastAsia"/>
          <w:lang w:val="en-US"/>
        </w:rPr>
        <w:t>жінки</w:t>
      </w:r>
      <w:r w:rsidRPr="00902E1A">
        <w:rPr>
          <w:lang w:val="en-US"/>
        </w:rPr>
        <w:t></w:t>
      </w:r>
      <w:r w:rsidRPr="00902E1A">
        <w:rPr>
          <w:lang w:val="en-US"/>
        </w:rPr>
        <w:t></w:t>
      </w:r>
      <w:r w:rsidRPr="00902E1A">
        <w:rPr>
          <w:rFonts w:hint="eastAsia"/>
          <w:lang w:val="en-US"/>
        </w:rPr>
        <w:t>наприклад</w:t>
      </w:r>
      <w:r w:rsidRPr="00902E1A">
        <w:rPr>
          <w:lang w:val="en-US"/>
        </w:rPr>
        <w:t></w:t>
      </w:r>
      <w:r w:rsidRPr="00902E1A">
        <w:rPr>
          <w:lang w:val="en-US"/>
        </w:rPr>
        <w:t></w:t>
      </w:r>
      <w:r w:rsidRPr="00902E1A">
        <w:rPr>
          <w:rFonts w:hint="eastAsia"/>
          <w:lang w:val="en-US"/>
        </w:rPr>
        <w:t>Ікуко</w:t>
      </w:r>
      <w:r w:rsidRPr="00902E1A">
        <w:rPr>
          <w:lang w:val="en-US"/>
        </w:rPr>
        <w:t></w:t>
      </w:r>
      <w:r w:rsidRPr="00902E1A">
        <w:rPr>
          <w:rFonts w:hint="eastAsia"/>
          <w:lang w:val="en-US"/>
        </w:rPr>
        <w:t>з</w:t>
      </w:r>
      <w:r w:rsidRPr="00902E1A">
        <w:rPr>
          <w:lang w:val="en-US"/>
        </w:rPr>
        <w:t></w:t>
      </w:r>
      <w:r w:rsidRPr="00902E1A">
        <w:rPr>
          <w:rFonts w:hint="eastAsia"/>
          <w:lang w:val="en-US"/>
        </w:rPr>
        <w:t>роману</w:t>
      </w:r>
      <w:r w:rsidRPr="00902E1A">
        <w:rPr>
          <w:lang w:val="en-US"/>
        </w:rPr>
        <w:t></w:t>
      </w:r>
      <w:r w:rsidRPr="00902E1A">
        <w:rPr>
          <w:lang w:val="en-US"/>
        </w:rPr>
        <w:t></w:t>
      </w:r>
      <w:r w:rsidRPr="00902E1A">
        <w:rPr>
          <w:rFonts w:hint="eastAsia"/>
          <w:lang w:val="en-US"/>
        </w:rPr>
        <w:t>Ключ</w:t>
      </w:r>
      <w:r w:rsidRPr="00902E1A">
        <w:rPr>
          <w:lang w:val="en-US"/>
        </w:rPr>
        <w:t></w:t>
      </w:r>
      <w:r w:rsidRPr="00902E1A">
        <w:rPr>
          <w:lang w:val="en-US"/>
        </w:rPr>
        <w:t></w:t>
      </w:r>
      <w:r w:rsidRPr="00902E1A">
        <w:rPr>
          <w:lang w:val="en-US"/>
        </w:rPr>
        <w:t></w:t>
      </w:r>
      <w:r w:rsidRPr="00902E1A">
        <w:rPr>
          <w:rFonts w:hint="eastAsia"/>
          <w:lang w:val="en-US"/>
        </w:rPr>
        <w:t>і</w:t>
      </w:r>
      <w:r w:rsidRPr="00902E1A">
        <w:rPr>
          <w:lang w:val="en-US"/>
        </w:rPr>
        <w:t></w:t>
      </w:r>
      <w:r w:rsidRPr="00902E1A">
        <w:rPr>
          <w:rFonts w:hint="eastAsia"/>
          <w:lang w:val="en-US"/>
        </w:rPr>
        <w:t>митця</w:t>
      </w:r>
      <w:r w:rsidRPr="00902E1A">
        <w:rPr>
          <w:lang w:val="en-US"/>
        </w:rPr>
        <w:t></w:t>
      </w:r>
      <w:r w:rsidRPr="00902E1A">
        <w:rPr>
          <w:rFonts w:hint="eastAsia"/>
          <w:lang w:val="en-US"/>
        </w:rPr>
        <w:t>міфотворця</w:t>
      </w:r>
      <w:r w:rsidRPr="00902E1A">
        <w:rPr>
          <w:lang w:val="en-US"/>
        </w:rPr>
        <w:t></w:t>
      </w:r>
      <w:r w:rsidRPr="00902E1A">
        <w:rPr>
          <w:lang w:val="en-US"/>
        </w:rPr>
        <w:t></w:t>
      </w:r>
      <w:r w:rsidRPr="00902E1A">
        <w:rPr>
          <w:rFonts w:hint="eastAsia"/>
          <w:lang w:val="en-US"/>
        </w:rPr>
        <w:t>Токусуке</w:t>
      </w:r>
    </w:p>
    <w:p w:rsidR="00902E1A" w:rsidRPr="00902E1A" w:rsidRDefault="00902E1A" w:rsidP="00902E1A">
      <w:pPr>
        <w:rPr>
          <w:lang w:val="en-US"/>
        </w:rPr>
      </w:pPr>
      <w:r w:rsidRPr="00902E1A">
        <w:rPr>
          <w:rFonts w:hint="eastAsia"/>
          <w:lang w:val="en-US"/>
        </w:rPr>
        <w:t>з</w:t>
      </w:r>
      <w:r w:rsidRPr="00902E1A">
        <w:rPr>
          <w:lang w:val="en-US"/>
        </w:rPr>
        <w:t></w:t>
      </w:r>
      <w:r w:rsidRPr="00902E1A">
        <w:rPr>
          <w:lang w:val="en-US"/>
        </w:rPr>
        <w:t></w:t>
      </w:r>
      <w:r w:rsidRPr="00902E1A">
        <w:rPr>
          <w:rFonts w:hint="eastAsia"/>
          <w:lang w:val="en-US"/>
        </w:rPr>
        <w:t>Щоденника</w:t>
      </w:r>
      <w:r w:rsidRPr="00902E1A">
        <w:rPr>
          <w:lang w:val="en-US"/>
        </w:rPr>
        <w:t></w:t>
      </w:r>
      <w:r w:rsidRPr="00902E1A">
        <w:rPr>
          <w:rFonts w:hint="eastAsia"/>
          <w:lang w:val="en-US"/>
        </w:rPr>
        <w:t>божевільного</w:t>
      </w:r>
      <w:r w:rsidRPr="00902E1A">
        <w:rPr>
          <w:lang w:val="en-US"/>
        </w:rPr>
        <w:t></w:t>
      </w:r>
      <w:r w:rsidRPr="00902E1A">
        <w:rPr>
          <w:rFonts w:hint="eastAsia"/>
          <w:lang w:val="en-US"/>
        </w:rPr>
        <w:t>старця</w:t>
      </w:r>
      <w:r w:rsidRPr="00902E1A">
        <w:rPr>
          <w:lang w:val="en-US"/>
        </w:rPr>
        <w:t></w:t>
      </w:r>
      <w:r w:rsidRPr="00902E1A">
        <w:rPr>
          <w:lang w:val="en-US"/>
        </w:rPr>
        <w:t></w:t>
      </w:r>
      <w:r w:rsidRPr="00902E1A">
        <w:rPr>
          <w:lang w:val="en-US"/>
        </w:rPr>
        <w:t></w:t>
      </w:r>
      <w:r w:rsidRPr="00902E1A">
        <w:rPr>
          <w:lang w:val="en-US"/>
        </w:rPr>
        <w:t></w:t>
      </w:r>
      <w:r w:rsidRPr="00902E1A">
        <w:rPr>
          <w:rFonts w:hint="eastAsia"/>
          <w:lang w:val="en-US"/>
        </w:rPr>
        <w:t>та</w:t>
      </w:r>
      <w:r w:rsidRPr="00902E1A">
        <w:rPr>
          <w:lang w:val="en-US"/>
        </w:rPr>
        <w:t></w:t>
      </w:r>
      <w:r w:rsidRPr="00902E1A">
        <w:rPr>
          <w:rFonts w:hint="eastAsia"/>
          <w:lang w:val="en-US"/>
        </w:rPr>
        <w:t>зрілого</w:t>
      </w:r>
      <w:r w:rsidRPr="00902E1A">
        <w:rPr>
          <w:lang w:val="en-US"/>
        </w:rPr>
        <w:t></w:t>
      </w:r>
      <w:r w:rsidRPr="00902E1A">
        <w:rPr>
          <w:lang w:val="en-US"/>
        </w:rPr>
        <w:t></w:t>
      </w:r>
      <w:r w:rsidRPr="00902E1A">
        <w:rPr>
          <w:rFonts w:hint="eastAsia"/>
          <w:lang w:val="en-US"/>
        </w:rPr>
        <w:t>ідея</w:t>
      </w:r>
      <w:r w:rsidRPr="00902E1A">
        <w:rPr>
          <w:lang w:val="en-US"/>
        </w:rPr>
        <w:t></w:t>
      </w:r>
      <w:r w:rsidRPr="00902E1A">
        <w:rPr>
          <w:rFonts w:hint="eastAsia"/>
          <w:lang w:val="en-US"/>
        </w:rPr>
        <w:t>про</w:t>
      </w:r>
      <w:r w:rsidRPr="00902E1A">
        <w:rPr>
          <w:lang w:val="en-US"/>
        </w:rPr>
        <w:t></w:t>
      </w:r>
      <w:r w:rsidRPr="00902E1A">
        <w:rPr>
          <w:rFonts w:hint="eastAsia"/>
          <w:lang w:val="en-US"/>
        </w:rPr>
        <w:t>шанобливе</w:t>
      </w:r>
      <w:r w:rsidRPr="00902E1A">
        <w:rPr>
          <w:lang w:val="en-US"/>
        </w:rPr>
        <w:t></w:t>
      </w:r>
      <w:r w:rsidRPr="00902E1A">
        <w:rPr>
          <w:rFonts w:hint="eastAsia"/>
          <w:lang w:val="en-US"/>
        </w:rPr>
        <w:t>ставлення</w:t>
      </w:r>
    </w:p>
    <w:p w:rsidR="00902E1A" w:rsidRPr="00902E1A" w:rsidRDefault="00902E1A" w:rsidP="00902E1A">
      <w:pPr>
        <w:rPr>
          <w:lang w:val="en-US"/>
        </w:rPr>
      </w:pPr>
      <w:r w:rsidRPr="00902E1A">
        <w:rPr>
          <w:rFonts w:hint="eastAsia"/>
          <w:lang w:val="en-US"/>
        </w:rPr>
        <w:t>до</w:t>
      </w:r>
      <w:r w:rsidRPr="00902E1A">
        <w:rPr>
          <w:lang w:val="en-US"/>
        </w:rPr>
        <w:t></w:t>
      </w:r>
      <w:r w:rsidRPr="00902E1A">
        <w:rPr>
          <w:rFonts w:hint="eastAsia"/>
          <w:lang w:val="en-US"/>
        </w:rPr>
        <w:t>традицій</w:t>
      </w:r>
      <w:r w:rsidRPr="00902E1A">
        <w:rPr>
          <w:lang w:val="en-US"/>
        </w:rPr>
        <w:t></w:t>
      </w:r>
      <w:r w:rsidRPr="00902E1A">
        <w:rPr>
          <w:rFonts w:hint="eastAsia"/>
          <w:lang w:val="en-US"/>
        </w:rPr>
        <w:t>минулого</w:t>
      </w:r>
      <w:r w:rsidRPr="00902E1A">
        <w:rPr>
          <w:lang w:val="en-US"/>
        </w:rPr>
        <w:t></w:t>
      </w:r>
      <w:r w:rsidRPr="00902E1A">
        <w:rPr>
          <w:lang w:val="en-US"/>
        </w:rPr>
        <w:t></w:t>
      </w:r>
      <w:r w:rsidRPr="00902E1A">
        <w:rPr>
          <w:rFonts w:hint="eastAsia"/>
          <w:lang w:val="en-US"/>
        </w:rPr>
        <w:t>звернення</w:t>
      </w:r>
      <w:r w:rsidRPr="00902E1A">
        <w:rPr>
          <w:lang w:val="en-US"/>
        </w:rPr>
        <w:t></w:t>
      </w:r>
      <w:r w:rsidRPr="00902E1A">
        <w:rPr>
          <w:rFonts w:hint="eastAsia"/>
          <w:lang w:val="en-US"/>
        </w:rPr>
        <w:t>до</w:t>
      </w:r>
      <w:r w:rsidRPr="00902E1A">
        <w:rPr>
          <w:lang w:val="en-US"/>
        </w:rPr>
        <w:t></w:t>
      </w:r>
      <w:r w:rsidRPr="00902E1A">
        <w:rPr>
          <w:rFonts w:hint="eastAsia"/>
          <w:lang w:val="en-US"/>
        </w:rPr>
        <w:t>жанру</w:t>
      </w:r>
      <w:r w:rsidRPr="00902E1A">
        <w:rPr>
          <w:lang w:val="en-US"/>
        </w:rPr>
        <w:t></w:t>
      </w:r>
      <w:r w:rsidRPr="00902E1A">
        <w:rPr>
          <w:rFonts w:hint="eastAsia"/>
          <w:lang w:val="en-US"/>
        </w:rPr>
        <w:t>ніккі</w:t>
      </w:r>
      <w:r w:rsidRPr="00902E1A">
        <w:rPr>
          <w:lang w:val="en-US"/>
        </w:rPr>
        <w:t></w:t>
      </w:r>
      <w:r w:rsidRPr="00902E1A">
        <w:rPr>
          <w:lang w:val="en-US"/>
        </w:rPr>
        <w:t></w:t>
      </w:r>
      <w:r w:rsidRPr="00902E1A">
        <w:rPr>
          <w:rFonts w:hint="eastAsia"/>
          <w:lang w:val="en-US"/>
        </w:rPr>
        <w:t>мотив</w:t>
      </w:r>
      <w:r w:rsidRPr="00902E1A">
        <w:rPr>
          <w:lang w:val="en-US"/>
        </w:rPr>
        <w:t></w:t>
      </w:r>
      <w:r w:rsidRPr="00902E1A">
        <w:rPr>
          <w:rFonts w:hint="eastAsia"/>
          <w:lang w:val="en-US"/>
        </w:rPr>
        <w:t>відчуженості</w:t>
      </w:r>
      <w:r w:rsidRPr="00902E1A">
        <w:rPr>
          <w:lang w:val="en-US"/>
        </w:rPr>
        <w:t></w:t>
      </w:r>
      <w:r w:rsidRPr="00902E1A">
        <w:rPr>
          <w:rFonts w:hint="eastAsia"/>
          <w:lang w:val="en-US"/>
        </w:rPr>
        <w:t>у</w:t>
      </w:r>
      <w:r w:rsidRPr="00902E1A">
        <w:rPr>
          <w:lang w:val="en-US"/>
        </w:rPr>
        <w:t></w:t>
      </w:r>
      <w:r w:rsidRPr="00902E1A">
        <w:rPr>
          <w:rFonts w:hint="eastAsia"/>
          <w:lang w:val="en-US"/>
        </w:rPr>
        <w:t>шлюбі</w:t>
      </w:r>
      <w:r w:rsidRPr="00902E1A">
        <w:rPr>
          <w:lang w:val="en-US"/>
        </w:rPr>
        <w:t></w:t>
      </w:r>
    </w:p>
    <w:p w:rsidR="00902E1A" w:rsidRPr="00902E1A" w:rsidRDefault="00902E1A" w:rsidP="00902E1A">
      <w:pPr>
        <w:rPr>
          <w:lang w:val="en-US"/>
        </w:rPr>
      </w:pPr>
      <w:r w:rsidRPr="00902E1A">
        <w:rPr>
          <w:rFonts w:hint="eastAsia"/>
          <w:lang w:val="en-US"/>
        </w:rPr>
        <w:t>творчих</w:t>
      </w:r>
      <w:r w:rsidRPr="00902E1A">
        <w:rPr>
          <w:lang w:val="en-US"/>
        </w:rPr>
        <w:t></w:t>
      </w:r>
      <w:r w:rsidRPr="00902E1A">
        <w:rPr>
          <w:rFonts w:hint="eastAsia"/>
          <w:lang w:val="en-US"/>
        </w:rPr>
        <w:t>періодів</w:t>
      </w:r>
      <w:r w:rsidRPr="00902E1A">
        <w:rPr>
          <w:lang w:val="en-US"/>
        </w:rPr>
        <w:t></w:t>
      </w:r>
      <w:r w:rsidRPr="00902E1A">
        <w:rPr>
          <w:lang w:val="en-US"/>
        </w:rPr>
        <w:t></w:t>
      </w:r>
      <w:r w:rsidRPr="00902E1A">
        <w:rPr>
          <w:rFonts w:hint="eastAsia"/>
          <w:lang w:val="en-US"/>
        </w:rPr>
        <w:t>Тобто</w:t>
      </w:r>
      <w:r w:rsidRPr="00902E1A">
        <w:rPr>
          <w:lang w:val="en-US"/>
        </w:rPr>
        <w:t></w:t>
      </w:r>
      <w:r w:rsidRPr="00902E1A">
        <w:rPr>
          <w:rFonts w:hint="eastAsia"/>
          <w:lang w:val="en-US"/>
        </w:rPr>
        <w:t>пізня</w:t>
      </w:r>
      <w:r w:rsidRPr="00902E1A">
        <w:rPr>
          <w:lang w:val="en-US"/>
        </w:rPr>
        <w:t></w:t>
      </w:r>
      <w:r w:rsidRPr="00902E1A">
        <w:rPr>
          <w:rFonts w:hint="eastAsia"/>
          <w:lang w:val="en-US"/>
        </w:rPr>
        <w:t>творчість</w:t>
      </w:r>
      <w:r w:rsidRPr="00902E1A">
        <w:rPr>
          <w:lang w:val="en-US"/>
        </w:rPr>
        <w:t></w:t>
      </w:r>
      <w:r w:rsidRPr="00902E1A">
        <w:rPr>
          <w:rFonts w:hint="eastAsia"/>
          <w:lang w:val="en-US"/>
        </w:rPr>
        <w:t>письменника</w:t>
      </w:r>
      <w:r w:rsidRPr="00902E1A">
        <w:rPr>
          <w:lang w:val="en-US"/>
        </w:rPr>
        <w:t></w:t>
      </w:r>
      <w:r w:rsidRPr="00902E1A">
        <w:rPr>
          <w:rFonts w:hint="eastAsia"/>
          <w:lang w:val="en-US"/>
        </w:rPr>
        <w:t>відзначена</w:t>
      </w:r>
      <w:r w:rsidRPr="00902E1A">
        <w:rPr>
          <w:lang w:val="en-US"/>
        </w:rPr>
        <w:t></w:t>
      </w:r>
      <w:r w:rsidRPr="00902E1A">
        <w:rPr>
          <w:rFonts w:hint="eastAsia"/>
          <w:lang w:val="en-US"/>
        </w:rPr>
        <w:t>синтезом</w:t>
      </w:r>
    </w:p>
    <w:p w:rsidR="00902E1A" w:rsidRPr="00902E1A" w:rsidRDefault="00902E1A" w:rsidP="00902E1A">
      <w:pPr>
        <w:rPr>
          <w:lang w:val="en-US"/>
        </w:rPr>
      </w:pPr>
      <w:r w:rsidRPr="00902E1A">
        <w:rPr>
          <w:rFonts w:hint="eastAsia"/>
          <w:lang w:val="en-US"/>
        </w:rPr>
        <w:t>модерної</w:t>
      </w:r>
      <w:r w:rsidRPr="00902E1A">
        <w:rPr>
          <w:lang w:val="en-US"/>
        </w:rPr>
        <w:t></w:t>
      </w:r>
      <w:r w:rsidRPr="00902E1A">
        <w:rPr>
          <w:rFonts w:hint="eastAsia"/>
          <w:lang w:val="en-US"/>
        </w:rPr>
        <w:t>та</w:t>
      </w:r>
      <w:r w:rsidRPr="00902E1A">
        <w:rPr>
          <w:lang w:val="en-US"/>
        </w:rPr>
        <w:t></w:t>
      </w:r>
      <w:r w:rsidRPr="00902E1A">
        <w:rPr>
          <w:rFonts w:hint="eastAsia"/>
          <w:lang w:val="en-US"/>
        </w:rPr>
        <w:t>традиційної</w:t>
      </w:r>
      <w:r w:rsidRPr="00902E1A">
        <w:rPr>
          <w:lang w:val="en-US"/>
        </w:rPr>
        <w:t></w:t>
      </w:r>
      <w:r w:rsidRPr="00902E1A">
        <w:rPr>
          <w:rFonts w:hint="eastAsia"/>
          <w:lang w:val="en-US"/>
        </w:rPr>
        <w:t>парадигм</w:t>
      </w:r>
      <w:r w:rsidRPr="00902E1A">
        <w:rPr>
          <w:lang w:val="en-US"/>
        </w:rPr>
        <w:t></w:t>
      </w:r>
      <w:r w:rsidRPr="00902E1A">
        <w:rPr>
          <w:rFonts w:hint="eastAsia"/>
          <w:lang w:val="en-US"/>
        </w:rPr>
        <w:t>художнього</w:t>
      </w:r>
      <w:r w:rsidRPr="00902E1A">
        <w:rPr>
          <w:lang w:val="en-US"/>
        </w:rPr>
        <w:t></w:t>
      </w:r>
      <w:r w:rsidRPr="00902E1A">
        <w:rPr>
          <w:rFonts w:hint="eastAsia"/>
          <w:lang w:val="en-US"/>
        </w:rPr>
        <w:t>мислення</w:t>
      </w:r>
      <w:r w:rsidRPr="00902E1A">
        <w:rPr>
          <w:lang w:val="en-US"/>
        </w:rPr>
        <w:t></w:t>
      </w:r>
      <w:r w:rsidRPr="00902E1A">
        <w:rPr>
          <w:lang w:val="en-US"/>
        </w:rPr>
        <w:t></w:t>
      </w:r>
      <w:r w:rsidRPr="00902E1A">
        <w:rPr>
          <w:rFonts w:hint="eastAsia"/>
          <w:lang w:val="en-US"/>
        </w:rPr>
        <w:t>Дотримуючись</w:t>
      </w:r>
      <w:r w:rsidRPr="00902E1A">
        <w:rPr>
          <w:lang w:val="en-US"/>
        </w:rPr>
        <w:t></w:t>
      </w:r>
      <w:r w:rsidRPr="00902E1A">
        <w:rPr>
          <w:rFonts w:hint="eastAsia"/>
          <w:lang w:val="en-US"/>
        </w:rPr>
        <w:t>настанов</w:t>
      </w:r>
    </w:p>
    <w:p w:rsidR="00902E1A" w:rsidRPr="00902E1A" w:rsidRDefault="00902E1A" w:rsidP="00902E1A">
      <w:pPr>
        <w:rPr>
          <w:lang w:val="en-US"/>
        </w:rPr>
      </w:pPr>
      <w:r w:rsidRPr="00902E1A">
        <w:rPr>
          <w:rFonts w:hint="eastAsia"/>
          <w:lang w:val="en-US"/>
        </w:rPr>
        <w:t>щоденникового</w:t>
      </w:r>
      <w:r w:rsidRPr="00902E1A">
        <w:rPr>
          <w:lang w:val="en-US"/>
        </w:rPr>
        <w:t></w:t>
      </w:r>
      <w:r w:rsidRPr="00902E1A">
        <w:rPr>
          <w:rFonts w:hint="eastAsia"/>
          <w:lang w:val="en-US"/>
        </w:rPr>
        <w:t>жанру</w:t>
      </w:r>
      <w:r w:rsidRPr="00902E1A">
        <w:rPr>
          <w:lang w:val="en-US"/>
        </w:rPr>
        <w:t></w:t>
      </w:r>
      <w:r w:rsidRPr="00902E1A">
        <w:rPr>
          <w:rFonts w:hint="eastAsia"/>
          <w:lang w:val="en-US"/>
        </w:rPr>
        <w:t>ніккі</w:t>
      </w:r>
      <w:r w:rsidRPr="00902E1A">
        <w:rPr>
          <w:lang w:val="en-US"/>
        </w:rPr>
        <w:t></w:t>
      </w:r>
      <w:r w:rsidRPr="00902E1A">
        <w:rPr>
          <w:lang w:val="en-US"/>
        </w:rPr>
        <w:t></w:t>
      </w:r>
      <w:r w:rsidRPr="00902E1A">
        <w:rPr>
          <w:rFonts w:hint="eastAsia"/>
          <w:lang w:val="en-US"/>
        </w:rPr>
        <w:t>оповідь</w:t>
      </w:r>
      <w:r w:rsidRPr="00902E1A">
        <w:rPr>
          <w:lang w:val="en-US"/>
        </w:rPr>
        <w:t></w:t>
      </w:r>
      <w:r w:rsidRPr="00902E1A">
        <w:rPr>
          <w:rFonts w:hint="eastAsia"/>
          <w:lang w:val="en-US"/>
        </w:rPr>
        <w:t>від</w:t>
      </w:r>
      <w:r w:rsidRPr="00902E1A">
        <w:rPr>
          <w:lang w:val="en-US"/>
        </w:rPr>
        <w:t></w:t>
      </w:r>
      <w:r w:rsidRPr="00902E1A">
        <w:rPr>
          <w:rFonts w:hint="eastAsia"/>
          <w:lang w:val="en-US"/>
        </w:rPr>
        <w:t>першої</w:t>
      </w:r>
      <w:r w:rsidRPr="00902E1A">
        <w:rPr>
          <w:lang w:val="en-US"/>
        </w:rPr>
        <w:t></w:t>
      </w:r>
      <w:r w:rsidRPr="00902E1A">
        <w:rPr>
          <w:rFonts w:hint="eastAsia"/>
          <w:lang w:val="en-US"/>
        </w:rPr>
        <w:t>особи</w:t>
      </w:r>
      <w:r w:rsidRPr="00902E1A">
        <w:rPr>
          <w:lang w:val="en-US"/>
        </w:rPr>
        <w:t></w:t>
      </w:r>
      <w:r w:rsidRPr="00902E1A">
        <w:rPr>
          <w:lang w:val="en-US"/>
        </w:rPr>
        <w:t></w:t>
      </w:r>
      <w:r w:rsidRPr="00902E1A">
        <w:rPr>
          <w:rFonts w:hint="eastAsia"/>
          <w:lang w:val="en-US"/>
        </w:rPr>
        <w:t>наголос</w:t>
      </w:r>
      <w:r w:rsidRPr="00902E1A">
        <w:rPr>
          <w:lang w:val="en-US"/>
        </w:rPr>
        <w:t></w:t>
      </w:r>
      <w:r w:rsidRPr="00902E1A">
        <w:rPr>
          <w:rFonts w:hint="eastAsia"/>
          <w:lang w:val="en-US"/>
        </w:rPr>
        <w:t>на</w:t>
      </w:r>
      <w:r w:rsidRPr="00902E1A">
        <w:rPr>
          <w:lang w:val="en-US"/>
        </w:rPr>
        <w:t></w:t>
      </w:r>
      <w:r w:rsidRPr="00902E1A">
        <w:rPr>
          <w:rFonts w:hint="eastAsia"/>
          <w:lang w:val="en-US"/>
        </w:rPr>
        <w:t>відчуттях</w:t>
      </w:r>
      <w:r w:rsidRPr="00902E1A">
        <w:rPr>
          <w:lang w:val="en-US"/>
        </w:rPr>
        <w:t></w:t>
      </w:r>
      <w:r w:rsidRPr="00902E1A">
        <w:rPr>
          <w:rFonts w:hint="eastAsia"/>
          <w:lang w:val="en-US"/>
        </w:rPr>
        <w:t>і</w:t>
      </w:r>
    </w:p>
    <w:p w:rsidR="00902E1A" w:rsidRPr="00902E1A" w:rsidRDefault="00902E1A" w:rsidP="00902E1A">
      <w:pPr>
        <w:rPr>
          <w:lang w:val="en-US"/>
        </w:rPr>
      </w:pPr>
      <w:r w:rsidRPr="00902E1A">
        <w:rPr>
          <w:rFonts w:hint="eastAsia"/>
          <w:lang w:val="en-US"/>
        </w:rPr>
        <w:t>переживаннях</w:t>
      </w:r>
      <w:r w:rsidRPr="00902E1A">
        <w:rPr>
          <w:lang w:val="en-US"/>
        </w:rPr>
        <w:t></w:t>
      </w:r>
      <w:r w:rsidRPr="00902E1A">
        <w:rPr>
          <w:lang w:val="en-US"/>
        </w:rPr>
        <w:t></w:t>
      </w:r>
      <w:r w:rsidRPr="00902E1A">
        <w:rPr>
          <w:rFonts w:hint="eastAsia"/>
          <w:lang w:val="en-US"/>
        </w:rPr>
        <w:t>деталізація</w:t>
      </w:r>
      <w:r w:rsidRPr="00902E1A">
        <w:rPr>
          <w:lang w:val="en-US"/>
        </w:rPr>
        <w:t></w:t>
      </w:r>
      <w:r w:rsidRPr="00902E1A">
        <w:rPr>
          <w:rFonts w:hint="eastAsia"/>
          <w:lang w:val="en-US"/>
        </w:rPr>
        <w:t>в</w:t>
      </w:r>
      <w:r w:rsidRPr="00902E1A">
        <w:rPr>
          <w:lang w:val="en-US"/>
        </w:rPr>
        <w:t></w:t>
      </w:r>
      <w:r w:rsidRPr="00902E1A">
        <w:rPr>
          <w:rFonts w:hint="eastAsia"/>
          <w:lang w:val="en-US"/>
        </w:rPr>
        <w:t>описі</w:t>
      </w:r>
      <w:r w:rsidRPr="00902E1A">
        <w:rPr>
          <w:lang w:val="en-US"/>
        </w:rPr>
        <w:t></w:t>
      </w:r>
      <w:r w:rsidRPr="00902E1A">
        <w:rPr>
          <w:lang w:val="en-US"/>
        </w:rPr>
        <w:t></w:t>
      </w:r>
      <w:r w:rsidRPr="00902E1A">
        <w:rPr>
          <w:rFonts w:hint="eastAsia"/>
          <w:lang w:val="en-US"/>
        </w:rPr>
        <w:t>неоднолінійність</w:t>
      </w:r>
      <w:r w:rsidRPr="00902E1A">
        <w:rPr>
          <w:lang w:val="en-US"/>
        </w:rPr>
        <w:t></w:t>
      </w:r>
      <w:r w:rsidRPr="00902E1A">
        <w:rPr>
          <w:rFonts w:hint="eastAsia"/>
          <w:lang w:val="en-US"/>
        </w:rPr>
        <w:t>сюжету</w:t>
      </w:r>
      <w:r w:rsidRPr="00902E1A">
        <w:rPr>
          <w:lang w:val="en-US"/>
        </w:rPr>
        <w:t></w:t>
      </w:r>
      <w:r w:rsidRPr="00902E1A">
        <w:rPr>
          <w:lang w:val="en-US"/>
        </w:rPr>
        <w:t></w:t>
      </w:r>
      <w:r w:rsidRPr="00902E1A">
        <w:rPr>
          <w:lang w:val="en-US"/>
        </w:rPr>
        <w:t></w:t>
      </w:r>
      <w:r w:rsidRPr="00902E1A">
        <w:rPr>
          <w:rFonts w:hint="eastAsia"/>
          <w:lang w:val="en-US"/>
        </w:rPr>
        <w:t>Танідзакі</w:t>
      </w:r>
      <w:r w:rsidRPr="00902E1A">
        <w:rPr>
          <w:lang w:val="en-US"/>
        </w:rPr>
        <w:t></w:t>
      </w:r>
      <w:r w:rsidRPr="00902E1A">
        <w:rPr>
          <w:rFonts w:hint="eastAsia"/>
          <w:lang w:val="en-US"/>
        </w:rPr>
        <w:t>розкриває</w:t>
      </w:r>
    </w:p>
    <w:p w:rsidR="00902E1A" w:rsidRPr="00902E1A" w:rsidRDefault="00902E1A" w:rsidP="00902E1A">
      <w:pPr>
        <w:rPr>
          <w:lang w:val="en-US"/>
        </w:rPr>
      </w:pPr>
      <w:r w:rsidRPr="00902E1A">
        <w:rPr>
          <w:rFonts w:hint="eastAsia"/>
          <w:lang w:val="en-US"/>
        </w:rPr>
        <w:t>у</w:t>
      </w:r>
      <w:r w:rsidRPr="00902E1A">
        <w:rPr>
          <w:lang w:val="en-US"/>
        </w:rPr>
        <w:t></w:t>
      </w:r>
      <w:r w:rsidRPr="00902E1A">
        <w:rPr>
          <w:rFonts w:hint="eastAsia"/>
          <w:lang w:val="en-US"/>
        </w:rPr>
        <w:t>романах</w:t>
      </w:r>
      <w:r w:rsidRPr="00902E1A">
        <w:rPr>
          <w:lang w:val="en-US"/>
        </w:rPr>
        <w:t></w:t>
      </w:r>
      <w:r w:rsidRPr="00902E1A">
        <w:rPr>
          <w:lang w:val="en-US"/>
        </w:rPr>
        <w:t></w:t>
      </w:r>
      <w:r w:rsidRPr="00902E1A">
        <w:rPr>
          <w:rFonts w:hint="eastAsia"/>
          <w:lang w:val="en-US"/>
        </w:rPr>
        <w:t>Ключ</w:t>
      </w:r>
      <w:r w:rsidRPr="00902E1A">
        <w:rPr>
          <w:lang w:val="en-US"/>
        </w:rPr>
        <w:t></w:t>
      </w:r>
      <w:r w:rsidRPr="00902E1A">
        <w:rPr>
          <w:lang w:val="en-US"/>
        </w:rPr>
        <w:t></w:t>
      </w:r>
      <w:r w:rsidRPr="00902E1A">
        <w:rPr>
          <w:rFonts w:hint="eastAsia"/>
          <w:lang w:val="en-US"/>
        </w:rPr>
        <w:t>і</w:t>
      </w:r>
      <w:r w:rsidRPr="00902E1A">
        <w:rPr>
          <w:lang w:val="en-US"/>
        </w:rPr>
        <w:t></w:t>
      </w:r>
      <w:r w:rsidRPr="00902E1A">
        <w:rPr>
          <w:lang w:val="en-US"/>
        </w:rPr>
        <w:t></w:t>
      </w:r>
      <w:r w:rsidRPr="00902E1A">
        <w:rPr>
          <w:rFonts w:hint="eastAsia"/>
          <w:lang w:val="en-US"/>
        </w:rPr>
        <w:t>Щоденник</w:t>
      </w:r>
      <w:r w:rsidRPr="00902E1A">
        <w:rPr>
          <w:lang w:val="en-US"/>
        </w:rPr>
        <w:t></w:t>
      </w:r>
      <w:r w:rsidRPr="00902E1A">
        <w:rPr>
          <w:rFonts w:hint="eastAsia"/>
          <w:lang w:val="en-US"/>
        </w:rPr>
        <w:t>божевільного</w:t>
      </w:r>
      <w:r w:rsidRPr="00902E1A">
        <w:rPr>
          <w:lang w:val="en-US"/>
        </w:rPr>
        <w:t></w:t>
      </w:r>
      <w:r w:rsidRPr="00902E1A">
        <w:rPr>
          <w:rFonts w:hint="eastAsia"/>
          <w:lang w:val="en-US"/>
        </w:rPr>
        <w:t>старця</w:t>
      </w:r>
      <w:r w:rsidRPr="00902E1A">
        <w:rPr>
          <w:lang w:val="en-US"/>
        </w:rPr>
        <w:t></w:t>
      </w:r>
      <w:r w:rsidRPr="00902E1A">
        <w:rPr>
          <w:lang w:val="en-US"/>
        </w:rPr>
        <w:t></w:t>
      </w:r>
      <w:r w:rsidRPr="00902E1A">
        <w:rPr>
          <w:rFonts w:hint="eastAsia"/>
          <w:lang w:val="en-US"/>
        </w:rPr>
        <w:t>низку</w:t>
      </w:r>
      <w:r w:rsidRPr="00902E1A">
        <w:rPr>
          <w:lang w:val="en-US"/>
        </w:rPr>
        <w:t></w:t>
      </w:r>
      <w:r w:rsidRPr="00902E1A">
        <w:rPr>
          <w:rFonts w:hint="eastAsia"/>
          <w:lang w:val="en-US"/>
        </w:rPr>
        <w:t>тем</w:t>
      </w:r>
      <w:r w:rsidRPr="00902E1A">
        <w:rPr>
          <w:lang w:val="en-US"/>
        </w:rPr>
        <w:t></w:t>
      </w:r>
      <w:r w:rsidRPr="00902E1A">
        <w:rPr>
          <w:rFonts w:hint="eastAsia"/>
          <w:lang w:val="en-US"/>
        </w:rPr>
        <w:t>і</w:t>
      </w:r>
      <w:r w:rsidRPr="00902E1A">
        <w:rPr>
          <w:lang w:val="en-US"/>
        </w:rPr>
        <w:t></w:t>
      </w:r>
      <w:r w:rsidRPr="00902E1A">
        <w:rPr>
          <w:rFonts w:hint="eastAsia"/>
          <w:lang w:val="en-US"/>
        </w:rPr>
        <w:t>проблем</w:t>
      </w:r>
    </w:p>
    <w:p w:rsidR="00902E1A" w:rsidRPr="00902E1A" w:rsidRDefault="00902E1A" w:rsidP="00902E1A">
      <w:pPr>
        <w:rPr>
          <w:lang w:val="en-US"/>
        </w:rPr>
      </w:pPr>
      <w:r w:rsidRPr="00902E1A">
        <w:rPr>
          <w:rFonts w:hint="eastAsia"/>
          <w:lang w:val="en-US"/>
        </w:rPr>
        <w:t>морального</w:t>
      </w:r>
      <w:r w:rsidRPr="00902E1A">
        <w:rPr>
          <w:lang w:val="en-US"/>
        </w:rPr>
        <w:t></w:t>
      </w:r>
      <w:r w:rsidRPr="00902E1A">
        <w:rPr>
          <w:rFonts w:hint="eastAsia"/>
          <w:lang w:val="en-US"/>
        </w:rPr>
        <w:t>та</w:t>
      </w:r>
      <w:r w:rsidRPr="00902E1A">
        <w:rPr>
          <w:lang w:val="en-US"/>
        </w:rPr>
        <w:t></w:t>
      </w:r>
      <w:r w:rsidRPr="00902E1A">
        <w:rPr>
          <w:rFonts w:hint="eastAsia"/>
          <w:lang w:val="en-US"/>
        </w:rPr>
        <w:t>психологічного</w:t>
      </w:r>
      <w:r w:rsidRPr="00902E1A">
        <w:rPr>
          <w:lang w:val="en-US"/>
        </w:rPr>
        <w:t></w:t>
      </w:r>
      <w:r w:rsidRPr="00902E1A">
        <w:rPr>
          <w:rFonts w:hint="eastAsia"/>
          <w:lang w:val="en-US"/>
        </w:rPr>
        <w:t>характеру</w:t>
      </w:r>
      <w:r w:rsidRPr="00902E1A">
        <w:rPr>
          <w:lang w:val="en-US"/>
        </w:rPr>
        <w:t></w:t>
      </w:r>
      <w:r w:rsidRPr="00902E1A">
        <w:rPr>
          <w:lang w:val="en-US"/>
        </w:rPr>
        <w:t></w:t>
      </w:r>
      <w:r w:rsidRPr="00902E1A">
        <w:rPr>
          <w:rFonts w:hint="eastAsia"/>
          <w:lang w:val="en-US"/>
        </w:rPr>
        <w:t>відчуженості</w:t>
      </w:r>
      <w:r w:rsidRPr="00902E1A">
        <w:rPr>
          <w:lang w:val="en-US"/>
        </w:rPr>
        <w:t></w:t>
      </w:r>
      <w:r w:rsidRPr="00902E1A">
        <w:rPr>
          <w:rFonts w:hint="eastAsia"/>
          <w:lang w:val="en-US"/>
        </w:rPr>
        <w:t>та</w:t>
      </w:r>
      <w:r w:rsidRPr="00902E1A">
        <w:rPr>
          <w:lang w:val="en-US"/>
        </w:rPr>
        <w:t></w:t>
      </w:r>
      <w:r w:rsidRPr="00902E1A">
        <w:rPr>
          <w:rFonts w:hint="eastAsia"/>
          <w:lang w:val="en-US"/>
        </w:rPr>
        <w:t>самотності</w:t>
      </w:r>
      <w:r w:rsidRPr="00902E1A">
        <w:rPr>
          <w:lang w:val="en-US"/>
        </w:rPr>
        <w:t></w:t>
      </w:r>
      <w:r w:rsidRPr="00902E1A">
        <w:rPr>
          <w:rFonts w:hint="eastAsia"/>
          <w:lang w:val="en-US"/>
        </w:rPr>
        <w:t>у</w:t>
      </w:r>
      <w:r w:rsidRPr="00902E1A">
        <w:rPr>
          <w:lang w:val="en-US"/>
        </w:rPr>
        <w:t></w:t>
      </w:r>
      <w:r w:rsidRPr="00902E1A">
        <w:rPr>
          <w:rFonts w:hint="eastAsia"/>
          <w:lang w:val="en-US"/>
        </w:rPr>
        <w:t>шлюбі</w:t>
      </w:r>
      <w:r w:rsidRPr="00902E1A">
        <w:rPr>
          <w:lang w:val="en-US"/>
        </w:rPr>
        <w:t></w:t>
      </w:r>
    </w:p>
    <w:p w:rsidR="00902E1A" w:rsidRPr="00902E1A" w:rsidRDefault="00902E1A" w:rsidP="00902E1A">
      <w:pPr>
        <w:rPr>
          <w:lang w:val="en-US"/>
        </w:rPr>
      </w:pPr>
      <w:r w:rsidRPr="00902E1A">
        <w:rPr>
          <w:rFonts w:hint="eastAsia"/>
          <w:lang w:val="en-US"/>
        </w:rPr>
        <w:t>непростих</w:t>
      </w:r>
      <w:r w:rsidRPr="00902E1A">
        <w:rPr>
          <w:lang w:val="en-US"/>
        </w:rPr>
        <w:t></w:t>
      </w:r>
      <w:r w:rsidRPr="00902E1A">
        <w:rPr>
          <w:rFonts w:hint="eastAsia"/>
          <w:lang w:val="en-US"/>
        </w:rPr>
        <w:t>стосунків</w:t>
      </w:r>
      <w:r w:rsidRPr="00902E1A">
        <w:rPr>
          <w:lang w:val="en-US"/>
        </w:rPr>
        <w:t></w:t>
      </w:r>
      <w:r w:rsidRPr="00902E1A">
        <w:rPr>
          <w:rFonts w:hint="eastAsia"/>
          <w:lang w:val="en-US"/>
        </w:rPr>
        <w:t>батьків</w:t>
      </w:r>
      <w:r w:rsidRPr="00902E1A">
        <w:rPr>
          <w:lang w:val="en-US"/>
        </w:rPr>
        <w:t></w:t>
      </w:r>
      <w:r w:rsidRPr="00902E1A">
        <w:rPr>
          <w:rFonts w:hint="eastAsia"/>
          <w:lang w:val="en-US"/>
        </w:rPr>
        <w:t>і</w:t>
      </w:r>
      <w:r w:rsidRPr="00902E1A">
        <w:rPr>
          <w:lang w:val="en-US"/>
        </w:rPr>
        <w:t></w:t>
      </w:r>
      <w:r w:rsidRPr="00902E1A">
        <w:rPr>
          <w:rFonts w:hint="eastAsia"/>
          <w:lang w:val="en-US"/>
        </w:rPr>
        <w:t>дітей</w:t>
      </w:r>
      <w:r w:rsidRPr="00902E1A">
        <w:rPr>
          <w:lang w:val="en-US"/>
        </w:rPr>
        <w:t></w:t>
      </w:r>
      <w:r w:rsidRPr="00902E1A">
        <w:rPr>
          <w:lang w:val="en-US"/>
        </w:rPr>
        <w:t></w:t>
      </w:r>
      <w:r w:rsidRPr="00902E1A">
        <w:rPr>
          <w:rFonts w:hint="eastAsia"/>
          <w:lang w:val="en-US"/>
        </w:rPr>
        <w:t>морального</w:t>
      </w:r>
      <w:r w:rsidRPr="00902E1A">
        <w:rPr>
          <w:lang w:val="en-US"/>
        </w:rPr>
        <w:t></w:t>
      </w:r>
      <w:r w:rsidRPr="00902E1A">
        <w:rPr>
          <w:rFonts w:hint="eastAsia"/>
          <w:lang w:val="en-US"/>
        </w:rPr>
        <w:t>падіння</w:t>
      </w:r>
      <w:r w:rsidRPr="00902E1A">
        <w:rPr>
          <w:lang w:val="en-US"/>
        </w:rPr>
        <w:t></w:t>
      </w:r>
      <w:r w:rsidRPr="00902E1A">
        <w:rPr>
          <w:rFonts w:hint="eastAsia"/>
          <w:lang w:val="en-US"/>
        </w:rPr>
        <w:t>особистості</w:t>
      </w:r>
      <w:r w:rsidRPr="00902E1A">
        <w:rPr>
          <w:lang w:val="en-US"/>
        </w:rPr>
        <w:t></w:t>
      </w:r>
      <w:r w:rsidRPr="00902E1A">
        <w:rPr>
          <w:lang w:val="en-US"/>
        </w:rPr>
        <w:t></w:t>
      </w:r>
      <w:r w:rsidRPr="00902E1A">
        <w:rPr>
          <w:rFonts w:hint="eastAsia"/>
          <w:lang w:val="en-US"/>
        </w:rPr>
        <w:t>поверхових</w:t>
      </w:r>
    </w:p>
    <w:p w:rsidR="00902E1A" w:rsidRPr="00902E1A" w:rsidRDefault="00902E1A" w:rsidP="00902E1A">
      <w:pPr>
        <w:rPr>
          <w:lang w:val="en-US"/>
        </w:rPr>
      </w:pPr>
      <w:r w:rsidRPr="00902E1A">
        <w:rPr>
          <w:rFonts w:hint="eastAsia"/>
          <w:lang w:val="en-US"/>
        </w:rPr>
        <w:t>ідеалів</w:t>
      </w:r>
      <w:r w:rsidRPr="00902E1A">
        <w:rPr>
          <w:lang w:val="en-US"/>
        </w:rPr>
        <w:t></w:t>
      </w:r>
      <w:r w:rsidRPr="00902E1A">
        <w:rPr>
          <w:rFonts w:hint="eastAsia"/>
          <w:lang w:val="en-US"/>
        </w:rPr>
        <w:t>доби</w:t>
      </w:r>
      <w:r w:rsidRPr="00902E1A">
        <w:rPr>
          <w:lang w:val="en-US"/>
        </w:rPr>
        <w:t></w:t>
      </w:r>
      <w:r w:rsidRPr="00902E1A">
        <w:rPr>
          <w:lang w:val="en-US"/>
        </w:rPr>
        <w:t></w:t>
      </w:r>
      <w:r w:rsidRPr="00902E1A">
        <w:rPr>
          <w:rFonts w:hint="eastAsia"/>
          <w:lang w:val="en-US"/>
        </w:rPr>
        <w:t>емансипації</w:t>
      </w:r>
      <w:r w:rsidRPr="00902E1A">
        <w:rPr>
          <w:lang w:val="en-US"/>
        </w:rPr>
        <w:t></w:t>
      </w:r>
      <w:r w:rsidRPr="00902E1A">
        <w:rPr>
          <w:rFonts w:hint="eastAsia"/>
          <w:lang w:val="en-US"/>
        </w:rPr>
        <w:t>жінок</w:t>
      </w:r>
      <w:r w:rsidRPr="00902E1A">
        <w:rPr>
          <w:lang w:val="en-US"/>
        </w:rPr>
        <w:t></w:t>
      </w:r>
      <w:r w:rsidRPr="00902E1A">
        <w:rPr>
          <w:rFonts w:hint="eastAsia"/>
          <w:lang w:val="en-US"/>
        </w:rPr>
        <w:t>і</w:t>
      </w:r>
      <w:r w:rsidRPr="00902E1A">
        <w:rPr>
          <w:lang w:val="en-US"/>
        </w:rPr>
        <w:t></w:t>
      </w:r>
      <w:r w:rsidRPr="00902E1A">
        <w:rPr>
          <w:rFonts w:hint="eastAsia"/>
          <w:lang w:val="en-US"/>
        </w:rPr>
        <w:t>неготовності</w:t>
      </w:r>
      <w:r w:rsidRPr="00902E1A">
        <w:rPr>
          <w:lang w:val="en-US"/>
        </w:rPr>
        <w:t></w:t>
      </w:r>
      <w:r w:rsidRPr="00902E1A">
        <w:rPr>
          <w:rFonts w:hint="eastAsia"/>
          <w:lang w:val="en-US"/>
        </w:rPr>
        <w:t>соціуму</w:t>
      </w:r>
      <w:r w:rsidRPr="00902E1A">
        <w:rPr>
          <w:lang w:val="en-US"/>
        </w:rPr>
        <w:t></w:t>
      </w:r>
      <w:r w:rsidRPr="00902E1A">
        <w:rPr>
          <w:rFonts w:hint="eastAsia"/>
          <w:lang w:val="en-US"/>
        </w:rPr>
        <w:t>визнати</w:t>
      </w:r>
      <w:r w:rsidRPr="00902E1A">
        <w:rPr>
          <w:lang w:val="en-US"/>
        </w:rPr>
        <w:t></w:t>
      </w:r>
      <w:r w:rsidRPr="00902E1A">
        <w:rPr>
          <w:lang w:val="en-US"/>
        </w:rPr>
        <w:t></w:t>
      </w:r>
      <w:r w:rsidRPr="00902E1A">
        <w:rPr>
          <w:rFonts w:hint="eastAsia"/>
          <w:lang w:val="en-US"/>
        </w:rPr>
        <w:t>нову</w:t>
      </w:r>
      <w:r w:rsidRPr="00902E1A">
        <w:rPr>
          <w:lang w:val="en-US"/>
        </w:rPr>
        <w:t></w:t>
      </w:r>
      <w:r w:rsidRPr="00902E1A">
        <w:rPr>
          <w:lang w:val="en-US"/>
        </w:rPr>
        <w:t></w:t>
      </w:r>
      <w:r w:rsidRPr="00902E1A">
        <w:rPr>
          <w:rFonts w:hint="eastAsia"/>
          <w:lang w:val="en-US"/>
        </w:rPr>
        <w:t>жінку</w:t>
      </w:r>
      <w:r w:rsidRPr="00902E1A">
        <w:rPr>
          <w:lang w:val="en-US"/>
        </w:rPr>
        <w:t></w:t>
      </w:r>
    </w:p>
    <w:p w:rsidR="00902E1A" w:rsidRPr="00902E1A" w:rsidRDefault="00902E1A" w:rsidP="00902E1A">
      <w:pPr>
        <w:rPr>
          <w:lang w:val="en-US"/>
        </w:rPr>
      </w:pPr>
      <w:r w:rsidRPr="00902E1A">
        <w:rPr>
          <w:rFonts w:hint="eastAsia"/>
          <w:lang w:val="en-US"/>
        </w:rPr>
        <w:t>Іншими</w:t>
      </w:r>
      <w:r w:rsidRPr="00902E1A">
        <w:rPr>
          <w:lang w:val="en-US"/>
        </w:rPr>
        <w:t></w:t>
      </w:r>
      <w:r w:rsidRPr="00902E1A">
        <w:rPr>
          <w:rFonts w:hint="eastAsia"/>
          <w:lang w:val="en-US"/>
        </w:rPr>
        <w:t>словами</w:t>
      </w:r>
      <w:r w:rsidRPr="00902E1A">
        <w:rPr>
          <w:lang w:val="en-US"/>
        </w:rPr>
        <w:t></w:t>
      </w:r>
      <w:r w:rsidRPr="00902E1A">
        <w:rPr>
          <w:lang w:val="en-US"/>
        </w:rPr>
        <w:t></w:t>
      </w:r>
      <w:r w:rsidRPr="00902E1A">
        <w:rPr>
          <w:rFonts w:hint="eastAsia"/>
          <w:lang w:val="en-US"/>
        </w:rPr>
        <w:t>ці</w:t>
      </w:r>
      <w:r w:rsidRPr="00902E1A">
        <w:rPr>
          <w:lang w:val="en-US"/>
        </w:rPr>
        <w:t></w:t>
      </w:r>
      <w:r w:rsidRPr="00902E1A">
        <w:rPr>
          <w:rFonts w:hint="eastAsia"/>
          <w:lang w:val="en-US"/>
        </w:rPr>
        <w:t>твори</w:t>
      </w:r>
      <w:r w:rsidRPr="00902E1A">
        <w:rPr>
          <w:lang w:val="en-US"/>
        </w:rPr>
        <w:t></w:t>
      </w:r>
      <w:r w:rsidRPr="00902E1A">
        <w:rPr>
          <w:rFonts w:hint="eastAsia"/>
          <w:lang w:val="en-US"/>
        </w:rPr>
        <w:t>надзвичайно</w:t>
      </w:r>
      <w:r w:rsidRPr="00902E1A">
        <w:rPr>
          <w:lang w:val="en-US"/>
        </w:rPr>
        <w:t></w:t>
      </w:r>
      <w:r w:rsidRPr="00902E1A">
        <w:rPr>
          <w:rFonts w:hint="eastAsia"/>
          <w:lang w:val="en-US"/>
        </w:rPr>
        <w:t>психологічні</w:t>
      </w:r>
      <w:r w:rsidRPr="00902E1A">
        <w:rPr>
          <w:lang w:val="en-US"/>
        </w:rPr>
        <w:t></w:t>
      </w:r>
      <w:r w:rsidRPr="00902E1A">
        <w:rPr>
          <w:rFonts w:hint="eastAsia"/>
          <w:lang w:val="en-US"/>
        </w:rPr>
        <w:t>та</w:t>
      </w:r>
      <w:r w:rsidRPr="00902E1A">
        <w:rPr>
          <w:lang w:val="en-US"/>
        </w:rPr>
        <w:t></w:t>
      </w:r>
      <w:r w:rsidRPr="00902E1A">
        <w:rPr>
          <w:rFonts w:hint="eastAsia"/>
          <w:lang w:val="en-US"/>
        </w:rPr>
        <w:t>спрямовані</w:t>
      </w:r>
      <w:r w:rsidRPr="00902E1A">
        <w:rPr>
          <w:lang w:val="en-US"/>
        </w:rPr>
        <w:t></w:t>
      </w:r>
      <w:r w:rsidRPr="00902E1A">
        <w:rPr>
          <w:rFonts w:hint="eastAsia"/>
          <w:lang w:val="en-US"/>
        </w:rPr>
        <w:t>на</w:t>
      </w:r>
      <w:r w:rsidRPr="00902E1A">
        <w:rPr>
          <w:lang w:val="en-US"/>
        </w:rPr>
        <w:t></w:t>
      </w:r>
      <w:r w:rsidRPr="00902E1A">
        <w:rPr>
          <w:rFonts w:hint="eastAsia"/>
          <w:lang w:val="en-US"/>
        </w:rPr>
        <w:t>сучасність</w:t>
      </w:r>
      <w:r w:rsidRPr="00902E1A">
        <w:rPr>
          <w:lang w:val="en-US"/>
        </w:rPr>
        <w:t></w:t>
      </w:r>
    </w:p>
    <w:p w:rsidR="00902E1A" w:rsidRPr="00902E1A" w:rsidRDefault="00902E1A" w:rsidP="00902E1A">
      <w:pPr>
        <w:rPr>
          <w:lang w:val="en-US"/>
        </w:rPr>
      </w:pPr>
      <w:r w:rsidRPr="00902E1A">
        <w:rPr>
          <w:rFonts w:hint="eastAsia"/>
          <w:lang w:val="en-US"/>
        </w:rPr>
        <w:t>Домінування</w:t>
      </w:r>
      <w:r w:rsidRPr="00902E1A">
        <w:rPr>
          <w:lang w:val="en-US"/>
        </w:rPr>
        <w:t></w:t>
      </w:r>
      <w:r w:rsidRPr="00902E1A">
        <w:rPr>
          <w:rFonts w:hint="eastAsia"/>
          <w:lang w:val="en-US"/>
        </w:rPr>
        <w:t>модерну</w:t>
      </w:r>
      <w:r w:rsidRPr="00902E1A">
        <w:rPr>
          <w:lang w:val="en-US"/>
        </w:rPr>
        <w:t></w:t>
      </w:r>
      <w:r w:rsidRPr="00902E1A">
        <w:rPr>
          <w:rFonts w:hint="eastAsia"/>
          <w:lang w:val="en-US"/>
        </w:rPr>
        <w:t>чи</w:t>
      </w:r>
      <w:r w:rsidRPr="00902E1A">
        <w:rPr>
          <w:lang w:val="en-US"/>
        </w:rPr>
        <w:t></w:t>
      </w:r>
      <w:r w:rsidRPr="00902E1A">
        <w:rPr>
          <w:rFonts w:hint="eastAsia"/>
          <w:lang w:val="en-US"/>
        </w:rPr>
        <w:t>традиції</w:t>
      </w:r>
      <w:r w:rsidRPr="00902E1A">
        <w:rPr>
          <w:lang w:val="en-US"/>
        </w:rPr>
        <w:t></w:t>
      </w:r>
      <w:r w:rsidRPr="00902E1A">
        <w:rPr>
          <w:rFonts w:hint="eastAsia"/>
          <w:lang w:val="en-US"/>
        </w:rPr>
        <w:t>або</w:t>
      </w:r>
      <w:r w:rsidRPr="00902E1A">
        <w:rPr>
          <w:lang w:val="en-US"/>
        </w:rPr>
        <w:t></w:t>
      </w:r>
      <w:r w:rsidRPr="00902E1A">
        <w:rPr>
          <w:rFonts w:hint="eastAsia"/>
          <w:lang w:val="en-US"/>
        </w:rPr>
        <w:t>ж</w:t>
      </w:r>
      <w:r w:rsidRPr="00902E1A">
        <w:rPr>
          <w:lang w:val="en-US"/>
        </w:rPr>
        <w:t></w:t>
      </w:r>
      <w:r w:rsidRPr="00902E1A">
        <w:rPr>
          <w:rFonts w:hint="eastAsia"/>
          <w:lang w:val="en-US"/>
        </w:rPr>
        <w:t>їхнє</w:t>
      </w:r>
      <w:r w:rsidRPr="00902E1A">
        <w:rPr>
          <w:lang w:val="en-US"/>
        </w:rPr>
        <w:t></w:t>
      </w:r>
      <w:r w:rsidRPr="00902E1A">
        <w:rPr>
          <w:rFonts w:hint="eastAsia"/>
          <w:lang w:val="en-US"/>
        </w:rPr>
        <w:t>гармонійне</w:t>
      </w:r>
      <w:r w:rsidRPr="00902E1A">
        <w:rPr>
          <w:lang w:val="en-US"/>
        </w:rPr>
        <w:t></w:t>
      </w:r>
      <w:r w:rsidRPr="00902E1A">
        <w:rPr>
          <w:rFonts w:hint="eastAsia"/>
          <w:lang w:val="en-US"/>
        </w:rPr>
        <w:t>поєднання</w:t>
      </w:r>
      <w:r w:rsidRPr="00902E1A">
        <w:rPr>
          <w:lang w:val="en-US"/>
        </w:rPr>
        <w:t></w:t>
      </w:r>
    </w:p>
    <w:p w:rsidR="00902E1A" w:rsidRPr="00902E1A" w:rsidRDefault="00902E1A" w:rsidP="00902E1A">
      <w:pPr>
        <w:rPr>
          <w:lang w:val="en-US"/>
        </w:rPr>
      </w:pPr>
      <w:r w:rsidRPr="00902E1A">
        <w:rPr>
          <w:rFonts w:hint="eastAsia"/>
          <w:lang w:val="en-US"/>
        </w:rPr>
        <w:t>посилена</w:t>
      </w:r>
      <w:r w:rsidRPr="00902E1A">
        <w:rPr>
          <w:lang w:val="en-US"/>
        </w:rPr>
        <w:t></w:t>
      </w:r>
      <w:r w:rsidRPr="00902E1A">
        <w:rPr>
          <w:rFonts w:hint="eastAsia"/>
          <w:lang w:val="en-US"/>
        </w:rPr>
        <w:t>увага</w:t>
      </w:r>
      <w:r w:rsidRPr="00902E1A">
        <w:rPr>
          <w:lang w:val="en-US"/>
        </w:rPr>
        <w:t></w:t>
      </w:r>
      <w:r w:rsidRPr="00902E1A">
        <w:rPr>
          <w:rFonts w:hint="eastAsia"/>
          <w:lang w:val="en-US"/>
        </w:rPr>
        <w:t>до</w:t>
      </w:r>
      <w:r w:rsidRPr="00902E1A">
        <w:rPr>
          <w:lang w:val="en-US"/>
        </w:rPr>
        <w:t></w:t>
      </w:r>
      <w:r w:rsidRPr="00902E1A">
        <w:rPr>
          <w:rFonts w:hint="eastAsia"/>
          <w:lang w:val="en-US"/>
        </w:rPr>
        <w:t>проблеми</w:t>
      </w:r>
      <w:r w:rsidRPr="00902E1A">
        <w:rPr>
          <w:lang w:val="en-US"/>
        </w:rPr>
        <w:t></w:t>
      </w:r>
      <w:r w:rsidRPr="00902E1A">
        <w:rPr>
          <w:rFonts w:hint="eastAsia"/>
          <w:lang w:val="en-US"/>
        </w:rPr>
        <w:t>співіснування</w:t>
      </w:r>
      <w:r w:rsidRPr="00902E1A">
        <w:rPr>
          <w:lang w:val="en-US"/>
        </w:rPr>
        <w:t></w:t>
      </w:r>
      <w:r w:rsidRPr="00902E1A">
        <w:rPr>
          <w:rFonts w:hint="eastAsia"/>
          <w:lang w:val="en-US"/>
        </w:rPr>
        <w:t>західної</w:t>
      </w:r>
      <w:r w:rsidRPr="00902E1A">
        <w:rPr>
          <w:lang w:val="en-US"/>
        </w:rPr>
        <w:t></w:t>
      </w:r>
      <w:r w:rsidRPr="00902E1A">
        <w:rPr>
          <w:rFonts w:hint="eastAsia"/>
          <w:lang w:val="en-US"/>
        </w:rPr>
        <w:t>модерної</w:t>
      </w:r>
      <w:r w:rsidRPr="00902E1A">
        <w:rPr>
          <w:lang w:val="en-US"/>
        </w:rPr>
        <w:t></w:t>
      </w:r>
      <w:r w:rsidRPr="00902E1A">
        <w:rPr>
          <w:rFonts w:hint="eastAsia"/>
          <w:lang w:val="en-US"/>
        </w:rPr>
        <w:t>та</w:t>
      </w:r>
    </w:p>
    <w:p w:rsidR="00902E1A" w:rsidRPr="00902E1A" w:rsidRDefault="00902E1A" w:rsidP="00902E1A">
      <w:pPr>
        <w:rPr>
          <w:lang w:val="en-US"/>
        </w:rPr>
      </w:pPr>
      <w:r w:rsidRPr="00902E1A">
        <w:rPr>
          <w:rFonts w:hint="eastAsia"/>
          <w:lang w:val="en-US"/>
        </w:rPr>
        <w:t>східної</w:t>
      </w:r>
      <w:r w:rsidRPr="00902E1A">
        <w:rPr>
          <w:lang w:val="en-US"/>
        </w:rPr>
        <w:t></w:t>
      </w:r>
      <w:r w:rsidRPr="00902E1A">
        <w:rPr>
          <w:rFonts w:hint="eastAsia"/>
          <w:lang w:val="en-US"/>
        </w:rPr>
        <w:t>традиційної</w:t>
      </w:r>
      <w:r w:rsidRPr="00902E1A">
        <w:rPr>
          <w:lang w:val="en-US"/>
        </w:rPr>
        <w:t></w:t>
      </w:r>
      <w:r w:rsidRPr="00902E1A">
        <w:rPr>
          <w:rFonts w:hint="eastAsia"/>
          <w:lang w:val="en-US"/>
        </w:rPr>
        <w:t>світоглядної</w:t>
      </w:r>
      <w:r w:rsidRPr="00902E1A">
        <w:rPr>
          <w:lang w:val="en-US"/>
        </w:rPr>
        <w:t></w:t>
      </w:r>
      <w:r w:rsidRPr="00902E1A">
        <w:rPr>
          <w:rFonts w:hint="eastAsia"/>
          <w:lang w:val="en-US"/>
        </w:rPr>
        <w:t>парадигм</w:t>
      </w:r>
      <w:r w:rsidRPr="00902E1A">
        <w:rPr>
          <w:lang w:val="en-US"/>
        </w:rPr>
        <w:t></w:t>
      </w:r>
      <w:r w:rsidRPr="00902E1A">
        <w:rPr>
          <w:lang w:val="en-US"/>
        </w:rPr>
        <w:t></w:t>
      </w:r>
      <w:r w:rsidRPr="00902E1A">
        <w:rPr>
          <w:rFonts w:hint="eastAsia"/>
          <w:lang w:val="en-US"/>
        </w:rPr>
        <w:t>експериментування</w:t>
      </w:r>
      <w:r w:rsidRPr="00902E1A">
        <w:rPr>
          <w:lang w:val="en-US"/>
        </w:rPr>
        <w:t></w:t>
      </w:r>
      <w:r w:rsidRPr="00902E1A">
        <w:rPr>
          <w:rFonts w:hint="eastAsia"/>
          <w:lang w:val="en-US"/>
        </w:rPr>
        <w:t>на</w:t>
      </w:r>
      <w:r w:rsidRPr="00902E1A">
        <w:rPr>
          <w:lang w:val="en-US"/>
        </w:rPr>
        <w:t></w:t>
      </w:r>
      <w:r w:rsidRPr="00902E1A">
        <w:rPr>
          <w:rFonts w:hint="eastAsia"/>
          <w:lang w:val="en-US"/>
        </w:rPr>
        <w:t>різних</w:t>
      </w:r>
      <w:r w:rsidRPr="00902E1A">
        <w:rPr>
          <w:lang w:val="en-US"/>
        </w:rPr>
        <w:t></w:t>
      </w:r>
      <w:r w:rsidRPr="00902E1A">
        <w:rPr>
          <w:rFonts w:hint="eastAsia"/>
          <w:lang w:val="en-US"/>
        </w:rPr>
        <w:t>рівнях</w:t>
      </w:r>
    </w:p>
    <w:p w:rsidR="00902E1A" w:rsidRPr="00902E1A" w:rsidRDefault="00902E1A" w:rsidP="00902E1A">
      <w:pPr>
        <w:rPr>
          <w:lang w:val="en-US"/>
        </w:rPr>
      </w:pPr>
      <w:r w:rsidRPr="00902E1A">
        <w:rPr>
          <w:lang w:val="en-US"/>
        </w:rPr>
        <w:t></w:t>
      </w:r>
      <w:r w:rsidRPr="00902E1A">
        <w:rPr>
          <w:lang w:val="en-US"/>
        </w:rPr>
        <w:t></w:t>
      </w:r>
      <w:r w:rsidRPr="00902E1A">
        <w:rPr>
          <w:lang w:val="en-US"/>
        </w:rPr>
        <w:t></w:t>
      </w:r>
    </w:p>
    <w:p w:rsidR="00902E1A" w:rsidRPr="00902E1A" w:rsidRDefault="00902E1A" w:rsidP="00902E1A">
      <w:pPr>
        <w:rPr>
          <w:lang w:val="en-US"/>
        </w:rPr>
      </w:pPr>
      <w:r w:rsidRPr="00902E1A">
        <w:rPr>
          <w:rFonts w:hint="eastAsia"/>
          <w:lang w:val="en-US"/>
        </w:rPr>
        <w:t>художнього</w:t>
      </w:r>
      <w:r w:rsidRPr="00902E1A">
        <w:rPr>
          <w:lang w:val="en-US"/>
        </w:rPr>
        <w:t></w:t>
      </w:r>
      <w:r w:rsidRPr="00902E1A">
        <w:rPr>
          <w:rFonts w:hint="eastAsia"/>
          <w:lang w:val="en-US"/>
        </w:rPr>
        <w:t>твору</w:t>
      </w:r>
      <w:r w:rsidRPr="00902E1A">
        <w:rPr>
          <w:lang w:val="en-US"/>
        </w:rPr>
        <w:t></w:t>
      </w:r>
      <w:r w:rsidRPr="00902E1A">
        <w:rPr>
          <w:lang w:val="en-US"/>
        </w:rPr>
        <w:t></w:t>
      </w:r>
      <w:r w:rsidRPr="00902E1A">
        <w:rPr>
          <w:rFonts w:hint="eastAsia"/>
          <w:lang w:val="en-US"/>
        </w:rPr>
        <w:t>витончена</w:t>
      </w:r>
      <w:r w:rsidRPr="00902E1A">
        <w:rPr>
          <w:lang w:val="en-US"/>
        </w:rPr>
        <w:t></w:t>
      </w:r>
      <w:r w:rsidRPr="00902E1A">
        <w:rPr>
          <w:rFonts w:hint="eastAsia"/>
          <w:lang w:val="en-US"/>
        </w:rPr>
        <w:t>мова</w:t>
      </w:r>
      <w:r w:rsidRPr="00902E1A">
        <w:rPr>
          <w:lang w:val="en-US"/>
        </w:rPr>
        <w:t></w:t>
      </w:r>
      <w:r w:rsidRPr="00902E1A">
        <w:rPr>
          <w:lang w:val="en-US"/>
        </w:rPr>
        <w:t></w:t>
      </w:r>
      <w:r w:rsidRPr="00902E1A">
        <w:rPr>
          <w:rFonts w:hint="eastAsia"/>
          <w:lang w:val="en-US"/>
        </w:rPr>
        <w:t>підкреслений</w:t>
      </w:r>
      <w:r w:rsidRPr="00902E1A">
        <w:rPr>
          <w:lang w:val="en-US"/>
        </w:rPr>
        <w:t></w:t>
      </w:r>
      <w:r w:rsidRPr="00902E1A">
        <w:rPr>
          <w:rFonts w:hint="eastAsia"/>
          <w:lang w:val="en-US"/>
        </w:rPr>
        <w:t>еротизм</w:t>
      </w:r>
      <w:r w:rsidRPr="00902E1A">
        <w:rPr>
          <w:lang w:val="en-US"/>
        </w:rPr>
        <w:t></w:t>
      </w:r>
      <w:r w:rsidRPr="00902E1A">
        <w:rPr>
          <w:lang w:val="en-US"/>
        </w:rPr>
        <w:t></w:t>
      </w:r>
      <w:r w:rsidRPr="00902E1A">
        <w:rPr>
          <w:rFonts w:hint="eastAsia"/>
          <w:lang w:val="en-US"/>
        </w:rPr>
        <w:t>естетизм</w:t>
      </w:r>
      <w:r w:rsidRPr="00902E1A">
        <w:rPr>
          <w:lang w:val="en-US"/>
        </w:rPr>
        <w:t></w:t>
      </w:r>
      <w:r w:rsidRPr="00902E1A">
        <w:rPr>
          <w:lang w:val="en-US"/>
        </w:rPr>
        <w:t></w:t>
      </w:r>
      <w:r w:rsidRPr="00902E1A">
        <w:rPr>
          <w:rFonts w:hint="eastAsia"/>
          <w:lang w:val="en-US"/>
        </w:rPr>
        <w:t>тяжіння</w:t>
      </w:r>
      <w:r w:rsidRPr="00902E1A">
        <w:rPr>
          <w:lang w:val="en-US"/>
        </w:rPr>
        <w:t></w:t>
      </w:r>
      <w:r w:rsidRPr="00902E1A">
        <w:rPr>
          <w:rFonts w:hint="eastAsia"/>
          <w:lang w:val="en-US"/>
        </w:rPr>
        <w:t>до</w:t>
      </w:r>
    </w:p>
    <w:p w:rsidR="00902E1A" w:rsidRPr="00902E1A" w:rsidRDefault="00902E1A" w:rsidP="00902E1A">
      <w:pPr>
        <w:rPr>
          <w:lang w:val="en-US"/>
        </w:rPr>
      </w:pPr>
      <w:r w:rsidRPr="00902E1A">
        <w:rPr>
          <w:rFonts w:hint="eastAsia"/>
          <w:lang w:val="en-US"/>
        </w:rPr>
        <w:t>вигадки</w:t>
      </w:r>
      <w:r w:rsidRPr="00902E1A">
        <w:rPr>
          <w:lang w:val="en-US"/>
        </w:rPr>
        <w:t></w:t>
      </w:r>
      <w:r w:rsidRPr="00902E1A">
        <w:rPr>
          <w:rFonts w:hint="eastAsia"/>
          <w:lang w:val="en-US"/>
        </w:rPr>
        <w:t>та</w:t>
      </w:r>
      <w:r w:rsidRPr="00902E1A">
        <w:rPr>
          <w:lang w:val="en-US"/>
        </w:rPr>
        <w:t></w:t>
      </w:r>
      <w:r w:rsidRPr="00902E1A">
        <w:rPr>
          <w:rFonts w:hint="eastAsia"/>
          <w:lang w:val="en-US"/>
        </w:rPr>
        <w:t>фантазії</w:t>
      </w:r>
      <w:r w:rsidRPr="00902E1A">
        <w:rPr>
          <w:lang w:val="en-US"/>
        </w:rPr>
        <w:t></w:t>
      </w:r>
      <w:r w:rsidRPr="00902E1A">
        <w:rPr>
          <w:rFonts w:hint="eastAsia"/>
          <w:lang w:val="en-US"/>
        </w:rPr>
        <w:t>характеризують</w:t>
      </w:r>
      <w:r w:rsidRPr="00902E1A">
        <w:rPr>
          <w:lang w:val="en-US"/>
        </w:rPr>
        <w:t></w:t>
      </w:r>
      <w:r w:rsidRPr="00902E1A">
        <w:rPr>
          <w:rFonts w:hint="eastAsia"/>
          <w:lang w:val="en-US"/>
        </w:rPr>
        <w:t>більше</w:t>
      </w:r>
      <w:r w:rsidRPr="00902E1A">
        <w:rPr>
          <w:lang w:val="en-US"/>
        </w:rPr>
        <w:t></w:t>
      </w:r>
      <w:r w:rsidRPr="00902E1A">
        <w:rPr>
          <w:rFonts w:hint="eastAsia"/>
          <w:lang w:val="en-US"/>
        </w:rPr>
        <w:t>ніж</w:t>
      </w:r>
      <w:r w:rsidRPr="00902E1A">
        <w:rPr>
          <w:lang w:val="en-US"/>
        </w:rPr>
        <w:t></w:t>
      </w:r>
      <w:r w:rsidRPr="00902E1A">
        <w:rPr>
          <w:lang w:val="en-US"/>
        </w:rPr>
        <w:t></w:t>
      </w:r>
      <w:r w:rsidRPr="00902E1A">
        <w:rPr>
          <w:lang w:val="en-US"/>
        </w:rPr>
        <w:t></w:t>
      </w:r>
      <w:r w:rsidRPr="00902E1A">
        <w:rPr>
          <w:lang w:val="en-US"/>
        </w:rPr>
        <w:t></w:t>
      </w:r>
      <w:r w:rsidRPr="00902E1A">
        <w:rPr>
          <w:rFonts w:hint="eastAsia"/>
          <w:lang w:val="en-US"/>
        </w:rPr>
        <w:t>річну</w:t>
      </w:r>
      <w:r w:rsidRPr="00902E1A">
        <w:rPr>
          <w:lang w:val="en-US"/>
        </w:rPr>
        <w:t></w:t>
      </w:r>
      <w:r w:rsidRPr="00902E1A">
        <w:rPr>
          <w:rFonts w:hint="eastAsia"/>
          <w:lang w:val="en-US"/>
        </w:rPr>
        <w:t>творчість</w:t>
      </w:r>
      <w:r w:rsidRPr="00902E1A">
        <w:rPr>
          <w:lang w:val="en-US"/>
        </w:rPr>
        <w:t></w:t>
      </w:r>
      <w:r w:rsidRPr="00902E1A">
        <w:rPr>
          <w:rFonts w:hint="eastAsia"/>
          <w:lang w:val="en-US"/>
        </w:rPr>
        <w:t>Танідзакі</w:t>
      </w:r>
    </w:p>
    <w:p w:rsidR="00902E1A" w:rsidRPr="00902E1A" w:rsidRDefault="00902E1A" w:rsidP="00902E1A">
      <w:pPr>
        <w:rPr>
          <w:lang w:val="en-US"/>
        </w:rPr>
      </w:pPr>
      <w:r w:rsidRPr="00902E1A">
        <w:rPr>
          <w:rFonts w:hint="eastAsia"/>
          <w:lang w:val="en-US"/>
        </w:rPr>
        <w:t>Джюн’ічіро</w:t>
      </w:r>
      <w:r w:rsidRPr="00902E1A">
        <w:rPr>
          <w:lang w:val="en-US"/>
        </w:rPr>
        <w:t></w:t>
      </w:r>
      <w:r w:rsidRPr="00902E1A">
        <w:rPr>
          <w:lang w:val="en-US"/>
        </w:rPr>
        <w:t></w:t>
      </w:r>
      <w:r w:rsidRPr="00902E1A">
        <w:rPr>
          <w:rFonts w:hint="eastAsia"/>
          <w:lang w:val="en-US"/>
        </w:rPr>
        <w:t>Осмислення</w:t>
      </w:r>
      <w:r w:rsidRPr="00902E1A">
        <w:rPr>
          <w:lang w:val="en-US"/>
        </w:rPr>
        <w:t></w:t>
      </w:r>
      <w:r w:rsidRPr="00902E1A">
        <w:rPr>
          <w:rFonts w:hint="eastAsia"/>
          <w:lang w:val="en-US"/>
        </w:rPr>
        <w:t>літературного</w:t>
      </w:r>
      <w:r w:rsidRPr="00902E1A">
        <w:rPr>
          <w:lang w:val="en-US"/>
        </w:rPr>
        <w:t></w:t>
      </w:r>
      <w:r w:rsidRPr="00902E1A">
        <w:rPr>
          <w:rFonts w:hint="eastAsia"/>
          <w:lang w:val="en-US"/>
        </w:rPr>
        <w:t>доробку</w:t>
      </w:r>
      <w:r w:rsidRPr="00902E1A">
        <w:rPr>
          <w:lang w:val="en-US"/>
        </w:rPr>
        <w:t></w:t>
      </w:r>
      <w:r w:rsidRPr="00902E1A">
        <w:rPr>
          <w:rFonts w:hint="eastAsia"/>
          <w:lang w:val="en-US"/>
        </w:rPr>
        <w:t>письменника</w:t>
      </w:r>
      <w:r w:rsidRPr="00902E1A">
        <w:rPr>
          <w:lang w:val="en-US"/>
        </w:rPr>
        <w:t></w:t>
      </w:r>
      <w:r w:rsidRPr="00902E1A">
        <w:rPr>
          <w:rFonts w:hint="eastAsia"/>
          <w:lang w:val="en-US"/>
        </w:rPr>
        <w:t>дало</w:t>
      </w:r>
      <w:r w:rsidRPr="00902E1A">
        <w:rPr>
          <w:lang w:val="en-US"/>
        </w:rPr>
        <w:t></w:t>
      </w:r>
      <w:r w:rsidRPr="00902E1A">
        <w:rPr>
          <w:rFonts w:hint="eastAsia"/>
          <w:lang w:val="en-US"/>
        </w:rPr>
        <w:t>змогу</w:t>
      </w:r>
      <w:r w:rsidRPr="00902E1A">
        <w:rPr>
          <w:lang w:val="en-US"/>
        </w:rPr>
        <w:t></w:t>
      </w:r>
      <w:r w:rsidRPr="00902E1A">
        <w:rPr>
          <w:rFonts w:hint="eastAsia"/>
          <w:lang w:val="en-US"/>
        </w:rPr>
        <w:t>зробити</w:t>
      </w:r>
    </w:p>
    <w:p w:rsidR="00902E1A" w:rsidRPr="00902E1A" w:rsidRDefault="00902E1A" w:rsidP="00902E1A">
      <w:pPr>
        <w:rPr>
          <w:lang w:val="en-US"/>
        </w:rPr>
      </w:pPr>
      <w:r w:rsidRPr="00902E1A">
        <w:rPr>
          <w:rFonts w:hint="eastAsia"/>
          <w:lang w:val="en-US"/>
        </w:rPr>
        <w:t>загальний</w:t>
      </w:r>
      <w:r w:rsidRPr="00902E1A">
        <w:rPr>
          <w:lang w:val="en-US"/>
        </w:rPr>
        <w:t></w:t>
      </w:r>
      <w:r w:rsidRPr="00902E1A">
        <w:rPr>
          <w:rFonts w:hint="eastAsia"/>
          <w:lang w:val="en-US"/>
        </w:rPr>
        <w:t>висновок</w:t>
      </w:r>
      <w:r w:rsidRPr="00902E1A">
        <w:rPr>
          <w:lang w:val="en-US"/>
        </w:rPr>
        <w:t></w:t>
      </w:r>
      <w:r w:rsidRPr="00902E1A">
        <w:rPr>
          <w:rFonts w:hint="eastAsia"/>
          <w:lang w:val="en-US"/>
        </w:rPr>
        <w:t>про</w:t>
      </w:r>
      <w:r w:rsidRPr="00902E1A">
        <w:rPr>
          <w:lang w:val="en-US"/>
        </w:rPr>
        <w:t></w:t>
      </w:r>
      <w:r w:rsidRPr="00902E1A">
        <w:rPr>
          <w:rFonts w:hint="eastAsia"/>
          <w:lang w:val="en-US"/>
        </w:rPr>
        <w:t>те</w:t>
      </w:r>
      <w:r w:rsidRPr="00902E1A">
        <w:rPr>
          <w:lang w:val="en-US"/>
        </w:rPr>
        <w:t></w:t>
      </w:r>
      <w:r w:rsidRPr="00902E1A">
        <w:rPr>
          <w:lang w:val="en-US"/>
        </w:rPr>
        <w:t></w:t>
      </w:r>
      <w:r w:rsidRPr="00902E1A">
        <w:rPr>
          <w:rFonts w:hint="eastAsia"/>
          <w:lang w:val="en-US"/>
        </w:rPr>
        <w:t>що</w:t>
      </w:r>
      <w:r w:rsidRPr="00902E1A">
        <w:rPr>
          <w:lang w:val="en-US"/>
        </w:rPr>
        <w:t></w:t>
      </w:r>
      <w:r w:rsidRPr="00902E1A">
        <w:rPr>
          <w:rFonts w:hint="eastAsia"/>
          <w:lang w:val="en-US"/>
        </w:rPr>
        <w:t>модерн</w:t>
      </w:r>
      <w:r w:rsidRPr="00902E1A">
        <w:rPr>
          <w:lang w:val="en-US"/>
        </w:rPr>
        <w:t></w:t>
      </w:r>
      <w:r w:rsidRPr="00902E1A">
        <w:rPr>
          <w:rFonts w:hint="eastAsia"/>
          <w:lang w:val="en-US"/>
        </w:rPr>
        <w:t>і</w:t>
      </w:r>
      <w:r w:rsidRPr="00902E1A">
        <w:rPr>
          <w:lang w:val="en-US"/>
        </w:rPr>
        <w:t></w:t>
      </w:r>
      <w:r w:rsidRPr="00902E1A">
        <w:rPr>
          <w:rFonts w:hint="eastAsia"/>
          <w:lang w:val="en-US"/>
        </w:rPr>
        <w:t>традиція</w:t>
      </w:r>
      <w:r w:rsidRPr="00902E1A">
        <w:rPr>
          <w:lang w:val="en-US"/>
        </w:rPr>
        <w:t></w:t>
      </w:r>
      <w:r w:rsidRPr="00902E1A">
        <w:rPr>
          <w:rFonts w:hint="eastAsia"/>
          <w:lang w:val="en-US"/>
        </w:rPr>
        <w:t>були</w:t>
      </w:r>
      <w:r w:rsidRPr="00902E1A">
        <w:rPr>
          <w:lang w:val="en-US"/>
        </w:rPr>
        <w:t></w:t>
      </w:r>
      <w:r w:rsidRPr="00902E1A">
        <w:rPr>
          <w:rFonts w:hint="eastAsia"/>
          <w:lang w:val="en-US"/>
        </w:rPr>
        <w:t>для</w:t>
      </w:r>
      <w:r w:rsidRPr="00902E1A">
        <w:rPr>
          <w:lang w:val="en-US"/>
        </w:rPr>
        <w:t></w:t>
      </w:r>
      <w:r w:rsidRPr="00902E1A">
        <w:rPr>
          <w:rFonts w:hint="eastAsia"/>
          <w:lang w:val="en-US"/>
        </w:rPr>
        <w:t>нього</w:t>
      </w:r>
      <w:r w:rsidRPr="00902E1A">
        <w:rPr>
          <w:lang w:val="en-US"/>
        </w:rPr>
        <w:t></w:t>
      </w:r>
      <w:r w:rsidRPr="00902E1A">
        <w:rPr>
          <w:rFonts w:hint="eastAsia"/>
          <w:lang w:val="en-US"/>
        </w:rPr>
        <w:t>двома</w:t>
      </w:r>
      <w:r w:rsidRPr="00902E1A">
        <w:rPr>
          <w:lang w:val="en-US"/>
        </w:rPr>
        <w:t></w:t>
      </w:r>
      <w:r w:rsidRPr="00902E1A">
        <w:rPr>
          <w:rFonts w:hint="eastAsia"/>
          <w:lang w:val="en-US"/>
        </w:rPr>
        <w:t>основними</w:t>
      </w:r>
    </w:p>
    <w:p w:rsidR="00902E1A" w:rsidRPr="00902E1A" w:rsidRDefault="00902E1A" w:rsidP="00902E1A">
      <w:pPr>
        <w:rPr>
          <w:lang w:val="en-US"/>
        </w:rPr>
      </w:pPr>
      <w:r w:rsidRPr="00902E1A">
        <w:rPr>
          <w:rFonts w:hint="eastAsia"/>
          <w:lang w:val="en-US"/>
        </w:rPr>
        <w:t>художньо</w:t>
      </w:r>
      <w:r w:rsidRPr="00902E1A">
        <w:rPr>
          <w:lang w:val="en-US"/>
        </w:rPr>
        <w:t></w:t>
      </w:r>
      <w:r w:rsidRPr="00902E1A">
        <w:rPr>
          <w:rFonts w:hint="eastAsia"/>
          <w:lang w:val="en-US"/>
        </w:rPr>
        <w:t>естетичними</w:t>
      </w:r>
      <w:r w:rsidRPr="00902E1A">
        <w:rPr>
          <w:lang w:val="en-US"/>
        </w:rPr>
        <w:t></w:t>
      </w:r>
      <w:r w:rsidRPr="00902E1A">
        <w:rPr>
          <w:rFonts w:hint="eastAsia"/>
          <w:lang w:val="en-US"/>
        </w:rPr>
        <w:t>орієнтирами</w:t>
      </w:r>
      <w:r w:rsidRPr="00902E1A">
        <w:rPr>
          <w:lang w:val="en-US"/>
        </w:rPr>
        <w:t></w:t>
      </w:r>
      <w:r w:rsidRPr="00902E1A">
        <w:rPr>
          <w:lang w:val="en-US"/>
        </w:rPr>
        <w:t></w:t>
      </w:r>
      <w:r w:rsidRPr="00902E1A">
        <w:rPr>
          <w:rFonts w:hint="eastAsia"/>
          <w:lang w:val="en-US"/>
        </w:rPr>
        <w:t>репрезентували</w:t>
      </w:r>
      <w:r w:rsidRPr="00902E1A">
        <w:rPr>
          <w:lang w:val="en-US"/>
        </w:rPr>
        <w:t></w:t>
      </w:r>
      <w:r w:rsidRPr="00902E1A">
        <w:rPr>
          <w:rFonts w:hint="eastAsia"/>
          <w:lang w:val="en-US"/>
        </w:rPr>
        <w:t>дві</w:t>
      </w:r>
      <w:r w:rsidRPr="00902E1A">
        <w:rPr>
          <w:lang w:val="en-US"/>
        </w:rPr>
        <w:t></w:t>
      </w:r>
      <w:r w:rsidRPr="00902E1A">
        <w:rPr>
          <w:rFonts w:hint="eastAsia"/>
          <w:lang w:val="en-US"/>
        </w:rPr>
        <w:t>парадигми</w:t>
      </w:r>
      <w:r w:rsidRPr="00902E1A">
        <w:rPr>
          <w:lang w:val="en-US"/>
        </w:rPr>
        <w:t></w:t>
      </w:r>
      <w:r w:rsidRPr="00902E1A">
        <w:rPr>
          <w:rFonts w:hint="eastAsia"/>
          <w:lang w:val="en-US"/>
        </w:rPr>
        <w:t>його</w:t>
      </w:r>
    </w:p>
    <w:p w:rsidR="00902E1A" w:rsidRPr="00902E1A" w:rsidRDefault="00902E1A" w:rsidP="00902E1A">
      <w:pPr>
        <w:rPr>
          <w:lang w:val="en-US"/>
        </w:rPr>
      </w:pPr>
      <w:r w:rsidRPr="00902E1A">
        <w:rPr>
          <w:rFonts w:hint="eastAsia"/>
          <w:lang w:val="en-US"/>
        </w:rPr>
        <w:t>художнього</w:t>
      </w:r>
      <w:r w:rsidRPr="00902E1A">
        <w:rPr>
          <w:lang w:val="en-US"/>
        </w:rPr>
        <w:t></w:t>
      </w:r>
      <w:r w:rsidRPr="00902E1A">
        <w:rPr>
          <w:rFonts w:hint="eastAsia"/>
          <w:lang w:val="en-US"/>
        </w:rPr>
        <w:t>мислення</w:t>
      </w:r>
      <w:r w:rsidRPr="00902E1A">
        <w:rPr>
          <w:lang w:val="en-US"/>
        </w:rPr>
        <w:t></w:t>
      </w:r>
      <w:r w:rsidRPr="00902E1A">
        <w:rPr>
          <w:rFonts w:hint="eastAsia"/>
          <w:lang w:val="en-US"/>
        </w:rPr>
        <w:t>–</w:t>
      </w:r>
      <w:r w:rsidRPr="00902E1A">
        <w:rPr>
          <w:lang w:val="en-US"/>
        </w:rPr>
        <w:t></w:t>
      </w:r>
      <w:r w:rsidRPr="00902E1A">
        <w:rPr>
          <w:rFonts w:hint="eastAsia"/>
          <w:lang w:val="en-US"/>
        </w:rPr>
        <w:t>традиційну</w:t>
      </w:r>
      <w:r w:rsidRPr="00902E1A">
        <w:rPr>
          <w:lang w:val="en-US"/>
        </w:rPr>
        <w:t></w:t>
      </w:r>
      <w:r w:rsidRPr="00902E1A">
        <w:rPr>
          <w:rFonts w:hint="eastAsia"/>
          <w:lang w:val="en-US"/>
        </w:rPr>
        <w:t>та</w:t>
      </w:r>
      <w:r w:rsidRPr="00902E1A">
        <w:rPr>
          <w:lang w:val="en-US"/>
        </w:rPr>
        <w:t></w:t>
      </w:r>
      <w:r w:rsidRPr="00902E1A">
        <w:rPr>
          <w:rFonts w:hint="eastAsia"/>
          <w:lang w:val="en-US"/>
        </w:rPr>
        <w:t>модерну</w:t>
      </w:r>
      <w:r w:rsidRPr="00902E1A">
        <w:rPr>
          <w:lang w:val="en-US"/>
        </w:rPr>
        <w:t></w:t>
      </w:r>
      <w:r w:rsidRPr="00902E1A">
        <w:rPr>
          <w:lang w:val="en-US"/>
        </w:rPr>
        <w:t></w:t>
      </w:r>
      <w:r w:rsidRPr="00902E1A">
        <w:rPr>
          <w:rFonts w:hint="eastAsia"/>
          <w:lang w:val="en-US"/>
        </w:rPr>
        <w:t>з</w:t>
      </w:r>
      <w:r w:rsidRPr="00902E1A">
        <w:rPr>
          <w:lang w:val="en-US"/>
        </w:rPr>
        <w:t></w:t>
      </w:r>
      <w:r w:rsidRPr="00902E1A">
        <w:rPr>
          <w:rFonts w:hint="eastAsia"/>
          <w:lang w:val="en-US"/>
        </w:rPr>
        <w:t>яких</w:t>
      </w:r>
      <w:r w:rsidRPr="00902E1A">
        <w:rPr>
          <w:lang w:val="en-US"/>
        </w:rPr>
        <w:t></w:t>
      </w:r>
      <w:r w:rsidRPr="00902E1A">
        <w:rPr>
          <w:rFonts w:hint="eastAsia"/>
          <w:lang w:val="en-US"/>
        </w:rPr>
        <w:t>перша</w:t>
      </w:r>
      <w:r w:rsidRPr="00902E1A">
        <w:rPr>
          <w:lang w:val="en-US"/>
        </w:rPr>
        <w:t></w:t>
      </w:r>
      <w:r w:rsidRPr="00902E1A">
        <w:rPr>
          <w:rFonts w:hint="eastAsia"/>
          <w:lang w:val="en-US"/>
        </w:rPr>
        <w:t>притаманна</w:t>
      </w:r>
      <w:r w:rsidRPr="00902E1A">
        <w:rPr>
          <w:lang w:val="en-US"/>
        </w:rPr>
        <w:t></w:t>
      </w:r>
      <w:r w:rsidRPr="00902E1A">
        <w:rPr>
          <w:rFonts w:hint="eastAsia"/>
          <w:lang w:val="en-US"/>
        </w:rPr>
        <w:t>ранній</w:t>
      </w:r>
    </w:p>
    <w:p w:rsidR="00902E1A" w:rsidRPr="00902E1A" w:rsidRDefault="00902E1A" w:rsidP="00902E1A">
      <w:pPr>
        <w:rPr>
          <w:lang w:val="en-US"/>
        </w:rPr>
      </w:pPr>
      <w:r w:rsidRPr="00902E1A">
        <w:rPr>
          <w:rFonts w:hint="eastAsia"/>
          <w:lang w:val="en-US"/>
        </w:rPr>
        <w:t>творчості</w:t>
      </w:r>
      <w:r w:rsidRPr="00902E1A">
        <w:rPr>
          <w:lang w:val="en-US"/>
        </w:rPr>
        <w:t></w:t>
      </w:r>
      <w:r w:rsidRPr="00902E1A">
        <w:rPr>
          <w:lang w:val="en-US"/>
        </w:rPr>
        <w:t></w:t>
      </w:r>
      <w:r w:rsidRPr="00902E1A">
        <w:rPr>
          <w:rFonts w:hint="eastAsia"/>
          <w:lang w:val="en-US"/>
        </w:rPr>
        <w:t>а</w:t>
      </w:r>
      <w:r w:rsidRPr="00902E1A">
        <w:rPr>
          <w:lang w:val="en-US"/>
        </w:rPr>
        <w:t></w:t>
      </w:r>
      <w:r w:rsidRPr="00902E1A">
        <w:rPr>
          <w:rFonts w:hint="eastAsia"/>
          <w:lang w:val="en-US"/>
        </w:rPr>
        <w:t>друга</w:t>
      </w:r>
      <w:r w:rsidRPr="00902E1A">
        <w:rPr>
          <w:lang w:val="en-US"/>
        </w:rPr>
        <w:t></w:t>
      </w:r>
      <w:r w:rsidRPr="00902E1A">
        <w:rPr>
          <w:rFonts w:hint="eastAsia"/>
          <w:lang w:val="en-US"/>
        </w:rPr>
        <w:t>–</w:t>
      </w:r>
      <w:r w:rsidRPr="00902E1A">
        <w:rPr>
          <w:lang w:val="en-US"/>
        </w:rPr>
        <w:t></w:t>
      </w:r>
      <w:r w:rsidRPr="00902E1A">
        <w:rPr>
          <w:rFonts w:hint="eastAsia"/>
          <w:lang w:val="en-US"/>
        </w:rPr>
        <w:t>зрілій</w:t>
      </w:r>
      <w:r w:rsidRPr="00902E1A">
        <w:rPr>
          <w:lang w:val="en-US"/>
        </w:rPr>
        <w:t></w:t>
      </w:r>
    </w:p>
    <w:p w:rsidR="00902E1A" w:rsidRPr="00902E1A" w:rsidRDefault="00902E1A" w:rsidP="00902E1A">
      <w:pPr>
        <w:rPr>
          <w:lang w:val="en-US"/>
        </w:rPr>
      </w:pPr>
      <w:r w:rsidRPr="00902E1A">
        <w:rPr>
          <w:rFonts w:hint="eastAsia"/>
          <w:lang w:val="en-US"/>
        </w:rPr>
        <w:t>Отже</w:t>
      </w:r>
      <w:r w:rsidRPr="00902E1A">
        <w:rPr>
          <w:lang w:val="en-US"/>
        </w:rPr>
        <w:t></w:t>
      </w:r>
      <w:r w:rsidRPr="00902E1A">
        <w:rPr>
          <w:lang w:val="en-US"/>
        </w:rPr>
        <w:t></w:t>
      </w:r>
      <w:r w:rsidRPr="00902E1A">
        <w:rPr>
          <w:rFonts w:hint="eastAsia"/>
          <w:lang w:val="en-US"/>
        </w:rPr>
        <w:t>у</w:t>
      </w:r>
      <w:r w:rsidRPr="00902E1A">
        <w:rPr>
          <w:lang w:val="en-US"/>
        </w:rPr>
        <w:t></w:t>
      </w:r>
      <w:r w:rsidRPr="00902E1A">
        <w:rPr>
          <w:rFonts w:hint="eastAsia"/>
          <w:lang w:val="en-US"/>
        </w:rPr>
        <w:t>дисертації</w:t>
      </w:r>
      <w:r w:rsidRPr="00902E1A">
        <w:rPr>
          <w:lang w:val="en-US"/>
        </w:rPr>
        <w:t></w:t>
      </w:r>
      <w:r w:rsidRPr="00902E1A">
        <w:rPr>
          <w:rFonts w:hint="eastAsia"/>
          <w:lang w:val="en-US"/>
        </w:rPr>
        <w:t>розглянуто</w:t>
      </w:r>
      <w:r w:rsidRPr="00902E1A">
        <w:rPr>
          <w:lang w:val="en-US"/>
        </w:rPr>
        <w:t></w:t>
      </w:r>
      <w:r w:rsidRPr="00902E1A">
        <w:rPr>
          <w:rFonts w:hint="eastAsia"/>
          <w:lang w:val="en-US"/>
        </w:rPr>
        <w:t>і</w:t>
      </w:r>
      <w:r w:rsidRPr="00902E1A">
        <w:rPr>
          <w:lang w:val="en-US"/>
        </w:rPr>
        <w:t></w:t>
      </w:r>
      <w:r w:rsidRPr="00902E1A">
        <w:rPr>
          <w:rFonts w:hint="eastAsia"/>
          <w:lang w:val="en-US"/>
        </w:rPr>
        <w:t>уточнено</w:t>
      </w:r>
      <w:r w:rsidRPr="00902E1A">
        <w:rPr>
          <w:lang w:val="en-US"/>
        </w:rPr>
        <w:t></w:t>
      </w:r>
      <w:r w:rsidRPr="00902E1A">
        <w:rPr>
          <w:rFonts w:hint="eastAsia"/>
          <w:lang w:val="en-US"/>
        </w:rPr>
        <w:t>визначення</w:t>
      </w:r>
      <w:r w:rsidRPr="00902E1A">
        <w:rPr>
          <w:lang w:val="en-US"/>
        </w:rPr>
        <w:t></w:t>
      </w:r>
      <w:r w:rsidRPr="00902E1A">
        <w:rPr>
          <w:rFonts w:hint="eastAsia"/>
          <w:lang w:val="en-US"/>
        </w:rPr>
        <w:t>понять</w:t>
      </w:r>
      <w:r w:rsidRPr="00902E1A">
        <w:rPr>
          <w:lang w:val="en-US"/>
        </w:rPr>
        <w:t></w:t>
      </w:r>
      <w:r w:rsidRPr="00902E1A">
        <w:rPr>
          <w:lang w:val="en-US"/>
        </w:rPr>
        <w:t></w:t>
      </w:r>
      <w:r w:rsidRPr="00902E1A">
        <w:rPr>
          <w:rFonts w:hint="eastAsia"/>
          <w:lang w:val="en-US"/>
        </w:rPr>
        <w:t>культурна</w:t>
      </w:r>
      <w:r w:rsidRPr="00902E1A">
        <w:rPr>
          <w:lang w:val="en-US"/>
        </w:rPr>
        <w:t></w:t>
      </w:r>
      <w:r w:rsidRPr="00902E1A">
        <w:rPr>
          <w:lang w:val="en-US"/>
        </w:rPr>
        <w:t></w:t>
      </w:r>
      <w:r w:rsidRPr="00902E1A">
        <w:rPr>
          <w:rFonts w:hint="eastAsia"/>
          <w:lang w:val="en-US"/>
        </w:rPr>
        <w:t>і</w:t>
      </w:r>
    </w:p>
    <w:p w:rsidR="00902E1A" w:rsidRPr="00902E1A" w:rsidRDefault="00902E1A" w:rsidP="00902E1A">
      <w:pPr>
        <w:rPr>
          <w:lang w:val="en-US"/>
        </w:rPr>
      </w:pPr>
      <w:r w:rsidRPr="00902E1A">
        <w:rPr>
          <w:lang w:val="en-US"/>
        </w:rPr>
        <w:t></w:t>
      </w:r>
      <w:r w:rsidRPr="00902E1A">
        <w:rPr>
          <w:rFonts w:hint="eastAsia"/>
          <w:lang w:val="en-US"/>
        </w:rPr>
        <w:t>літературна</w:t>
      </w:r>
      <w:r w:rsidRPr="00902E1A">
        <w:rPr>
          <w:lang w:val="en-US"/>
        </w:rPr>
        <w:t></w:t>
      </w:r>
      <w:r w:rsidRPr="00902E1A">
        <w:rPr>
          <w:rFonts w:hint="eastAsia"/>
          <w:lang w:val="en-US"/>
        </w:rPr>
        <w:t>традиція</w:t>
      </w:r>
      <w:r w:rsidRPr="00902E1A">
        <w:rPr>
          <w:lang w:val="en-US"/>
        </w:rPr>
        <w:t></w:t>
      </w:r>
      <w:r w:rsidRPr="00902E1A">
        <w:rPr>
          <w:lang w:val="en-US"/>
        </w:rPr>
        <w:t></w:t>
      </w:r>
      <w:r w:rsidRPr="00902E1A">
        <w:rPr>
          <w:lang w:val="en-US"/>
        </w:rPr>
        <w:t></w:t>
      </w:r>
      <w:r w:rsidRPr="00902E1A">
        <w:rPr>
          <w:lang w:val="en-US"/>
        </w:rPr>
        <w:t></w:t>
      </w:r>
      <w:r w:rsidRPr="00902E1A">
        <w:rPr>
          <w:rFonts w:hint="eastAsia"/>
          <w:lang w:val="en-US"/>
        </w:rPr>
        <w:t>модерн</w:t>
      </w:r>
      <w:r w:rsidRPr="00902E1A">
        <w:rPr>
          <w:lang w:val="en-US"/>
        </w:rPr>
        <w:t></w:t>
      </w:r>
      <w:r w:rsidRPr="00902E1A">
        <w:rPr>
          <w:lang w:val="en-US"/>
        </w:rPr>
        <w:t></w:t>
      </w:r>
      <w:r w:rsidRPr="00902E1A">
        <w:rPr>
          <w:lang w:val="en-US"/>
        </w:rPr>
        <w:t></w:t>
      </w:r>
      <w:r w:rsidRPr="00902E1A">
        <w:rPr>
          <w:lang w:val="en-US"/>
        </w:rPr>
        <w:t></w:t>
      </w:r>
      <w:r w:rsidRPr="00902E1A">
        <w:rPr>
          <w:rFonts w:hint="eastAsia"/>
          <w:lang w:val="en-US"/>
        </w:rPr>
        <w:t>модернізм</w:t>
      </w:r>
      <w:r w:rsidRPr="00902E1A">
        <w:rPr>
          <w:lang w:val="en-US"/>
        </w:rPr>
        <w:t></w:t>
      </w:r>
      <w:r w:rsidRPr="00902E1A">
        <w:rPr>
          <w:lang w:val="en-US"/>
        </w:rPr>
        <w:t></w:t>
      </w:r>
      <w:r w:rsidRPr="00902E1A">
        <w:rPr>
          <w:rFonts w:hint="eastAsia"/>
          <w:lang w:val="en-US"/>
        </w:rPr>
        <w:t>і</w:t>
      </w:r>
      <w:r w:rsidRPr="00902E1A">
        <w:rPr>
          <w:lang w:val="en-US"/>
        </w:rPr>
        <w:t></w:t>
      </w:r>
      <w:r w:rsidRPr="00902E1A">
        <w:rPr>
          <w:lang w:val="en-US"/>
        </w:rPr>
        <w:t></w:t>
      </w:r>
      <w:r w:rsidRPr="00902E1A">
        <w:rPr>
          <w:rFonts w:hint="eastAsia"/>
          <w:lang w:val="en-US"/>
        </w:rPr>
        <w:t>модерність</w:t>
      </w:r>
      <w:r w:rsidRPr="00902E1A">
        <w:rPr>
          <w:lang w:val="en-US"/>
        </w:rPr>
        <w:t></w:t>
      </w:r>
      <w:r w:rsidRPr="00902E1A">
        <w:rPr>
          <w:lang w:val="en-US"/>
        </w:rPr>
        <w:t></w:t>
      </w:r>
      <w:r w:rsidRPr="00902E1A">
        <w:rPr>
          <w:lang w:val="en-US"/>
        </w:rPr>
        <w:t></w:t>
      </w:r>
      <w:r w:rsidRPr="00902E1A">
        <w:rPr>
          <w:rFonts w:hint="eastAsia"/>
          <w:lang w:val="en-US"/>
        </w:rPr>
        <w:t>здійснено</w:t>
      </w:r>
    </w:p>
    <w:p w:rsidR="00902E1A" w:rsidRPr="00902E1A" w:rsidRDefault="00902E1A" w:rsidP="00902E1A">
      <w:pPr>
        <w:rPr>
          <w:lang w:val="en-US"/>
        </w:rPr>
      </w:pPr>
      <w:r w:rsidRPr="00902E1A">
        <w:rPr>
          <w:rFonts w:hint="eastAsia"/>
          <w:lang w:val="en-US"/>
        </w:rPr>
        <w:t>короткий</w:t>
      </w:r>
      <w:r w:rsidRPr="00902E1A">
        <w:rPr>
          <w:lang w:val="en-US"/>
        </w:rPr>
        <w:t></w:t>
      </w:r>
      <w:r w:rsidRPr="00902E1A">
        <w:rPr>
          <w:rFonts w:hint="eastAsia"/>
          <w:lang w:val="en-US"/>
        </w:rPr>
        <w:t>огляд</w:t>
      </w:r>
      <w:r w:rsidRPr="00902E1A">
        <w:rPr>
          <w:lang w:val="en-US"/>
        </w:rPr>
        <w:t></w:t>
      </w:r>
      <w:r w:rsidRPr="00902E1A">
        <w:rPr>
          <w:rFonts w:hint="eastAsia"/>
          <w:lang w:val="en-US"/>
        </w:rPr>
        <w:t>культурно</w:t>
      </w:r>
      <w:r w:rsidRPr="00902E1A">
        <w:rPr>
          <w:lang w:val="en-US"/>
        </w:rPr>
        <w:t></w:t>
      </w:r>
      <w:r w:rsidRPr="00902E1A">
        <w:rPr>
          <w:rFonts w:hint="eastAsia"/>
          <w:lang w:val="en-US"/>
        </w:rPr>
        <w:t>історичних</w:t>
      </w:r>
      <w:r w:rsidRPr="00902E1A">
        <w:rPr>
          <w:lang w:val="en-US"/>
        </w:rPr>
        <w:t></w:t>
      </w:r>
      <w:r w:rsidRPr="00902E1A">
        <w:rPr>
          <w:rFonts w:hint="eastAsia"/>
          <w:lang w:val="en-US"/>
        </w:rPr>
        <w:t>і</w:t>
      </w:r>
      <w:r w:rsidRPr="00902E1A">
        <w:rPr>
          <w:lang w:val="en-US"/>
        </w:rPr>
        <w:t></w:t>
      </w:r>
      <w:r w:rsidRPr="00902E1A">
        <w:rPr>
          <w:rFonts w:hint="eastAsia"/>
          <w:lang w:val="en-US"/>
        </w:rPr>
        <w:t>літературних</w:t>
      </w:r>
      <w:r w:rsidRPr="00902E1A">
        <w:rPr>
          <w:lang w:val="en-US"/>
        </w:rPr>
        <w:t></w:t>
      </w:r>
      <w:r w:rsidRPr="00902E1A">
        <w:rPr>
          <w:rFonts w:hint="eastAsia"/>
          <w:lang w:val="en-US"/>
        </w:rPr>
        <w:t>процесів</w:t>
      </w:r>
      <w:r w:rsidRPr="00902E1A">
        <w:rPr>
          <w:lang w:val="en-US"/>
        </w:rPr>
        <w:t></w:t>
      </w:r>
      <w:r w:rsidRPr="00902E1A">
        <w:rPr>
          <w:rFonts w:hint="eastAsia"/>
          <w:lang w:val="en-US"/>
        </w:rPr>
        <w:t>Японії</w:t>
      </w:r>
      <w:r w:rsidRPr="00902E1A">
        <w:rPr>
          <w:lang w:val="en-US"/>
        </w:rPr>
        <w:t></w:t>
      </w:r>
      <w:r w:rsidRPr="00902E1A">
        <w:rPr>
          <w:rFonts w:hint="eastAsia"/>
          <w:lang w:val="en-US"/>
        </w:rPr>
        <w:t>на</w:t>
      </w:r>
      <w:r w:rsidRPr="00902E1A">
        <w:rPr>
          <w:lang w:val="en-US"/>
        </w:rPr>
        <w:t></w:t>
      </w:r>
      <w:r w:rsidRPr="00902E1A">
        <w:rPr>
          <w:rFonts w:hint="eastAsia"/>
          <w:lang w:val="en-US"/>
        </w:rPr>
        <w:t>початку</w:t>
      </w:r>
    </w:p>
    <w:p w:rsidR="00902E1A" w:rsidRPr="00902E1A" w:rsidRDefault="00902E1A" w:rsidP="00902E1A">
      <w:pPr>
        <w:rPr>
          <w:lang w:val="en-US"/>
        </w:rPr>
      </w:pPr>
      <w:r w:rsidRPr="00902E1A">
        <w:rPr>
          <w:rFonts w:hint="eastAsia"/>
          <w:lang w:val="en-US"/>
        </w:rPr>
        <w:t>ХХ</w:t>
      </w:r>
      <w:r w:rsidRPr="00902E1A">
        <w:rPr>
          <w:lang w:val="en-US"/>
        </w:rPr>
        <w:t></w:t>
      </w:r>
      <w:r w:rsidRPr="00902E1A">
        <w:rPr>
          <w:rFonts w:hint="eastAsia"/>
          <w:lang w:val="en-US"/>
        </w:rPr>
        <w:t>ст</w:t>
      </w:r>
      <w:r w:rsidRPr="00902E1A">
        <w:rPr>
          <w:lang w:val="en-US"/>
        </w:rPr>
        <w:t></w:t>
      </w:r>
      <w:r w:rsidRPr="00902E1A">
        <w:rPr>
          <w:lang w:val="en-US"/>
        </w:rPr>
        <w:t></w:t>
      </w:r>
      <w:r w:rsidRPr="00902E1A">
        <w:rPr>
          <w:lang w:val="en-US"/>
        </w:rPr>
        <w:t></w:t>
      </w:r>
      <w:r w:rsidRPr="00902E1A">
        <w:rPr>
          <w:rFonts w:hint="eastAsia"/>
          <w:lang w:val="en-US"/>
        </w:rPr>
        <w:t>виявлено</w:t>
      </w:r>
      <w:r w:rsidRPr="00902E1A">
        <w:rPr>
          <w:lang w:val="en-US"/>
        </w:rPr>
        <w:t></w:t>
      </w:r>
      <w:r w:rsidRPr="00902E1A">
        <w:rPr>
          <w:rFonts w:hint="eastAsia"/>
          <w:lang w:val="en-US"/>
        </w:rPr>
        <w:t>роль</w:t>
      </w:r>
      <w:r w:rsidRPr="00902E1A">
        <w:rPr>
          <w:lang w:val="en-US"/>
        </w:rPr>
        <w:t></w:t>
      </w:r>
      <w:r w:rsidRPr="00902E1A">
        <w:rPr>
          <w:rFonts w:hint="eastAsia"/>
          <w:lang w:val="en-US"/>
        </w:rPr>
        <w:t>національних</w:t>
      </w:r>
      <w:r w:rsidRPr="00902E1A">
        <w:rPr>
          <w:lang w:val="en-US"/>
        </w:rPr>
        <w:t></w:t>
      </w:r>
      <w:r w:rsidRPr="00902E1A">
        <w:rPr>
          <w:rFonts w:hint="eastAsia"/>
          <w:lang w:val="en-US"/>
        </w:rPr>
        <w:t>традицій</w:t>
      </w:r>
      <w:r w:rsidRPr="00902E1A">
        <w:rPr>
          <w:lang w:val="en-US"/>
        </w:rPr>
        <w:t></w:t>
      </w:r>
      <w:r w:rsidRPr="00902E1A">
        <w:rPr>
          <w:rFonts w:hint="eastAsia"/>
          <w:lang w:val="en-US"/>
        </w:rPr>
        <w:t>у</w:t>
      </w:r>
      <w:r w:rsidRPr="00902E1A">
        <w:rPr>
          <w:lang w:val="en-US"/>
        </w:rPr>
        <w:t></w:t>
      </w:r>
      <w:r w:rsidRPr="00902E1A">
        <w:rPr>
          <w:rFonts w:hint="eastAsia"/>
          <w:lang w:val="en-US"/>
        </w:rPr>
        <w:t>процесі</w:t>
      </w:r>
      <w:r w:rsidRPr="00902E1A">
        <w:rPr>
          <w:lang w:val="en-US"/>
        </w:rPr>
        <w:t></w:t>
      </w:r>
      <w:r w:rsidRPr="00902E1A">
        <w:rPr>
          <w:rFonts w:hint="eastAsia"/>
          <w:lang w:val="en-US"/>
        </w:rPr>
        <w:t>оновлення</w:t>
      </w:r>
      <w:r w:rsidRPr="00902E1A">
        <w:rPr>
          <w:lang w:val="en-US"/>
        </w:rPr>
        <w:t></w:t>
      </w:r>
      <w:r w:rsidRPr="00902E1A">
        <w:rPr>
          <w:rFonts w:hint="eastAsia"/>
          <w:lang w:val="en-US"/>
        </w:rPr>
        <w:t>японської</w:t>
      </w:r>
    </w:p>
    <w:p w:rsidR="00902E1A" w:rsidRPr="00902E1A" w:rsidRDefault="00902E1A" w:rsidP="00902E1A">
      <w:pPr>
        <w:rPr>
          <w:lang w:val="en-US"/>
        </w:rPr>
      </w:pPr>
      <w:r w:rsidRPr="00902E1A">
        <w:rPr>
          <w:rFonts w:hint="eastAsia"/>
          <w:lang w:val="en-US"/>
        </w:rPr>
        <w:t>літератури</w:t>
      </w:r>
      <w:r w:rsidRPr="00902E1A">
        <w:rPr>
          <w:lang w:val="en-US"/>
        </w:rPr>
        <w:t></w:t>
      </w:r>
      <w:r w:rsidRPr="00902E1A">
        <w:rPr>
          <w:rFonts w:hint="eastAsia"/>
          <w:lang w:val="en-US"/>
        </w:rPr>
        <w:t>означеного</w:t>
      </w:r>
      <w:r w:rsidRPr="00902E1A">
        <w:rPr>
          <w:lang w:val="en-US"/>
        </w:rPr>
        <w:t></w:t>
      </w:r>
      <w:r w:rsidRPr="00902E1A">
        <w:rPr>
          <w:rFonts w:hint="eastAsia"/>
          <w:lang w:val="en-US"/>
        </w:rPr>
        <w:t>періоду</w:t>
      </w:r>
      <w:r w:rsidRPr="00902E1A">
        <w:rPr>
          <w:lang w:val="en-US"/>
        </w:rPr>
        <w:t></w:t>
      </w:r>
      <w:r w:rsidRPr="00902E1A">
        <w:rPr>
          <w:rFonts w:hint="eastAsia"/>
          <w:lang w:val="en-US"/>
        </w:rPr>
        <w:t>та</w:t>
      </w:r>
      <w:r w:rsidRPr="00902E1A">
        <w:rPr>
          <w:lang w:val="en-US"/>
        </w:rPr>
        <w:t></w:t>
      </w:r>
      <w:r w:rsidRPr="00902E1A">
        <w:rPr>
          <w:rFonts w:hint="eastAsia"/>
          <w:lang w:val="en-US"/>
        </w:rPr>
        <w:t>простежено</w:t>
      </w:r>
      <w:r w:rsidRPr="00902E1A">
        <w:rPr>
          <w:lang w:val="en-US"/>
        </w:rPr>
        <w:t></w:t>
      </w:r>
      <w:r w:rsidRPr="00902E1A">
        <w:rPr>
          <w:rFonts w:hint="eastAsia"/>
          <w:lang w:val="en-US"/>
        </w:rPr>
        <w:t>ґенезу</w:t>
      </w:r>
      <w:r w:rsidRPr="00902E1A">
        <w:rPr>
          <w:lang w:val="en-US"/>
        </w:rPr>
        <w:t></w:t>
      </w:r>
      <w:r w:rsidRPr="00902E1A">
        <w:rPr>
          <w:rFonts w:hint="eastAsia"/>
          <w:lang w:val="en-US"/>
        </w:rPr>
        <w:t>японського</w:t>
      </w:r>
      <w:r w:rsidRPr="00902E1A">
        <w:rPr>
          <w:lang w:val="en-US"/>
        </w:rPr>
        <w:t></w:t>
      </w:r>
      <w:r w:rsidRPr="00902E1A">
        <w:rPr>
          <w:rFonts w:hint="eastAsia"/>
          <w:lang w:val="en-US"/>
        </w:rPr>
        <w:t>модерну</w:t>
      </w:r>
      <w:r w:rsidRPr="00902E1A">
        <w:rPr>
          <w:lang w:val="en-US"/>
        </w:rPr>
        <w:t></w:t>
      </w:r>
      <w:r w:rsidRPr="00902E1A">
        <w:rPr>
          <w:lang w:val="en-US"/>
        </w:rPr>
        <w:t></w:t>
      </w:r>
      <w:r w:rsidRPr="00902E1A">
        <w:rPr>
          <w:rFonts w:hint="eastAsia"/>
          <w:lang w:val="en-US"/>
        </w:rPr>
        <w:t>Крім</w:t>
      </w:r>
    </w:p>
    <w:p w:rsidR="00902E1A" w:rsidRPr="00902E1A" w:rsidRDefault="00902E1A" w:rsidP="00902E1A">
      <w:pPr>
        <w:rPr>
          <w:lang w:val="en-US"/>
        </w:rPr>
      </w:pPr>
      <w:r w:rsidRPr="00902E1A">
        <w:rPr>
          <w:rFonts w:hint="eastAsia"/>
          <w:lang w:val="en-US"/>
        </w:rPr>
        <w:t>того</w:t>
      </w:r>
      <w:r w:rsidRPr="00902E1A">
        <w:rPr>
          <w:lang w:val="en-US"/>
        </w:rPr>
        <w:t></w:t>
      </w:r>
      <w:r w:rsidRPr="00902E1A">
        <w:rPr>
          <w:lang w:val="en-US"/>
        </w:rPr>
        <w:t></w:t>
      </w:r>
      <w:r w:rsidRPr="00902E1A">
        <w:rPr>
          <w:rFonts w:hint="eastAsia"/>
          <w:lang w:val="en-US"/>
        </w:rPr>
        <w:t>проведено</w:t>
      </w:r>
      <w:r w:rsidRPr="00902E1A">
        <w:rPr>
          <w:lang w:val="en-US"/>
        </w:rPr>
        <w:t></w:t>
      </w:r>
      <w:r w:rsidRPr="00902E1A">
        <w:rPr>
          <w:rFonts w:hint="eastAsia"/>
          <w:lang w:val="en-US"/>
        </w:rPr>
        <w:t>розвідку</w:t>
      </w:r>
      <w:r w:rsidRPr="00902E1A">
        <w:rPr>
          <w:lang w:val="en-US"/>
        </w:rPr>
        <w:t></w:t>
      </w:r>
      <w:r w:rsidRPr="00902E1A">
        <w:rPr>
          <w:rFonts w:hint="eastAsia"/>
          <w:lang w:val="en-US"/>
        </w:rPr>
        <w:t>творчої</w:t>
      </w:r>
      <w:r w:rsidRPr="00902E1A">
        <w:rPr>
          <w:lang w:val="en-US"/>
        </w:rPr>
        <w:t></w:t>
      </w:r>
      <w:r w:rsidRPr="00902E1A">
        <w:rPr>
          <w:rFonts w:hint="eastAsia"/>
          <w:lang w:val="en-US"/>
        </w:rPr>
        <w:t>біографії</w:t>
      </w:r>
      <w:r w:rsidRPr="00902E1A">
        <w:rPr>
          <w:lang w:val="en-US"/>
        </w:rPr>
        <w:t></w:t>
      </w:r>
      <w:r w:rsidRPr="00902E1A">
        <w:rPr>
          <w:rFonts w:hint="eastAsia"/>
          <w:lang w:val="en-US"/>
        </w:rPr>
        <w:t>Танідзакі</w:t>
      </w:r>
      <w:r w:rsidRPr="00902E1A">
        <w:rPr>
          <w:lang w:val="en-US"/>
        </w:rPr>
        <w:t></w:t>
      </w:r>
      <w:r w:rsidRPr="00902E1A">
        <w:rPr>
          <w:rFonts w:hint="eastAsia"/>
          <w:lang w:val="en-US"/>
        </w:rPr>
        <w:t>Джюн’ічіро</w:t>
      </w:r>
      <w:r w:rsidRPr="00902E1A">
        <w:rPr>
          <w:lang w:val="en-US"/>
        </w:rPr>
        <w:t></w:t>
      </w:r>
      <w:r w:rsidRPr="00902E1A">
        <w:rPr>
          <w:lang w:val="en-US"/>
        </w:rPr>
        <w:t></w:t>
      </w:r>
      <w:r w:rsidRPr="00902E1A">
        <w:rPr>
          <w:rFonts w:hint="eastAsia"/>
          <w:lang w:val="en-US"/>
        </w:rPr>
        <w:t>простежено</w:t>
      </w:r>
    </w:p>
    <w:p w:rsidR="00902E1A" w:rsidRPr="00902E1A" w:rsidRDefault="00902E1A" w:rsidP="00902E1A">
      <w:pPr>
        <w:rPr>
          <w:lang w:val="en-US"/>
        </w:rPr>
      </w:pPr>
      <w:r w:rsidRPr="00902E1A">
        <w:rPr>
          <w:rFonts w:hint="eastAsia"/>
          <w:lang w:val="en-US"/>
        </w:rPr>
        <w:t>генезис</w:t>
      </w:r>
      <w:r w:rsidRPr="00902E1A">
        <w:rPr>
          <w:lang w:val="en-US"/>
        </w:rPr>
        <w:t></w:t>
      </w:r>
      <w:r w:rsidRPr="00902E1A">
        <w:rPr>
          <w:rFonts w:hint="eastAsia"/>
          <w:lang w:val="en-US"/>
        </w:rPr>
        <w:t>естетичної</w:t>
      </w:r>
      <w:r w:rsidRPr="00902E1A">
        <w:rPr>
          <w:lang w:val="en-US"/>
        </w:rPr>
        <w:t></w:t>
      </w:r>
      <w:r w:rsidRPr="00902E1A">
        <w:rPr>
          <w:rFonts w:hint="eastAsia"/>
          <w:lang w:val="en-US"/>
        </w:rPr>
        <w:t>школи</w:t>
      </w:r>
      <w:r w:rsidRPr="00902E1A">
        <w:rPr>
          <w:lang w:val="en-US"/>
        </w:rPr>
        <w:t></w:t>
      </w:r>
      <w:r w:rsidRPr="00902E1A">
        <w:rPr>
          <w:rFonts w:hint="eastAsia"/>
          <w:lang w:val="en-US"/>
        </w:rPr>
        <w:t>тамбіха</w:t>
      </w:r>
      <w:r w:rsidRPr="00902E1A">
        <w:rPr>
          <w:lang w:val="en-US"/>
        </w:rPr>
        <w:t></w:t>
      </w:r>
      <w:r w:rsidRPr="00902E1A">
        <w:rPr>
          <w:lang w:val="en-US"/>
        </w:rPr>
        <w:t></w:t>
      </w:r>
      <w:r w:rsidRPr="00902E1A">
        <w:rPr>
          <w:rFonts w:hint="eastAsia"/>
          <w:lang w:val="en-US"/>
        </w:rPr>
        <w:t>визначено</w:t>
      </w:r>
      <w:r w:rsidRPr="00902E1A">
        <w:rPr>
          <w:lang w:val="en-US"/>
        </w:rPr>
        <w:t></w:t>
      </w:r>
      <w:r w:rsidRPr="00902E1A">
        <w:rPr>
          <w:rFonts w:hint="eastAsia"/>
          <w:lang w:val="en-US"/>
        </w:rPr>
        <w:t>та</w:t>
      </w:r>
      <w:r w:rsidRPr="00902E1A">
        <w:rPr>
          <w:lang w:val="en-US"/>
        </w:rPr>
        <w:t></w:t>
      </w:r>
      <w:r w:rsidRPr="00902E1A">
        <w:rPr>
          <w:rFonts w:hint="eastAsia"/>
          <w:lang w:val="en-US"/>
        </w:rPr>
        <w:t>проаналізовано</w:t>
      </w:r>
      <w:r w:rsidRPr="00902E1A">
        <w:rPr>
          <w:lang w:val="en-US"/>
        </w:rPr>
        <w:t></w:t>
      </w:r>
      <w:r w:rsidRPr="00902E1A">
        <w:rPr>
          <w:rFonts w:hint="eastAsia"/>
          <w:lang w:val="en-US"/>
        </w:rPr>
        <w:t>ідейно</w:t>
      </w:r>
      <w:r w:rsidRPr="00902E1A">
        <w:rPr>
          <w:lang w:val="en-US"/>
        </w:rPr>
        <w:t></w:t>
      </w:r>
      <w:r w:rsidRPr="00902E1A">
        <w:rPr>
          <w:rFonts w:hint="eastAsia"/>
          <w:lang w:val="en-US"/>
        </w:rPr>
        <w:t>художні</w:t>
      </w:r>
    </w:p>
    <w:p w:rsidR="00902E1A" w:rsidRPr="00902E1A" w:rsidRDefault="00902E1A" w:rsidP="00902E1A">
      <w:pPr>
        <w:rPr>
          <w:lang w:val="en-US"/>
        </w:rPr>
      </w:pPr>
      <w:r w:rsidRPr="00902E1A">
        <w:rPr>
          <w:rFonts w:hint="eastAsia"/>
          <w:lang w:val="en-US"/>
        </w:rPr>
        <w:t>принципи</w:t>
      </w:r>
      <w:r w:rsidRPr="00902E1A">
        <w:rPr>
          <w:lang w:val="en-US"/>
        </w:rPr>
        <w:t></w:t>
      </w:r>
      <w:r w:rsidRPr="00902E1A">
        <w:rPr>
          <w:rFonts w:hint="eastAsia"/>
          <w:lang w:val="en-US"/>
        </w:rPr>
        <w:t>японського</w:t>
      </w:r>
      <w:r w:rsidRPr="00902E1A">
        <w:rPr>
          <w:lang w:val="en-US"/>
        </w:rPr>
        <w:t></w:t>
      </w:r>
      <w:r w:rsidRPr="00902E1A">
        <w:rPr>
          <w:rFonts w:hint="eastAsia"/>
          <w:lang w:val="en-US"/>
        </w:rPr>
        <w:t>естетизму</w:t>
      </w:r>
      <w:r w:rsidRPr="00902E1A">
        <w:rPr>
          <w:lang w:val="en-US"/>
        </w:rPr>
        <w:t></w:t>
      </w:r>
      <w:r w:rsidRPr="00902E1A">
        <w:rPr>
          <w:rFonts w:hint="eastAsia"/>
          <w:lang w:val="en-US"/>
        </w:rPr>
        <w:t>на</w:t>
      </w:r>
      <w:r w:rsidRPr="00902E1A">
        <w:rPr>
          <w:lang w:val="en-US"/>
        </w:rPr>
        <w:t></w:t>
      </w:r>
      <w:r w:rsidRPr="00902E1A">
        <w:rPr>
          <w:rFonts w:hint="eastAsia"/>
          <w:lang w:val="en-US"/>
        </w:rPr>
        <w:t>прикладі</w:t>
      </w:r>
      <w:r w:rsidRPr="00902E1A">
        <w:rPr>
          <w:lang w:val="en-US"/>
        </w:rPr>
        <w:t></w:t>
      </w:r>
      <w:r w:rsidRPr="00902E1A">
        <w:rPr>
          <w:rFonts w:hint="eastAsia"/>
          <w:lang w:val="en-US"/>
        </w:rPr>
        <w:t>творів</w:t>
      </w:r>
      <w:r w:rsidRPr="00902E1A">
        <w:rPr>
          <w:lang w:val="en-US"/>
        </w:rPr>
        <w:t></w:t>
      </w:r>
      <w:r w:rsidRPr="00902E1A">
        <w:rPr>
          <w:rFonts w:hint="eastAsia"/>
          <w:lang w:val="en-US"/>
        </w:rPr>
        <w:t>Танідзакі</w:t>
      </w:r>
      <w:r w:rsidRPr="00902E1A">
        <w:rPr>
          <w:lang w:val="en-US"/>
        </w:rPr>
        <w:t></w:t>
      </w:r>
      <w:r w:rsidRPr="00902E1A">
        <w:rPr>
          <w:rFonts w:hint="eastAsia"/>
          <w:lang w:val="en-US"/>
        </w:rPr>
        <w:t>і</w:t>
      </w:r>
      <w:r w:rsidRPr="00902E1A">
        <w:rPr>
          <w:lang w:val="en-US"/>
        </w:rPr>
        <w:t></w:t>
      </w:r>
      <w:r w:rsidRPr="00902E1A">
        <w:rPr>
          <w:rFonts w:hint="eastAsia"/>
          <w:lang w:val="en-US"/>
        </w:rPr>
        <w:t>Наґаї</w:t>
      </w:r>
      <w:r w:rsidRPr="00902E1A">
        <w:rPr>
          <w:lang w:val="en-US"/>
        </w:rPr>
        <w:t></w:t>
      </w:r>
      <w:r w:rsidRPr="00902E1A">
        <w:rPr>
          <w:rFonts w:hint="eastAsia"/>
          <w:lang w:val="en-US"/>
        </w:rPr>
        <w:t>Кафу</w:t>
      </w:r>
      <w:r w:rsidRPr="00902E1A">
        <w:rPr>
          <w:lang w:val="en-US"/>
        </w:rPr>
        <w:t></w:t>
      </w:r>
      <w:r w:rsidRPr="00902E1A">
        <w:rPr>
          <w:rFonts w:hint="eastAsia"/>
          <w:lang w:val="en-US"/>
        </w:rPr>
        <w:t>як</w:t>
      </w:r>
    </w:p>
    <w:p w:rsidR="00902E1A" w:rsidRPr="00902E1A" w:rsidRDefault="00902E1A" w:rsidP="00902E1A">
      <w:pPr>
        <w:rPr>
          <w:lang w:val="en-US"/>
        </w:rPr>
      </w:pPr>
      <w:r w:rsidRPr="00902E1A">
        <w:rPr>
          <w:rFonts w:hint="eastAsia"/>
          <w:lang w:val="en-US"/>
        </w:rPr>
        <w:t>представників</w:t>
      </w:r>
      <w:r w:rsidRPr="00902E1A">
        <w:rPr>
          <w:lang w:val="en-US"/>
        </w:rPr>
        <w:t></w:t>
      </w:r>
      <w:r w:rsidRPr="00902E1A">
        <w:rPr>
          <w:rFonts w:hint="eastAsia"/>
          <w:lang w:val="en-US"/>
        </w:rPr>
        <w:t>двох</w:t>
      </w:r>
      <w:r w:rsidRPr="00902E1A">
        <w:rPr>
          <w:lang w:val="en-US"/>
        </w:rPr>
        <w:t></w:t>
      </w:r>
      <w:r w:rsidRPr="00902E1A">
        <w:rPr>
          <w:rFonts w:hint="eastAsia"/>
          <w:lang w:val="en-US"/>
        </w:rPr>
        <w:t>генерацій</w:t>
      </w:r>
      <w:r w:rsidRPr="00902E1A">
        <w:rPr>
          <w:lang w:val="en-US"/>
        </w:rPr>
        <w:t></w:t>
      </w:r>
      <w:r w:rsidRPr="00902E1A">
        <w:rPr>
          <w:rFonts w:hint="eastAsia"/>
          <w:lang w:val="en-US"/>
        </w:rPr>
        <w:t>митців</w:t>
      </w:r>
      <w:r w:rsidRPr="00902E1A">
        <w:rPr>
          <w:lang w:val="en-US"/>
        </w:rPr>
        <w:t></w:t>
      </w:r>
      <w:r w:rsidRPr="00902E1A">
        <w:rPr>
          <w:rFonts w:hint="eastAsia"/>
          <w:lang w:val="en-US"/>
        </w:rPr>
        <w:t>у</w:t>
      </w:r>
      <w:r w:rsidRPr="00902E1A">
        <w:rPr>
          <w:lang w:val="en-US"/>
        </w:rPr>
        <w:t></w:t>
      </w:r>
      <w:r w:rsidRPr="00902E1A">
        <w:rPr>
          <w:rFonts w:hint="eastAsia"/>
          <w:lang w:val="en-US"/>
        </w:rPr>
        <w:t>школі</w:t>
      </w:r>
      <w:r w:rsidRPr="00902E1A">
        <w:rPr>
          <w:lang w:val="en-US"/>
        </w:rPr>
        <w:t></w:t>
      </w:r>
      <w:r w:rsidRPr="00902E1A">
        <w:rPr>
          <w:rFonts w:hint="eastAsia"/>
          <w:lang w:val="en-US"/>
        </w:rPr>
        <w:t>тамбіха</w:t>
      </w:r>
      <w:r w:rsidRPr="00902E1A">
        <w:rPr>
          <w:lang w:val="en-US"/>
        </w:rPr>
        <w:t></w:t>
      </w:r>
      <w:r w:rsidRPr="00902E1A">
        <w:rPr>
          <w:rFonts w:hint="eastAsia"/>
          <w:lang w:val="en-US"/>
        </w:rPr>
        <w:t>–</w:t>
      </w:r>
      <w:r w:rsidRPr="00902E1A">
        <w:rPr>
          <w:lang w:val="en-US"/>
        </w:rPr>
        <w:t></w:t>
      </w:r>
      <w:r w:rsidRPr="00902E1A">
        <w:rPr>
          <w:rFonts w:hint="eastAsia"/>
          <w:lang w:val="en-US"/>
        </w:rPr>
        <w:t>модерністів</w:t>
      </w:r>
      <w:r w:rsidRPr="00902E1A">
        <w:rPr>
          <w:lang w:val="en-US"/>
        </w:rPr>
        <w:t></w:t>
      </w:r>
      <w:r w:rsidRPr="00902E1A">
        <w:rPr>
          <w:rFonts w:hint="eastAsia"/>
          <w:lang w:val="en-US"/>
        </w:rPr>
        <w:t>і</w:t>
      </w:r>
      <w:r w:rsidRPr="00902E1A">
        <w:rPr>
          <w:lang w:val="en-US"/>
        </w:rPr>
        <w:t></w:t>
      </w:r>
      <w:r w:rsidRPr="00902E1A">
        <w:rPr>
          <w:rFonts w:hint="eastAsia"/>
          <w:lang w:val="en-US"/>
        </w:rPr>
        <w:t>декадентів</w:t>
      </w:r>
      <w:r w:rsidRPr="00902E1A">
        <w:rPr>
          <w:lang w:val="en-US"/>
        </w:rPr>
        <w:t></w:t>
      </w:r>
    </w:p>
    <w:p w:rsidR="00902E1A" w:rsidRPr="00902E1A" w:rsidRDefault="00902E1A" w:rsidP="00902E1A">
      <w:pPr>
        <w:rPr>
          <w:lang w:val="en-US"/>
        </w:rPr>
      </w:pPr>
      <w:r w:rsidRPr="00902E1A">
        <w:rPr>
          <w:rFonts w:hint="eastAsia"/>
          <w:lang w:val="en-US"/>
        </w:rPr>
        <w:t>У</w:t>
      </w:r>
      <w:r w:rsidRPr="00902E1A">
        <w:rPr>
          <w:lang w:val="en-US"/>
        </w:rPr>
        <w:t></w:t>
      </w:r>
      <w:r w:rsidRPr="00902E1A">
        <w:rPr>
          <w:rFonts w:hint="eastAsia"/>
          <w:lang w:val="en-US"/>
        </w:rPr>
        <w:t>дисертації</w:t>
      </w:r>
      <w:r w:rsidRPr="00902E1A">
        <w:rPr>
          <w:lang w:val="en-US"/>
        </w:rPr>
        <w:t></w:t>
      </w:r>
      <w:r w:rsidRPr="00902E1A">
        <w:rPr>
          <w:rFonts w:hint="eastAsia"/>
          <w:lang w:val="en-US"/>
        </w:rPr>
        <w:t>уточнено</w:t>
      </w:r>
      <w:r w:rsidRPr="00902E1A">
        <w:rPr>
          <w:lang w:val="en-US"/>
        </w:rPr>
        <w:t></w:t>
      </w:r>
      <w:r w:rsidRPr="00902E1A">
        <w:rPr>
          <w:rFonts w:hint="eastAsia"/>
          <w:lang w:val="en-US"/>
        </w:rPr>
        <w:t>періодизацію</w:t>
      </w:r>
      <w:r w:rsidRPr="00902E1A">
        <w:rPr>
          <w:lang w:val="en-US"/>
        </w:rPr>
        <w:t></w:t>
      </w:r>
      <w:r w:rsidRPr="00902E1A">
        <w:rPr>
          <w:rFonts w:hint="eastAsia"/>
          <w:lang w:val="en-US"/>
        </w:rPr>
        <w:t>творчості</w:t>
      </w:r>
      <w:r w:rsidRPr="00902E1A">
        <w:rPr>
          <w:lang w:val="en-US"/>
        </w:rPr>
        <w:t></w:t>
      </w:r>
      <w:r w:rsidRPr="00902E1A">
        <w:rPr>
          <w:rFonts w:hint="eastAsia"/>
          <w:lang w:val="en-US"/>
        </w:rPr>
        <w:t>митця</w:t>
      </w:r>
      <w:r w:rsidRPr="00902E1A">
        <w:rPr>
          <w:lang w:val="en-US"/>
        </w:rPr>
        <w:t></w:t>
      </w:r>
      <w:r w:rsidRPr="00902E1A">
        <w:rPr>
          <w:lang w:val="en-US"/>
        </w:rPr>
        <w:t></w:t>
      </w:r>
      <w:r w:rsidRPr="00902E1A">
        <w:rPr>
          <w:rFonts w:hint="eastAsia"/>
          <w:lang w:val="en-US"/>
        </w:rPr>
        <w:t>охарактеризовано</w:t>
      </w:r>
      <w:r w:rsidRPr="00902E1A">
        <w:rPr>
          <w:lang w:val="en-US"/>
        </w:rPr>
        <w:t></w:t>
      </w:r>
      <w:r w:rsidRPr="00902E1A">
        <w:rPr>
          <w:rFonts w:hint="eastAsia"/>
          <w:lang w:val="en-US"/>
        </w:rPr>
        <w:t>кожний</w:t>
      </w:r>
    </w:p>
    <w:p w:rsidR="00902E1A" w:rsidRPr="00902E1A" w:rsidRDefault="00902E1A" w:rsidP="00902E1A">
      <w:pPr>
        <w:rPr>
          <w:lang w:val="en-US"/>
        </w:rPr>
      </w:pPr>
      <w:r w:rsidRPr="00902E1A">
        <w:rPr>
          <w:rFonts w:hint="eastAsia"/>
          <w:lang w:val="en-US"/>
        </w:rPr>
        <w:t>період</w:t>
      </w:r>
      <w:r w:rsidRPr="00902E1A">
        <w:rPr>
          <w:lang w:val="en-US"/>
        </w:rPr>
        <w:t></w:t>
      </w:r>
      <w:r w:rsidRPr="00902E1A">
        <w:rPr>
          <w:lang w:val="en-US"/>
        </w:rPr>
        <w:t></w:t>
      </w:r>
      <w:r w:rsidRPr="00902E1A">
        <w:rPr>
          <w:rFonts w:hint="eastAsia"/>
          <w:lang w:val="en-US"/>
        </w:rPr>
        <w:t>встановлено</w:t>
      </w:r>
      <w:r w:rsidRPr="00902E1A">
        <w:rPr>
          <w:lang w:val="en-US"/>
        </w:rPr>
        <w:t></w:t>
      </w:r>
      <w:r w:rsidRPr="00902E1A">
        <w:rPr>
          <w:rFonts w:hint="eastAsia"/>
          <w:lang w:val="en-US"/>
        </w:rPr>
        <w:t>особливості</w:t>
      </w:r>
      <w:r w:rsidRPr="00902E1A">
        <w:rPr>
          <w:lang w:val="en-US"/>
        </w:rPr>
        <w:t></w:t>
      </w:r>
      <w:r w:rsidRPr="00902E1A">
        <w:rPr>
          <w:rFonts w:hint="eastAsia"/>
          <w:lang w:val="en-US"/>
        </w:rPr>
        <w:t>модерної</w:t>
      </w:r>
      <w:r w:rsidRPr="00902E1A">
        <w:rPr>
          <w:lang w:val="en-US"/>
        </w:rPr>
        <w:t></w:t>
      </w:r>
      <w:r w:rsidRPr="00902E1A">
        <w:rPr>
          <w:rFonts w:hint="eastAsia"/>
          <w:lang w:val="en-US"/>
        </w:rPr>
        <w:t>і</w:t>
      </w:r>
      <w:r w:rsidRPr="00902E1A">
        <w:rPr>
          <w:lang w:val="en-US"/>
        </w:rPr>
        <w:t></w:t>
      </w:r>
      <w:r w:rsidRPr="00902E1A">
        <w:rPr>
          <w:rFonts w:hint="eastAsia"/>
          <w:lang w:val="en-US"/>
        </w:rPr>
        <w:t>традиційної</w:t>
      </w:r>
      <w:r w:rsidRPr="00902E1A">
        <w:rPr>
          <w:lang w:val="en-US"/>
        </w:rPr>
        <w:t></w:t>
      </w:r>
      <w:r w:rsidRPr="00902E1A">
        <w:rPr>
          <w:rFonts w:hint="eastAsia"/>
          <w:lang w:val="en-US"/>
        </w:rPr>
        <w:t>парадигм</w:t>
      </w:r>
      <w:r w:rsidRPr="00902E1A">
        <w:rPr>
          <w:lang w:val="en-US"/>
        </w:rPr>
        <w:t></w:t>
      </w:r>
      <w:r w:rsidRPr="00902E1A">
        <w:rPr>
          <w:rFonts w:hint="eastAsia"/>
          <w:lang w:val="en-US"/>
        </w:rPr>
        <w:t>його</w:t>
      </w:r>
    </w:p>
    <w:p w:rsidR="00902E1A" w:rsidRPr="00902E1A" w:rsidRDefault="00902E1A" w:rsidP="00902E1A">
      <w:pPr>
        <w:rPr>
          <w:lang w:val="en-US"/>
        </w:rPr>
      </w:pPr>
      <w:r w:rsidRPr="00902E1A">
        <w:rPr>
          <w:rFonts w:hint="eastAsia"/>
          <w:lang w:val="en-US"/>
        </w:rPr>
        <w:t>художнього</w:t>
      </w:r>
      <w:r w:rsidRPr="00902E1A">
        <w:rPr>
          <w:lang w:val="en-US"/>
        </w:rPr>
        <w:t></w:t>
      </w:r>
      <w:r w:rsidRPr="00902E1A">
        <w:rPr>
          <w:rFonts w:hint="eastAsia"/>
          <w:lang w:val="en-US"/>
        </w:rPr>
        <w:t>мислення</w:t>
      </w:r>
      <w:r w:rsidRPr="00902E1A">
        <w:rPr>
          <w:lang w:val="en-US"/>
        </w:rPr>
        <w:t></w:t>
      </w:r>
      <w:r w:rsidRPr="00902E1A">
        <w:rPr>
          <w:lang w:val="en-US"/>
        </w:rPr>
        <w:t></w:t>
      </w:r>
      <w:r w:rsidRPr="00902E1A">
        <w:rPr>
          <w:rFonts w:hint="eastAsia"/>
          <w:lang w:val="en-US"/>
        </w:rPr>
        <w:t>а</w:t>
      </w:r>
      <w:r w:rsidRPr="00902E1A">
        <w:rPr>
          <w:lang w:val="en-US"/>
        </w:rPr>
        <w:t></w:t>
      </w:r>
      <w:r w:rsidRPr="00902E1A">
        <w:rPr>
          <w:rFonts w:hint="eastAsia"/>
          <w:lang w:val="en-US"/>
        </w:rPr>
        <w:t>також</w:t>
      </w:r>
      <w:r w:rsidRPr="00902E1A">
        <w:rPr>
          <w:lang w:val="en-US"/>
        </w:rPr>
        <w:t></w:t>
      </w:r>
      <w:r w:rsidRPr="00902E1A">
        <w:rPr>
          <w:rFonts w:hint="eastAsia"/>
          <w:lang w:val="en-US"/>
        </w:rPr>
        <w:t>простежено</w:t>
      </w:r>
      <w:r w:rsidRPr="00902E1A">
        <w:rPr>
          <w:lang w:val="en-US"/>
        </w:rPr>
        <w:t></w:t>
      </w:r>
      <w:r w:rsidRPr="00902E1A">
        <w:rPr>
          <w:rFonts w:hint="eastAsia"/>
          <w:lang w:val="en-US"/>
        </w:rPr>
        <w:t>способи</w:t>
      </w:r>
      <w:r w:rsidRPr="00902E1A">
        <w:rPr>
          <w:lang w:val="en-US"/>
        </w:rPr>
        <w:t></w:t>
      </w:r>
      <w:r w:rsidRPr="00902E1A">
        <w:rPr>
          <w:rFonts w:hint="eastAsia"/>
          <w:lang w:val="en-US"/>
        </w:rPr>
        <w:t>їхньої</w:t>
      </w:r>
      <w:r w:rsidRPr="00902E1A">
        <w:rPr>
          <w:lang w:val="en-US"/>
        </w:rPr>
        <w:t></w:t>
      </w:r>
      <w:r w:rsidRPr="00902E1A">
        <w:rPr>
          <w:rFonts w:hint="eastAsia"/>
          <w:lang w:val="en-US"/>
        </w:rPr>
        <w:t>реалізації</w:t>
      </w:r>
      <w:r w:rsidRPr="00902E1A">
        <w:rPr>
          <w:lang w:val="en-US"/>
        </w:rPr>
        <w:t></w:t>
      </w:r>
      <w:r w:rsidRPr="00902E1A">
        <w:rPr>
          <w:rFonts w:hint="eastAsia"/>
          <w:lang w:val="en-US"/>
        </w:rPr>
        <w:t>на</w:t>
      </w:r>
      <w:r w:rsidRPr="00902E1A">
        <w:rPr>
          <w:lang w:val="en-US"/>
        </w:rPr>
        <w:t></w:t>
      </w:r>
      <w:r w:rsidRPr="00902E1A">
        <w:rPr>
          <w:rFonts w:hint="eastAsia"/>
          <w:lang w:val="en-US"/>
        </w:rPr>
        <w:t>прикладі</w:t>
      </w:r>
    </w:p>
    <w:p w:rsidR="00902E1A" w:rsidRPr="00902E1A" w:rsidRDefault="00902E1A" w:rsidP="00902E1A">
      <w:pPr>
        <w:rPr>
          <w:lang w:val="en-US"/>
        </w:rPr>
      </w:pPr>
      <w:r w:rsidRPr="00902E1A">
        <w:rPr>
          <w:rFonts w:hint="eastAsia"/>
          <w:lang w:val="en-US"/>
        </w:rPr>
        <w:t>найхарактеристичніших</w:t>
      </w:r>
      <w:r w:rsidRPr="00902E1A">
        <w:rPr>
          <w:lang w:val="en-US"/>
        </w:rPr>
        <w:t></w:t>
      </w:r>
      <w:r w:rsidRPr="00902E1A">
        <w:rPr>
          <w:rFonts w:hint="eastAsia"/>
          <w:lang w:val="en-US"/>
        </w:rPr>
        <w:t>творів</w:t>
      </w:r>
      <w:r w:rsidRPr="00902E1A">
        <w:rPr>
          <w:lang w:val="en-US"/>
        </w:rPr>
        <w:t></w:t>
      </w:r>
      <w:r w:rsidRPr="00902E1A">
        <w:rPr>
          <w:rFonts w:hint="eastAsia"/>
          <w:lang w:val="en-US"/>
        </w:rPr>
        <w:t>кожного</w:t>
      </w:r>
      <w:r w:rsidRPr="00902E1A">
        <w:rPr>
          <w:lang w:val="en-US"/>
        </w:rPr>
        <w:t></w:t>
      </w:r>
      <w:r w:rsidRPr="00902E1A">
        <w:rPr>
          <w:rFonts w:hint="eastAsia"/>
          <w:lang w:val="en-US"/>
        </w:rPr>
        <w:t>періоду</w:t>
      </w:r>
      <w:r w:rsidRPr="00902E1A">
        <w:rPr>
          <w:lang w:val="en-US"/>
        </w:rPr>
        <w:t></w:t>
      </w:r>
    </w:p>
    <w:p w:rsidR="00902E1A" w:rsidRPr="00902E1A" w:rsidRDefault="00902E1A" w:rsidP="00902E1A">
      <w:pPr>
        <w:rPr>
          <w:lang w:val="en-US"/>
        </w:rPr>
      </w:pPr>
      <w:r w:rsidRPr="00902E1A">
        <w:rPr>
          <w:rFonts w:hint="eastAsia"/>
          <w:lang w:val="en-US"/>
        </w:rPr>
        <w:t>Матеріали</w:t>
      </w:r>
      <w:r w:rsidRPr="00902E1A">
        <w:rPr>
          <w:lang w:val="en-US"/>
        </w:rPr>
        <w:t></w:t>
      </w:r>
      <w:r w:rsidRPr="00902E1A">
        <w:rPr>
          <w:lang w:val="en-US"/>
        </w:rPr>
        <w:t></w:t>
      </w:r>
      <w:r w:rsidRPr="00902E1A">
        <w:rPr>
          <w:rFonts w:hint="eastAsia"/>
          <w:lang w:val="en-US"/>
        </w:rPr>
        <w:t>результати</w:t>
      </w:r>
      <w:r w:rsidRPr="00902E1A">
        <w:rPr>
          <w:lang w:val="en-US"/>
        </w:rPr>
        <w:t></w:t>
      </w:r>
      <w:r w:rsidRPr="00902E1A">
        <w:rPr>
          <w:rFonts w:hint="eastAsia"/>
          <w:lang w:val="en-US"/>
        </w:rPr>
        <w:t>та</w:t>
      </w:r>
      <w:r w:rsidRPr="00902E1A">
        <w:rPr>
          <w:lang w:val="en-US"/>
        </w:rPr>
        <w:t></w:t>
      </w:r>
      <w:r w:rsidRPr="00902E1A">
        <w:rPr>
          <w:rFonts w:hint="eastAsia"/>
          <w:lang w:val="en-US"/>
        </w:rPr>
        <w:t>висновки</w:t>
      </w:r>
      <w:r w:rsidRPr="00902E1A">
        <w:rPr>
          <w:lang w:val="en-US"/>
        </w:rPr>
        <w:t></w:t>
      </w:r>
      <w:r w:rsidRPr="00902E1A">
        <w:rPr>
          <w:rFonts w:hint="eastAsia"/>
          <w:lang w:val="en-US"/>
        </w:rPr>
        <w:t>дисертації</w:t>
      </w:r>
      <w:r w:rsidRPr="00902E1A">
        <w:rPr>
          <w:lang w:val="en-US"/>
        </w:rPr>
        <w:t></w:t>
      </w:r>
      <w:r w:rsidRPr="00902E1A">
        <w:rPr>
          <w:rFonts w:hint="eastAsia"/>
          <w:lang w:val="en-US"/>
        </w:rPr>
        <w:t>можна</w:t>
      </w:r>
      <w:r w:rsidRPr="00902E1A">
        <w:rPr>
          <w:lang w:val="en-US"/>
        </w:rPr>
        <w:t></w:t>
      </w:r>
      <w:r w:rsidRPr="00902E1A">
        <w:rPr>
          <w:rFonts w:hint="eastAsia"/>
          <w:lang w:val="en-US"/>
        </w:rPr>
        <w:t>рекомендувати</w:t>
      </w:r>
      <w:r w:rsidRPr="00902E1A">
        <w:rPr>
          <w:lang w:val="en-US"/>
        </w:rPr>
        <w:t></w:t>
      </w:r>
      <w:r w:rsidRPr="00902E1A">
        <w:rPr>
          <w:rFonts w:hint="eastAsia"/>
          <w:lang w:val="en-US"/>
        </w:rPr>
        <w:t>для</w:t>
      </w:r>
    </w:p>
    <w:p w:rsidR="00902E1A" w:rsidRPr="00902E1A" w:rsidRDefault="00902E1A" w:rsidP="00902E1A">
      <w:pPr>
        <w:rPr>
          <w:lang w:val="en-US"/>
        </w:rPr>
      </w:pPr>
      <w:r w:rsidRPr="00902E1A">
        <w:rPr>
          <w:rFonts w:hint="eastAsia"/>
          <w:lang w:val="en-US"/>
        </w:rPr>
        <w:t>використання</w:t>
      </w:r>
      <w:r w:rsidRPr="00902E1A">
        <w:rPr>
          <w:lang w:val="en-US"/>
        </w:rPr>
        <w:t></w:t>
      </w:r>
      <w:r w:rsidRPr="00902E1A">
        <w:rPr>
          <w:rFonts w:hint="eastAsia"/>
          <w:lang w:val="en-US"/>
        </w:rPr>
        <w:t>на</w:t>
      </w:r>
      <w:r w:rsidRPr="00902E1A">
        <w:rPr>
          <w:lang w:val="en-US"/>
        </w:rPr>
        <w:t></w:t>
      </w:r>
      <w:r w:rsidRPr="00902E1A">
        <w:rPr>
          <w:rFonts w:hint="eastAsia"/>
          <w:lang w:val="en-US"/>
        </w:rPr>
        <w:t>лекційних</w:t>
      </w:r>
      <w:r w:rsidRPr="00902E1A">
        <w:rPr>
          <w:lang w:val="en-US"/>
        </w:rPr>
        <w:t></w:t>
      </w:r>
      <w:r w:rsidRPr="00902E1A">
        <w:rPr>
          <w:rFonts w:hint="eastAsia"/>
          <w:lang w:val="en-US"/>
        </w:rPr>
        <w:t>і</w:t>
      </w:r>
      <w:r w:rsidRPr="00902E1A">
        <w:rPr>
          <w:lang w:val="en-US"/>
        </w:rPr>
        <w:t></w:t>
      </w:r>
      <w:r w:rsidRPr="00902E1A">
        <w:rPr>
          <w:rFonts w:hint="eastAsia"/>
          <w:lang w:val="en-US"/>
        </w:rPr>
        <w:t>семінарських</w:t>
      </w:r>
      <w:r w:rsidRPr="00902E1A">
        <w:rPr>
          <w:lang w:val="en-US"/>
        </w:rPr>
        <w:t></w:t>
      </w:r>
      <w:r w:rsidRPr="00902E1A">
        <w:rPr>
          <w:rFonts w:hint="eastAsia"/>
          <w:lang w:val="en-US"/>
        </w:rPr>
        <w:t>заняттях</w:t>
      </w:r>
      <w:r w:rsidRPr="00902E1A">
        <w:rPr>
          <w:lang w:val="en-US"/>
        </w:rPr>
        <w:t></w:t>
      </w:r>
      <w:r w:rsidRPr="00902E1A">
        <w:rPr>
          <w:rFonts w:hint="eastAsia"/>
          <w:lang w:val="en-US"/>
        </w:rPr>
        <w:t>у</w:t>
      </w:r>
      <w:r w:rsidRPr="00902E1A">
        <w:rPr>
          <w:lang w:val="en-US"/>
        </w:rPr>
        <w:t></w:t>
      </w:r>
      <w:r w:rsidRPr="00902E1A">
        <w:rPr>
          <w:rFonts w:hint="eastAsia"/>
          <w:lang w:val="en-US"/>
        </w:rPr>
        <w:t>межах</w:t>
      </w:r>
      <w:r w:rsidRPr="00902E1A">
        <w:rPr>
          <w:lang w:val="en-US"/>
        </w:rPr>
        <w:t></w:t>
      </w:r>
      <w:r w:rsidRPr="00902E1A">
        <w:rPr>
          <w:rFonts w:hint="eastAsia"/>
          <w:lang w:val="en-US"/>
        </w:rPr>
        <w:t>курсу</w:t>
      </w:r>
      <w:r w:rsidRPr="00902E1A">
        <w:rPr>
          <w:lang w:val="en-US"/>
        </w:rPr>
        <w:t></w:t>
      </w:r>
      <w:r w:rsidRPr="00902E1A">
        <w:rPr>
          <w:rFonts w:hint="eastAsia"/>
          <w:lang w:val="en-US"/>
        </w:rPr>
        <w:t>з</w:t>
      </w:r>
      <w:r w:rsidRPr="00902E1A">
        <w:rPr>
          <w:lang w:val="en-US"/>
        </w:rPr>
        <w:t></w:t>
      </w:r>
      <w:r w:rsidRPr="00902E1A">
        <w:rPr>
          <w:rFonts w:hint="eastAsia"/>
          <w:lang w:val="en-US"/>
        </w:rPr>
        <w:t>сучасної</w:t>
      </w:r>
      <w:r w:rsidRPr="00902E1A">
        <w:rPr>
          <w:lang w:val="en-US"/>
        </w:rPr>
        <w:t></w:t>
      </w:r>
      <w:r w:rsidRPr="00902E1A">
        <w:rPr>
          <w:rFonts w:hint="eastAsia"/>
          <w:lang w:val="en-US"/>
        </w:rPr>
        <w:t>та</w:t>
      </w:r>
    </w:p>
    <w:p w:rsidR="00902E1A" w:rsidRPr="00902E1A" w:rsidRDefault="00902E1A" w:rsidP="00902E1A">
      <w:pPr>
        <w:rPr>
          <w:lang w:val="en-US"/>
        </w:rPr>
      </w:pPr>
      <w:r w:rsidRPr="00902E1A">
        <w:rPr>
          <w:rFonts w:hint="eastAsia"/>
          <w:lang w:val="en-US"/>
        </w:rPr>
        <w:t>новітньої</w:t>
      </w:r>
      <w:r w:rsidRPr="00902E1A">
        <w:rPr>
          <w:lang w:val="en-US"/>
        </w:rPr>
        <w:t></w:t>
      </w:r>
      <w:r w:rsidRPr="00902E1A">
        <w:rPr>
          <w:rFonts w:hint="eastAsia"/>
          <w:lang w:val="en-US"/>
        </w:rPr>
        <w:t>японської</w:t>
      </w:r>
      <w:r w:rsidRPr="00902E1A">
        <w:rPr>
          <w:lang w:val="en-US"/>
        </w:rPr>
        <w:t></w:t>
      </w:r>
      <w:r w:rsidRPr="00902E1A">
        <w:rPr>
          <w:rFonts w:hint="eastAsia"/>
          <w:lang w:val="en-US"/>
        </w:rPr>
        <w:t>літератури</w:t>
      </w:r>
      <w:r w:rsidRPr="00902E1A">
        <w:rPr>
          <w:lang w:val="en-US"/>
        </w:rPr>
        <w:t></w:t>
      </w:r>
      <w:r w:rsidRPr="00902E1A">
        <w:rPr>
          <w:lang w:val="en-US"/>
        </w:rPr>
        <w:t></w:t>
      </w:r>
      <w:r w:rsidRPr="00902E1A">
        <w:rPr>
          <w:rFonts w:hint="eastAsia"/>
          <w:lang w:val="en-US"/>
        </w:rPr>
        <w:t>Крім</w:t>
      </w:r>
      <w:r w:rsidRPr="00902E1A">
        <w:rPr>
          <w:lang w:val="en-US"/>
        </w:rPr>
        <w:t></w:t>
      </w:r>
      <w:r w:rsidRPr="00902E1A">
        <w:rPr>
          <w:rFonts w:hint="eastAsia"/>
          <w:lang w:val="en-US"/>
        </w:rPr>
        <w:t>того</w:t>
      </w:r>
      <w:r w:rsidRPr="00902E1A">
        <w:rPr>
          <w:lang w:val="en-US"/>
        </w:rPr>
        <w:t></w:t>
      </w:r>
      <w:r w:rsidRPr="00902E1A">
        <w:rPr>
          <w:lang w:val="en-US"/>
        </w:rPr>
        <w:t></w:t>
      </w:r>
      <w:r w:rsidRPr="00902E1A">
        <w:rPr>
          <w:rFonts w:hint="eastAsia"/>
          <w:lang w:val="en-US"/>
        </w:rPr>
        <w:t>вони</w:t>
      </w:r>
      <w:r w:rsidRPr="00902E1A">
        <w:rPr>
          <w:lang w:val="en-US"/>
        </w:rPr>
        <w:t></w:t>
      </w:r>
      <w:r w:rsidRPr="00902E1A">
        <w:rPr>
          <w:rFonts w:hint="eastAsia"/>
          <w:lang w:val="en-US"/>
        </w:rPr>
        <w:t>можуть</w:t>
      </w:r>
      <w:r w:rsidRPr="00902E1A">
        <w:rPr>
          <w:lang w:val="en-US"/>
        </w:rPr>
        <w:t></w:t>
      </w:r>
      <w:r w:rsidRPr="00902E1A">
        <w:rPr>
          <w:rFonts w:hint="eastAsia"/>
          <w:lang w:val="en-US"/>
        </w:rPr>
        <w:t>бути</w:t>
      </w:r>
      <w:r w:rsidRPr="00902E1A">
        <w:rPr>
          <w:lang w:val="en-US"/>
        </w:rPr>
        <w:t></w:t>
      </w:r>
      <w:r w:rsidRPr="00902E1A">
        <w:rPr>
          <w:rFonts w:hint="eastAsia"/>
          <w:lang w:val="en-US"/>
        </w:rPr>
        <w:t>задіяні</w:t>
      </w:r>
      <w:r w:rsidRPr="00902E1A">
        <w:rPr>
          <w:lang w:val="en-US"/>
        </w:rPr>
        <w:t></w:t>
      </w:r>
      <w:r w:rsidRPr="00902E1A">
        <w:rPr>
          <w:rFonts w:hint="eastAsia"/>
          <w:lang w:val="en-US"/>
        </w:rPr>
        <w:t>при</w:t>
      </w:r>
      <w:r w:rsidRPr="00902E1A">
        <w:rPr>
          <w:lang w:val="en-US"/>
        </w:rPr>
        <w:t></w:t>
      </w:r>
      <w:r w:rsidRPr="00902E1A">
        <w:rPr>
          <w:rFonts w:hint="eastAsia"/>
          <w:lang w:val="en-US"/>
        </w:rPr>
        <w:t>розробці</w:t>
      </w:r>
    </w:p>
    <w:p w:rsidR="00902E1A" w:rsidRPr="00902E1A" w:rsidRDefault="00902E1A" w:rsidP="00902E1A">
      <w:pPr>
        <w:rPr>
          <w:lang w:val="en-US"/>
        </w:rPr>
      </w:pPr>
      <w:r w:rsidRPr="00902E1A">
        <w:rPr>
          <w:rFonts w:hint="eastAsia"/>
          <w:lang w:val="en-US"/>
        </w:rPr>
        <w:t>літературних</w:t>
      </w:r>
      <w:r w:rsidRPr="00902E1A">
        <w:rPr>
          <w:lang w:val="en-US"/>
        </w:rPr>
        <w:t></w:t>
      </w:r>
      <w:r w:rsidRPr="00902E1A">
        <w:rPr>
          <w:rFonts w:hint="eastAsia"/>
          <w:lang w:val="en-US"/>
        </w:rPr>
        <w:t>антологій</w:t>
      </w:r>
      <w:r w:rsidRPr="00902E1A">
        <w:rPr>
          <w:lang w:val="en-US"/>
        </w:rPr>
        <w:t></w:t>
      </w:r>
      <w:r w:rsidRPr="00902E1A">
        <w:rPr>
          <w:lang w:val="en-US"/>
        </w:rPr>
        <w:t></w:t>
      </w:r>
      <w:r w:rsidRPr="00902E1A">
        <w:rPr>
          <w:rFonts w:hint="eastAsia"/>
          <w:lang w:val="en-US"/>
        </w:rPr>
        <w:t>підручників</w:t>
      </w:r>
      <w:r w:rsidRPr="00902E1A">
        <w:rPr>
          <w:lang w:val="en-US"/>
        </w:rPr>
        <w:t></w:t>
      </w:r>
      <w:r w:rsidRPr="00902E1A">
        <w:rPr>
          <w:rFonts w:hint="eastAsia"/>
          <w:lang w:val="en-US"/>
        </w:rPr>
        <w:t>і</w:t>
      </w:r>
      <w:r w:rsidRPr="00902E1A">
        <w:rPr>
          <w:lang w:val="en-US"/>
        </w:rPr>
        <w:t></w:t>
      </w:r>
      <w:r w:rsidRPr="00902E1A">
        <w:rPr>
          <w:rFonts w:hint="eastAsia"/>
          <w:lang w:val="en-US"/>
        </w:rPr>
        <w:t>навчально</w:t>
      </w:r>
      <w:r w:rsidRPr="00902E1A">
        <w:rPr>
          <w:lang w:val="en-US"/>
        </w:rPr>
        <w:t></w:t>
      </w:r>
      <w:r w:rsidRPr="00902E1A">
        <w:rPr>
          <w:rFonts w:hint="eastAsia"/>
          <w:lang w:val="en-US"/>
        </w:rPr>
        <w:t>методичних</w:t>
      </w:r>
      <w:r w:rsidRPr="00902E1A">
        <w:rPr>
          <w:lang w:val="en-US"/>
        </w:rPr>
        <w:t></w:t>
      </w:r>
      <w:r w:rsidRPr="00902E1A">
        <w:rPr>
          <w:rFonts w:hint="eastAsia"/>
          <w:lang w:val="en-US"/>
        </w:rPr>
        <w:t>посібників</w:t>
      </w:r>
      <w:r w:rsidRPr="00902E1A">
        <w:rPr>
          <w:lang w:val="en-US"/>
        </w:rPr>
        <w:t></w:t>
      </w:r>
      <w:r w:rsidRPr="00902E1A">
        <w:rPr>
          <w:rFonts w:hint="eastAsia"/>
          <w:lang w:val="en-US"/>
        </w:rPr>
        <w:t>із</w:t>
      </w:r>
    </w:p>
    <w:p w:rsidR="00902E1A" w:rsidRPr="00902E1A" w:rsidRDefault="00902E1A" w:rsidP="00902E1A">
      <w:pPr>
        <w:rPr>
          <w:lang w:val="en-US"/>
        </w:rPr>
      </w:pPr>
      <w:r w:rsidRPr="00902E1A">
        <w:rPr>
          <w:rFonts w:hint="eastAsia"/>
          <w:lang w:val="en-US"/>
        </w:rPr>
        <w:t>японської</w:t>
      </w:r>
      <w:r w:rsidRPr="00902E1A">
        <w:rPr>
          <w:lang w:val="en-US"/>
        </w:rPr>
        <w:t></w:t>
      </w:r>
      <w:r w:rsidRPr="00902E1A">
        <w:rPr>
          <w:rFonts w:hint="eastAsia"/>
          <w:lang w:val="en-US"/>
        </w:rPr>
        <w:t>літератури</w:t>
      </w:r>
      <w:r w:rsidRPr="00902E1A">
        <w:rPr>
          <w:lang w:val="en-US"/>
        </w:rPr>
        <w:t></w:t>
      </w:r>
      <w:r w:rsidRPr="00902E1A">
        <w:rPr>
          <w:rFonts w:hint="eastAsia"/>
          <w:lang w:val="en-US"/>
        </w:rPr>
        <w:t>ХХ</w:t>
      </w:r>
      <w:r w:rsidRPr="00902E1A">
        <w:rPr>
          <w:lang w:val="en-US"/>
        </w:rPr>
        <w:t></w:t>
      </w:r>
      <w:r w:rsidRPr="00902E1A">
        <w:rPr>
          <w:rFonts w:hint="eastAsia"/>
          <w:lang w:val="en-US"/>
        </w:rPr>
        <w:t>ст</w:t>
      </w:r>
      <w:r w:rsidRPr="00902E1A">
        <w:rPr>
          <w:lang w:val="en-US"/>
        </w:rPr>
        <w:t></w:t>
      </w:r>
      <w:r w:rsidRPr="00902E1A">
        <w:rPr>
          <w:lang w:val="en-US"/>
        </w:rPr>
        <w:t></w:t>
      </w:r>
      <w:r w:rsidRPr="00902E1A">
        <w:rPr>
          <w:rFonts w:hint="eastAsia"/>
          <w:lang w:val="en-US"/>
        </w:rPr>
        <w:t>Перспективи</w:t>
      </w:r>
      <w:r w:rsidRPr="00902E1A">
        <w:rPr>
          <w:lang w:val="en-US"/>
        </w:rPr>
        <w:t></w:t>
      </w:r>
      <w:r w:rsidRPr="00902E1A">
        <w:rPr>
          <w:rFonts w:hint="eastAsia"/>
          <w:lang w:val="en-US"/>
        </w:rPr>
        <w:t>роботи</w:t>
      </w:r>
      <w:r w:rsidRPr="00902E1A">
        <w:rPr>
          <w:lang w:val="en-US"/>
        </w:rPr>
        <w:t></w:t>
      </w:r>
      <w:r w:rsidRPr="00902E1A">
        <w:rPr>
          <w:rFonts w:hint="eastAsia"/>
          <w:lang w:val="en-US"/>
        </w:rPr>
        <w:t>вбачаються</w:t>
      </w:r>
      <w:r w:rsidRPr="00902E1A">
        <w:rPr>
          <w:lang w:val="en-US"/>
        </w:rPr>
        <w:t></w:t>
      </w:r>
      <w:r w:rsidRPr="00902E1A">
        <w:rPr>
          <w:rFonts w:hint="eastAsia"/>
          <w:lang w:val="en-US"/>
        </w:rPr>
        <w:t>у</w:t>
      </w:r>
      <w:r w:rsidRPr="00902E1A">
        <w:rPr>
          <w:lang w:val="en-US"/>
        </w:rPr>
        <w:t></w:t>
      </w:r>
      <w:r w:rsidRPr="00902E1A">
        <w:rPr>
          <w:rFonts w:hint="eastAsia"/>
          <w:lang w:val="en-US"/>
        </w:rPr>
        <w:t>продовженні</w:t>
      </w:r>
    </w:p>
    <w:p w:rsidR="00902E1A" w:rsidRPr="00902E1A" w:rsidRDefault="00902E1A" w:rsidP="00902E1A">
      <w:pPr>
        <w:rPr>
          <w:lang w:val="en-US"/>
        </w:rPr>
      </w:pPr>
      <w:r w:rsidRPr="00902E1A">
        <w:rPr>
          <w:rFonts w:hint="eastAsia"/>
          <w:lang w:val="en-US"/>
        </w:rPr>
        <w:t>дослідження</w:t>
      </w:r>
      <w:r w:rsidRPr="00902E1A">
        <w:rPr>
          <w:lang w:val="en-US"/>
        </w:rPr>
        <w:t></w:t>
      </w:r>
      <w:r w:rsidRPr="00902E1A">
        <w:rPr>
          <w:rFonts w:hint="eastAsia"/>
          <w:lang w:val="en-US"/>
        </w:rPr>
        <w:t>дискурсів</w:t>
      </w:r>
      <w:r w:rsidRPr="00902E1A">
        <w:rPr>
          <w:lang w:val="en-US"/>
        </w:rPr>
        <w:t></w:t>
      </w:r>
      <w:r w:rsidRPr="00902E1A">
        <w:rPr>
          <w:rFonts w:hint="eastAsia"/>
          <w:lang w:val="en-US"/>
        </w:rPr>
        <w:t>японського</w:t>
      </w:r>
      <w:r w:rsidRPr="00902E1A">
        <w:rPr>
          <w:lang w:val="en-US"/>
        </w:rPr>
        <w:t></w:t>
      </w:r>
      <w:r w:rsidRPr="00902E1A">
        <w:rPr>
          <w:rFonts w:hint="eastAsia"/>
          <w:lang w:val="en-US"/>
        </w:rPr>
        <w:t>антинатуралізму</w:t>
      </w:r>
      <w:r w:rsidRPr="00902E1A">
        <w:rPr>
          <w:lang w:val="en-US"/>
        </w:rPr>
        <w:t></w:t>
      </w:r>
      <w:r w:rsidRPr="00902E1A">
        <w:rPr>
          <w:lang w:val="en-US"/>
        </w:rPr>
        <w:t></w:t>
      </w:r>
      <w:r w:rsidRPr="00902E1A">
        <w:rPr>
          <w:rFonts w:hint="eastAsia"/>
          <w:lang w:val="en-US"/>
        </w:rPr>
        <w:t>естетизму</w:t>
      </w:r>
      <w:r w:rsidRPr="00902E1A">
        <w:rPr>
          <w:lang w:val="en-US"/>
        </w:rPr>
        <w:t></w:t>
      </w:r>
      <w:r w:rsidRPr="00902E1A">
        <w:rPr>
          <w:rFonts w:hint="eastAsia"/>
          <w:lang w:val="en-US"/>
        </w:rPr>
        <w:t>та</w:t>
      </w:r>
      <w:r w:rsidRPr="00902E1A">
        <w:rPr>
          <w:lang w:val="en-US"/>
        </w:rPr>
        <w:t></w:t>
      </w:r>
      <w:r w:rsidRPr="00902E1A">
        <w:rPr>
          <w:rFonts w:hint="eastAsia"/>
          <w:lang w:val="en-US"/>
        </w:rPr>
        <w:t>модерну</w:t>
      </w:r>
      <w:r w:rsidRPr="00902E1A">
        <w:rPr>
          <w:lang w:val="en-US"/>
        </w:rPr>
        <w:t></w:t>
      </w:r>
    </w:p>
    <w:sectPr w:rsidR="00902E1A" w:rsidRPr="00902E1A"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1E6" w:rsidRDefault="000641E6">
      <w:pPr>
        <w:spacing w:after="0" w:line="240" w:lineRule="auto"/>
      </w:pPr>
      <w:r>
        <w:separator/>
      </w:r>
    </w:p>
  </w:endnote>
  <w:endnote w:type="continuationSeparator" w:id="0">
    <w:p w:rsidR="000641E6" w:rsidRDefault="000641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1E6" w:rsidRDefault="000641E6">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641E6" w:rsidRDefault="000641E6">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1E6" w:rsidRDefault="000641E6">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641E6" w:rsidRDefault="000641E6">
                <w:pPr>
                  <w:spacing w:line="240" w:lineRule="auto"/>
                </w:pPr>
                <w:fldSimple w:instr=" PAGE \* MERGEFORMAT ">
                  <w:r w:rsidR="00902E1A" w:rsidRPr="00902E1A">
                    <w:rPr>
                      <w:rStyle w:val="afffff9"/>
                      <w:noProof/>
                    </w:rPr>
                    <w:t>33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1E6" w:rsidRDefault="000641E6"/>
    <w:p w:rsidR="000641E6" w:rsidRDefault="000641E6"/>
    <w:p w:rsidR="000641E6" w:rsidRDefault="000641E6"/>
    <w:p w:rsidR="000641E6" w:rsidRDefault="000641E6"/>
    <w:p w:rsidR="000641E6" w:rsidRDefault="000641E6"/>
    <w:p w:rsidR="000641E6" w:rsidRDefault="000641E6"/>
    <w:p w:rsidR="000641E6" w:rsidRDefault="000641E6">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641E6" w:rsidRDefault="000641E6">
                  <w:pPr>
                    <w:spacing w:line="240" w:lineRule="auto"/>
                  </w:pPr>
                  <w:fldSimple w:instr=" PAGE \* MERGEFORMAT ">
                    <w:r w:rsidRPr="00D56C03">
                      <w:rPr>
                        <w:rStyle w:val="afffff9"/>
                        <w:b w:val="0"/>
                        <w:bCs w:val="0"/>
                        <w:noProof/>
                      </w:rPr>
                      <w:t>6</w:t>
                    </w:r>
                  </w:fldSimple>
                </w:p>
              </w:txbxContent>
            </v:textbox>
            <w10:wrap anchorx="page" anchory="page"/>
          </v:shape>
        </w:pict>
      </w:r>
    </w:p>
    <w:p w:rsidR="000641E6" w:rsidRDefault="000641E6"/>
    <w:p w:rsidR="000641E6" w:rsidRDefault="000641E6"/>
    <w:p w:rsidR="000641E6" w:rsidRDefault="000641E6">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641E6" w:rsidRDefault="000641E6"/>
                <w:p w:rsidR="000641E6" w:rsidRDefault="000641E6">
                  <w:pPr>
                    <w:pStyle w:val="1ffffff7"/>
                    <w:spacing w:line="240" w:lineRule="auto"/>
                  </w:pPr>
                  <w:fldSimple w:instr=" PAGE \* MERGEFORMAT ">
                    <w:r w:rsidRPr="00D56C03">
                      <w:rPr>
                        <w:rStyle w:val="3b"/>
                        <w:noProof/>
                      </w:rPr>
                      <w:t>6</w:t>
                    </w:r>
                  </w:fldSimple>
                </w:p>
              </w:txbxContent>
            </v:textbox>
            <w10:wrap anchorx="page" anchory="page"/>
          </v:shape>
        </w:pict>
      </w:r>
    </w:p>
    <w:p w:rsidR="000641E6" w:rsidRDefault="000641E6"/>
    <w:p w:rsidR="000641E6" w:rsidRDefault="000641E6">
      <w:pPr>
        <w:rPr>
          <w:sz w:val="2"/>
          <w:szCs w:val="2"/>
        </w:rPr>
      </w:pPr>
    </w:p>
    <w:p w:rsidR="000641E6" w:rsidRDefault="000641E6"/>
    <w:p w:rsidR="000641E6" w:rsidRDefault="000641E6">
      <w:pPr>
        <w:spacing w:after="0" w:line="240" w:lineRule="auto"/>
      </w:pPr>
    </w:p>
  </w:footnote>
  <w:footnote w:type="continuationSeparator" w:id="0">
    <w:p w:rsidR="000641E6" w:rsidRDefault="000641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1E6" w:rsidRPr="005856C0" w:rsidRDefault="000641E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A735A3-1EA5-4AFB-A1E5-EC55B0EFE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33</Pages>
  <Words>6185</Words>
  <Characters>35256</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41359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2022-05-01T11:48:00Z</dcterms:created>
  <dcterms:modified xsi:type="dcterms:W3CDTF">2022-05-01T11:48:00Z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