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AFF2" w14:textId="3F2EDF45" w:rsidR="00AC7144" w:rsidRDefault="003C65BC" w:rsidP="003C65BC">
      <w:r w:rsidRPr="003C65BC">
        <w:rPr>
          <w:rFonts w:hint="eastAsia"/>
        </w:rPr>
        <w:t>Кротова</w:t>
      </w:r>
      <w:r w:rsidRPr="003C65BC">
        <w:t xml:space="preserve"> </w:t>
      </w:r>
      <w:r w:rsidRPr="003C65BC">
        <w:rPr>
          <w:rFonts w:hint="eastAsia"/>
        </w:rPr>
        <w:t>Анна</w:t>
      </w:r>
      <w:r w:rsidRPr="003C65BC">
        <w:t xml:space="preserve"> </w:t>
      </w:r>
      <w:r w:rsidRPr="003C65BC">
        <w:rPr>
          <w:rFonts w:hint="eastAsia"/>
        </w:rPr>
        <w:t>Андреевна</w:t>
      </w:r>
      <w:r>
        <w:rPr>
          <w:rFonts w:hint="cs"/>
        </w:rPr>
        <w:t xml:space="preserve"> </w:t>
      </w:r>
      <w:r w:rsidRPr="003C65BC">
        <w:rPr>
          <w:rFonts w:hint="eastAsia"/>
        </w:rPr>
        <w:t>Фольклорные</w:t>
      </w:r>
      <w:r w:rsidRPr="003C65BC">
        <w:t xml:space="preserve"> </w:t>
      </w:r>
      <w:r w:rsidRPr="003C65BC">
        <w:rPr>
          <w:rFonts w:hint="eastAsia"/>
        </w:rPr>
        <w:t>традиции</w:t>
      </w:r>
      <w:r w:rsidRPr="003C65BC">
        <w:t xml:space="preserve"> </w:t>
      </w:r>
      <w:r w:rsidRPr="003C65BC">
        <w:rPr>
          <w:rFonts w:hint="eastAsia"/>
        </w:rPr>
        <w:t>в</w:t>
      </w:r>
      <w:r w:rsidRPr="003C65BC">
        <w:t xml:space="preserve"> </w:t>
      </w:r>
      <w:r w:rsidRPr="003C65BC">
        <w:rPr>
          <w:rFonts w:hint="eastAsia"/>
        </w:rPr>
        <w:t>поэзии</w:t>
      </w:r>
      <w:r w:rsidRPr="003C65BC">
        <w:t xml:space="preserve"> </w:t>
      </w:r>
      <w:r w:rsidRPr="003C65BC">
        <w:rPr>
          <w:rFonts w:hint="eastAsia"/>
        </w:rPr>
        <w:t>Н</w:t>
      </w:r>
      <w:r w:rsidRPr="003C65BC">
        <w:t xml:space="preserve">. </w:t>
      </w:r>
      <w:r w:rsidRPr="003C65BC">
        <w:rPr>
          <w:rFonts w:hint="eastAsia"/>
        </w:rPr>
        <w:t>Н</w:t>
      </w:r>
      <w:r w:rsidRPr="003C65BC">
        <w:t xml:space="preserve">. </w:t>
      </w:r>
      <w:r w:rsidRPr="003C65BC">
        <w:rPr>
          <w:rFonts w:hint="eastAsia"/>
        </w:rPr>
        <w:t>Туроверова</w:t>
      </w:r>
    </w:p>
    <w:p w14:paraId="5E679440" w14:textId="77777777" w:rsidR="003C65BC" w:rsidRDefault="003C65BC" w:rsidP="003C65BC">
      <w:r>
        <w:rPr>
          <w:rFonts w:hint="eastAsia"/>
        </w:rPr>
        <w:t>ОГЛАВЛЕНИЕ</w:t>
      </w:r>
      <w:r>
        <w:t xml:space="preserve"> </w:t>
      </w:r>
      <w:r>
        <w:rPr>
          <w:rFonts w:hint="eastAsia"/>
        </w:rPr>
        <w:t>ДИССЕРТАЦИИ</w:t>
      </w:r>
    </w:p>
    <w:p w14:paraId="46AF37C9" w14:textId="77777777" w:rsidR="003C65BC" w:rsidRDefault="003C65BC" w:rsidP="003C65BC">
      <w:r>
        <w:rPr>
          <w:rFonts w:hint="eastAsia"/>
        </w:rPr>
        <w:t>кандидат</w:t>
      </w:r>
      <w:r>
        <w:t xml:space="preserve"> </w:t>
      </w:r>
      <w:r>
        <w:rPr>
          <w:rFonts w:hint="eastAsia"/>
        </w:rPr>
        <w:t>наук</w:t>
      </w:r>
      <w:r>
        <w:t xml:space="preserve"> </w:t>
      </w:r>
      <w:r>
        <w:rPr>
          <w:rFonts w:hint="eastAsia"/>
        </w:rPr>
        <w:t>Кротова</w:t>
      </w:r>
      <w:r>
        <w:t xml:space="preserve"> </w:t>
      </w:r>
      <w:r>
        <w:rPr>
          <w:rFonts w:hint="eastAsia"/>
        </w:rPr>
        <w:t>Анна</w:t>
      </w:r>
      <w:r>
        <w:t xml:space="preserve"> </w:t>
      </w:r>
      <w:r>
        <w:rPr>
          <w:rFonts w:hint="eastAsia"/>
        </w:rPr>
        <w:t>Андреевна</w:t>
      </w:r>
    </w:p>
    <w:p w14:paraId="4AFC005F" w14:textId="77777777" w:rsidR="003C65BC" w:rsidRDefault="003C65BC" w:rsidP="003C65BC">
      <w:r>
        <w:rPr>
          <w:rFonts w:hint="eastAsia"/>
        </w:rPr>
        <w:t>Введение</w:t>
      </w:r>
    </w:p>
    <w:p w14:paraId="40A71AFF" w14:textId="77777777" w:rsidR="003C65BC" w:rsidRDefault="003C65BC" w:rsidP="003C65BC"/>
    <w:p w14:paraId="65C38459" w14:textId="77777777" w:rsidR="003C65BC" w:rsidRDefault="003C65BC" w:rsidP="003C65BC">
      <w:r>
        <w:rPr>
          <w:rFonts w:hint="eastAsia"/>
        </w:rPr>
        <w:t>ОСНОВНАЯ</w:t>
      </w:r>
      <w:r>
        <w:t xml:space="preserve"> </w:t>
      </w:r>
      <w:r>
        <w:rPr>
          <w:rFonts w:hint="eastAsia"/>
        </w:rPr>
        <w:t>ЧАСТЬ</w:t>
      </w:r>
    </w:p>
    <w:p w14:paraId="18B930C3" w14:textId="77777777" w:rsidR="003C65BC" w:rsidRDefault="003C65BC" w:rsidP="003C65BC"/>
    <w:p w14:paraId="139067EF" w14:textId="77777777" w:rsidR="003C65BC" w:rsidRDefault="003C65BC" w:rsidP="003C65BC">
      <w:r>
        <w:rPr>
          <w:rFonts w:hint="eastAsia"/>
        </w:rPr>
        <w:t>ГЛАВА</w:t>
      </w:r>
      <w:r>
        <w:t xml:space="preserve"> 1. </w:t>
      </w:r>
      <w:r>
        <w:rPr>
          <w:rFonts w:hint="eastAsia"/>
        </w:rPr>
        <w:t>ОБРАЗ</w:t>
      </w:r>
      <w:r>
        <w:t xml:space="preserve"> </w:t>
      </w:r>
      <w:r>
        <w:rPr>
          <w:rFonts w:hint="eastAsia"/>
        </w:rPr>
        <w:t>КАЗАЧЕСТВА</w:t>
      </w:r>
      <w:r>
        <w:t xml:space="preserve"> </w:t>
      </w:r>
      <w:r>
        <w:rPr>
          <w:rFonts w:hint="eastAsia"/>
        </w:rPr>
        <w:t>В</w:t>
      </w:r>
      <w:r>
        <w:t xml:space="preserve"> </w:t>
      </w:r>
      <w:r>
        <w:rPr>
          <w:rFonts w:hint="eastAsia"/>
        </w:rPr>
        <w:t>ЛИРИКЕ</w:t>
      </w:r>
      <w:r>
        <w:t xml:space="preserve"> </w:t>
      </w:r>
      <w:r>
        <w:rPr>
          <w:rFonts w:hint="eastAsia"/>
        </w:rPr>
        <w:t>Н</w:t>
      </w:r>
      <w:r>
        <w:t xml:space="preserve">. </w:t>
      </w:r>
      <w:r>
        <w:rPr>
          <w:rFonts w:hint="eastAsia"/>
        </w:rPr>
        <w:t>Н</w:t>
      </w:r>
      <w:r>
        <w:t xml:space="preserve">. </w:t>
      </w:r>
      <w:r>
        <w:rPr>
          <w:rFonts w:hint="eastAsia"/>
        </w:rPr>
        <w:t>ТУРОВЕРОВА</w:t>
      </w:r>
    </w:p>
    <w:p w14:paraId="25EFED0E" w14:textId="77777777" w:rsidR="003C65BC" w:rsidRDefault="003C65BC" w:rsidP="003C65BC"/>
    <w:p w14:paraId="0065F287" w14:textId="77777777" w:rsidR="003C65BC" w:rsidRDefault="003C65BC" w:rsidP="003C65BC">
      <w:r>
        <w:t xml:space="preserve">1.1. </w:t>
      </w:r>
      <w:r>
        <w:rPr>
          <w:rFonts w:hint="eastAsia"/>
        </w:rPr>
        <w:t>Сюжеты</w:t>
      </w:r>
      <w:r>
        <w:t xml:space="preserve"> </w:t>
      </w:r>
      <w:r>
        <w:rPr>
          <w:rFonts w:hint="eastAsia"/>
        </w:rPr>
        <w:t>истории</w:t>
      </w:r>
      <w:r>
        <w:t xml:space="preserve"> </w:t>
      </w:r>
      <w:r>
        <w:rPr>
          <w:rFonts w:hint="eastAsia"/>
        </w:rPr>
        <w:t>казачества</w:t>
      </w:r>
      <w:r>
        <w:t xml:space="preserve"> </w:t>
      </w:r>
      <w:r>
        <w:rPr>
          <w:rFonts w:hint="eastAsia"/>
        </w:rPr>
        <w:t>в</w:t>
      </w:r>
      <w:r>
        <w:t xml:space="preserve"> </w:t>
      </w:r>
      <w:r>
        <w:rPr>
          <w:rFonts w:hint="eastAsia"/>
        </w:rPr>
        <w:t>художественном</w:t>
      </w:r>
      <w:r>
        <w:t xml:space="preserve"> </w:t>
      </w:r>
      <w:r>
        <w:rPr>
          <w:rFonts w:hint="eastAsia"/>
        </w:rPr>
        <w:t>мировидении</w:t>
      </w:r>
      <w:r>
        <w:t xml:space="preserve"> </w:t>
      </w:r>
      <w:r>
        <w:rPr>
          <w:rFonts w:hint="eastAsia"/>
        </w:rPr>
        <w:t>Н</w:t>
      </w:r>
      <w:r>
        <w:t xml:space="preserve">. </w:t>
      </w:r>
      <w:r>
        <w:rPr>
          <w:rFonts w:hint="eastAsia"/>
        </w:rPr>
        <w:t>Н</w:t>
      </w:r>
      <w:r>
        <w:t xml:space="preserve">. </w:t>
      </w:r>
      <w:r>
        <w:rPr>
          <w:rFonts w:hint="eastAsia"/>
        </w:rPr>
        <w:t>Туроверова</w:t>
      </w:r>
    </w:p>
    <w:p w14:paraId="6215E09C" w14:textId="77777777" w:rsidR="003C65BC" w:rsidRDefault="003C65BC" w:rsidP="003C65BC"/>
    <w:p w14:paraId="7C56AA05" w14:textId="77777777" w:rsidR="003C65BC" w:rsidRDefault="003C65BC" w:rsidP="003C65BC">
      <w:r>
        <w:t xml:space="preserve">1.1.1. </w:t>
      </w:r>
      <w:r>
        <w:rPr>
          <w:rFonts w:hint="eastAsia"/>
        </w:rPr>
        <w:t>Крымский</w:t>
      </w:r>
      <w:r>
        <w:t xml:space="preserve"> </w:t>
      </w:r>
      <w:r>
        <w:rPr>
          <w:rFonts w:hint="eastAsia"/>
        </w:rPr>
        <w:t>текст</w:t>
      </w:r>
      <w:r>
        <w:t xml:space="preserve"> </w:t>
      </w:r>
      <w:r>
        <w:rPr>
          <w:rFonts w:hint="eastAsia"/>
        </w:rPr>
        <w:t>лирики</w:t>
      </w:r>
      <w:r>
        <w:t xml:space="preserve"> </w:t>
      </w:r>
      <w:r>
        <w:rPr>
          <w:rFonts w:hint="eastAsia"/>
        </w:rPr>
        <w:t>Н</w:t>
      </w:r>
      <w:r>
        <w:t xml:space="preserve">. </w:t>
      </w:r>
      <w:r>
        <w:rPr>
          <w:rFonts w:hint="eastAsia"/>
        </w:rPr>
        <w:t>Н</w:t>
      </w:r>
      <w:r>
        <w:t xml:space="preserve">. </w:t>
      </w:r>
      <w:r>
        <w:rPr>
          <w:rFonts w:hint="eastAsia"/>
        </w:rPr>
        <w:t>Туроверова</w:t>
      </w:r>
    </w:p>
    <w:p w14:paraId="23C578E1" w14:textId="77777777" w:rsidR="003C65BC" w:rsidRDefault="003C65BC" w:rsidP="003C65BC"/>
    <w:p w14:paraId="69BB1B57" w14:textId="77777777" w:rsidR="003C65BC" w:rsidRDefault="003C65BC" w:rsidP="003C65BC">
      <w:r>
        <w:t xml:space="preserve">1.1.2. </w:t>
      </w:r>
      <w:r>
        <w:rPr>
          <w:rFonts w:hint="eastAsia"/>
        </w:rPr>
        <w:t>Фольклорно</w:t>
      </w:r>
      <w:r>
        <w:t>-</w:t>
      </w:r>
      <w:r>
        <w:rPr>
          <w:rFonts w:hint="eastAsia"/>
        </w:rPr>
        <w:t>мифологические</w:t>
      </w:r>
      <w:r>
        <w:t xml:space="preserve"> </w:t>
      </w:r>
      <w:r>
        <w:rPr>
          <w:rFonts w:hint="eastAsia"/>
        </w:rPr>
        <w:t>истоки</w:t>
      </w:r>
      <w:r>
        <w:t xml:space="preserve"> </w:t>
      </w:r>
      <w:r>
        <w:rPr>
          <w:rFonts w:hint="eastAsia"/>
        </w:rPr>
        <w:t>баллады</w:t>
      </w:r>
      <w:r>
        <w:t xml:space="preserve"> </w:t>
      </w:r>
      <w:r>
        <w:rPr>
          <w:rFonts w:hint="eastAsia"/>
        </w:rPr>
        <w:t>«</w:t>
      </w:r>
      <w:r>
        <w:rPr>
          <w:rFonts w:hint="eastAsia"/>
        </w:rPr>
        <w:t>Сирко</w:t>
      </w:r>
      <w:r>
        <w:rPr>
          <w:rFonts w:hint="eastAsia"/>
        </w:rPr>
        <w:t>»</w:t>
      </w:r>
    </w:p>
    <w:p w14:paraId="4A14BD02" w14:textId="77777777" w:rsidR="003C65BC" w:rsidRDefault="003C65BC" w:rsidP="003C65BC"/>
    <w:p w14:paraId="18A3DEDB" w14:textId="77777777" w:rsidR="003C65BC" w:rsidRDefault="003C65BC" w:rsidP="003C65BC">
      <w:r>
        <w:t xml:space="preserve">1.2. </w:t>
      </w:r>
      <w:r>
        <w:rPr>
          <w:rFonts w:hint="eastAsia"/>
        </w:rPr>
        <w:t>Функции</w:t>
      </w:r>
      <w:r>
        <w:t xml:space="preserve"> </w:t>
      </w:r>
      <w:r>
        <w:rPr>
          <w:rFonts w:hint="eastAsia"/>
        </w:rPr>
        <w:t>мотива</w:t>
      </w:r>
      <w:r>
        <w:t xml:space="preserve"> </w:t>
      </w:r>
      <w:r>
        <w:rPr>
          <w:rFonts w:hint="eastAsia"/>
        </w:rPr>
        <w:t>народного</w:t>
      </w:r>
      <w:r>
        <w:t xml:space="preserve"> </w:t>
      </w:r>
      <w:r>
        <w:rPr>
          <w:rFonts w:hint="eastAsia"/>
        </w:rPr>
        <w:t>пения</w:t>
      </w:r>
      <w:r>
        <w:t xml:space="preserve"> </w:t>
      </w:r>
      <w:r>
        <w:rPr>
          <w:rFonts w:hint="eastAsia"/>
        </w:rPr>
        <w:t>в</w:t>
      </w:r>
      <w:r>
        <w:t xml:space="preserve"> </w:t>
      </w:r>
      <w:r>
        <w:rPr>
          <w:rFonts w:hint="eastAsia"/>
        </w:rPr>
        <w:t>лирике</w:t>
      </w:r>
      <w:r>
        <w:t xml:space="preserve"> </w:t>
      </w:r>
      <w:r>
        <w:rPr>
          <w:rFonts w:hint="eastAsia"/>
        </w:rPr>
        <w:t>Н</w:t>
      </w:r>
      <w:r>
        <w:t xml:space="preserve">. </w:t>
      </w:r>
      <w:r>
        <w:rPr>
          <w:rFonts w:hint="eastAsia"/>
        </w:rPr>
        <w:t>Н</w:t>
      </w:r>
      <w:r>
        <w:t xml:space="preserve">. </w:t>
      </w:r>
      <w:r>
        <w:rPr>
          <w:rFonts w:hint="eastAsia"/>
        </w:rPr>
        <w:t>Туроверова</w:t>
      </w:r>
    </w:p>
    <w:p w14:paraId="61A924F7" w14:textId="77777777" w:rsidR="003C65BC" w:rsidRDefault="003C65BC" w:rsidP="003C65BC"/>
    <w:p w14:paraId="30FBF46B" w14:textId="77777777" w:rsidR="003C65BC" w:rsidRDefault="003C65BC" w:rsidP="003C65BC">
      <w:r>
        <w:rPr>
          <w:rFonts w:hint="eastAsia"/>
        </w:rPr>
        <w:t>Выводы</w:t>
      </w:r>
      <w:r>
        <w:t xml:space="preserve"> </w:t>
      </w:r>
      <w:r>
        <w:rPr>
          <w:rFonts w:hint="eastAsia"/>
        </w:rPr>
        <w:t>по</w:t>
      </w:r>
      <w:r>
        <w:t xml:space="preserve"> </w:t>
      </w:r>
      <w:r>
        <w:rPr>
          <w:rFonts w:hint="eastAsia"/>
        </w:rPr>
        <w:t>главе</w:t>
      </w:r>
    </w:p>
    <w:p w14:paraId="4CDC7ACC" w14:textId="77777777" w:rsidR="003C65BC" w:rsidRDefault="003C65BC" w:rsidP="003C65BC"/>
    <w:p w14:paraId="415FBA5A" w14:textId="77777777" w:rsidR="003C65BC" w:rsidRDefault="003C65BC" w:rsidP="003C65BC">
      <w:r>
        <w:rPr>
          <w:rFonts w:hint="eastAsia"/>
        </w:rPr>
        <w:t>ГЛАВА</w:t>
      </w:r>
      <w:r>
        <w:t xml:space="preserve"> 2. </w:t>
      </w:r>
      <w:r>
        <w:rPr>
          <w:rFonts w:hint="eastAsia"/>
        </w:rPr>
        <w:t>СЕМАНТИКА</w:t>
      </w:r>
      <w:r>
        <w:t xml:space="preserve"> </w:t>
      </w:r>
      <w:r>
        <w:rPr>
          <w:rFonts w:hint="eastAsia"/>
        </w:rPr>
        <w:t>МИРА</w:t>
      </w:r>
      <w:r>
        <w:t xml:space="preserve"> </w:t>
      </w:r>
      <w:r>
        <w:rPr>
          <w:rFonts w:hint="eastAsia"/>
        </w:rPr>
        <w:t>ПРИРОДЫ</w:t>
      </w:r>
      <w:r>
        <w:t xml:space="preserve"> </w:t>
      </w:r>
      <w:r>
        <w:rPr>
          <w:rFonts w:hint="eastAsia"/>
        </w:rPr>
        <w:t>В</w:t>
      </w:r>
      <w:r>
        <w:t xml:space="preserve"> </w:t>
      </w:r>
      <w:r>
        <w:rPr>
          <w:rFonts w:hint="eastAsia"/>
        </w:rPr>
        <w:t>ТВОРЧЕСТВЕ</w:t>
      </w:r>
      <w:r>
        <w:t xml:space="preserve"> </w:t>
      </w:r>
      <w:r>
        <w:rPr>
          <w:rFonts w:hint="eastAsia"/>
        </w:rPr>
        <w:t>Н</w:t>
      </w:r>
      <w:r>
        <w:t xml:space="preserve">. </w:t>
      </w:r>
      <w:r>
        <w:rPr>
          <w:rFonts w:hint="eastAsia"/>
        </w:rPr>
        <w:t>Н</w:t>
      </w:r>
      <w:r>
        <w:t xml:space="preserve">. </w:t>
      </w:r>
      <w:r>
        <w:rPr>
          <w:rFonts w:hint="eastAsia"/>
        </w:rPr>
        <w:t>ТУРОВЕРОВА</w:t>
      </w:r>
    </w:p>
    <w:p w14:paraId="107CEB29" w14:textId="77777777" w:rsidR="003C65BC" w:rsidRDefault="003C65BC" w:rsidP="003C65BC"/>
    <w:p w14:paraId="23563CEB" w14:textId="77777777" w:rsidR="003C65BC" w:rsidRDefault="003C65BC" w:rsidP="003C65BC">
      <w:r>
        <w:t xml:space="preserve">2.1. </w:t>
      </w:r>
      <w:r>
        <w:rPr>
          <w:rFonts w:hint="eastAsia"/>
        </w:rPr>
        <w:t>Образы</w:t>
      </w:r>
      <w:r>
        <w:t xml:space="preserve"> </w:t>
      </w:r>
      <w:r>
        <w:rPr>
          <w:rFonts w:hint="eastAsia"/>
        </w:rPr>
        <w:t>природы</w:t>
      </w:r>
      <w:r>
        <w:t xml:space="preserve"> </w:t>
      </w:r>
      <w:r>
        <w:rPr>
          <w:rFonts w:hint="eastAsia"/>
        </w:rPr>
        <w:t>в</w:t>
      </w:r>
      <w:r>
        <w:t xml:space="preserve"> </w:t>
      </w:r>
      <w:r>
        <w:rPr>
          <w:rFonts w:hint="eastAsia"/>
        </w:rPr>
        <w:t>лирике</w:t>
      </w:r>
      <w:r>
        <w:t xml:space="preserve"> </w:t>
      </w:r>
      <w:r>
        <w:rPr>
          <w:rFonts w:hint="eastAsia"/>
        </w:rPr>
        <w:t>Н</w:t>
      </w:r>
      <w:r>
        <w:t xml:space="preserve">. </w:t>
      </w:r>
      <w:r>
        <w:rPr>
          <w:rFonts w:hint="eastAsia"/>
        </w:rPr>
        <w:t>Н</w:t>
      </w:r>
      <w:r>
        <w:t xml:space="preserve">. </w:t>
      </w:r>
      <w:r>
        <w:rPr>
          <w:rFonts w:hint="eastAsia"/>
        </w:rPr>
        <w:t>Туроверова</w:t>
      </w:r>
    </w:p>
    <w:p w14:paraId="3E6BBF9D" w14:textId="77777777" w:rsidR="003C65BC" w:rsidRDefault="003C65BC" w:rsidP="003C65BC"/>
    <w:p w14:paraId="46A2C55F" w14:textId="77777777" w:rsidR="003C65BC" w:rsidRDefault="003C65BC" w:rsidP="003C65BC">
      <w:r>
        <w:t xml:space="preserve">2.2. </w:t>
      </w:r>
      <w:r>
        <w:rPr>
          <w:rFonts w:hint="eastAsia"/>
        </w:rPr>
        <w:t>Анималистические</w:t>
      </w:r>
      <w:r>
        <w:t xml:space="preserve"> </w:t>
      </w:r>
      <w:r>
        <w:rPr>
          <w:rFonts w:hint="eastAsia"/>
        </w:rPr>
        <w:t>и</w:t>
      </w:r>
      <w:r>
        <w:t xml:space="preserve"> </w:t>
      </w:r>
      <w:r>
        <w:rPr>
          <w:rFonts w:hint="eastAsia"/>
        </w:rPr>
        <w:t>орнитоморфные</w:t>
      </w:r>
      <w:r>
        <w:t xml:space="preserve"> </w:t>
      </w:r>
      <w:r>
        <w:rPr>
          <w:rFonts w:hint="eastAsia"/>
        </w:rPr>
        <w:t>образы</w:t>
      </w:r>
      <w:r>
        <w:t xml:space="preserve"> </w:t>
      </w:r>
      <w:r>
        <w:rPr>
          <w:rFonts w:hint="eastAsia"/>
        </w:rPr>
        <w:t>в</w:t>
      </w:r>
      <w:r>
        <w:t xml:space="preserve"> </w:t>
      </w:r>
      <w:r>
        <w:rPr>
          <w:rFonts w:hint="eastAsia"/>
        </w:rPr>
        <w:t>лирике</w:t>
      </w:r>
      <w:r>
        <w:t xml:space="preserve"> </w:t>
      </w:r>
      <w:r>
        <w:rPr>
          <w:rFonts w:hint="eastAsia"/>
        </w:rPr>
        <w:t>Н</w:t>
      </w:r>
      <w:r>
        <w:t xml:space="preserve">. </w:t>
      </w:r>
      <w:r>
        <w:rPr>
          <w:rFonts w:hint="eastAsia"/>
        </w:rPr>
        <w:t>Н</w:t>
      </w:r>
      <w:r>
        <w:t xml:space="preserve">. </w:t>
      </w:r>
      <w:r>
        <w:rPr>
          <w:rFonts w:hint="eastAsia"/>
        </w:rPr>
        <w:t>Туроверова</w:t>
      </w:r>
    </w:p>
    <w:p w14:paraId="6D7AB775" w14:textId="77777777" w:rsidR="003C65BC" w:rsidRDefault="003C65BC" w:rsidP="003C65BC"/>
    <w:p w14:paraId="17DCFD91" w14:textId="77777777" w:rsidR="003C65BC" w:rsidRDefault="003C65BC" w:rsidP="003C65BC">
      <w:r>
        <w:rPr>
          <w:rFonts w:hint="eastAsia"/>
        </w:rPr>
        <w:t>Выводы</w:t>
      </w:r>
      <w:r>
        <w:t xml:space="preserve"> </w:t>
      </w:r>
      <w:r>
        <w:rPr>
          <w:rFonts w:hint="eastAsia"/>
        </w:rPr>
        <w:t>по</w:t>
      </w:r>
      <w:r>
        <w:t xml:space="preserve"> </w:t>
      </w:r>
      <w:r>
        <w:rPr>
          <w:rFonts w:hint="eastAsia"/>
        </w:rPr>
        <w:t>главе</w:t>
      </w:r>
    </w:p>
    <w:p w14:paraId="13F8531C" w14:textId="77777777" w:rsidR="003C65BC" w:rsidRDefault="003C65BC" w:rsidP="003C65BC"/>
    <w:p w14:paraId="38990BD3" w14:textId="77777777" w:rsidR="003C65BC" w:rsidRDefault="003C65BC" w:rsidP="003C65BC">
      <w:r>
        <w:rPr>
          <w:rFonts w:hint="eastAsia"/>
        </w:rPr>
        <w:lastRenderedPageBreak/>
        <w:t>ГЛАВА</w:t>
      </w:r>
      <w:r>
        <w:t xml:space="preserve"> 3. </w:t>
      </w:r>
      <w:r>
        <w:rPr>
          <w:rFonts w:hint="eastAsia"/>
        </w:rPr>
        <w:t>ХУДОЖЕСТВЕННАЯ</w:t>
      </w:r>
      <w:r>
        <w:t xml:space="preserve"> </w:t>
      </w:r>
      <w:r>
        <w:rPr>
          <w:rFonts w:hint="eastAsia"/>
        </w:rPr>
        <w:t>ФУНКЦИЯ</w:t>
      </w:r>
      <w:r>
        <w:t xml:space="preserve"> </w:t>
      </w:r>
      <w:r>
        <w:rPr>
          <w:rFonts w:hint="eastAsia"/>
        </w:rPr>
        <w:t>НАРОДНОЙ</w:t>
      </w:r>
      <w:r>
        <w:t xml:space="preserve"> </w:t>
      </w:r>
      <w:r>
        <w:rPr>
          <w:rFonts w:hint="eastAsia"/>
        </w:rPr>
        <w:t>ХРИСТИАНСКОЙ</w:t>
      </w:r>
      <w:r>
        <w:t xml:space="preserve"> </w:t>
      </w:r>
      <w:r>
        <w:rPr>
          <w:rFonts w:hint="eastAsia"/>
        </w:rPr>
        <w:t>КУЛЬТУРЫ</w:t>
      </w:r>
      <w:r>
        <w:t xml:space="preserve"> </w:t>
      </w:r>
      <w:r>
        <w:rPr>
          <w:rFonts w:hint="eastAsia"/>
        </w:rPr>
        <w:t>В</w:t>
      </w:r>
      <w:r>
        <w:t xml:space="preserve"> </w:t>
      </w:r>
      <w:r>
        <w:rPr>
          <w:rFonts w:hint="eastAsia"/>
        </w:rPr>
        <w:t>ЛИРИКЕ</w:t>
      </w:r>
      <w:r>
        <w:t xml:space="preserve"> </w:t>
      </w:r>
      <w:r>
        <w:rPr>
          <w:rFonts w:hint="eastAsia"/>
        </w:rPr>
        <w:t>Н</w:t>
      </w:r>
      <w:r>
        <w:t xml:space="preserve">. </w:t>
      </w:r>
      <w:r>
        <w:rPr>
          <w:rFonts w:hint="eastAsia"/>
        </w:rPr>
        <w:t>Н</w:t>
      </w:r>
      <w:r>
        <w:t xml:space="preserve">. </w:t>
      </w:r>
      <w:r>
        <w:rPr>
          <w:rFonts w:hint="eastAsia"/>
        </w:rPr>
        <w:t>ТУРОВЕРОВА</w:t>
      </w:r>
    </w:p>
    <w:p w14:paraId="62676F66" w14:textId="77777777" w:rsidR="003C65BC" w:rsidRDefault="003C65BC" w:rsidP="003C65BC"/>
    <w:p w14:paraId="35297C6A" w14:textId="77777777" w:rsidR="003C65BC" w:rsidRDefault="003C65BC" w:rsidP="003C65BC">
      <w:r>
        <w:t xml:space="preserve">3.1. </w:t>
      </w:r>
      <w:r>
        <w:rPr>
          <w:rFonts w:hint="eastAsia"/>
        </w:rPr>
        <w:t>Образы</w:t>
      </w:r>
      <w:r>
        <w:t xml:space="preserve"> </w:t>
      </w:r>
      <w:r>
        <w:rPr>
          <w:rFonts w:hint="eastAsia"/>
        </w:rPr>
        <w:t>святых</w:t>
      </w:r>
      <w:r>
        <w:t xml:space="preserve"> </w:t>
      </w:r>
      <w:r>
        <w:rPr>
          <w:rFonts w:hint="eastAsia"/>
        </w:rPr>
        <w:t>и</w:t>
      </w:r>
      <w:r>
        <w:t xml:space="preserve"> </w:t>
      </w:r>
      <w:r>
        <w:rPr>
          <w:rFonts w:hint="eastAsia"/>
        </w:rPr>
        <w:t>христианские</w:t>
      </w:r>
      <w:r>
        <w:t xml:space="preserve"> </w:t>
      </w:r>
      <w:r>
        <w:rPr>
          <w:rFonts w:hint="eastAsia"/>
        </w:rPr>
        <w:t>праздники</w:t>
      </w:r>
    </w:p>
    <w:p w14:paraId="1396B89D" w14:textId="77777777" w:rsidR="003C65BC" w:rsidRDefault="003C65BC" w:rsidP="003C65BC"/>
    <w:p w14:paraId="18352B2A" w14:textId="77777777" w:rsidR="003C65BC" w:rsidRDefault="003C65BC" w:rsidP="003C65BC">
      <w:r>
        <w:t xml:space="preserve">3.2. </w:t>
      </w:r>
      <w:r>
        <w:rPr>
          <w:rFonts w:hint="eastAsia"/>
        </w:rPr>
        <w:t>Репрезентация</w:t>
      </w:r>
      <w:r>
        <w:t xml:space="preserve"> </w:t>
      </w:r>
      <w:r>
        <w:rPr>
          <w:rFonts w:hint="eastAsia"/>
        </w:rPr>
        <w:t>мотива</w:t>
      </w:r>
      <w:r>
        <w:t xml:space="preserve"> </w:t>
      </w:r>
      <w:r>
        <w:rPr>
          <w:rFonts w:hint="eastAsia"/>
        </w:rPr>
        <w:t>пути</w:t>
      </w:r>
    </w:p>
    <w:p w14:paraId="4AC5B2B7" w14:textId="77777777" w:rsidR="003C65BC" w:rsidRDefault="003C65BC" w:rsidP="003C65BC"/>
    <w:p w14:paraId="1D65E2C3" w14:textId="77777777" w:rsidR="003C65BC" w:rsidRDefault="003C65BC" w:rsidP="003C65BC">
      <w:r>
        <w:t xml:space="preserve">3.3. </w:t>
      </w:r>
      <w:r>
        <w:rPr>
          <w:rFonts w:hint="eastAsia"/>
        </w:rPr>
        <w:t>Топос</w:t>
      </w:r>
      <w:r>
        <w:t xml:space="preserve"> </w:t>
      </w:r>
      <w:r>
        <w:rPr>
          <w:rFonts w:hint="eastAsia"/>
        </w:rPr>
        <w:t>сада</w:t>
      </w:r>
      <w:r>
        <w:t xml:space="preserve"> </w:t>
      </w:r>
      <w:r>
        <w:rPr>
          <w:rFonts w:hint="eastAsia"/>
        </w:rPr>
        <w:t>в</w:t>
      </w:r>
      <w:r>
        <w:t xml:space="preserve"> </w:t>
      </w:r>
      <w:r>
        <w:rPr>
          <w:rFonts w:hint="eastAsia"/>
        </w:rPr>
        <w:t>лирике</w:t>
      </w:r>
      <w:r>
        <w:t xml:space="preserve"> </w:t>
      </w:r>
      <w:r>
        <w:rPr>
          <w:rFonts w:hint="eastAsia"/>
        </w:rPr>
        <w:t>Н</w:t>
      </w:r>
      <w:r>
        <w:t xml:space="preserve">. </w:t>
      </w:r>
      <w:r>
        <w:rPr>
          <w:rFonts w:hint="eastAsia"/>
        </w:rPr>
        <w:t>Н</w:t>
      </w:r>
      <w:r>
        <w:t xml:space="preserve">. </w:t>
      </w:r>
      <w:r>
        <w:rPr>
          <w:rFonts w:hint="eastAsia"/>
        </w:rPr>
        <w:t>Туроверова</w:t>
      </w:r>
    </w:p>
    <w:p w14:paraId="68B902DE" w14:textId="77777777" w:rsidR="003C65BC" w:rsidRDefault="003C65BC" w:rsidP="003C65BC"/>
    <w:p w14:paraId="1CAFE90D" w14:textId="77777777" w:rsidR="003C65BC" w:rsidRDefault="003C65BC" w:rsidP="003C65BC">
      <w:r>
        <w:rPr>
          <w:rFonts w:hint="eastAsia"/>
        </w:rPr>
        <w:t>Выводы</w:t>
      </w:r>
      <w:r>
        <w:t xml:space="preserve"> </w:t>
      </w:r>
      <w:r>
        <w:rPr>
          <w:rFonts w:hint="eastAsia"/>
        </w:rPr>
        <w:t>по</w:t>
      </w:r>
      <w:r>
        <w:t xml:space="preserve"> </w:t>
      </w:r>
      <w:r>
        <w:rPr>
          <w:rFonts w:hint="eastAsia"/>
        </w:rPr>
        <w:t>главе</w:t>
      </w:r>
    </w:p>
    <w:p w14:paraId="238C4881" w14:textId="77777777" w:rsidR="003C65BC" w:rsidRDefault="003C65BC" w:rsidP="003C65BC"/>
    <w:p w14:paraId="57C639DB" w14:textId="77777777" w:rsidR="003C65BC" w:rsidRDefault="003C65BC" w:rsidP="003C65BC">
      <w:r>
        <w:rPr>
          <w:rFonts w:hint="eastAsia"/>
        </w:rPr>
        <w:t>ЗАКЛЮЧЕНИЕ</w:t>
      </w:r>
    </w:p>
    <w:p w14:paraId="6AA65ADA" w14:textId="77777777" w:rsidR="003C65BC" w:rsidRDefault="003C65BC" w:rsidP="003C65BC"/>
    <w:p w14:paraId="0AF8444D" w14:textId="77777777" w:rsidR="003C65BC" w:rsidRDefault="003C65BC" w:rsidP="003C65BC">
      <w:r>
        <w:rPr>
          <w:rFonts w:hint="eastAsia"/>
        </w:rPr>
        <w:t>СПИСОК</w:t>
      </w:r>
      <w:r>
        <w:t xml:space="preserve"> </w:t>
      </w:r>
      <w:r>
        <w:rPr>
          <w:rFonts w:hint="eastAsia"/>
        </w:rPr>
        <w:t>ЛИТЕРАТУРЫ</w:t>
      </w:r>
    </w:p>
    <w:p w14:paraId="7160EF0C" w14:textId="77777777" w:rsidR="003C65BC" w:rsidRDefault="003C65BC" w:rsidP="003C65BC"/>
    <w:p w14:paraId="7AC4A19B" w14:textId="2EBF9E97" w:rsidR="003C65BC" w:rsidRPr="003C65BC" w:rsidRDefault="003C65BC" w:rsidP="003C65BC">
      <w:r>
        <w:rPr>
          <w:rFonts w:hint="eastAsia"/>
        </w:rPr>
        <w:t>ПРИЛОЖЕНИЕ</w:t>
      </w:r>
    </w:p>
    <w:sectPr w:rsidR="003C65BC" w:rsidRPr="003C65BC" w:rsidSect="00CC64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D8A7" w14:textId="77777777" w:rsidR="00CC64F2" w:rsidRDefault="00CC64F2">
      <w:pPr>
        <w:spacing w:after="0" w:line="240" w:lineRule="auto"/>
      </w:pPr>
      <w:r>
        <w:separator/>
      </w:r>
    </w:p>
  </w:endnote>
  <w:endnote w:type="continuationSeparator" w:id="0">
    <w:p w14:paraId="06313DD9" w14:textId="77777777" w:rsidR="00CC64F2" w:rsidRDefault="00CC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5932" w14:textId="77777777" w:rsidR="00CC64F2" w:rsidRDefault="00CC64F2"/>
    <w:p w14:paraId="5D049F37" w14:textId="77777777" w:rsidR="00CC64F2" w:rsidRDefault="00CC64F2"/>
    <w:p w14:paraId="155CE8D6" w14:textId="77777777" w:rsidR="00CC64F2" w:rsidRDefault="00CC64F2"/>
    <w:p w14:paraId="285D03C7" w14:textId="77777777" w:rsidR="00CC64F2" w:rsidRDefault="00CC64F2"/>
    <w:p w14:paraId="1366BF50" w14:textId="77777777" w:rsidR="00CC64F2" w:rsidRDefault="00CC64F2"/>
    <w:p w14:paraId="67C6279E" w14:textId="77777777" w:rsidR="00CC64F2" w:rsidRDefault="00CC64F2"/>
    <w:p w14:paraId="37EAC425" w14:textId="77777777" w:rsidR="00CC64F2" w:rsidRDefault="00CC64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A56EB" wp14:editId="799536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88769" w14:textId="77777777" w:rsidR="00CC64F2" w:rsidRDefault="00CC64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A56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C88769" w14:textId="77777777" w:rsidR="00CC64F2" w:rsidRDefault="00CC64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73A0EC" w14:textId="77777777" w:rsidR="00CC64F2" w:rsidRDefault="00CC64F2"/>
    <w:p w14:paraId="22F163A4" w14:textId="77777777" w:rsidR="00CC64F2" w:rsidRDefault="00CC64F2"/>
    <w:p w14:paraId="21883F41" w14:textId="77777777" w:rsidR="00CC64F2" w:rsidRDefault="00CC64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4F675A" wp14:editId="3D3CDE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9642" w14:textId="77777777" w:rsidR="00CC64F2" w:rsidRDefault="00CC64F2"/>
                          <w:p w14:paraId="116E245E" w14:textId="77777777" w:rsidR="00CC64F2" w:rsidRDefault="00CC64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4F67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819642" w14:textId="77777777" w:rsidR="00CC64F2" w:rsidRDefault="00CC64F2"/>
                    <w:p w14:paraId="116E245E" w14:textId="77777777" w:rsidR="00CC64F2" w:rsidRDefault="00CC64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EF6EB1" w14:textId="77777777" w:rsidR="00CC64F2" w:rsidRDefault="00CC64F2"/>
    <w:p w14:paraId="36763A1E" w14:textId="77777777" w:rsidR="00CC64F2" w:rsidRDefault="00CC64F2">
      <w:pPr>
        <w:rPr>
          <w:sz w:val="2"/>
          <w:szCs w:val="2"/>
        </w:rPr>
      </w:pPr>
    </w:p>
    <w:p w14:paraId="70A0651E" w14:textId="77777777" w:rsidR="00CC64F2" w:rsidRDefault="00CC64F2"/>
    <w:p w14:paraId="54542709" w14:textId="77777777" w:rsidR="00CC64F2" w:rsidRDefault="00CC64F2">
      <w:pPr>
        <w:spacing w:after="0" w:line="240" w:lineRule="auto"/>
      </w:pPr>
    </w:p>
  </w:footnote>
  <w:footnote w:type="continuationSeparator" w:id="0">
    <w:p w14:paraId="56E9D7AB" w14:textId="77777777" w:rsidR="00CC64F2" w:rsidRDefault="00CC6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4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36590</TotalTime>
  <Pages>2</Pages>
  <Words>140</Words>
  <Characters>799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4960</cp:revision>
  <cp:lastPrinted>2009-02-06T05:36:00Z</cp:lastPrinted>
  <dcterms:created xsi:type="dcterms:W3CDTF">2024-01-07T13:43:00Z</dcterms:created>
  <dcterms:modified xsi:type="dcterms:W3CDTF">2024-03-06T17:40:00Z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