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4B72C" w14:textId="46A18D1C" w:rsidR="00CE3C08" w:rsidRDefault="00907DB4" w:rsidP="00907DB4">
      <w:r w:rsidRPr="00907DB4">
        <w:rPr>
          <w:rFonts w:hint="eastAsia"/>
        </w:rPr>
        <w:t>Лай</w:t>
      </w:r>
      <w:r w:rsidRPr="00907DB4">
        <w:t xml:space="preserve"> </w:t>
      </w:r>
      <w:r w:rsidRPr="00907DB4">
        <w:rPr>
          <w:rFonts w:hint="eastAsia"/>
        </w:rPr>
        <w:t>Линчжи</w:t>
      </w:r>
      <w:r>
        <w:rPr>
          <w:rFonts w:hint="cs"/>
        </w:rPr>
        <w:t xml:space="preserve"> </w:t>
      </w:r>
      <w:r w:rsidRPr="00907DB4">
        <w:rPr>
          <w:rFonts w:hint="eastAsia"/>
        </w:rPr>
        <w:t>СМИ</w:t>
      </w:r>
      <w:r w:rsidRPr="00907DB4">
        <w:t xml:space="preserve"> </w:t>
      </w:r>
      <w:r w:rsidRPr="00907DB4">
        <w:rPr>
          <w:rFonts w:hint="eastAsia"/>
        </w:rPr>
        <w:t>Китая</w:t>
      </w:r>
      <w:r w:rsidRPr="00907DB4">
        <w:t xml:space="preserve"> </w:t>
      </w:r>
      <w:r w:rsidRPr="00907DB4">
        <w:rPr>
          <w:rFonts w:hint="eastAsia"/>
        </w:rPr>
        <w:t>как</w:t>
      </w:r>
      <w:r w:rsidRPr="00907DB4">
        <w:t xml:space="preserve"> </w:t>
      </w:r>
      <w:r w:rsidRPr="00907DB4">
        <w:rPr>
          <w:rFonts w:hint="eastAsia"/>
        </w:rPr>
        <w:t>инструмент</w:t>
      </w:r>
      <w:r w:rsidRPr="00907DB4">
        <w:t xml:space="preserve"> "</w:t>
      </w:r>
      <w:r w:rsidRPr="00907DB4">
        <w:rPr>
          <w:rFonts w:hint="eastAsia"/>
        </w:rPr>
        <w:t>Мягкой</w:t>
      </w:r>
      <w:r w:rsidRPr="00907DB4">
        <w:t xml:space="preserve"> </w:t>
      </w:r>
      <w:r w:rsidRPr="00907DB4">
        <w:rPr>
          <w:rFonts w:hint="eastAsia"/>
        </w:rPr>
        <w:t>силы</w:t>
      </w:r>
      <w:r w:rsidRPr="00907DB4">
        <w:t xml:space="preserve">" </w:t>
      </w:r>
      <w:r w:rsidRPr="00907DB4">
        <w:rPr>
          <w:rFonts w:hint="eastAsia"/>
        </w:rPr>
        <w:t>во</w:t>
      </w:r>
      <w:r w:rsidRPr="00907DB4">
        <w:t xml:space="preserve"> </w:t>
      </w:r>
      <w:r w:rsidRPr="00907DB4">
        <w:rPr>
          <w:rFonts w:hint="eastAsia"/>
        </w:rPr>
        <w:t>внешнеполитической</w:t>
      </w:r>
      <w:r w:rsidRPr="00907DB4">
        <w:t xml:space="preserve"> </w:t>
      </w:r>
      <w:r w:rsidRPr="00907DB4">
        <w:rPr>
          <w:rFonts w:hint="eastAsia"/>
        </w:rPr>
        <w:t>деятельности</w:t>
      </w:r>
      <w:r w:rsidRPr="00907DB4">
        <w:t xml:space="preserve"> </w:t>
      </w:r>
      <w:r w:rsidRPr="00907DB4">
        <w:rPr>
          <w:rFonts w:hint="eastAsia"/>
        </w:rPr>
        <w:t>страны</w:t>
      </w:r>
    </w:p>
    <w:p w14:paraId="0AADC7C4" w14:textId="77777777" w:rsidR="00907DB4" w:rsidRDefault="00907DB4" w:rsidP="00907DB4">
      <w:r>
        <w:rPr>
          <w:rFonts w:hint="eastAsia"/>
        </w:rPr>
        <w:t>ОГЛАВЛЕНИЕ</w:t>
      </w:r>
      <w:r>
        <w:t xml:space="preserve"> </w:t>
      </w:r>
      <w:r>
        <w:rPr>
          <w:rFonts w:hint="eastAsia"/>
        </w:rPr>
        <w:t>ДИССЕРТАЦИИ</w:t>
      </w:r>
    </w:p>
    <w:p w14:paraId="47D5719C" w14:textId="77777777" w:rsidR="00907DB4" w:rsidRDefault="00907DB4" w:rsidP="00907DB4">
      <w:r>
        <w:rPr>
          <w:rFonts w:hint="eastAsia"/>
        </w:rPr>
        <w:t>кандидат</w:t>
      </w:r>
      <w:r>
        <w:t xml:space="preserve"> </w:t>
      </w:r>
      <w:r>
        <w:rPr>
          <w:rFonts w:hint="eastAsia"/>
        </w:rPr>
        <w:t>наук</w:t>
      </w:r>
      <w:r>
        <w:t xml:space="preserve"> </w:t>
      </w:r>
      <w:r>
        <w:rPr>
          <w:rFonts w:hint="eastAsia"/>
        </w:rPr>
        <w:t>Лай</w:t>
      </w:r>
      <w:r>
        <w:t xml:space="preserve"> </w:t>
      </w:r>
      <w:r>
        <w:rPr>
          <w:rFonts w:hint="eastAsia"/>
        </w:rPr>
        <w:t>Линчжи</w:t>
      </w:r>
    </w:p>
    <w:p w14:paraId="62744B7B" w14:textId="77777777" w:rsidR="00907DB4" w:rsidRDefault="00907DB4" w:rsidP="00907DB4">
      <w:r>
        <w:rPr>
          <w:rFonts w:hint="eastAsia"/>
        </w:rPr>
        <w:t>ВВЕДЕНИЕ</w:t>
      </w:r>
    </w:p>
    <w:p w14:paraId="22809769" w14:textId="77777777" w:rsidR="00907DB4" w:rsidRDefault="00907DB4" w:rsidP="00907DB4"/>
    <w:p w14:paraId="3A3D55EF" w14:textId="77777777" w:rsidR="00907DB4" w:rsidRDefault="00907DB4" w:rsidP="00907DB4">
      <w:r>
        <w:rPr>
          <w:rFonts w:hint="eastAsia"/>
        </w:rPr>
        <w:t>Глава</w:t>
      </w:r>
      <w:r>
        <w:t xml:space="preserve"> I.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ПОНЯТИЯ</w:t>
      </w:r>
      <w:r>
        <w:t xml:space="preserve"> </w:t>
      </w:r>
      <w:r>
        <w:rPr>
          <w:rFonts w:hint="eastAsia"/>
        </w:rPr>
        <w:t>«</w:t>
      </w:r>
      <w:r>
        <w:rPr>
          <w:rFonts w:hint="eastAsia"/>
        </w:rPr>
        <w:t>МЯГКАЯ</w:t>
      </w:r>
      <w:r>
        <w:t xml:space="preserve"> </w:t>
      </w:r>
      <w:r>
        <w:rPr>
          <w:rFonts w:hint="eastAsia"/>
        </w:rPr>
        <w:t>СИЛА</w:t>
      </w:r>
      <w:r>
        <w:rPr>
          <w:rFonts w:hint="eastAsia"/>
        </w:rPr>
        <w:t>»</w:t>
      </w:r>
    </w:p>
    <w:p w14:paraId="5E1693E7" w14:textId="77777777" w:rsidR="00907DB4" w:rsidRDefault="00907DB4" w:rsidP="00907DB4"/>
    <w:p w14:paraId="2334FC35" w14:textId="77777777" w:rsidR="00907DB4" w:rsidRDefault="00907DB4" w:rsidP="00907DB4">
      <w:r>
        <w:t xml:space="preserve">1.1. </w:t>
      </w:r>
      <w:r>
        <w:rPr>
          <w:rFonts w:hint="eastAsia"/>
        </w:rPr>
        <w:t>Понятийно</w:t>
      </w:r>
      <w:r>
        <w:t>-</w:t>
      </w:r>
      <w:r>
        <w:rPr>
          <w:rFonts w:hint="eastAsia"/>
        </w:rPr>
        <w:t>терминологический</w:t>
      </w:r>
      <w:r>
        <w:t xml:space="preserve"> </w:t>
      </w:r>
      <w:r>
        <w:rPr>
          <w:rFonts w:hint="eastAsia"/>
        </w:rPr>
        <w:t>подход</w:t>
      </w:r>
      <w:r>
        <w:t xml:space="preserve"> </w:t>
      </w:r>
      <w:r>
        <w:rPr>
          <w:rFonts w:hint="eastAsia"/>
        </w:rPr>
        <w:t>Джозефа</w:t>
      </w:r>
      <w:r>
        <w:t xml:space="preserve"> </w:t>
      </w:r>
      <w:r>
        <w:rPr>
          <w:rFonts w:hint="eastAsia"/>
        </w:rPr>
        <w:t>Ная</w:t>
      </w:r>
      <w:r>
        <w:t xml:space="preserve"> </w:t>
      </w:r>
      <w:r>
        <w:rPr>
          <w:rFonts w:hint="eastAsia"/>
        </w:rPr>
        <w:t>к</w:t>
      </w:r>
      <w:r>
        <w:t xml:space="preserve"> </w:t>
      </w:r>
      <w:r>
        <w:rPr>
          <w:rFonts w:hint="eastAsia"/>
        </w:rPr>
        <w:t>определению</w:t>
      </w:r>
      <w:r>
        <w:t xml:space="preserve"> </w:t>
      </w:r>
      <w:r>
        <w:rPr>
          <w:rFonts w:hint="eastAsia"/>
        </w:rPr>
        <w:t>понятия</w:t>
      </w:r>
      <w:r>
        <w:t xml:space="preserve"> </w:t>
      </w:r>
      <w:r>
        <w:rPr>
          <w:rFonts w:hint="eastAsia"/>
        </w:rPr>
        <w:t>«</w:t>
      </w:r>
      <w:r>
        <w:rPr>
          <w:rFonts w:hint="eastAsia"/>
        </w:rPr>
        <w:t>мягкая</w:t>
      </w:r>
      <w:r>
        <w:t xml:space="preserve"> </w:t>
      </w:r>
      <w:r>
        <w:rPr>
          <w:rFonts w:hint="eastAsia"/>
        </w:rPr>
        <w:t>сила</w:t>
      </w:r>
      <w:r>
        <w:rPr>
          <w:rFonts w:hint="eastAsia"/>
        </w:rPr>
        <w:t>»</w:t>
      </w:r>
    </w:p>
    <w:p w14:paraId="42BC3753" w14:textId="77777777" w:rsidR="00907DB4" w:rsidRDefault="00907DB4" w:rsidP="00907DB4"/>
    <w:p w14:paraId="49A33C39" w14:textId="77777777" w:rsidR="00907DB4" w:rsidRDefault="00907DB4" w:rsidP="00907DB4">
      <w:r>
        <w:t xml:space="preserve">1.1.1. </w:t>
      </w:r>
      <w:r>
        <w:rPr>
          <w:rFonts w:hint="eastAsia"/>
        </w:rPr>
        <w:t>Теоретические</w:t>
      </w:r>
      <w:r>
        <w:t xml:space="preserve"> </w:t>
      </w:r>
      <w:r>
        <w:rPr>
          <w:rFonts w:hint="eastAsia"/>
        </w:rPr>
        <w:t>предпосылки</w:t>
      </w:r>
      <w:r>
        <w:t xml:space="preserve"> </w:t>
      </w:r>
      <w:r>
        <w:rPr>
          <w:rFonts w:hint="eastAsia"/>
        </w:rPr>
        <w:t>и</w:t>
      </w:r>
      <w:r>
        <w:t xml:space="preserve"> </w:t>
      </w:r>
      <w:r>
        <w:rPr>
          <w:rFonts w:hint="eastAsia"/>
        </w:rPr>
        <w:t>контекст</w:t>
      </w:r>
      <w:r>
        <w:t xml:space="preserve"> </w:t>
      </w:r>
      <w:r>
        <w:rPr>
          <w:rFonts w:hint="eastAsia"/>
        </w:rPr>
        <w:t>зарождения</w:t>
      </w:r>
      <w:r>
        <w:t xml:space="preserve"> </w:t>
      </w:r>
      <w:r>
        <w:rPr>
          <w:rFonts w:hint="eastAsia"/>
        </w:rPr>
        <w:t>термина</w:t>
      </w:r>
      <w:r>
        <w:t xml:space="preserve"> </w:t>
      </w:r>
      <w:r>
        <w:rPr>
          <w:rFonts w:hint="eastAsia"/>
        </w:rPr>
        <w:t>«</w:t>
      </w:r>
      <w:r>
        <w:rPr>
          <w:rFonts w:hint="eastAsia"/>
        </w:rPr>
        <w:t>мягкой</w:t>
      </w:r>
      <w:r>
        <w:t xml:space="preserve"> </w:t>
      </w:r>
      <w:r>
        <w:rPr>
          <w:rFonts w:hint="eastAsia"/>
        </w:rPr>
        <w:t>силы</w:t>
      </w:r>
      <w:r>
        <w:rPr>
          <w:rFonts w:hint="eastAsia"/>
        </w:rPr>
        <w:t>»</w:t>
      </w:r>
    </w:p>
    <w:p w14:paraId="164A4514" w14:textId="77777777" w:rsidR="00907DB4" w:rsidRDefault="00907DB4" w:rsidP="00907DB4"/>
    <w:p w14:paraId="3A48D919" w14:textId="77777777" w:rsidR="00907DB4" w:rsidRDefault="00907DB4" w:rsidP="00907DB4">
      <w:r>
        <w:t xml:space="preserve">1.1.2. </w:t>
      </w:r>
      <w:r>
        <w:rPr>
          <w:rFonts w:hint="eastAsia"/>
        </w:rPr>
        <w:t>Содержательные</w:t>
      </w:r>
      <w:r>
        <w:t xml:space="preserve"> </w:t>
      </w:r>
      <w:r>
        <w:rPr>
          <w:rFonts w:hint="eastAsia"/>
        </w:rPr>
        <w:t>аспекты</w:t>
      </w:r>
      <w:r>
        <w:t xml:space="preserve"> </w:t>
      </w:r>
      <w:r>
        <w:rPr>
          <w:rFonts w:hint="eastAsia"/>
        </w:rPr>
        <w:t>«</w:t>
      </w:r>
      <w:r>
        <w:rPr>
          <w:rFonts w:hint="eastAsia"/>
        </w:rPr>
        <w:t>мягкой</w:t>
      </w:r>
      <w:r>
        <w:t xml:space="preserve"> </w:t>
      </w:r>
      <w:r>
        <w:rPr>
          <w:rFonts w:hint="eastAsia"/>
        </w:rPr>
        <w:t>силы</w:t>
      </w:r>
      <w:r>
        <w:rPr>
          <w:rFonts w:hint="eastAsia"/>
        </w:rPr>
        <w:t>»</w:t>
      </w:r>
      <w:r>
        <w:t xml:space="preserve">: </w:t>
      </w:r>
      <w:r>
        <w:rPr>
          <w:rFonts w:hint="eastAsia"/>
        </w:rPr>
        <w:t>определение</w:t>
      </w:r>
      <w:r>
        <w:t xml:space="preserve"> </w:t>
      </w:r>
      <w:r>
        <w:rPr>
          <w:rFonts w:hint="eastAsia"/>
        </w:rPr>
        <w:t>и</w:t>
      </w:r>
      <w:r>
        <w:t xml:space="preserve"> </w:t>
      </w:r>
      <w:r>
        <w:rPr>
          <w:rFonts w:hint="eastAsia"/>
        </w:rPr>
        <w:t>источники</w:t>
      </w:r>
    </w:p>
    <w:p w14:paraId="17BD5CD7" w14:textId="77777777" w:rsidR="00907DB4" w:rsidRDefault="00907DB4" w:rsidP="00907DB4"/>
    <w:p w14:paraId="569F65E4" w14:textId="77777777" w:rsidR="00907DB4" w:rsidRDefault="00907DB4" w:rsidP="00907DB4">
      <w:r>
        <w:t xml:space="preserve">1.2. </w:t>
      </w:r>
      <w:r>
        <w:rPr>
          <w:rFonts w:hint="eastAsia"/>
        </w:rPr>
        <w:t>Концепция</w:t>
      </w:r>
      <w:r>
        <w:t xml:space="preserve"> </w:t>
      </w:r>
      <w:r>
        <w:rPr>
          <w:rFonts w:hint="eastAsia"/>
        </w:rPr>
        <w:t>«</w:t>
      </w:r>
      <w:r>
        <w:rPr>
          <w:rFonts w:hint="eastAsia"/>
        </w:rPr>
        <w:t>мягкой</w:t>
      </w:r>
      <w:r>
        <w:t xml:space="preserve"> </w:t>
      </w:r>
      <w:r>
        <w:rPr>
          <w:rFonts w:hint="eastAsia"/>
        </w:rPr>
        <w:t>силы</w:t>
      </w:r>
      <w:r>
        <w:rPr>
          <w:rFonts w:hint="eastAsia"/>
        </w:rPr>
        <w:t>»</w:t>
      </w:r>
      <w:r>
        <w:t xml:space="preserve"> </w:t>
      </w:r>
      <w:r>
        <w:rPr>
          <w:rFonts w:hint="eastAsia"/>
        </w:rPr>
        <w:t>Китая</w:t>
      </w:r>
    </w:p>
    <w:p w14:paraId="3C14C81A" w14:textId="77777777" w:rsidR="00907DB4" w:rsidRDefault="00907DB4" w:rsidP="00907DB4"/>
    <w:p w14:paraId="044D52FC" w14:textId="77777777" w:rsidR="00907DB4" w:rsidRDefault="00907DB4" w:rsidP="00907DB4">
      <w:r>
        <w:t xml:space="preserve">1.2.1. </w:t>
      </w:r>
      <w:r>
        <w:rPr>
          <w:rFonts w:hint="eastAsia"/>
        </w:rPr>
        <w:t>Взгляд</w:t>
      </w:r>
      <w:r>
        <w:t xml:space="preserve"> </w:t>
      </w:r>
      <w:r>
        <w:rPr>
          <w:rFonts w:hint="eastAsia"/>
        </w:rPr>
        <w:t>китайских</w:t>
      </w:r>
      <w:r>
        <w:t xml:space="preserve"> </w:t>
      </w:r>
      <w:r>
        <w:rPr>
          <w:rFonts w:hint="eastAsia"/>
        </w:rPr>
        <w:t>учёных</w:t>
      </w:r>
      <w:r>
        <w:t xml:space="preserve"> </w:t>
      </w:r>
      <w:r>
        <w:rPr>
          <w:rFonts w:hint="eastAsia"/>
        </w:rPr>
        <w:t>на</w:t>
      </w:r>
      <w:r>
        <w:t xml:space="preserve"> </w:t>
      </w:r>
      <w:r>
        <w:rPr>
          <w:rFonts w:hint="eastAsia"/>
        </w:rPr>
        <w:t>содержание</w:t>
      </w:r>
      <w:r>
        <w:t xml:space="preserve"> </w:t>
      </w:r>
      <w:r>
        <w:rPr>
          <w:rFonts w:hint="eastAsia"/>
        </w:rPr>
        <w:t>«</w:t>
      </w:r>
      <w:r>
        <w:rPr>
          <w:rFonts w:hint="eastAsia"/>
        </w:rPr>
        <w:t>мягкой</w:t>
      </w:r>
      <w:r>
        <w:t xml:space="preserve"> </w:t>
      </w:r>
      <w:r>
        <w:rPr>
          <w:rFonts w:hint="eastAsia"/>
        </w:rPr>
        <w:t>силы</w:t>
      </w:r>
      <w:r>
        <w:rPr>
          <w:rFonts w:hint="eastAsia"/>
        </w:rPr>
        <w:t>»</w:t>
      </w:r>
      <w:r>
        <w:t xml:space="preserve"> </w:t>
      </w:r>
      <w:r>
        <w:rPr>
          <w:rFonts w:hint="eastAsia"/>
        </w:rPr>
        <w:t>страны</w:t>
      </w:r>
    </w:p>
    <w:p w14:paraId="2575303E" w14:textId="77777777" w:rsidR="00907DB4" w:rsidRDefault="00907DB4" w:rsidP="00907DB4"/>
    <w:p w14:paraId="1BC871D3" w14:textId="77777777" w:rsidR="00907DB4" w:rsidRDefault="00907DB4" w:rsidP="00907DB4">
      <w:r>
        <w:t xml:space="preserve">1.2.2. </w:t>
      </w:r>
      <w:r>
        <w:rPr>
          <w:rFonts w:hint="eastAsia"/>
        </w:rPr>
        <w:t>Современное</w:t>
      </w:r>
      <w:r>
        <w:t xml:space="preserve"> </w:t>
      </w:r>
      <w:r>
        <w:rPr>
          <w:rFonts w:hint="eastAsia"/>
        </w:rPr>
        <w:t>состояние</w:t>
      </w:r>
      <w:r>
        <w:t xml:space="preserve"> </w:t>
      </w:r>
      <w:r>
        <w:rPr>
          <w:rFonts w:hint="eastAsia"/>
        </w:rPr>
        <w:t>«</w:t>
      </w:r>
      <w:r>
        <w:rPr>
          <w:rFonts w:hint="eastAsia"/>
        </w:rPr>
        <w:t>мягкой</w:t>
      </w:r>
      <w:r>
        <w:t xml:space="preserve"> </w:t>
      </w:r>
      <w:r>
        <w:rPr>
          <w:rFonts w:hint="eastAsia"/>
        </w:rPr>
        <w:t>силы</w:t>
      </w:r>
      <w:r>
        <w:rPr>
          <w:rFonts w:hint="eastAsia"/>
        </w:rPr>
        <w:t>»</w:t>
      </w:r>
      <w:r>
        <w:t xml:space="preserve"> </w:t>
      </w:r>
      <w:r>
        <w:rPr>
          <w:rFonts w:hint="eastAsia"/>
        </w:rPr>
        <w:t>Китая</w:t>
      </w:r>
    </w:p>
    <w:p w14:paraId="73C36113" w14:textId="77777777" w:rsidR="00907DB4" w:rsidRDefault="00907DB4" w:rsidP="00907DB4"/>
    <w:p w14:paraId="2970034D" w14:textId="77777777" w:rsidR="00907DB4" w:rsidRDefault="00907DB4" w:rsidP="00907DB4">
      <w:r>
        <w:t xml:space="preserve">1.2.3. </w:t>
      </w:r>
      <w:r>
        <w:rPr>
          <w:rFonts w:hint="eastAsia"/>
        </w:rPr>
        <w:t>Особенности</w:t>
      </w:r>
      <w:r>
        <w:t xml:space="preserve"> </w:t>
      </w:r>
      <w:r>
        <w:rPr>
          <w:rFonts w:hint="eastAsia"/>
        </w:rPr>
        <w:t>исследований</w:t>
      </w:r>
      <w:r>
        <w:t xml:space="preserve"> </w:t>
      </w:r>
      <w:r>
        <w:rPr>
          <w:rFonts w:hint="eastAsia"/>
        </w:rPr>
        <w:t>западных</w:t>
      </w:r>
      <w:r>
        <w:t xml:space="preserve"> </w:t>
      </w:r>
      <w:r>
        <w:rPr>
          <w:rFonts w:hint="eastAsia"/>
        </w:rPr>
        <w:t>ученых</w:t>
      </w:r>
      <w:r>
        <w:t xml:space="preserve"> </w:t>
      </w:r>
      <w:r>
        <w:rPr>
          <w:rFonts w:hint="eastAsia"/>
        </w:rPr>
        <w:t>о</w:t>
      </w:r>
      <w:r>
        <w:t xml:space="preserve"> </w:t>
      </w:r>
      <w:r>
        <w:rPr>
          <w:rFonts w:hint="eastAsia"/>
        </w:rPr>
        <w:t>«</w:t>
      </w:r>
      <w:r>
        <w:rPr>
          <w:rFonts w:hint="eastAsia"/>
        </w:rPr>
        <w:t>мягкой</w:t>
      </w:r>
      <w:r>
        <w:t xml:space="preserve"> </w:t>
      </w:r>
      <w:r>
        <w:rPr>
          <w:rFonts w:hint="eastAsia"/>
        </w:rPr>
        <w:t>силе</w:t>
      </w:r>
      <w:r>
        <w:rPr>
          <w:rFonts w:hint="eastAsia"/>
        </w:rPr>
        <w:t>»</w:t>
      </w:r>
      <w:r>
        <w:t xml:space="preserve"> </w:t>
      </w:r>
      <w:r>
        <w:rPr>
          <w:rFonts w:hint="eastAsia"/>
        </w:rPr>
        <w:t>Китая</w:t>
      </w:r>
    </w:p>
    <w:p w14:paraId="493B5BF1" w14:textId="77777777" w:rsidR="00907DB4" w:rsidRDefault="00907DB4" w:rsidP="00907DB4"/>
    <w:p w14:paraId="05430485" w14:textId="77777777" w:rsidR="00907DB4" w:rsidRDefault="00907DB4" w:rsidP="00907DB4">
      <w:r>
        <w:t xml:space="preserve">1.2.4. </w:t>
      </w:r>
      <w:r>
        <w:rPr>
          <w:rFonts w:hint="eastAsia"/>
        </w:rPr>
        <w:t>Отличительные</w:t>
      </w:r>
      <w:r>
        <w:t xml:space="preserve"> </w:t>
      </w:r>
      <w:r>
        <w:rPr>
          <w:rFonts w:hint="eastAsia"/>
        </w:rPr>
        <w:t>характеристики</w:t>
      </w:r>
      <w:r>
        <w:t xml:space="preserve"> </w:t>
      </w:r>
      <w:r>
        <w:rPr>
          <w:rFonts w:hint="eastAsia"/>
        </w:rPr>
        <w:t>концепции</w:t>
      </w:r>
      <w:r>
        <w:t xml:space="preserve"> </w:t>
      </w:r>
      <w:r>
        <w:rPr>
          <w:rFonts w:hint="eastAsia"/>
        </w:rPr>
        <w:t>«</w:t>
      </w:r>
      <w:r>
        <w:rPr>
          <w:rFonts w:hint="eastAsia"/>
        </w:rPr>
        <w:t>мягкой</w:t>
      </w:r>
      <w:r>
        <w:t xml:space="preserve"> </w:t>
      </w:r>
      <w:r>
        <w:rPr>
          <w:rFonts w:hint="eastAsia"/>
        </w:rPr>
        <w:t>силы</w:t>
      </w:r>
      <w:r>
        <w:rPr>
          <w:rFonts w:hint="eastAsia"/>
        </w:rPr>
        <w:t>»</w:t>
      </w:r>
      <w:r>
        <w:t xml:space="preserve"> </w:t>
      </w:r>
      <w:r>
        <w:rPr>
          <w:rFonts w:hint="eastAsia"/>
        </w:rPr>
        <w:t>Китая</w:t>
      </w:r>
    </w:p>
    <w:p w14:paraId="77111F3B" w14:textId="77777777" w:rsidR="00907DB4" w:rsidRDefault="00907DB4" w:rsidP="00907DB4"/>
    <w:p w14:paraId="66E80E1F" w14:textId="77777777" w:rsidR="00907DB4" w:rsidRDefault="00907DB4" w:rsidP="00907DB4">
      <w:r>
        <w:rPr>
          <w:rFonts w:hint="eastAsia"/>
        </w:rPr>
        <w:t>Глава</w:t>
      </w:r>
      <w:r>
        <w:t xml:space="preserve"> II. </w:t>
      </w:r>
      <w:r>
        <w:rPr>
          <w:rFonts w:hint="eastAsia"/>
        </w:rPr>
        <w:t>«</w:t>
      </w:r>
      <w:r>
        <w:rPr>
          <w:rFonts w:hint="eastAsia"/>
        </w:rPr>
        <w:t>МЯГКАЯ</w:t>
      </w:r>
      <w:r>
        <w:t xml:space="preserve"> </w:t>
      </w:r>
      <w:r>
        <w:rPr>
          <w:rFonts w:hint="eastAsia"/>
        </w:rPr>
        <w:t>СИЛА</w:t>
      </w:r>
      <w:r>
        <w:rPr>
          <w:rFonts w:hint="eastAsia"/>
        </w:rPr>
        <w:t>»</w:t>
      </w:r>
      <w:r>
        <w:t xml:space="preserve"> </w:t>
      </w:r>
      <w:r>
        <w:rPr>
          <w:rFonts w:hint="eastAsia"/>
        </w:rPr>
        <w:t>ВНЕШНЕЙ</w:t>
      </w:r>
      <w:r>
        <w:t xml:space="preserve"> </w:t>
      </w:r>
      <w:r>
        <w:rPr>
          <w:rFonts w:hint="eastAsia"/>
        </w:rPr>
        <w:t>ПОЛИТИКИ</w:t>
      </w:r>
      <w:r>
        <w:t xml:space="preserve"> </w:t>
      </w:r>
      <w:r>
        <w:rPr>
          <w:rFonts w:hint="eastAsia"/>
        </w:rPr>
        <w:t>КИТАЯ</w:t>
      </w:r>
    </w:p>
    <w:p w14:paraId="6F72A67B" w14:textId="77777777" w:rsidR="00907DB4" w:rsidRDefault="00907DB4" w:rsidP="00907DB4"/>
    <w:p w14:paraId="1C69BA1E" w14:textId="77777777" w:rsidR="00907DB4" w:rsidRDefault="00907DB4" w:rsidP="00907DB4">
      <w:r>
        <w:t xml:space="preserve">2.1. </w:t>
      </w:r>
      <w:r>
        <w:rPr>
          <w:rFonts w:hint="eastAsia"/>
        </w:rPr>
        <w:t>Дипломатия</w:t>
      </w:r>
      <w:r>
        <w:t xml:space="preserve"> </w:t>
      </w:r>
      <w:r>
        <w:rPr>
          <w:rFonts w:hint="eastAsia"/>
        </w:rPr>
        <w:t>крупной</w:t>
      </w:r>
      <w:r>
        <w:t xml:space="preserve"> </w:t>
      </w:r>
      <w:r>
        <w:rPr>
          <w:rFonts w:hint="eastAsia"/>
        </w:rPr>
        <w:t>державы</w:t>
      </w:r>
      <w:r>
        <w:t xml:space="preserve"> </w:t>
      </w:r>
      <w:r>
        <w:rPr>
          <w:rFonts w:hint="eastAsia"/>
        </w:rPr>
        <w:t>с</w:t>
      </w:r>
      <w:r>
        <w:t xml:space="preserve"> </w:t>
      </w:r>
      <w:r>
        <w:rPr>
          <w:rFonts w:hint="eastAsia"/>
        </w:rPr>
        <w:t>китайской</w:t>
      </w:r>
      <w:r>
        <w:t xml:space="preserve"> </w:t>
      </w:r>
      <w:r>
        <w:rPr>
          <w:rFonts w:hint="eastAsia"/>
        </w:rPr>
        <w:t>специф</w:t>
      </w:r>
      <w:r>
        <w:rPr>
          <w:rFonts w:hint="eastAsia"/>
        </w:rPr>
        <w:lastRenderedPageBreak/>
        <w:t>икой</w:t>
      </w:r>
    </w:p>
    <w:p w14:paraId="1F15C713" w14:textId="77777777" w:rsidR="00907DB4" w:rsidRDefault="00907DB4" w:rsidP="00907DB4"/>
    <w:p w14:paraId="2182E3E5" w14:textId="77777777" w:rsidR="00907DB4" w:rsidRDefault="00907DB4" w:rsidP="00907DB4">
      <w:r>
        <w:t xml:space="preserve">2.2. </w:t>
      </w:r>
      <w:r>
        <w:rPr>
          <w:rFonts w:hint="eastAsia"/>
        </w:rPr>
        <w:t>Идеи</w:t>
      </w:r>
      <w:r>
        <w:t xml:space="preserve"> </w:t>
      </w:r>
      <w:r>
        <w:rPr>
          <w:rFonts w:hint="eastAsia"/>
        </w:rPr>
        <w:t>конфуциаской</w:t>
      </w:r>
      <w:r>
        <w:t xml:space="preserve"> </w:t>
      </w:r>
      <w:r>
        <w:rPr>
          <w:rFonts w:hint="eastAsia"/>
        </w:rPr>
        <w:t>культуры</w:t>
      </w:r>
      <w:r>
        <w:t xml:space="preserve"> </w:t>
      </w:r>
      <w:r>
        <w:rPr>
          <w:rFonts w:hint="eastAsia"/>
        </w:rPr>
        <w:t>как</w:t>
      </w:r>
      <w:r>
        <w:t xml:space="preserve"> </w:t>
      </w:r>
      <w:r>
        <w:rPr>
          <w:rFonts w:hint="eastAsia"/>
        </w:rPr>
        <w:t>основа</w:t>
      </w:r>
      <w:r>
        <w:t xml:space="preserve"> </w:t>
      </w:r>
      <w:r>
        <w:rPr>
          <w:rFonts w:hint="eastAsia"/>
        </w:rPr>
        <w:t>«</w:t>
      </w:r>
      <w:r>
        <w:rPr>
          <w:rFonts w:hint="eastAsia"/>
        </w:rPr>
        <w:t>мягкой</w:t>
      </w:r>
      <w:r>
        <w:t xml:space="preserve"> </w:t>
      </w:r>
      <w:r>
        <w:rPr>
          <w:rFonts w:hint="eastAsia"/>
        </w:rPr>
        <w:t>силы</w:t>
      </w:r>
      <w:r>
        <w:rPr>
          <w:rFonts w:hint="eastAsia"/>
        </w:rPr>
        <w:t>»</w:t>
      </w:r>
      <w:r>
        <w:t xml:space="preserve"> </w:t>
      </w:r>
      <w:r>
        <w:rPr>
          <w:rFonts w:hint="eastAsia"/>
        </w:rPr>
        <w:t>во</w:t>
      </w:r>
      <w:r>
        <w:t xml:space="preserve"> </w:t>
      </w:r>
      <w:r>
        <w:rPr>
          <w:rFonts w:hint="eastAsia"/>
        </w:rPr>
        <w:t>внешнеполитической</w:t>
      </w:r>
      <w:r>
        <w:t xml:space="preserve"> </w:t>
      </w:r>
      <w:r>
        <w:rPr>
          <w:rFonts w:hint="eastAsia"/>
        </w:rPr>
        <w:t>деятельности</w:t>
      </w:r>
      <w:r>
        <w:t xml:space="preserve"> </w:t>
      </w:r>
      <w:r>
        <w:rPr>
          <w:rFonts w:hint="eastAsia"/>
        </w:rPr>
        <w:t>Китая</w:t>
      </w:r>
    </w:p>
    <w:p w14:paraId="356D8050" w14:textId="77777777" w:rsidR="00907DB4" w:rsidRDefault="00907DB4" w:rsidP="00907DB4"/>
    <w:p w14:paraId="44E058C6" w14:textId="77777777" w:rsidR="00907DB4" w:rsidRDefault="00907DB4" w:rsidP="00907DB4">
      <w:r>
        <w:rPr>
          <w:rFonts w:hint="eastAsia"/>
        </w:rPr>
        <w:t>Глава</w:t>
      </w:r>
      <w:r>
        <w:t xml:space="preserve"> III. </w:t>
      </w:r>
      <w:r>
        <w:rPr>
          <w:rFonts w:hint="eastAsia"/>
        </w:rPr>
        <w:t>МЕДИЙНЫЙ</w:t>
      </w:r>
      <w:r>
        <w:t xml:space="preserve"> </w:t>
      </w:r>
      <w:r>
        <w:rPr>
          <w:rFonts w:hint="eastAsia"/>
        </w:rPr>
        <w:t>ПОТЕНЦИАЛ</w:t>
      </w:r>
      <w:r>
        <w:t xml:space="preserve"> </w:t>
      </w:r>
      <w:r>
        <w:rPr>
          <w:rFonts w:hint="eastAsia"/>
        </w:rPr>
        <w:t>В</w:t>
      </w:r>
      <w:r>
        <w:t xml:space="preserve"> </w:t>
      </w:r>
      <w:r>
        <w:rPr>
          <w:rFonts w:hint="eastAsia"/>
        </w:rPr>
        <w:t>ПРОДВИЖЕНИИ</w:t>
      </w:r>
      <w:r>
        <w:t xml:space="preserve"> </w:t>
      </w:r>
      <w:r>
        <w:rPr>
          <w:rFonts w:hint="eastAsia"/>
        </w:rPr>
        <w:t>«</w:t>
      </w:r>
      <w:r>
        <w:rPr>
          <w:rFonts w:hint="eastAsia"/>
        </w:rPr>
        <w:t>МЯГКОЙ</w:t>
      </w:r>
      <w:r>
        <w:t xml:space="preserve"> </w:t>
      </w:r>
      <w:r>
        <w:rPr>
          <w:rFonts w:hint="eastAsia"/>
        </w:rPr>
        <w:t>СИЛЫ</w:t>
      </w:r>
      <w:r>
        <w:rPr>
          <w:rFonts w:hint="eastAsia"/>
        </w:rPr>
        <w:t>»</w:t>
      </w:r>
      <w:r>
        <w:t xml:space="preserve"> </w:t>
      </w:r>
      <w:r>
        <w:rPr>
          <w:rFonts w:hint="eastAsia"/>
        </w:rPr>
        <w:t>КИТАЯ</w:t>
      </w:r>
    </w:p>
    <w:p w14:paraId="6DBA8A5B" w14:textId="77777777" w:rsidR="00907DB4" w:rsidRDefault="00907DB4" w:rsidP="00907DB4"/>
    <w:p w14:paraId="285AAA83" w14:textId="77777777" w:rsidR="00907DB4" w:rsidRDefault="00907DB4" w:rsidP="00907DB4">
      <w:r>
        <w:t xml:space="preserve">3.1. </w:t>
      </w:r>
      <w:r>
        <w:rPr>
          <w:rFonts w:hint="eastAsia"/>
        </w:rPr>
        <w:t>Дискурсивная</w:t>
      </w:r>
      <w:r>
        <w:t xml:space="preserve"> </w:t>
      </w:r>
      <w:r>
        <w:rPr>
          <w:rFonts w:hint="eastAsia"/>
        </w:rPr>
        <w:t>власть</w:t>
      </w:r>
      <w:r>
        <w:t xml:space="preserve"> (discourse right) </w:t>
      </w:r>
      <w:r>
        <w:rPr>
          <w:rFonts w:hint="eastAsia"/>
        </w:rPr>
        <w:t>как</w:t>
      </w:r>
      <w:r>
        <w:t xml:space="preserve"> </w:t>
      </w:r>
      <w:r>
        <w:rPr>
          <w:rFonts w:hint="eastAsia"/>
        </w:rPr>
        <w:t>компонент</w:t>
      </w:r>
      <w:r>
        <w:t xml:space="preserve"> </w:t>
      </w:r>
      <w:r>
        <w:rPr>
          <w:rFonts w:hint="eastAsia"/>
        </w:rPr>
        <w:t>и</w:t>
      </w:r>
      <w:r>
        <w:t xml:space="preserve"> </w:t>
      </w:r>
      <w:r>
        <w:rPr>
          <w:rFonts w:hint="eastAsia"/>
        </w:rPr>
        <w:t>показатель</w:t>
      </w:r>
      <w:r>
        <w:t xml:space="preserve"> </w:t>
      </w:r>
      <w:r>
        <w:rPr>
          <w:rFonts w:hint="eastAsia"/>
        </w:rPr>
        <w:t>«</w:t>
      </w:r>
      <w:r>
        <w:rPr>
          <w:rFonts w:hint="eastAsia"/>
        </w:rPr>
        <w:t>мягкой</w:t>
      </w:r>
      <w:r>
        <w:t xml:space="preserve"> </w:t>
      </w:r>
      <w:r>
        <w:rPr>
          <w:rFonts w:hint="eastAsia"/>
        </w:rPr>
        <w:t>силы</w:t>
      </w:r>
      <w:r>
        <w:rPr>
          <w:rFonts w:hint="eastAsia"/>
        </w:rPr>
        <w:t>»</w:t>
      </w:r>
      <w:r>
        <w:t xml:space="preserve"> </w:t>
      </w:r>
      <w:r>
        <w:rPr>
          <w:rFonts w:hint="eastAsia"/>
        </w:rPr>
        <w:t>страны</w:t>
      </w:r>
    </w:p>
    <w:p w14:paraId="394C3B55" w14:textId="77777777" w:rsidR="00907DB4" w:rsidRDefault="00907DB4" w:rsidP="00907DB4"/>
    <w:p w14:paraId="3C8CFA41" w14:textId="77777777" w:rsidR="00907DB4" w:rsidRDefault="00907DB4" w:rsidP="00907DB4">
      <w:r>
        <w:t xml:space="preserve">3.2. </w:t>
      </w:r>
      <w:r>
        <w:rPr>
          <w:rFonts w:hint="eastAsia"/>
        </w:rPr>
        <w:t>Система</w:t>
      </w:r>
      <w:r>
        <w:t xml:space="preserve"> </w:t>
      </w:r>
      <w:r>
        <w:rPr>
          <w:rFonts w:hint="eastAsia"/>
        </w:rPr>
        <w:t>СМИ</w:t>
      </w:r>
      <w:r>
        <w:t xml:space="preserve"> </w:t>
      </w:r>
      <w:r>
        <w:rPr>
          <w:rFonts w:hint="eastAsia"/>
        </w:rPr>
        <w:t>Китая</w:t>
      </w:r>
      <w:r>
        <w:t xml:space="preserve">: </w:t>
      </w:r>
      <w:r>
        <w:rPr>
          <w:rFonts w:hint="eastAsia"/>
        </w:rPr>
        <w:t>особенности</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в</w:t>
      </w:r>
      <w:r>
        <w:t xml:space="preserve"> </w:t>
      </w:r>
      <w:r>
        <w:rPr>
          <w:rFonts w:hint="eastAsia"/>
        </w:rPr>
        <w:t>аспекте</w:t>
      </w:r>
      <w:r>
        <w:t xml:space="preserve"> </w:t>
      </w:r>
      <w:r>
        <w:rPr>
          <w:rFonts w:hint="eastAsia"/>
        </w:rPr>
        <w:t>глобализации</w:t>
      </w:r>
    </w:p>
    <w:p w14:paraId="0769694E" w14:textId="77777777" w:rsidR="00907DB4" w:rsidRDefault="00907DB4" w:rsidP="00907DB4"/>
    <w:p w14:paraId="71F99912" w14:textId="77777777" w:rsidR="00907DB4" w:rsidRDefault="00907DB4" w:rsidP="00907DB4">
      <w:r>
        <w:t xml:space="preserve">3.3. </w:t>
      </w:r>
      <w:r>
        <w:rPr>
          <w:rFonts w:hint="eastAsia"/>
        </w:rPr>
        <w:t>СМИ</w:t>
      </w:r>
      <w:r>
        <w:t xml:space="preserve"> </w:t>
      </w:r>
      <w:r>
        <w:rPr>
          <w:rFonts w:hint="eastAsia"/>
        </w:rPr>
        <w:t>как</w:t>
      </w:r>
      <w:r>
        <w:t xml:space="preserve"> </w:t>
      </w:r>
      <w:r>
        <w:rPr>
          <w:rFonts w:hint="eastAsia"/>
        </w:rPr>
        <w:t>канал</w:t>
      </w:r>
      <w:r>
        <w:t xml:space="preserve"> </w:t>
      </w:r>
      <w:r>
        <w:rPr>
          <w:rFonts w:hint="eastAsia"/>
        </w:rPr>
        <w:t>презентации</w:t>
      </w:r>
      <w:r>
        <w:t xml:space="preserve"> </w:t>
      </w:r>
      <w:r>
        <w:rPr>
          <w:rFonts w:hint="eastAsia"/>
        </w:rPr>
        <w:t>и</w:t>
      </w:r>
      <w:r>
        <w:t xml:space="preserve"> </w:t>
      </w:r>
      <w:r>
        <w:rPr>
          <w:rFonts w:hint="eastAsia"/>
        </w:rPr>
        <w:t>продвижения</w:t>
      </w:r>
      <w:r>
        <w:t xml:space="preserve"> </w:t>
      </w:r>
      <w:r>
        <w:rPr>
          <w:rFonts w:hint="eastAsia"/>
        </w:rPr>
        <w:t>«</w:t>
      </w:r>
      <w:r>
        <w:rPr>
          <w:rFonts w:hint="eastAsia"/>
        </w:rPr>
        <w:t>мягкой</w:t>
      </w:r>
      <w:r>
        <w:t xml:space="preserve"> </w:t>
      </w:r>
      <w:r>
        <w:rPr>
          <w:rFonts w:hint="eastAsia"/>
        </w:rPr>
        <w:t>силы</w:t>
      </w:r>
      <w:r>
        <w:rPr>
          <w:rFonts w:hint="eastAsia"/>
        </w:rPr>
        <w:t>»</w:t>
      </w:r>
      <w:r>
        <w:t xml:space="preserve"> </w:t>
      </w:r>
      <w:r>
        <w:rPr>
          <w:rFonts w:hint="eastAsia"/>
        </w:rPr>
        <w:t>Китая</w:t>
      </w:r>
    </w:p>
    <w:p w14:paraId="0F72292D" w14:textId="77777777" w:rsidR="00907DB4" w:rsidRDefault="00907DB4" w:rsidP="00907DB4"/>
    <w:p w14:paraId="29A24A89" w14:textId="77777777" w:rsidR="00907DB4" w:rsidRDefault="00907DB4" w:rsidP="00907DB4">
      <w:r>
        <w:t xml:space="preserve">3.3.1. </w:t>
      </w:r>
      <w:r>
        <w:rPr>
          <w:rFonts w:hint="eastAsia"/>
        </w:rPr>
        <w:t>Интеграция</w:t>
      </w:r>
      <w:r>
        <w:t xml:space="preserve"> </w:t>
      </w:r>
      <w:r>
        <w:rPr>
          <w:rFonts w:hint="eastAsia"/>
        </w:rPr>
        <w:t>традиционных</w:t>
      </w:r>
      <w:r>
        <w:t xml:space="preserve"> </w:t>
      </w:r>
      <w:r>
        <w:rPr>
          <w:rFonts w:hint="eastAsia"/>
        </w:rPr>
        <w:t>и</w:t>
      </w:r>
      <w:r>
        <w:t xml:space="preserve"> </w:t>
      </w:r>
      <w:r>
        <w:rPr>
          <w:rFonts w:hint="eastAsia"/>
        </w:rPr>
        <w:t>новых</w:t>
      </w:r>
      <w:r>
        <w:t xml:space="preserve"> </w:t>
      </w:r>
      <w:r>
        <w:rPr>
          <w:rFonts w:hint="eastAsia"/>
        </w:rPr>
        <w:t>СМИ</w:t>
      </w:r>
      <w:r>
        <w:t xml:space="preserve"> </w:t>
      </w:r>
      <w:r>
        <w:rPr>
          <w:rFonts w:hint="eastAsia"/>
        </w:rPr>
        <w:t>как</w:t>
      </w:r>
      <w:r>
        <w:t xml:space="preserve"> </w:t>
      </w:r>
      <w:r>
        <w:rPr>
          <w:rFonts w:hint="eastAsia"/>
        </w:rPr>
        <w:t>канал</w:t>
      </w:r>
      <w:r>
        <w:t xml:space="preserve"> </w:t>
      </w:r>
      <w:r>
        <w:rPr>
          <w:rFonts w:hint="eastAsia"/>
        </w:rPr>
        <w:t>к</w:t>
      </w:r>
      <w:r>
        <w:t xml:space="preserve"> </w:t>
      </w:r>
      <w:r>
        <w:rPr>
          <w:rFonts w:hint="eastAsia"/>
        </w:rPr>
        <w:t>получению</w:t>
      </w:r>
      <w:r>
        <w:t xml:space="preserve"> </w:t>
      </w:r>
      <w:r>
        <w:rPr>
          <w:rFonts w:hint="eastAsia"/>
        </w:rPr>
        <w:t>дискурсивного</w:t>
      </w:r>
      <w:r>
        <w:t xml:space="preserve"> </w:t>
      </w:r>
      <w:r>
        <w:rPr>
          <w:rFonts w:hint="eastAsia"/>
        </w:rPr>
        <w:t>права</w:t>
      </w:r>
      <w:r>
        <w:t xml:space="preserve"> </w:t>
      </w:r>
      <w:r>
        <w:rPr>
          <w:rFonts w:hint="eastAsia"/>
        </w:rPr>
        <w:t>Китая</w:t>
      </w:r>
    </w:p>
    <w:p w14:paraId="52124388" w14:textId="77777777" w:rsidR="00907DB4" w:rsidRDefault="00907DB4" w:rsidP="00907DB4"/>
    <w:p w14:paraId="21B5A97A" w14:textId="77777777" w:rsidR="00907DB4" w:rsidRDefault="00907DB4" w:rsidP="00907DB4">
      <w:r>
        <w:t xml:space="preserve">3.3.2. </w:t>
      </w:r>
      <w:r>
        <w:rPr>
          <w:rFonts w:hint="eastAsia"/>
        </w:rPr>
        <w:t>Новые</w:t>
      </w:r>
      <w:r>
        <w:t xml:space="preserve"> </w:t>
      </w:r>
      <w:r>
        <w:rPr>
          <w:rFonts w:hint="eastAsia"/>
        </w:rPr>
        <w:t>медиа</w:t>
      </w:r>
      <w:r>
        <w:t xml:space="preserve"> </w:t>
      </w:r>
      <w:r>
        <w:rPr>
          <w:rFonts w:hint="eastAsia"/>
        </w:rPr>
        <w:t>как</w:t>
      </w:r>
      <w:r>
        <w:t xml:space="preserve"> </w:t>
      </w:r>
      <w:r>
        <w:rPr>
          <w:rFonts w:hint="eastAsia"/>
        </w:rPr>
        <w:t>платформа</w:t>
      </w:r>
      <w:r>
        <w:t xml:space="preserve"> </w:t>
      </w:r>
      <w:r>
        <w:rPr>
          <w:rFonts w:hint="eastAsia"/>
        </w:rPr>
        <w:t>«</w:t>
      </w:r>
      <w:r>
        <w:rPr>
          <w:rFonts w:hint="eastAsia"/>
        </w:rPr>
        <w:t>мягкой</w:t>
      </w:r>
      <w:r>
        <w:t xml:space="preserve"> </w:t>
      </w:r>
      <w:r>
        <w:rPr>
          <w:rFonts w:hint="eastAsia"/>
        </w:rPr>
        <w:t>силы</w:t>
      </w:r>
      <w:r>
        <w:rPr>
          <w:rFonts w:hint="eastAsia"/>
        </w:rPr>
        <w:t>»</w:t>
      </w:r>
    </w:p>
    <w:p w14:paraId="51336478" w14:textId="77777777" w:rsidR="00907DB4" w:rsidRDefault="00907DB4" w:rsidP="00907DB4"/>
    <w:p w14:paraId="3BA21D72" w14:textId="77777777" w:rsidR="00907DB4" w:rsidRDefault="00907DB4" w:rsidP="00907DB4">
      <w:r>
        <w:t xml:space="preserve">3.3.3. </w:t>
      </w:r>
      <w:r>
        <w:rPr>
          <w:rFonts w:hint="eastAsia"/>
        </w:rPr>
        <w:t>Телевидение</w:t>
      </w:r>
      <w:r>
        <w:t xml:space="preserve"> </w:t>
      </w:r>
      <w:r>
        <w:rPr>
          <w:rFonts w:hint="eastAsia"/>
        </w:rPr>
        <w:t>Китая</w:t>
      </w:r>
      <w:r>
        <w:t xml:space="preserve"> </w:t>
      </w:r>
      <w:r>
        <w:rPr>
          <w:rFonts w:hint="eastAsia"/>
        </w:rPr>
        <w:t>как</w:t>
      </w:r>
      <w:r>
        <w:t xml:space="preserve"> </w:t>
      </w:r>
      <w:r>
        <w:rPr>
          <w:rFonts w:hint="eastAsia"/>
        </w:rPr>
        <w:t>канал</w:t>
      </w:r>
      <w:r>
        <w:t xml:space="preserve"> </w:t>
      </w:r>
      <w:r>
        <w:rPr>
          <w:rFonts w:hint="eastAsia"/>
        </w:rPr>
        <w:t>«</w:t>
      </w:r>
      <w:r>
        <w:rPr>
          <w:rFonts w:hint="eastAsia"/>
        </w:rPr>
        <w:t>мягкой</w:t>
      </w:r>
      <w:r>
        <w:t xml:space="preserve"> </w:t>
      </w:r>
      <w:r>
        <w:rPr>
          <w:rFonts w:hint="eastAsia"/>
        </w:rPr>
        <w:t>силы</w:t>
      </w:r>
      <w:r>
        <w:rPr>
          <w:rFonts w:hint="eastAsia"/>
        </w:rPr>
        <w:t>»</w:t>
      </w:r>
      <w:r>
        <w:t xml:space="preserve"> </w:t>
      </w:r>
      <w:r>
        <w:rPr>
          <w:rFonts w:hint="eastAsia"/>
        </w:rPr>
        <w:t>в</w:t>
      </w:r>
      <w:r>
        <w:t xml:space="preserve"> </w:t>
      </w:r>
      <w:r>
        <w:rPr>
          <w:rFonts w:hint="eastAsia"/>
        </w:rPr>
        <w:t>продвижении</w:t>
      </w:r>
      <w:r>
        <w:t xml:space="preserve"> </w:t>
      </w:r>
      <w:r>
        <w:rPr>
          <w:rFonts w:hint="eastAsia"/>
        </w:rPr>
        <w:t>культуры</w:t>
      </w:r>
      <w:r>
        <w:t xml:space="preserve"> </w:t>
      </w:r>
      <w:r>
        <w:rPr>
          <w:rFonts w:hint="eastAsia"/>
        </w:rPr>
        <w:t>страны</w:t>
      </w:r>
    </w:p>
    <w:p w14:paraId="55506DB0" w14:textId="77777777" w:rsidR="00907DB4" w:rsidRDefault="00907DB4" w:rsidP="00907DB4"/>
    <w:p w14:paraId="098CD986" w14:textId="77777777" w:rsidR="00907DB4" w:rsidRDefault="00907DB4" w:rsidP="00907DB4">
      <w:r>
        <w:t xml:space="preserve">3.4. </w:t>
      </w:r>
      <w:r>
        <w:rPr>
          <w:rFonts w:hint="eastAsia"/>
        </w:rPr>
        <w:t>Сотрудничество</w:t>
      </w:r>
      <w:r>
        <w:t xml:space="preserve"> </w:t>
      </w:r>
      <w:r>
        <w:rPr>
          <w:rFonts w:hint="eastAsia"/>
        </w:rPr>
        <w:t>китайских</w:t>
      </w:r>
      <w:r>
        <w:t xml:space="preserve"> </w:t>
      </w:r>
      <w:r>
        <w:rPr>
          <w:rFonts w:hint="eastAsia"/>
        </w:rPr>
        <w:t>и</w:t>
      </w:r>
      <w:r>
        <w:t xml:space="preserve"> </w:t>
      </w:r>
      <w:r>
        <w:rPr>
          <w:rFonts w:hint="eastAsia"/>
        </w:rPr>
        <w:t>зарубежных</w:t>
      </w:r>
      <w:r>
        <w:t xml:space="preserve"> </w:t>
      </w:r>
      <w:r>
        <w:rPr>
          <w:rFonts w:hint="eastAsia"/>
        </w:rPr>
        <w:t>СМИ</w:t>
      </w:r>
      <w:r>
        <w:t xml:space="preserve"> </w:t>
      </w:r>
      <w:r>
        <w:rPr>
          <w:rFonts w:hint="eastAsia"/>
        </w:rPr>
        <w:t>как</w:t>
      </w:r>
      <w:r>
        <w:t xml:space="preserve"> </w:t>
      </w:r>
      <w:r>
        <w:rPr>
          <w:rFonts w:hint="eastAsia"/>
        </w:rPr>
        <w:t>элемент</w:t>
      </w:r>
      <w:r>
        <w:t xml:space="preserve"> </w:t>
      </w:r>
      <w:r>
        <w:rPr>
          <w:rFonts w:hint="eastAsia"/>
        </w:rPr>
        <w:t>«</w:t>
      </w:r>
      <w:r>
        <w:rPr>
          <w:rFonts w:hint="eastAsia"/>
        </w:rPr>
        <w:t>мягкой</w:t>
      </w:r>
      <w:r>
        <w:t xml:space="preserve"> </w:t>
      </w:r>
      <w:r>
        <w:rPr>
          <w:rFonts w:hint="eastAsia"/>
        </w:rPr>
        <w:t>силы</w:t>
      </w:r>
      <w:r>
        <w:rPr>
          <w:rFonts w:hint="eastAsia"/>
        </w:rPr>
        <w:t>»</w:t>
      </w:r>
      <w:r>
        <w:t xml:space="preserve"> </w:t>
      </w:r>
      <w:r>
        <w:rPr>
          <w:rFonts w:hint="eastAsia"/>
        </w:rPr>
        <w:t>в</w:t>
      </w:r>
      <w:r>
        <w:t xml:space="preserve"> </w:t>
      </w:r>
      <w:r>
        <w:rPr>
          <w:rFonts w:hint="eastAsia"/>
        </w:rPr>
        <w:t>расширении</w:t>
      </w:r>
      <w:r>
        <w:t xml:space="preserve"> </w:t>
      </w:r>
      <w:r>
        <w:rPr>
          <w:rFonts w:hint="eastAsia"/>
        </w:rPr>
        <w:t>аудитории</w:t>
      </w:r>
    </w:p>
    <w:p w14:paraId="7B81A252" w14:textId="77777777" w:rsidR="00907DB4" w:rsidRDefault="00907DB4" w:rsidP="00907DB4"/>
    <w:p w14:paraId="373D3048" w14:textId="77777777" w:rsidR="00907DB4" w:rsidRDefault="00907DB4" w:rsidP="00907DB4">
      <w:r>
        <w:t xml:space="preserve">3.4.1. </w:t>
      </w:r>
      <w:r>
        <w:rPr>
          <w:rFonts w:hint="eastAsia"/>
        </w:rPr>
        <w:t>Инновации</w:t>
      </w:r>
      <w:r>
        <w:t xml:space="preserve"> "China Daily" </w:t>
      </w:r>
      <w:r>
        <w:rPr>
          <w:rFonts w:hint="eastAsia"/>
        </w:rPr>
        <w:t>в</w:t>
      </w:r>
      <w:r>
        <w:t xml:space="preserve"> </w:t>
      </w:r>
      <w:r>
        <w:rPr>
          <w:rFonts w:hint="eastAsia"/>
        </w:rPr>
        <w:t>сфере</w:t>
      </w:r>
      <w:r>
        <w:t xml:space="preserve"> </w:t>
      </w:r>
      <w:r>
        <w:rPr>
          <w:rFonts w:hint="eastAsia"/>
        </w:rPr>
        <w:t>международного</w:t>
      </w:r>
      <w:r>
        <w:t xml:space="preserve"> </w:t>
      </w:r>
      <w:r>
        <w:rPr>
          <w:rFonts w:hint="eastAsia"/>
        </w:rPr>
        <w:t>медийного</w:t>
      </w:r>
      <w:r>
        <w:t xml:space="preserve"> </w:t>
      </w:r>
      <w:r>
        <w:rPr>
          <w:rFonts w:hint="eastAsia"/>
        </w:rPr>
        <w:t>сотрудничества</w:t>
      </w:r>
    </w:p>
    <w:p w14:paraId="417203D0" w14:textId="77777777" w:rsidR="00907DB4" w:rsidRDefault="00907DB4" w:rsidP="00907DB4"/>
    <w:p w14:paraId="4E090B3E" w14:textId="77777777" w:rsidR="00907DB4" w:rsidRDefault="00907DB4" w:rsidP="00907DB4">
      <w:r>
        <w:t xml:space="preserve">3.4.2. </w:t>
      </w:r>
      <w:r>
        <w:rPr>
          <w:rFonts w:hint="eastAsia"/>
        </w:rPr>
        <w:t>Практика</w:t>
      </w:r>
      <w:r>
        <w:t xml:space="preserve"> </w:t>
      </w:r>
      <w:r>
        <w:rPr>
          <w:rFonts w:hint="eastAsia"/>
        </w:rPr>
        <w:t>медийного</w:t>
      </w:r>
      <w:r>
        <w:t xml:space="preserve"> </w:t>
      </w:r>
      <w:r>
        <w:rPr>
          <w:rFonts w:hint="eastAsia"/>
        </w:rPr>
        <w:t>сотрудничества</w:t>
      </w:r>
      <w:r>
        <w:t xml:space="preserve"> </w:t>
      </w:r>
      <w:r>
        <w:rPr>
          <w:rFonts w:hint="eastAsia"/>
        </w:rPr>
        <w:t>китайских</w:t>
      </w:r>
      <w:r>
        <w:t xml:space="preserve"> </w:t>
      </w:r>
      <w:r>
        <w:rPr>
          <w:rFonts w:hint="eastAsia"/>
        </w:rPr>
        <w:t>и</w:t>
      </w:r>
      <w:r>
        <w:t xml:space="preserve"> </w:t>
      </w:r>
      <w:r>
        <w:rPr>
          <w:rFonts w:hint="eastAsia"/>
        </w:rPr>
        <w:t>российских</w:t>
      </w:r>
      <w:r>
        <w:t xml:space="preserve"> </w:t>
      </w:r>
      <w:r>
        <w:rPr>
          <w:rFonts w:hint="eastAsia"/>
        </w:rPr>
        <w:t>СМИ</w:t>
      </w:r>
      <w:r>
        <w:t xml:space="preserve"> </w:t>
      </w:r>
      <w:r>
        <w:rPr>
          <w:rFonts w:hint="eastAsia"/>
        </w:rPr>
        <w:t>в</w:t>
      </w:r>
      <w:r>
        <w:t xml:space="preserve"> </w:t>
      </w:r>
      <w:r>
        <w:rPr>
          <w:rFonts w:hint="eastAsia"/>
        </w:rPr>
        <w:t>рамках</w:t>
      </w:r>
      <w:r>
        <w:t xml:space="preserve"> </w:t>
      </w:r>
      <w:r>
        <w:rPr>
          <w:rFonts w:hint="eastAsia"/>
        </w:rPr>
        <w:t>проекта</w:t>
      </w:r>
      <w:r>
        <w:t xml:space="preserve"> </w:t>
      </w:r>
      <w:r>
        <w:rPr>
          <w:rFonts w:hint="eastAsia"/>
        </w:rPr>
        <w:t>«</w:t>
      </w:r>
      <w:r>
        <w:rPr>
          <w:rFonts w:hint="eastAsia"/>
        </w:rPr>
        <w:t>Годы</w:t>
      </w:r>
      <w:r>
        <w:t xml:space="preserve"> </w:t>
      </w:r>
      <w:r>
        <w:rPr>
          <w:rFonts w:hint="eastAsia"/>
        </w:rPr>
        <w:t>обмена</w:t>
      </w:r>
      <w:r>
        <w:t xml:space="preserve"> </w:t>
      </w:r>
      <w:r>
        <w:rPr>
          <w:rFonts w:hint="eastAsia"/>
        </w:rPr>
        <w:t>российских</w:t>
      </w:r>
      <w:r>
        <w:t xml:space="preserve"> </w:t>
      </w:r>
      <w:r>
        <w:rPr>
          <w:rFonts w:hint="eastAsia"/>
        </w:rPr>
        <w:t>и</w:t>
      </w:r>
      <w:r>
        <w:t xml:space="preserve"> </w:t>
      </w:r>
      <w:r>
        <w:rPr>
          <w:rFonts w:hint="eastAsia"/>
        </w:rPr>
        <w:t>китайских</w:t>
      </w:r>
      <w:r>
        <w:t xml:space="preserve"> </w:t>
      </w:r>
      <w:r>
        <w:rPr>
          <w:rFonts w:hint="eastAsia"/>
        </w:rPr>
        <w:t>СМИ</w:t>
      </w:r>
      <w:r>
        <w:rPr>
          <w:rFonts w:hint="eastAsia"/>
        </w:rPr>
        <w:t>»</w:t>
      </w:r>
    </w:p>
    <w:p w14:paraId="4C012AB4" w14:textId="77777777" w:rsidR="00907DB4" w:rsidRDefault="00907DB4" w:rsidP="00907DB4"/>
    <w:p w14:paraId="63D02BC8" w14:textId="77777777" w:rsidR="00907DB4" w:rsidRDefault="00907DB4" w:rsidP="00907DB4">
      <w:r>
        <w:lastRenderedPageBreak/>
        <w:t xml:space="preserve">3.4.3. </w:t>
      </w:r>
      <w:r>
        <w:rPr>
          <w:rFonts w:hint="eastAsia"/>
        </w:rPr>
        <w:t>Языковые</w:t>
      </w:r>
      <w:r>
        <w:t xml:space="preserve"> </w:t>
      </w:r>
      <w:r>
        <w:rPr>
          <w:rFonts w:hint="eastAsia"/>
        </w:rPr>
        <w:t>аспекты</w:t>
      </w:r>
      <w:r>
        <w:t xml:space="preserve"> </w:t>
      </w:r>
      <w:r>
        <w:rPr>
          <w:rFonts w:hint="eastAsia"/>
        </w:rPr>
        <w:t>формирования</w:t>
      </w:r>
      <w:r>
        <w:t xml:space="preserve"> </w:t>
      </w:r>
      <w:r>
        <w:rPr>
          <w:rFonts w:hint="eastAsia"/>
        </w:rPr>
        <w:t>имиджа</w:t>
      </w:r>
      <w:r>
        <w:t xml:space="preserve"> </w:t>
      </w:r>
      <w:r>
        <w:rPr>
          <w:rFonts w:hint="eastAsia"/>
        </w:rPr>
        <w:t>России</w:t>
      </w:r>
      <w:r>
        <w:t xml:space="preserve"> </w:t>
      </w:r>
      <w:r>
        <w:rPr>
          <w:rFonts w:hint="eastAsia"/>
        </w:rPr>
        <w:t>в</w:t>
      </w:r>
      <w:r>
        <w:t xml:space="preserve"> </w:t>
      </w:r>
      <w:r>
        <w:rPr>
          <w:rFonts w:hint="eastAsia"/>
        </w:rPr>
        <w:t>китайских</w:t>
      </w:r>
      <w:r>
        <w:t xml:space="preserve"> </w:t>
      </w:r>
      <w:r>
        <w:rPr>
          <w:rFonts w:hint="eastAsia"/>
        </w:rPr>
        <w:t>СМИ</w:t>
      </w:r>
    </w:p>
    <w:p w14:paraId="442C832E" w14:textId="77777777" w:rsidR="00907DB4" w:rsidRDefault="00907DB4" w:rsidP="00907DB4"/>
    <w:p w14:paraId="7AB14849" w14:textId="77777777" w:rsidR="00907DB4" w:rsidRDefault="00907DB4" w:rsidP="00907DB4">
      <w:r>
        <w:t xml:space="preserve">3.5. </w:t>
      </w:r>
      <w:r>
        <w:rPr>
          <w:rFonts w:hint="eastAsia"/>
        </w:rPr>
        <w:t>Медийная</w:t>
      </w:r>
      <w:r>
        <w:t xml:space="preserve"> </w:t>
      </w:r>
      <w:r>
        <w:rPr>
          <w:rFonts w:hint="eastAsia"/>
        </w:rPr>
        <w:t>практика</w:t>
      </w:r>
      <w:r>
        <w:t xml:space="preserve"> </w:t>
      </w:r>
      <w:r>
        <w:rPr>
          <w:rFonts w:hint="eastAsia"/>
        </w:rPr>
        <w:t>в</w:t>
      </w:r>
      <w:r>
        <w:t xml:space="preserve"> </w:t>
      </w:r>
      <w:r>
        <w:rPr>
          <w:rFonts w:hint="eastAsia"/>
        </w:rPr>
        <w:t>успешной</w:t>
      </w:r>
      <w:r>
        <w:t xml:space="preserve"> </w:t>
      </w:r>
      <w:r>
        <w:rPr>
          <w:rFonts w:hint="eastAsia"/>
        </w:rPr>
        <w:t>реализации</w:t>
      </w:r>
      <w:r>
        <w:t xml:space="preserve"> </w:t>
      </w:r>
      <w:r>
        <w:rPr>
          <w:rFonts w:hint="eastAsia"/>
        </w:rPr>
        <w:t>проекта</w:t>
      </w:r>
      <w:r>
        <w:t xml:space="preserve"> </w:t>
      </w:r>
      <w:r>
        <w:rPr>
          <w:rFonts w:hint="eastAsia"/>
        </w:rPr>
        <w:t>«</w:t>
      </w:r>
      <w:r>
        <w:rPr>
          <w:rFonts w:hint="eastAsia"/>
        </w:rPr>
        <w:t>Один</w:t>
      </w:r>
      <w:r>
        <w:t xml:space="preserve"> </w:t>
      </w:r>
      <w:r>
        <w:rPr>
          <w:rFonts w:hint="eastAsia"/>
        </w:rPr>
        <w:t>пояс</w:t>
      </w:r>
      <w:r>
        <w:t xml:space="preserve"> </w:t>
      </w:r>
      <w:r>
        <w:rPr>
          <w:rFonts w:hint="eastAsia"/>
        </w:rPr>
        <w:t>и</w:t>
      </w:r>
      <w:r>
        <w:t xml:space="preserve"> </w:t>
      </w:r>
      <w:r>
        <w:rPr>
          <w:rFonts w:hint="eastAsia"/>
        </w:rPr>
        <w:t>один</w:t>
      </w:r>
      <w:r>
        <w:t xml:space="preserve"> </w:t>
      </w:r>
      <w:r>
        <w:rPr>
          <w:rFonts w:hint="eastAsia"/>
        </w:rPr>
        <w:t>путь</w:t>
      </w:r>
      <w:r>
        <w:rPr>
          <w:rFonts w:hint="eastAsia"/>
        </w:rPr>
        <w:t>»</w:t>
      </w:r>
      <w:r>
        <w:t xml:space="preserve"> </w:t>
      </w:r>
      <w:r>
        <w:rPr>
          <w:rFonts w:hint="eastAsia"/>
        </w:rPr>
        <w:t>на</w:t>
      </w:r>
      <w:r>
        <w:t xml:space="preserve"> </w:t>
      </w:r>
      <w:r>
        <w:rPr>
          <w:rFonts w:hint="eastAsia"/>
        </w:rPr>
        <w:t>мировом</w:t>
      </w:r>
      <w:r>
        <w:t xml:space="preserve"> </w:t>
      </w:r>
      <w:r>
        <w:rPr>
          <w:rFonts w:hint="eastAsia"/>
        </w:rPr>
        <w:t>уровне</w:t>
      </w:r>
    </w:p>
    <w:p w14:paraId="7E2F0AC8" w14:textId="77777777" w:rsidR="00907DB4" w:rsidRDefault="00907DB4" w:rsidP="00907DB4"/>
    <w:p w14:paraId="6DBD9B02" w14:textId="77777777" w:rsidR="00907DB4" w:rsidRDefault="00907DB4" w:rsidP="00907DB4">
      <w:r>
        <w:rPr>
          <w:rFonts w:hint="eastAsia"/>
        </w:rPr>
        <w:t>Глава</w:t>
      </w:r>
      <w:r>
        <w:t xml:space="preserve"> IV. </w:t>
      </w:r>
      <w:r>
        <w:rPr>
          <w:rFonts w:hint="eastAsia"/>
        </w:rPr>
        <w:t>«</w:t>
      </w:r>
      <w:r>
        <w:rPr>
          <w:rFonts w:hint="eastAsia"/>
        </w:rPr>
        <w:t>МЯГКАЯ</w:t>
      </w:r>
      <w:r>
        <w:t xml:space="preserve"> </w:t>
      </w:r>
      <w:r>
        <w:rPr>
          <w:rFonts w:hint="eastAsia"/>
        </w:rPr>
        <w:t>СИЛА</w:t>
      </w:r>
      <w:r>
        <w:rPr>
          <w:rFonts w:hint="eastAsia"/>
        </w:rPr>
        <w:t>»</w:t>
      </w:r>
      <w:r>
        <w:t xml:space="preserve"> </w:t>
      </w:r>
      <w:r>
        <w:rPr>
          <w:rFonts w:hint="eastAsia"/>
        </w:rPr>
        <w:t>КИТАЯ</w:t>
      </w:r>
      <w:r>
        <w:t xml:space="preserve"> </w:t>
      </w:r>
      <w:r>
        <w:rPr>
          <w:rFonts w:hint="eastAsia"/>
        </w:rPr>
        <w:t>В</w:t>
      </w:r>
      <w:r>
        <w:t xml:space="preserve"> </w:t>
      </w:r>
      <w:r>
        <w:rPr>
          <w:rFonts w:hint="eastAsia"/>
        </w:rPr>
        <w:t>ОТРАЖЕНИИ</w:t>
      </w:r>
      <w:r>
        <w:t xml:space="preserve"> </w:t>
      </w:r>
      <w:r>
        <w:rPr>
          <w:rFonts w:hint="eastAsia"/>
        </w:rPr>
        <w:t>СМИ</w:t>
      </w:r>
    </w:p>
    <w:p w14:paraId="1DF07B6A" w14:textId="77777777" w:rsidR="00907DB4" w:rsidRDefault="00907DB4" w:rsidP="00907DB4"/>
    <w:p w14:paraId="2DBB4356" w14:textId="77777777" w:rsidR="00907DB4" w:rsidRDefault="00907DB4" w:rsidP="00907DB4">
      <w:r>
        <w:t>4.1.</w:t>
      </w:r>
      <w:r>
        <w:rPr>
          <w:rFonts w:hint="eastAsia"/>
        </w:rPr>
        <w:t>«</w:t>
      </w:r>
      <w:r>
        <w:rPr>
          <w:rFonts w:hint="eastAsia"/>
        </w:rPr>
        <w:t>Мягкая</w:t>
      </w:r>
      <w:r>
        <w:t xml:space="preserve"> </w:t>
      </w:r>
      <w:r>
        <w:rPr>
          <w:rFonts w:hint="eastAsia"/>
        </w:rPr>
        <w:t>сила</w:t>
      </w:r>
      <w:r>
        <w:rPr>
          <w:rFonts w:hint="eastAsia"/>
        </w:rPr>
        <w:t>»</w:t>
      </w:r>
      <w:r>
        <w:t xml:space="preserve"> </w:t>
      </w:r>
      <w:r>
        <w:rPr>
          <w:rFonts w:hint="eastAsia"/>
        </w:rPr>
        <w:t>Китая</w:t>
      </w:r>
      <w:r>
        <w:t xml:space="preserve">: </w:t>
      </w:r>
      <w:r>
        <w:rPr>
          <w:rFonts w:hint="eastAsia"/>
        </w:rPr>
        <w:t>медийный</w:t>
      </w:r>
      <w:r>
        <w:t xml:space="preserve"> </w:t>
      </w:r>
      <w:r>
        <w:rPr>
          <w:rFonts w:hint="eastAsia"/>
        </w:rPr>
        <w:t>дискурс</w:t>
      </w:r>
    </w:p>
    <w:p w14:paraId="04130C11" w14:textId="77777777" w:rsidR="00907DB4" w:rsidRDefault="00907DB4" w:rsidP="00907DB4"/>
    <w:p w14:paraId="69C2A923" w14:textId="77777777" w:rsidR="00907DB4" w:rsidRDefault="00907DB4" w:rsidP="00907DB4">
      <w:r>
        <w:t xml:space="preserve">4.2. </w:t>
      </w:r>
      <w:r>
        <w:rPr>
          <w:rFonts w:hint="eastAsia"/>
        </w:rPr>
        <w:t>Медийные</w:t>
      </w:r>
      <w:r>
        <w:t xml:space="preserve"> </w:t>
      </w:r>
      <w:r>
        <w:rPr>
          <w:rFonts w:hint="eastAsia"/>
        </w:rPr>
        <w:t>инструменты</w:t>
      </w:r>
      <w:r>
        <w:t xml:space="preserve"> </w:t>
      </w:r>
      <w:r>
        <w:rPr>
          <w:rFonts w:hint="eastAsia"/>
        </w:rPr>
        <w:t>и</w:t>
      </w:r>
      <w:r>
        <w:t xml:space="preserve"> </w:t>
      </w:r>
      <w:r>
        <w:rPr>
          <w:rFonts w:hint="eastAsia"/>
        </w:rPr>
        <w:t>каналы</w:t>
      </w:r>
      <w:r>
        <w:t xml:space="preserve"> </w:t>
      </w:r>
      <w:r>
        <w:rPr>
          <w:rFonts w:hint="eastAsia"/>
        </w:rPr>
        <w:t>публичной</w:t>
      </w:r>
      <w:r>
        <w:t xml:space="preserve"> </w:t>
      </w:r>
      <w:r>
        <w:rPr>
          <w:rFonts w:hint="eastAsia"/>
        </w:rPr>
        <w:t>дипломатии</w:t>
      </w:r>
      <w:r>
        <w:t xml:space="preserve"> </w:t>
      </w:r>
      <w:r>
        <w:rPr>
          <w:rFonts w:hint="eastAsia"/>
        </w:rPr>
        <w:t>в</w:t>
      </w:r>
      <w:r>
        <w:t xml:space="preserve"> </w:t>
      </w:r>
      <w:r>
        <w:rPr>
          <w:rFonts w:hint="eastAsia"/>
        </w:rPr>
        <w:t>продвижении</w:t>
      </w:r>
      <w:r>
        <w:t xml:space="preserve"> </w:t>
      </w:r>
      <w:r>
        <w:rPr>
          <w:rFonts w:hint="eastAsia"/>
        </w:rPr>
        <w:t>«</w:t>
      </w:r>
      <w:r>
        <w:rPr>
          <w:rFonts w:hint="eastAsia"/>
        </w:rPr>
        <w:t>мягкой</w:t>
      </w:r>
      <w:r>
        <w:t xml:space="preserve"> </w:t>
      </w:r>
      <w:r>
        <w:rPr>
          <w:rFonts w:hint="eastAsia"/>
        </w:rPr>
        <w:t>силы</w:t>
      </w:r>
      <w:r>
        <w:rPr>
          <w:rFonts w:hint="eastAsia"/>
        </w:rPr>
        <w:t>»</w:t>
      </w:r>
      <w:r>
        <w:t xml:space="preserve"> </w:t>
      </w:r>
      <w:r>
        <w:rPr>
          <w:rFonts w:hint="eastAsia"/>
        </w:rPr>
        <w:t>Китая</w:t>
      </w:r>
    </w:p>
    <w:p w14:paraId="6BDF900F" w14:textId="77777777" w:rsidR="00907DB4" w:rsidRDefault="00907DB4" w:rsidP="00907DB4"/>
    <w:p w14:paraId="7AA68250" w14:textId="77777777" w:rsidR="00907DB4" w:rsidRDefault="00907DB4" w:rsidP="00907DB4">
      <w:r>
        <w:t xml:space="preserve">4.3. </w:t>
      </w:r>
      <w:r>
        <w:rPr>
          <w:rFonts w:hint="eastAsia"/>
        </w:rPr>
        <w:t>Медиаобраз</w:t>
      </w:r>
      <w:r>
        <w:t xml:space="preserve"> </w:t>
      </w:r>
      <w:r>
        <w:rPr>
          <w:rFonts w:hint="eastAsia"/>
        </w:rPr>
        <w:t>первой</w:t>
      </w:r>
      <w:r>
        <w:t xml:space="preserve"> </w:t>
      </w:r>
      <w:r>
        <w:rPr>
          <w:rFonts w:hint="eastAsia"/>
        </w:rPr>
        <w:t>леди</w:t>
      </w:r>
      <w:r>
        <w:t xml:space="preserve"> </w:t>
      </w:r>
      <w:r>
        <w:rPr>
          <w:rFonts w:hint="eastAsia"/>
        </w:rPr>
        <w:t>как</w:t>
      </w:r>
      <w:r>
        <w:t xml:space="preserve"> </w:t>
      </w:r>
      <w:r>
        <w:rPr>
          <w:rFonts w:hint="eastAsia"/>
        </w:rPr>
        <w:t>элемент</w:t>
      </w:r>
      <w:r>
        <w:t xml:space="preserve"> </w:t>
      </w:r>
      <w:r>
        <w:rPr>
          <w:rFonts w:hint="eastAsia"/>
        </w:rPr>
        <w:t>«</w:t>
      </w:r>
      <w:r>
        <w:rPr>
          <w:rFonts w:hint="eastAsia"/>
        </w:rPr>
        <w:t>мягкой</w:t>
      </w:r>
      <w:r>
        <w:t xml:space="preserve"> </w:t>
      </w:r>
      <w:r>
        <w:rPr>
          <w:rFonts w:hint="eastAsia"/>
        </w:rPr>
        <w:t>силы</w:t>
      </w:r>
      <w:r>
        <w:rPr>
          <w:rFonts w:hint="eastAsia"/>
        </w:rPr>
        <w:t>»</w:t>
      </w:r>
      <w:r>
        <w:t xml:space="preserve"> </w:t>
      </w:r>
      <w:r>
        <w:rPr>
          <w:rFonts w:hint="eastAsia"/>
        </w:rPr>
        <w:t>в</w:t>
      </w:r>
      <w:r>
        <w:t xml:space="preserve"> </w:t>
      </w:r>
      <w:r>
        <w:rPr>
          <w:rFonts w:hint="eastAsia"/>
        </w:rPr>
        <w:t>публичной</w:t>
      </w:r>
      <w:r>
        <w:t xml:space="preserve"> </w:t>
      </w:r>
      <w:r>
        <w:rPr>
          <w:rFonts w:hint="eastAsia"/>
        </w:rPr>
        <w:t>дипломатии</w:t>
      </w:r>
      <w:r>
        <w:t xml:space="preserve"> </w:t>
      </w:r>
      <w:r>
        <w:rPr>
          <w:rFonts w:hint="eastAsia"/>
        </w:rPr>
        <w:t>Китая</w:t>
      </w:r>
    </w:p>
    <w:p w14:paraId="60E2226F" w14:textId="77777777" w:rsidR="00907DB4" w:rsidRDefault="00907DB4" w:rsidP="00907DB4"/>
    <w:p w14:paraId="5E4FE167" w14:textId="77777777" w:rsidR="00907DB4" w:rsidRDefault="00907DB4" w:rsidP="00907DB4">
      <w:r>
        <w:t xml:space="preserve">4.4. </w:t>
      </w:r>
      <w:r>
        <w:rPr>
          <w:rFonts w:hint="eastAsia"/>
        </w:rPr>
        <w:t>Эффективность</w:t>
      </w:r>
      <w:r>
        <w:t xml:space="preserve"> </w:t>
      </w:r>
      <w:r>
        <w:rPr>
          <w:rFonts w:hint="eastAsia"/>
        </w:rPr>
        <w:t>«</w:t>
      </w:r>
      <w:r>
        <w:rPr>
          <w:rFonts w:hint="eastAsia"/>
        </w:rPr>
        <w:t>мягкой</w:t>
      </w:r>
      <w:r>
        <w:t xml:space="preserve"> </w:t>
      </w:r>
      <w:r>
        <w:rPr>
          <w:rFonts w:hint="eastAsia"/>
        </w:rPr>
        <w:t>силы</w:t>
      </w:r>
      <w:r>
        <w:rPr>
          <w:rFonts w:hint="eastAsia"/>
        </w:rPr>
        <w:t>»</w:t>
      </w:r>
      <w:r>
        <w:t xml:space="preserve"> </w:t>
      </w:r>
      <w:r>
        <w:rPr>
          <w:rFonts w:hint="eastAsia"/>
        </w:rPr>
        <w:t>Китая</w:t>
      </w:r>
      <w:r>
        <w:t xml:space="preserve"> </w:t>
      </w:r>
      <w:r>
        <w:rPr>
          <w:rFonts w:hint="eastAsia"/>
        </w:rPr>
        <w:t>в</w:t>
      </w:r>
      <w:r>
        <w:t xml:space="preserve"> </w:t>
      </w:r>
      <w:r>
        <w:rPr>
          <w:rFonts w:hint="eastAsia"/>
        </w:rPr>
        <w:t>отражении</w:t>
      </w:r>
      <w:r>
        <w:t xml:space="preserve"> </w:t>
      </w:r>
      <w:r>
        <w:rPr>
          <w:rFonts w:hint="eastAsia"/>
        </w:rPr>
        <w:t>китайских</w:t>
      </w:r>
      <w:r>
        <w:t xml:space="preserve"> </w:t>
      </w:r>
      <w:r>
        <w:rPr>
          <w:rFonts w:hint="eastAsia"/>
        </w:rPr>
        <w:t>СМИ</w:t>
      </w:r>
    </w:p>
    <w:p w14:paraId="39870788" w14:textId="77777777" w:rsidR="00907DB4" w:rsidRDefault="00907DB4" w:rsidP="00907DB4"/>
    <w:p w14:paraId="0C38C174" w14:textId="77777777" w:rsidR="00907DB4" w:rsidRDefault="00907DB4" w:rsidP="00907DB4">
      <w:r>
        <w:rPr>
          <w:rFonts w:hint="eastAsia"/>
        </w:rPr>
        <w:t>ЗАКЛЮЧЕНИЕ</w:t>
      </w:r>
    </w:p>
    <w:p w14:paraId="786238D5" w14:textId="77777777" w:rsidR="00907DB4" w:rsidRDefault="00907DB4" w:rsidP="00907DB4"/>
    <w:p w14:paraId="6B2B3E55" w14:textId="77777777" w:rsidR="00907DB4" w:rsidRDefault="00907DB4" w:rsidP="00907DB4">
      <w:r>
        <w:rPr>
          <w:rFonts w:hint="eastAsia"/>
        </w:rPr>
        <w:t>ЛИТЕРАТУРА</w:t>
      </w:r>
      <w:r>
        <w:t>,</w:t>
      </w:r>
    </w:p>
    <w:p w14:paraId="750345ED" w14:textId="77777777" w:rsidR="00907DB4" w:rsidRDefault="00907DB4" w:rsidP="00907DB4"/>
    <w:p w14:paraId="6405E0A0" w14:textId="199E8977" w:rsidR="00907DB4" w:rsidRPr="00907DB4" w:rsidRDefault="00907DB4" w:rsidP="00907DB4">
      <w:r>
        <w:t>204</w:t>
      </w:r>
    </w:p>
    <w:sectPr w:rsidR="00907DB4" w:rsidRPr="00907DB4" w:rsidSect="00D143A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256BB" w14:textId="77777777" w:rsidR="00D143A4" w:rsidRDefault="00D143A4">
      <w:pPr>
        <w:spacing w:after="0" w:line="240" w:lineRule="auto"/>
      </w:pPr>
      <w:r>
        <w:separator/>
      </w:r>
    </w:p>
  </w:endnote>
  <w:endnote w:type="continuationSeparator" w:id="0">
    <w:p w14:paraId="1F9F5127" w14:textId="77777777" w:rsidR="00D143A4" w:rsidRDefault="00D14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B59B0" w14:textId="77777777" w:rsidR="00D143A4" w:rsidRDefault="00D143A4"/>
    <w:p w14:paraId="7CAC857B" w14:textId="77777777" w:rsidR="00D143A4" w:rsidRDefault="00D143A4"/>
    <w:p w14:paraId="0189CA01" w14:textId="77777777" w:rsidR="00D143A4" w:rsidRDefault="00D143A4"/>
    <w:p w14:paraId="1E1747D4" w14:textId="77777777" w:rsidR="00D143A4" w:rsidRDefault="00D143A4"/>
    <w:p w14:paraId="7E2B6415" w14:textId="77777777" w:rsidR="00D143A4" w:rsidRDefault="00D143A4"/>
    <w:p w14:paraId="61AB7DB0" w14:textId="77777777" w:rsidR="00D143A4" w:rsidRDefault="00D143A4"/>
    <w:p w14:paraId="0B01BB82" w14:textId="77777777" w:rsidR="00D143A4" w:rsidRDefault="00D143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5944DC" wp14:editId="22B38C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A2733" w14:textId="77777777" w:rsidR="00D143A4" w:rsidRDefault="00D143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5944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1A2733" w14:textId="77777777" w:rsidR="00D143A4" w:rsidRDefault="00D143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831349" w14:textId="77777777" w:rsidR="00D143A4" w:rsidRDefault="00D143A4"/>
    <w:p w14:paraId="2B87C60A" w14:textId="77777777" w:rsidR="00D143A4" w:rsidRDefault="00D143A4"/>
    <w:p w14:paraId="12C54467" w14:textId="77777777" w:rsidR="00D143A4" w:rsidRDefault="00D143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2AAF7C" wp14:editId="499B01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70755" w14:textId="77777777" w:rsidR="00D143A4" w:rsidRDefault="00D143A4"/>
                          <w:p w14:paraId="0DF1222C" w14:textId="77777777" w:rsidR="00D143A4" w:rsidRDefault="00D143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2AAF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470755" w14:textId="77777777" w:rsidR="00D143A4" w:rsidRDefault="00D143A4"/>
                    <w:p w14:paraId="0DF1222C" w14:textId="77777777" w:rsidR="00D143A4" w:rsidRDefault="00D143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DDE3EF" w14:textId="77777777" w:rsidR="00D143A4" w:rsidRDefault="00D143A4"/>
    <w:p w14:paraId="3F7E0A5C" w14:textId="77777777" w:rsidR="00D143A4" w:rsidRDefault="00D143A4">
      <w:pPr>
        <w:rPr>
          <w:sz w:val="2"/>
          <w:szCs w:val="2"/>
        </w:rPr>
      </w:pPr>
    </w:p>
    <w:p w14:paraId="616050A6" w14:textId="77777777" w:rsidR="00D143A4" w:rsidRDefault="00D143A4"/>
    <w:p w14:paraId="4702D95B" w14:textId="77777777" w:rsidR="00D143A4" w:rsidRDefault="00D143A4">
      <w:pPr>
        <w:spacing w:after="0" w:line="240" w:lineRule="auto"/>
      </w:pPr>
    </w:p>
  </w:footnote>
  <w:footnote w:type="continuationSeparator" w:id="0">
    <w:p w14:paraId="7A043536" w14:textId="77777777" w:rsidR="00D143A4" w:rsidRDefault="00D14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A4"/>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39571</TotalTime>
  <Pages>3</Pages>
  <Words>344</Words>
  <Characters>1963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5213</cp:revision>
  <cp:lastPrinted>2009-02-06T05:36:00Z</cp:lastPrinted>
  <dcterms:created xsi:type="dcterms:W3CDTF">2024-01-07T13:43:00Z</dcterms:created>
  <dcterms:modified xsi:type="dcterms:W3CDTF">2024-03-09T17:38:00Z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