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0F82" w14:textId="5D1546AA" w:rsidR="005B50A6" w:rsidRDefault="00870374" w:rsidP="00870374">
      <w:r w:rsidRPr="00870374">
        <w:rPr>
          <w:rFonts w:hint="eastAsia"/>
        </w:rPr>
        <w:t>Тарасов</w:t>
      </w:r>
      <w:r w:rsidRPr="00870374">
        <w:t xml:space="preserve">, </w:t>
      </w:r>
      <w:r w:rsidRPr="00870374">
        <w:rPr>
          <w:rFonts w:hint="eastAsia"/>
        </w:rPr>
        <w:t>Евгений</w:t>
      </w:r>
      <w:r w:rsidRPr="00870374">
        <w:t xml:space="preserve"> </w:t>
      </w:r>
      <w:r w:rsidRPr="00870374">
        <w:rPr>
          <w:rFonts w:hint="eastAsia"/>
        </w:rPr>
        <w:t>Борисович</w:t>
      </w:r>
      <w:r>
        <w:t xml:space="preserve"> </w:t>
      </w:r>
      <w:r w:rsidRPr="00870374">
        <w:rPr>
          <w:rFonts w:hint="eastAsia"/>
        </w:rPr>
        <w:t>Биржевые</w:t>
      </w:r>
      <w:r w:rsidRPr="00870374">
        <w:t xml:space="preserve"> </w:t>
      </w:r>
      <w:r w:rsidRPr="00870374">
        <w:rPr>
          <w:rFonts w:hint="eastAsia"/>
        </w:rPr>
        <w:t>фонды</w:t>
      </w:r>
      <w:r w:rsidRPr="00870374">
        <w:t xml:space="preserve"> (ETF) </w:t>
      </w:r>
      <w:r w:rsidRPr="00870374">
        <w:rPr>
          <w:rFonts w:hint="eastAsia"/>
        </w:rPr>
        <w:t>и</w:t>
      </w:r>
      <w:r w:rsidRPr="00870374">
        <w:t xml:space="preserve"> </w:t>
      </w:r>
      <w:r w:rsidRPr="00870374">
        <w:rPr>
          <w:rFonts w:hint="eastAsia"/>
        </w:rPr>
        <w:t>скрытые</w:t>
      </w:r>
      <w:r w:rsidRPr="00870374">
        <w:t xml:space="preserve"> </w:t>
      </w:r>
      <w:r w:rsidRPr="00870374">
        <w:rPr>
          <w:rFonts w:hint="eastAsia"/>
        </w:rPr>
        <w:t>индексные</w:t>
      </w:r>
      <w:r w:rsidRPr="00870374">
        <w:t xml:space="preserve"> </w:t>
      </w:r>
      <w:r w:rsidRPr="00870374">
        <w:rPr>
          <w:rFonts w:hint="eastAsia"/>
        </w:rPr>
        <w:t>стратегии</w:t>
      </w:r>
      <w:r w:rsidRPr="00870374">
        <w:t xml:space="preserve"> </w:t>
      </w:r>
      <w:r w:rsidRPr="00870374">
        <w:rPr>
          <w:rFonts w:hint="eastAsia"/>
        </w:rPr>
        <w:t>российских</w:t>
      </w:r>
      <w:r w:rsidRPr="00870374">
        <w:t xml:space="preserve"> </w:t>
      </w:r>
      <w:r w:rsidRPr="00870374">
        <w:rPr>
          <w:rFonts w:hint="eastAsia"/>
        </w:rPr>
        <w:t>паевых</w:t>
      </w:r>
      <w:r w:rsidRPr="00870374">
        <w:t xml:space="preserve"> </w:t>
      </w:r>
      <w:r w:rsidRPr="00870374">
        <w:rPr>
          <w:rFonts w:hint="eastAsia"/>
        </w:rPr>
        <w:t>инвестиционных</w:t>
      </w:r>
      <w:r w:rsidRPr="00870374">
        <w:t xml:space="preserve"> </w:t>
      </w:r>
      <w:r w:rsidRPr="00870374">
        <w:rPr>
          <w:rFonts w:hint="eastAsia"/>
        </w:rPr>
        <w:t>фондов</w:t>
      </w:r>
      <w:r w:rsidRPr="00870374">
        <w:t xml:space="preserve"> (</w:t>
      </w:r>
      <w:r w:rsidRPr="00870374">
        <w:rPr>
          <w:rFonts w:hint="eastAsia"/>
        </w:rPr>
        <w:t>ПИФ</w:t>
      </w:r>
      <w:r w:rsidRPr="00870374">
        <w:t>)</w:t>
      </w:r>
    </w:p>
    <w:p w14:paraId="1E3A0515" w14:textId="77777777" w:rsidR="00870374" w:rsidRDefault="00870374" w:rsidP="00870374">
      <w:r>
        <w:rPr>
          <w:rFonts w:hint="eastAsia"/>
        </w:rPr>
        <w:t>ОГЛАВЛЕНИЕ</w:t>
      </w:r>
      <w:r>
        <w:t xml:space="preserve"> </w:t>
      </w:r>
      <w:r>
        <w:rPr>
          <w:rFonts w:hint="eastAsia"/>
        </w:rPr>
        <w:t>ДИССЕРТАЦИИ</w:t>
      </w:r>
    </w:p>
    <w:p w14:paraId="32E1A7C8" w14:textId="77777777" w:rsidR="00870374" w:rsidRDefault="00870374" w:rsidP="00870374">
      <w:r>
        <w:rPr>
          <w:rFonts w:hint="eastAsia"/>
        </w:rPr>
        <w:t>кандидат</w:t>
      </w:r>
      <w:r>
        <w:t xml:space="preserve"> </w:t>
      </w:r>
      <w:r>
        <w:rPr>
          <w:rFonts w:hint="eastAsia"/>
        </w:rPr>
        <w:t>наук</w:t>
      </w:r>
      <w:r>
        <w:t xml:space="preserve"> </w:t>
      </w:r>
      <w:r>
        <w:rPr>
          <w:rFonts w:hint="eastAsia"/>
        </w:rPr>
        <w:t>Тарасов</w:t>
      </w:r>
      <w:r>
        <w:t xml:space="preserve">, </w:t>
      </w:r>
      <w:r>
        <w:rPr>
          <w:rFonts w:hint="eastAsia"/>
        </w:rPr>
        <w:t>Евгений</w:t>
      </w:r>
      <w:r>
        <w:t xml:space="preserve"> </w:t>
      </w:r>
      <w:r>
        <w:rPr>
          <w:rFonts w:hint="eastAsia"/>
        </w:rPr>
        <w:t>Борисович</w:t>
      </w:r>
    </w:p>
    <w:p w14:paraId="15EE837E" w14:textId="77777777" w:rsidR="00870374" w:rsidRDefault="00870374" w:rsidP="00870374">
      <w:r>
        <w:rPr>
          <w:rFonts w:hint="eastAsia"/>
        </w:rPr>
        <w:t>Содержание</w:t>
      </w:r>
    </w:p>
    <w:p w14:paraId="7A373876" w14:textId="77777777" w:rsidR="00870374" w:rsidRDefault="00870374" w:rsidP="00870374"/>
    <w:p w14:paraId="337DEFD8" w14:textId="77777777" w:rsidR="00870374" w:rsidRDefault="00870374" w:rsidP="00870374">
      <w:r>
        <w:rPr>
          <w:rFonts w:hint="eastAsia"/>
        </w:rPr>
        <w:t>Название</w:t>
      </w:r>
      <w:r>
        <w:t xml:space="preserve"> </w:t>
      </w:r>
      <w:r>
        <w:rPr>
          <w:rFonts w:hint="eastAsia"/>
        </w:rPr>
        <w:t>раздела</w:t>
      </w:r>
      <w:r>
        <w:t xml:space="preserve"> </w:t>
      </w:r>
      <w:r>
        <w:rPr>
          <w:rFonts w:hint="eastAsia"/>
        </w:rPr>
        <w:t>Стр</w:t>
      </w:r>
      <w:r>
        <w:t>.</w:t>
      </w:r>
    </w:p>
    <w:p w14:paraId="0166F762" w14:textId="77777777" w:rsidR="00870374" w:rsidRDefault="00870374" w:rsidP="00870374"/>
    <w:p w14:paraId="662D09C5" w14:textId="77777777" w:rsidR="00870374" w:rsidRDefault="00870374" w:rsidP="00870374">
      <w:r>
        <w:rPr>
          <w:rFonts w:hint="eastAsia"/>
        </w:rPr>
        <w:t>Введение</w:t>
      </w:r>
      <w:r>
        <w:t xml:space="preserve"> 3</w:t>
      </w:r>
    </w:p>
    <w:p w14:paraId="68DCB9FC" w14:textId="77777777" w:rsidR="00870374" w:rsidRDefault="00870374" w:rsidP="00870374"/>
    <w:p w14:paraId="76D7E1AB" w14:textId="77777777" w:rsidR="00870374" w:rsidRDefault="00870374" w:rsidP="00870374">
      <w:r>
        <w:rPr>
          <w:rFonts w:hint="eastAsia"/>
        </w:rPr>
        <w:t>Глава</w:t>
      </w:r>
      <w:r>
        <w:t xml:space="preserve"> 1. </w:t>
      </w:r>
      <w:r>
        <w:rPr>
          <w:rFonts w:hint="eastAsia"/>
        </w:rPr>
        <w:t>Биржевые</w:t>
      </w:r>
      <w:r>
        <w:t xml:space="preserve"> </w:t>
      </w:r>
      <w:r>
        <w:rPr>
          <w:rFonts w:hint="eastAsia"/>
        </w:rPr>
        <w:t>фонды</w:t>
      </w:r>
      <w:r>
        <w:t xml:space="preserve"> (</w:t>
      </w:r>
      <w:r>
        <w:rPr>
          <w:rFonts w:hint="eastAsia"/>
        </w:rPr>
        <w:t>ЕТГ</w:t>
      </w:r>
      <w:r>
        <w:t xml:space="preserve">): </w:t>
      </w:r>
      <w:r>
        <w:rPr>
          <w:rFonts w:hint="eastAsia"/>
        </w:rPr>
        <w:t>история</w:t>
      </w:r>
      <w:r>
        <w:t xml:space="preserve">, </w:t>
      </w:r>
      <w:r>
        <w:rPr>
          <w:rFonts w:hint="eastAsia"/>
        </w:rPr>
        <w:t>механизм</w:t>
      </w:r>
      <w:r>
        <w:t xml:space="preserve"> </w:t>
      </w:r>
      <w:r>
        <w:rPr>
          <w:rFonts w:hint="eastAsia"/>
        </w:rPr>
        <w:t>работы</w:t>
      </w:r>
      <w:r>
        <w:t xml:space="preserve">, </w:t>
      </w:r>
      <w:r>
        <w:rPr>
          <w:rFonts w:hint="eastAsia"/>
        </w:rPr>
        <w:t>обзор</w:t>
      </w:r>
      <w:r>
        <w:t xml:space="preserve"> </w:t>
      </w:r>
      <w:r>
        <w:rPr>
          <w:rFonts w:hint="eastAsia"/>
        </w:rPr>
        <w:t>академической</w:t>
      </w:r>
      <w:r>
        <w:t xml:space="preserve"> </w:t>
      </w:r>
      <w:r>
        <w:rPr>
          <w:rFonts w:hint="eastAsia"/>
        </w:rPr>
        <w:t>литературы</w:t>
      </w:r>
      <w:r>
        <w:t xml:space="preserve"> </w:t>
      </w:r>
      <w:r>
        <w:rPr>
          <w:rFonts w:hint="eastAsia"/>
        </w:rPr>
        <w:t>и</w:t>
      </w:r>
      <w:r>
        <w:t xml:space="preserve"> </w:t>
      </w:r>
      <w:r>
        <w:rPr>
          <w:rFonts w:hint="eastAsia"/>
        </w:rPr>
        <w:t>перспективы</w:t>
      </w:r>
      <w:r>
        <w:t xml:space="preserve"> 22</w:t>
      </w:r>
    </w:p>
    <w:p w14:paraId="52F95741" w14:textId="77777777" w:rsidR="00870374" w:rsidRDefault="00870374" w:rsidP="00870374"/>
    <w:p w14:paraId="42953573" w14:textId="77777777" w:rsidR="00870374" w:rsidRDefault="00870374" w:rsidP="00870374">
      <w:r>
        <w:rPr>
          <w:rFonts w:hint="eastAsia"/>
        </w:rPr>
        <w:t>исследований</w:t>
      </w:r>
    </w:p>
    <w:p w14:paraId="713058A3" w14:textId="77777777" w:rsidR="00870374" w:rsidRDefault="00870374" w:rsidP="00870374"/>
    <w:p w14:paraId="66C55994" w14:textId="77777777" w:rsidR="00870374" w:rsidRDefault="00870374" w:rsidP="00870374">
      <w:r>
        <w:t xml:space="preserve">1.1. ETF: </w:t>
      </w:r>
      <w:r>
        <w:rPr>
          <w:rFonts w:hint="eastAsia"/>
        </w:rPr>
        <w:t>возникновение</w:t>
      </w:r>
      <w:r>
        <w:t xml:space="preserve">, </w:t>
      </w:r>
      <w:r>
        <w:rPr>
          <w:rFonts w:hint="eastAsia"/>
        </w:rPr>
        <w:t>развитие</w:t>
      </w:r>
      <w:r>
        <w:t xml:space="preserve">, </w:t>
      </w:r>
      <w:r>
        <w:rPr>
          <w:rFonts w:hint="eastAsia"/>
        </w:rPr>
        <w:t>современное</w:t>
      </w:r>
      <w:r>
        <w:t xml:space="preserve"> </w:t>
      </w:r>
      <w:r>
        <w:rPr>
          <w:rFonts w:hint="eastAsia"/>
        </w:rPr>
        <w:t>состояние</w:t>
      </w:r>
      <w:r>
        <w:t xml:space="preserve"> </w:t>
      </w:r>
      <w:r>
        <w:rPr>
          <w:rFonts w:hint="eastAsia"/>
        </w:rPr>
        <w:t>и</w:t>
      </w:r>
    </w:p>
    <w:p w14:paraId="3C0A600D" w14:textId="77777777" w:rsidR="00870374" w:rsidRDefault="00870374" w:rsidP="00870374"/>
    <w:p w14:paraId="7513B207" w14:textId="77777777" w:rsidR="00870374" w:rsidRDefault="00870374" w:rsidP="00870374">
      <w:r>
        <w:rPr>
          <w:rFonts w:hint="eastAsia"/>
        </w:rPr>
        <w:t>механизм</w:t>
      </w:r>
      <w:r>
        <w:t xml:space="preserve"> </w:t>
      </w:r>
      <w:r>
        <w:rPr>
          <w:rFonts w:hint="eastAsia"/>
        </w:rPr>
        <w:t>работы</w:t>
      </w:r>
      <w:r>
        <w:t xml:space="preserve"> 28</w:t>
      </w:r>
    </w:p>
    <w:p w14:paraId="0FA1B88C" w14:textId="77777777" w:rsidR="00870374" w:rsidRDefault="00870374" w:rsidP="00870374"/>
    <w:p w14:paraId="4A318C08" w14:textId="77777777" w:rsidR="00870374" w:rsidRDefault="00870374" w:rsidP="00870374">
      <w:r>
        <w:t xml:space="preserve">1.2. </w:t>
      </w:r>
      <w:r>
        <w:rPr>
          <w:rFonts w:hint="eastAsia"/>
        </w:rPr>
        <w:t>Классические</w:t>
      </w:r>
      <w:r>
        <w:t xml:space="preserve"> </w:t>
      </w:r>
      <w:r>
        <w:rPr>
          <w:rFonts w:hint="eastAsia"/>
        </w:rPr>
        <w:t>традиционные</w:t>
      </w:r>
      <w:r>
        <w:t xml:space="preserve"> ETF </w:t>
      </w:r>
      <w:r>
        <w:rPr>
          <w:rFonts w:hint="eastAsia"/>
        </w:rPr>
        <w:t>и</w:t>
      </w:r>
      <w:r>
        <w:t xml:space="preserve"> </w:t>
      </w:r>
      <w:r>
        <w:rPr>
          <w:rFonts w:hint="eastAsia"/>
        </w:rPr>
        <w:t>часто</w:t>
      </w:r>
      <w:r>
        <w:t xml:space="preserve"> </w:t>
      </w:r>
      <w:r>
        <w:rPr>
          <w:rFonts w:hint="eastAsia"/>
        </w:rPr>
        <w:t>задаваемые</w:t>
      </w:r>
      <w:r>
        <w:t xml:space="preserve"> </w:t>
      </w:r>
      <w:r>
        <w:rPr>
          <w:rFonts w:hint="eastAsia"/>
        </w:rPr>
        <w:t>вопросы</w:t>
      </w:r>
      <w:r>
        <w:t xml:space="preserve">, 33 </w:t>
      </w:r>
      <w:r>
        <w:rPr>
          <w:rFonts w:hint="eastAsia"/>
        </w:rPr>
        <w:t>связанные</w:t>
      </w:r>
      <w:r>
        <w:t xml:space="preserve"> </w:t>
      </w:r>
      <w:r>
        <w:rPr>
          <w:rFonts w:hint="eastAsia"/>
        </w:rPr>
        <w:t>с</w:t>
      </w:r>
      <w:r>
        <w:t xml:space="preserve"> </w:t>
      </w:r>
      <w:r>
        <w:rPr>
          <w:rFonts w:hint="eastAsia"/>
        </w:rPr>
        <w:t>ними</w:t>
      </w:r>
    </w:p>
    <w:p w14:paraId="69D5D915" w14:textId="77777777" w:rsidR="00870374" w:rsidRDefault="00870374" w:rsidP="00870374"/>
    <w:p w14:paraId="4BF5F416" w14:textId="77777777" w:rsidR="00870374" w:rsidRDefault="00870374" w:rsidP="00870374">
      <w:r>
        <w:t xml:space="preserve">1.3. </w:t>
      </w:r>
      <w:r>
        <w:rPr>
          <w:rFonts w:hint="eastAsia"/>
        </w:rPr>
        <w:t>Вопросы</w:t>
      </w:r>
      <w:r>
        <w:t xml:space="preserve">, </w:t>
      </w:r>
      <w:r>
        <w:rPr>
          <w:rFonts w:hint="eastAsia"/>
        </w:rPr>
        <w:t>связанные</w:t>
      </w:r>
      <w:r>
        <w:t xml:space="preserve"> </w:t>
      </w:r>
      <w:r>
        <w:rPr>
          <w:rFonts w:hint="eastAsia"/>
        </w:rPr>
        <w:t>с</w:t>
      </w:r>
      <w:r>
        <w:t xml:space="preserve"> </w:t>
      </w:r>
      <w:r>
        <w:rPr>
          <w:rFonts w:hint="eastAsia"/>
        </w:rPr>
        <w:t>последними</w:t>
      </w:r>
      <w:r>
        <w:t xml:space="preserve"> </w:t>
      </w:r>
      <w:r>
        <w:rPr>
          <w:rFonts w:hint="eastAsia"/>
        </w:rPr>
        <w:t>изменениями</w:t>
      </w:r>
      <w:r>
        <w:t xml:space="preserve">: 38 </w:t>
      </w:r>
      <w:r>
        <w:rPr>
          <w:rFonts w:hint="eastAsia"/>
        </w:rPr>
        <w:t>географическая</w:t>
      </w:r>
      <w:r>
        <w:t xml:space="preserve"> </w:t>
      </w:r>
      <w:r>
        <w:rPr>
          <w:rFonts w:hint="eastAsia"/>
        </w:rPr>
        <w:t>экспансия</w:t>
      </w:r>
      <w:r>
        <w:t xml:space="preserve"> ETF </w:t>
      </w:r>
      <w:r>
        <w:rPr>
          <w:rFonts w:hint="eastAsia"/>
        </w:rPr>
        <w:t>и</w:t>
      </w:r>
      <w:r>
        <w:t xml:space="preserve"> </w:t>
      </w:r>
      <w:r>
        <w:rPr>
          <w:rFonts w:hint="eastAsia"/>
        </w:rPr>
        <w:t>появление</w:t>
      </w:r>
      <w:r>
        <w:t xml:space="preserve"> </w:t>
      </w:r>
      <w:r>
        <w:rPr>
          <w:rFonts w:hint="eastAsia"/>
        </w:rPr>
        <w:t>продуктов</w:t>
      </w:r>
      <w:r>
        <w:t xml:space="preserve"> </w:t>
      </w:r>
      <w:r>
        <w:rPr>
          <w:rFonts w:hint="eastAsia"/>
        </w:rPr>
        <w:t>нового</w:t>
      </w:r>
      <w:r>
        <w:t xml:space="preserve"> </w:t>
      </w:r>
      <w:r>
        <w:rPr>
          <w:rFonts w:hint="eastAsia"/>
        </w:rPr>
        <w:t>поколения</w:t>
      </w:r>
    </w:p>
    <w:p w14:paraId="35A1DAB1" w14:textId="77777777" w:rsidR="00870374" w:rsidRDefault="00870374" w:rsidP="00870374"/>
    <w:p w14:paraId="1D4F84F4" w14:textId="77777777" w:rsidR="00870374" w:rsidRDefault="00870374" w:rsidP="00870374">
      <w:r>
        <w:t xml:space="preserve">1.4. </w:t>
      </w:r>
      <w:r>
        <w:rPr>
          <w:rFonts w:hint="eastAsia"/>
        </w:rPr>
        <w:t>Использование</w:t>
      </w:r>
      <w:r>
        <w:t xml:space="preserve"> ETF </w:t>
      </w:r>
      <w:r>
        <w:rPr>
          <w:rFonts w:hint="eastAsia"/>
        </w:rPr>
        <w:t>при</w:t>
      </w:r>
      <w:r>
        <w:t xml:space="preserve"> </w:t>
      </w:r>
      <w:r>
        <w:rPr>
          <w:rFonts w:hint="eastAsia"/>
        </w:rPr>
        <w:t>построении</w:t>
      </w:r>
      <w:r>
        <w:t xml:space="preserve"> </w:t>
      </w:r>
      <w:r>
        <w:rPr>
          <w:rFonts w:hint="eastAsia"/>
        </w:rPr>
        <w:t>оптимального</w:t>
      </w:r>
      <w:r>
        <w:t xml:space="preserve"> </w:t>
      </w:r>
      <w:r>
        <w:rPr>
          <w:rFonts w:hint="eastAsia"/>
        </w:rPr>
        <w:t>портфеля</w:t>
      </w:r>
      <w:r>
        <w:t xml:space="preserve"> 43</w:t>
      </w:r>
    </w:p>
    <w:p w14:paraId="0EAC5784" w14:textId="77777777" w:rsidR="00870374" w:rsidRDefault="00870374" w:rsidP="00870374"/>
    <w:p w14:paraId="04A61263" w14:textId="77777777" w:rsidR="00870374" w:rsidRDefault="00870374" w:rsidP="00870374">
      <w:r>
        <w:t xml:space="preserve">1.5. </w:t>
      </w:r>
      <w:r>
        <w:rPr>
          <w:rFonts w:hint="eastAsia"/>
        </w:rPr>
        <w:t>Выводы</w:t>
      </w:r>
      <w:r>
        <w:t xml:space="preserve"> </w:t>
      </w:r>
      <w:r>
        <w:rPr>
          <w:rFonts w:hint="eastAsia"/>
        </w:rPr>
        <w:t>и</w:t>
      </w:r>
      <w:r>
        <w:t xml:space="preserve"> </w:t>
      </w:r>
      <w:r>
        <w:rPr>
          <w:rFonts w:hint="eastAsia"/>
        </w:rPr>
        <w:t>перспективы</w:t>
      </w:r>
      <w:r>
        <w:t xml:space="preserve"> </w:t>
      </w:r>
      <w:r>
        <w:rPr>
          <w:rFonts w:hint="eastAsia"/>
        </w:rPr>
        <w:t>исследований</w:t>
      </w:r>
      <w:r>
        <w:t xml:space="preserve"> 44 </w:t>
      </w:r>
      <w:r>
        <w:rPr>
          <w:rFonts w:hint="eastAsia"/>
        </w:rPr>
        <w:t>Глава</w:t>
      </w:r>
      <w:r>
        <w:t xml:space="preserve"> 2. </w:t>
      </w:r>
      <w:r>
        <w:rPr>
          <w:rFonts w:hint="eastAsia"/>
        </w:rPr>
        <w:t>Скрытые</w:t>
      </w:r>
      <w:r>
        <w:t xml:space="preserve"> </w:t>
      </w:r>
      <w:r>
        <w:rPr>
          <w:rFonts w:hint="eastAsia"/>
        </w:rPr>
        <w:t>индексные</w:t>
      </w:r>
      <w:r>
        <w:t xml:space="preserve"> </w:t>
      </w:r>
      <w:r>
        <w:rPr>
          <w:rFonts w:hint="eastAsia"/>
        </w:rPr>
        <w:t>стратегии</w:t>
      </w:r>
      <w:r>
        <w:t xml:space="preserve"> </w:t>
      </w:r>
      <w:r>
        <w:rPr>
          <w:rFonts w:hint="eastAsia"/>
        </w:rPr>
        <w:t>российских</w:t>
      </w:r>
      <w:r>
        <w:t xml:space="preserve"> </w:t>
      </w:r>
      <w:r>
        <w:rPr>
          <w:rFonts w:hint="eastAsia"/>
        </w:rPr>
        <w:t>ПИФов</w:t>
      </w:r>
      <w:r>
        <w:t xml:space="preserve"> </w:t>
      </w:r>
      <w:r>
        <w:rPr>
          <w:rFonts w:hint="eastAsia"/>
        </w:rPr>
        <w:t>и</w:t>
      </w:r>
      <w:r>
        <w:t xml:space="preserve"> 48 </w:t>
      </w:r>
      <w:r>
        <w:rPr>
          <w:rFonts w:hint="eastAsia"/>
        </w:rPr>
        <w:t>чистый</w:t>
      </w:r>
      <w:r>
        <w:t xml:space="preserve"> </w:t>
      </w:r>
      <w:r>
        <w:rPr>
          <w:rFonts w:hint="eastAsia"/>
        </w:rPr>
        <w:t>финансовый</w:t>
      </w:r>
      <w:r>
        <w:t xml:space="preserve"> </w:t>
      </w:r>
      <w:r>
        <w:rPr>
          <w:rFonts w:hint="eastAsia"/>
        </w:rPr>
        <w:t>результат</w:t>
      </w:r>
      <w:r>
        <w:t xml:space="preserve"> </w:t>
      </w:r>
      <w:r>
        <w:rPr>
          <w:rFonts w:hint="eastAsia"/>
        </w:rPr>
        <w:t>пайщиков</w:t>
      </w:r>
    </w:p>
    <w:p w14:paraId="721C129D" w14:textId="77777777" w:rsidR="00870374" w:rsidRDefault="00870374" w:rsidP="00870374"/>
    <w:p w14:paraId="3A030925" w14:textId="77777777" w:rsidR="00870374" w:rsidRDefault="00870374" w:rsidP="00870374">
      <w:r>
        <w:t xml:space="preserve">2.1. </w:t>
      </w:r>
      <w:r>
        <w:rPr>
          <w:rFonts w:hint="eastAsia"/>
        </w:rPr>
        <w:t>Скрытая</w:t>
      </w:r>
      <w:r>
        <w:t xml:space="preserve"> </w:t>
      </w:r>
      <w:r>
        <w:rPr>
          <w:rFonts w:hint="eastAsia"/>
        </w:rPr>
        <w:t>индексная</w:t>
      </w:r>
      <w:r>
        <w:t xml:space="preserve"> </w:t>
      </w:r>
      <w:r>
        <w:rPr>
          <w:rFonts w:hint="eastAsia"/>
        </w:rPr>
        <w:t>стратегия</w:t>
      </w:r>
      <w:r>
        <w:t xml:space="preserve"> </w:t>
      </w:r>
      <w:r>
        <w:rPr>
          <w:rFonts w:hint="eastAsia"/>
        </w:rPr>
        <w:t>фондов</w:t>
      </w:r>
      <w:r>
        <w:t xml:space="preserve"> </w:t>
      </w:r>
      <w:r>
        <w:rPr>
          <w:rFonts w:hint="eastAsia"/>
        </w:rPr>
        <w:t>фондов</w:t>
      </w:r>
      <w:r>
        <w:t xml:space="preserve">: </w:t>
      </w:r>
      <w:r>
        <w:rPr>
          <w:rFonts w:hint="eastAsia"/>
        </w:rPr>
        <w:t>с</w:t>
      </w:r>
      <w:r>
        <w:t xml:space="preserve"> 52 </w:t>
      </w:r>
      <w:r>
        <w:rPr>
          <w:rFonts w:hint="eastAsia"/>
        </w:rPr>
        <w:t>использованием</w:t>
      </w:r>
      <w:r>
        <w:t xml:space="preserve"> </w:t>
      </w:r>
      <w:r>
        <w:rPr>
          <w:rFonts w:hint="eastAsia"/>
        </w:rPr>
        <w:t>одного</w:t>
      </w:r>
      <w:r>
        <w:t xml:space="preserve"> ETF</w:t>
      </w:r>
    </w:p>
    <w:p w14:paraId="2182B0E0" w14:textId="77777777" w:rsidR="00870374" w:rsidRDefault="00870374" w:rsidP="00870374"/>
    <w:p w14:paraId="2DC85273" w14:textId="77777777" w:rsidR="00870374" w:rsidRDefault="00870374" w:rsidP="00870374">
      <w:r>
        <w:t xml:space="preserve">2.2. </w:t>
      </w:r>
      <w:r>
        <w:rPr>
          <w:rFonts w:hint="eastAsia"/>
        </w:rPr>
        <w:t>Скрытая</w:t>
      </w:r>
      <w:r>
        <w:t xml:space="preserve"> </w:t>
      </w:r>
      <w:r>
        <w:rPr>
          <w:rFonts w:hint="eastAsia"/>
        </w:rPr>
        <w:t>индексная</w:t>
      </w:r>
      <w:r>
        <w:t xml:space="preserve"> </w:t>
      </w:r>
      <w:r>
        <w:rPr>
          <w:rFonts w:hint="eastAsia"/>
        </w:rPr>
        <w:t>стратегия</w:t>
      </w:r>
      <w:r>
        <w:t xml:space="preserve"> </w:t>
      </w:r>
      <w:r>
        <w:rPr>
          <w:rFonts w:hint="eastAsia"/>
        </w:rPr>
        <w:t>активных</w:t>
      </w:r>
      <w:r>
        <w:t xml:space="preserve"> </w:t>
      </w:r>
      <w:r>
        <w:rPr>
          <w:rFonts w:hint="eastAsia"/>
        </w:rPr>
        <w:t>фондов</w:t>
      </w:r>
      <w:r>
        <w:t xml:space="preserve"> 58</w:t>
      </w:r>
    </w:p>
    <w:p w14:paraId="790FCDC8" w14:textId="77777777" w:rsidR="00870374" w:rsidRDefault="00870374" w:rsidP="00870374"/>
    <w:p w14:paraId="6E5660D9" w14:textId="77777777" w:rsidR="00870374" w:rsidRDefault="00870374" w:rsidP="00870374">
      <w:r>
        <w:t xml:space="preserve">2.3. </w:t>
      </w:r>
      <w:r>
        <w:rPr>
          <w:rFonts w:hint="eastAsia"/>
        </w:rPr>
        <w:t>Выводы</w:t>
      </w:r>
      <w:r>
        <w:t xml:space="preserve"> 75 </w:t>
      </w:r>
      <w:r>
        <w:rPr>
          <w:rFonts w:hint="eastAsia"/>
        </w:rPr>
        <w:t>Глава</w:t>
      </w:r>
      <w:r>
        <w:t xml:space="preserve"> 3. </w:t>
      </w:r>
      <w:r>
        <w:rPr>
          <w:rFonts w:hint="eastAsia"/>
        </w:rPr>
        <w:t>Поведенческий</w:t>
      </w:r>
      <w:r>
        <w:t xml:space="preserve"> </w:t>
      </w:r>
      <w:r>
        <w:rPr>
          <w:rFonts w:hint="eastAsia"/>
        </w:rPr>
        <w:t>феномен</w:t>
      </w:r>
      <w:r>
        <w:t xml:space="preserve"> </w:t>
      </w:r>
      <w:r>
        <w:rPr>
          <w:rFonts w:hint="eastAsia"/>
        </w:rPr>
        <w:t>«</w:t>
      </w:r>
      <w:r>
        <w:rPr>
          <w:rFonts w:hint="eastAsia"/>
        </w:rPr>
        <w:t>Российский</w:t>
      </w:r>
      <w:r>
        <w:t xml:space="preserve"> ETF </w:t>
      </w:r>
      <w:r>
        <w:rPr>
          <w:rFonts w:hint="eastAsia"/>
        </w:rPr>
        <w:t>парадокс</w:t>
      </w:r>
      <w:r>
        <w:rPr>
          <w:rFonts w:hint="eastAsia"/>
        </w:rPr>
        <w:t>»</w:t>
      </w:r>
      <w:r>
        <w:t xml:space="preserve"> 77</w:t>
      </w:r>
    </w:p>
    <w:p w14:paraId="02CE53F4" w14:textId="77777777" w:rsidR="00870374" w:rsidRDefault="00870374" w:rsidP="00870374"/>
    <w:p w14:paraId="40777981" w14:textId="77777777" w:rsidR="00870374" w:rsidRDefault="00870374" w:rsidP="00870374">
      <w:r>
        <w:t xml:space="preserve">3.1. </w:t>
      </w:r>
      <w:r>
        <w:rPr>
          <w:rFonts w:hint="eastAsia"/>
        </w:rPr>
        <w:t>Возможные</w:t>
      </w:r>
      <w:r>
        <w:t xml:space="preserve"> </w:t>
      </w:r>
      <w:r>
        <w:rPr>
          <w:rFonts w:hint="eastAsia"/>
        </w:rPr>
        <w:t>причины</w:t>
      </w:r>
      <w:r>
        <w:t xml:space="preserve">. </w:t>
      </w:r>
      <w:r>
        <w:rPr>
          <w:rFonts w:hint="eastAsia"/>
        </w:rPr>
        <w:t>Поиск</w:t>
      </w:r>
      <w:r>
        <w:t xml:space="preserve"> </w:t>
      </w:r>
      <w:r>
        <w:rPr>
          <w:rFonts w:hint="eastAsia"/>
        </w:rPr>
        <w:t>гипотез</w:t>
      </w:r>
      <w:r>
        <w:t xml:space="preserve"> 79</w:t>
      </w:r>
    </w:p>
    <w:p w14:paraId="427D16BE" w14:textId="77777777" w:rsidR="00870374" w:rsidRDefault="00870374" w:rsidP="00870374"/>
    <w:p w14:paraId="53DE4F70" w14:textId="77777777" w:rsidR="00870374" w:rsidRDefault="00870374" w:rsidP="00870374">
      <w:r>
        <w:t xml:space="preserve">3.2. </w:t>
      </w:r>
      <w:r>
        <w:rPr>
          <w:rFonts w:hint="eastAsia"/>
        </w:rPr>
        <w:t>Гипотеза</w:t>
      </w:r>
      <w:r>
        <w:t xml:space="preserve"> </w:t>
      </w:r>
      <w:r>
        <w:rPr>
          <w:rFonts w:hint="eastAsia"/>
        </w:rPr>
        <w:t>о</w:t>
      </w:r>
      <w:r>
        <w:t xml:space="preserve"> </w:t>
      </w:r>
      <w:r>
        <w:rPr>
          <w:rFonts w:hint="eastAsia"/>
        </w:rPr>
        <w:t>не</w:t>
      </w:r>
      <w:r>
        <w:t xml:space="preserve"> </w:t>
      </w:r>
      <w:r>
        <w:rPr>
          <w:rFonts w:hint="eastAsia"/>
        </w:rPr>
        <w:t>разделении</w:t>
      </w:r>
      <w:r>
        <w:t xml:space="preserve"> </w:t>
      </w:r>
      <w:r>
        <w:rPr>
          <w:rFonts w:hint="eastAsia"/>
        </w:rPr>
        <w:t>фондов</w:t>
      </w:r>
      <w:r>
        <w:t xml:space="preserve"> </w:t>
      </w:r>
      <w:r>
        <w:rPr>
          <w:rFonts w:hint="eastAsia"/>
        </w:rPr>
        <w:t>на</w:t>
      </w:r>
      <w:r>
        <w:t xml:space="preserve"> </w:t>
      </w:r>
      <w:r>
        <w:rPr>
          <w:rFonts w:hint="eastAsia"/>
        </w:rPr>
        <w:t>категории</w:t>
      </w:r>
      <w:r>
        <w:t xml:space="preserve"> </w:t>
      </w:r>
      <w:r>
        <w:rPr>
          <w:rFonts w:hint="eastAsia"/>
        </w:rPr>
        <w:t>по</w:t>
      </w:r>
      <w:r>
        <w:t xml:space="preserve"> </w:t>
      </w:r>
      <w:r>
        <w:rPr>
          <w:rFonts w:hint="eastAsia"/>
        </w:rPr>
        <w:t>критерию</w:t>
      </w:r>
      <w:r>
        <w:t xml:space="preserve"> 91 </w:t>
      </w:r>
      <w:r>
        <w:rPr>
          <w:rFonts w:hint="eastAsia"/>
        </w:rPr>
        <w:t>«</w:t>
      </w:r>
      <w:r>
        <w:rPr>
          <w:rFonts w:hint="eastAsia"/>
        </w:rPr>
        <w:t>активность</w:t>
      </w:r>
      <w:r>
        <w:t xml:space="preserve"> / </w:t>
      </w:r>
      <w:r>
        <w:rPr>
          <w:rFonts w:hint="eastAsia"/>
        </w:rPr>
        <w:t>пассивность</w:t>
      </w:r>
      <w:r>
        <w:rPr>
          <w:rFonts w:hint="eastAsia"/>
        </w:rPr>
        <w:t>»</w:t>
      </w:r>
      <w:r>
        <w:t xml:space="preserve">. </w:t>
      </w:r>
      <w:r>
        <w:rPr>
          <w:rFonts w:hint="eastAsia"/>
        </w:rPr>
        <w:t>Эксперимент</w:t>
      </w:r>
    </w:p>
    <w:p w14:paraId="129A626B" w14:textId="77777777" w:rsidR="00870374" w:rsidRDefault="00870374" w:rsidP="00870374"/>
    <w:p w14:paraId="47BE5778" w14:textId="77777777" w:rsidR="00870374" w:rsidRDefault="00870374" w:rsidP="00870374">
      <w:r>
        <w:t xml:space="preserve">3.3. </w:t>
      </w:r>
      <w:r>
        <w:rPr>
          <w:rFonts w:hint="eastAsia"/>
        </w:rPr>
        <w:t>Возможные</w:t>
      </w:r>
      <w:r>
        <w:t xml:space="preserve"> </w:t>
      </w:r>
      <w:r>
        <w:rPr>
          <w:rFonts w:hint="eastAsia"/>
        </w:rPr>
        <w:t>меры</w:t>
      </w:r>
      <w:r>
        <w:t xml:space="preserve"> </w:t>
      </w:r>
      <w:r>
        <w:rPr>
          <w:rFonts w:hint="eastAsia"/>
        </w:rPr>
        <w:t>экономической</w:t>
      </w:r>
      <w:r>
        <w:t xml:space="preserve"> </w:t>
      </w:r>
      <w:r>
        <w:rPr>
          <w:rFonts w:hint="eastAsia"/>
        </w:rPr>
        <w:t>политики</w:t>
      </w:r>
      <w:r>
        <w:t xml:space="preserve"> </w:t>
      </w:r>
      <w:r>
        <w:rPr>
          <w:rFonts w:hint="eastAsia"/>
        </w:rPr>
        <w:t>в</w:t>
      </w:r>
      <w:r>
        <w:t xml:space="preserve"> </w:t>
      </w:r>
      <w:r>
        <w:rPr>
          <w:rFonts w:hint="eastAsia"/>
        </w:rPr>
        <w:t>целях</w:t>
      </w:r>
      <w:r>
        <w:t xml:space="preserve"> 125 </w:t>
      </w:r>
      <w:r>
        <w:rPr>
          <w:rFonts w:hint="eastAsia"/>
        </w:rPr>
        <w:t>повышения</w:t>
      </w:r>
      <w:r>
        <w:t xml:space="preserve"> </w:t>
      </w:r>
      <w:r>
        <w:rPr>
          <w:rFonts w:hint="eastAsia"/>
        </w:rPr>
        <w:t>уровня</w:t>
      </w:r>
      <w:r>
        <w:t xml:space="preserve"> </w:t>
      </w:r>
      <w:r>
        <w:rPr>
          <w:rFonts w:hint="eastAsia"/>
        </w:rPr>
        <w:t>понимания</w:t>
      </w:r>
      <w:r>
        <w:t xml:space="preserve"> </w:t>
      </w:r>
      <w:r>
        <w:rPr>
          <w:rFonts w:hint="eastAsia"/>
        </w:rPr>
        <w:t>населением</w:t>
      </w:r>
      <w:r>
        <w:t xml:space="preserve"> </w:t>
      </w:r>
      <w:r>
        <w:rPr>
          <w:rFonts w:hint="eastAsia"/>
        </w:rPr>
        <w:t>смысла</w:t>
      </w:r>
      <w:r>
        <w:t xml:space="preserve"> </w:t>
      </w:r>
      <w:r>
        <w:rPr>
          <w:rFonts w:hint="eastAsia"/>
        </w:rPr>
        <w:t>услуг</w:t>
      </w:r>
      <w:r>
        <w:t xml:space="preserve">, </w:t>
      </w:r>
      <w:r>
        <w:rPr>
          <w:rFonts w:hint="eastAsia"/>
        </w:rPr>
        <w:t>оказываемых</w:t>
      </w:r>
      <w:r>
        <w:t xml:space="preserve"> </w:t>
      </w:r>
      <w:r>
        <w:rPr>
          <w:rFonts w:hint="eastAsia"/>
        </w:rPr>
        <w:t>инвестиционными</w:t>
      </w:r>
      <w:r>
        <w:t xml:space="preserve"> </w:t>
      </w:r>
      <w:r>
        <w:rPr>
          <w:rFonts w:hint="eastAsia"/>
        </w:rPr>
        <w:t>фондами</w:t>
      </w:r>
    </w:p>
    <w:p w14:paraId="6C2E8410" w14:textId="77777777" w:rsidR="00870374" w:rsidRDefault="00870374" w:rsidP="00870374"/>
    <w:p w14:paraId="4F8D421D" w14:textId="77777777" w:rsidR="00870374" w:rsidRDefault="00870374" w:rsidP="00870374">
      <w:r>
        <w:t xml:space="preserve">4. </w:t>
      </w:r>
      <w:r>
        <w:rPr>
          <w:rFonts w:hint="eastAsia"/>
        </w:rPr>
        <w:t>Заключение</w:t>
      </w:r>
      <w:r>
        <w:t xml:space="preserve"> 132</w:t>
      </w:r>
    </w:p>
    <w:p w14:paraId="792E2660" w14:textId="77777777" w:rsidR="00870374" w:rsidRDefault="00870374" w:rsidP="00870374"/>
    <w:p w14:paraId="7A833AE4" w14:textId="77777777" w:rsidR="00870374" w:rsidRDefault="00870374" w:rsidP="00870374">
      <w:r>
        <w:t xml:space="preserve">5. </w:t>
      </w:r>
      <w:r>
        <w:rPr>
          <w:rFonts w:hint="eastAsia"/>
        </w:rPr>
        <w:t>Литература</w:t>
      </w:r>
      <w:r>
        <w:t xml:space="preserve"> 136</w:t>
      </w:r>
    </w:p>
    <w:p w14:paraId="17772D26" w14:textId="77777777" w:rsidR="00870374" w:rsidRDefault="00870374" w:rsidP="00870374"/>
    <w:p w14:paraId="520BC912" w14:textId="77777777" w:rsidR="00870374" w:rsidRDefault="00870374" w:rsidP="00870374">
      <w:r>
        <w:t xml:space="preserve">6. </w:t>
      </w:r>
      <w:r>
        <w:rPr>
          <w:rFonts w:hint="eastAsia"/>
        </w:rPr>
        <w:t>Приложения</w:t>
      </w:r>
      <w:r>
        <w:t xml:space="preserve"> 148</w:t>
      </w:r>
    </w:p>
    <w:p w14:paraId="292D8F35" w14:textId="77777777" w:rsidR="00870374" w:rsidRDefault="00870374" w:rsidP="00870374"/>
    <w:p w14:paraId="2EE603AF" w14:textId="53DBABA9" w:rsidR="00870374" w:rsidRPr="00870374" w:rsidRDefault="00870374" w:rsidP="00870374">
      <w:r>
        <w:rPr>
          <w:rFonts w:hint="eastAsia"/>
        </w:rPr>
        <w:t>Введение</w:t>
      </w:r>
    </w:p>
    <w:sectPr w:rsidR="00870374" w:rsidRPr="00870374" w:rsidSect="00FE04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471B" w14:textId="77777777" w:rsidR="00FE047E" w:rsidRDefault="00FE047E">
      <w:pPr>
        <w:spacing w:after="0" w:line="240" w:lineRule="auto"/>
      </w:pPr>
      <w:r>
        <w:separator/>
      </w:r>
    </w:p>
  </w:endnote>
  <w:endnote w:type="continuationSeparator" w:id="0">
    <w:p w14:paraId="7D738B0B" w14:textId="77777777" w:rsidR="00FE047E" w:rsidRDefault="00F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3B0B" w14:textId="77777777" w:rsidR="00FE047E" w:rsidRDefault="00FE047E"/>
    <w:p w14:paraId="734D113A" w14:textId="77777777" w:rsidR="00FE047E" w:rsidRDefault="00FE047E"/>
    <w:p w14:paraId="6E9AD50E" w14:textId="77777777" w:rsidR="00FE047E" w:rsidRDefault="00FE047E"/>
    <w:p w14:paraId="44EC6502" w14:textId="77777777" w:rsidR="00FE047E" w:rsidRDefault="00FE047E"/>
    <w:p w14:paraId="3BEBDF5C" w14:textId="77777777" w:rsidR="00FE047E" w:rsidRDefault="00FE047E"/>
    <w:p w14:paraId="62E499E5" w14:textId="77777777" w:rsidR="00FE047E" w:rsidRDefault="00FE047E"/>
    <w:p w14:paraId="76F0DF59" w14:textId="77777777" w:rsidR="00FE047E" w:rsidRDefault="00FE04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332FAF" wp14:editId="5FB93D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4016" w14:textId="77777777" w:rsidR="00FE047E" w:rsidRDefault="00FE04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32F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C24016" w14:textId="77777777" w:rsidR="00FE047E" w:rsidRDefault="00FE04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54E86" w14:textId="77777777" w:rsidR="00FE047E" w:rsidRDefault="00FE047E"/>
    <w:p w14:paraId="73922173" w14:textId="77777777" w:rsidR="00FE047E" w:rsidRDefault="00FE047E"/>
    <w:p w14:paraId="481A3083" w14:textId="77777777" w:rsidR="00FE047E" w:rsidRDefault="00FE04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A7B24" wp14:editId="70030C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2DAF" w14:textId="77777777" w:rsidR="00FE047E" w:rsidRDefault="00FE047E"/>
                          <w:p w14:paraId="40D33FE8" w14:textId="77777777" w:rsidR="00FE047E" w:rsidRDefault="00FE04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A7B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C62DAF" w14:textId="77777777" w:rsidR="00FE047E" w:rsidRDefault="00FE047E"/>
                    <w:p w14:paraId="40D33FE8" w14:textId="77777777" w:rsidR="00FE047E" w:rsidRDefault="00FE04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3F59F" w14:textId="77777777" w:rsidR="00FE047E" w:rsidRDefault="00FE047E"/>
    <w:p w14:paraId="0BB29B0C" w14:textId="77777777" w:rsidR="00FE047E" w:rsidRDefault="00FE047E">
      <w:pPr>
        <w:rPr>
          <w:sz w:val="2"/>
          <w:szCs w:val="2"/>
        </w:rPr>
      </w:pPr>
    </w:p>
    <w:p w14:paraId="5DF2DD5F" w14:textId="77777777" w:rsidR="00FE047E" w:rsidRDefault="00FE047E"/>
    <w:p w14:paraId="49236053" w14:textId="77777777" w:rsidR="00FE047E" w:rsidRDefault="00FE047E">
      <w:pPr>
        <w:spacing w:after="0" w:line="240" w:lineRule="auto"/>
      </w:pPr>
    </w:p>
  </w:footnote>
  <w:footnote w:type="continuationSeparator" w:id="0">
    <w:p w14:paraId="1628DA87" w14:textId="77777777" w:rsidR="00FE047E" w:rsidRDefault="00F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7E"/>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15032</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2383</cp:revision>
  <cp:lastPrinted>2009-02-06T05:36:00Z</cp:lastPrinted>
  <dcterms:created xsi:type="dcterms:W3CDTF">2024-04-09T10:20:00Z</dcterms:created>
  <dcterms:modified xsi:type="dcterms:W3CDTF">2024-04-27T10:57:00Z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