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A636"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Харківський</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національний</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педагогічний</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університет</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імені</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Г</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С</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Сковороди</w:t>
      </w:r>
    </w:p>
    <w:p w14:paraId="1C931E0A"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Міністерство</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освіти</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і</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науки</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України</w:t>
      </w:r>
    </w:p>
    <w:p w14:paraId="52F436DB"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Харківський</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національний</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педагогічний</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університет</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імені</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Г</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С</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Сковороди</w:t>
      </w:r>
    </w:p>
    <w:p w14:paraId="7DE9457F"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Міністерство</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освіти</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і</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науки</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України</w:t>
      </w:r>
    </w:p>
    <w:p w14:paraId="791C2673"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Кваліфікаційна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наукова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праця</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правах</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рукопису</w:t>
      </w:r>
    </w:p>
    <w:p w14:paraId="47FBF9CC"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ФОМІН</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ВОЛОДИМИР</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ВІКТОРОВИЧ</w:t>
      </w:r>
    </w:p>
    <w:p w14:paraId="28AACFDE"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УДК</w:t>
      </w:r>
      <w:r w:rsidRPr="00552210">
        <w:rPr>
          <w:rFonts w:ascii="Times New Roman" w:eastAsia="Arial Unicode MS" w:hAnsi="Times New Roman" w:cs="Times New Roman"/>
          <w:b/>
          <w:bCs/>
          <w:color w:val="000000"/>
          <w:kern w:val="0"/>
          <w:sz w:val="28"/>
          <w:szCs w:val="28"/>
          <w:lang w:eastAsia="ru-RU" w:bidi="uk-UA"/>
        </w:rPr>
        <w:t xml:space="preserve"> [37.013.42:35.072.2](477)(09) </w:t>
      </w:r>
      <w:r w:rsidRPr="00552210">
        <w:rPr>
          <w:rFonts w:ascii="Times New Roman" w:eastAsia="Arial Unicode MS" w:hAnsi="Times New Roman" w:cs="Times New Roman" w:hint="eastAsia"/>
          <w:b/>
          <w:bCs/>
          <w:color w:val="000000"/>
          <w:kern w:val="0"/>
          <w:sz w:val="28"/>
          <w:szCs w:val="28"/>
          <w:lang w:eastAsia="ru-RU" w:bidi="uk-UA"/>
        </w:rPr>
        <w:t>«</w:t>
      </w:r>
      <w:r w:rsidRPr="00552210">
        <w:rPr>
          <w:rFonts w:ascii="Times New Roman" w:eastAsia="Arial Unicode MS" w:hAnsi="Times New Roman" w:cs="Times New Roman"/>
          <w:b/>
          <w:bCs/>
          <w:color w:val="000000"/>
          <w:kern w:val="0"/>
          <w:sz w:val="28"/>
          <w:szCs w:val="28"/>
          <w:lang w:eastAsia="ru-RU" w:bidi="uk-UA"/>
        </w:rPr>
        <w:t>18/19</w:t>
      </w:r>
      <w:r w:rsidRPr="00552210">
        <w:rPr>
          <w:rFonts w:ascii="Times New Roman" w:eastAsia="Arial Unicode MS" w:hAnsi="Times New Roman" w:cs="Times New Roman" w:hint="eastAsia"/>
          <w:b/>
          <w:bCs/>
          <w:color w:val="000000"/>
          <w:kern w:val="0"/>
          <w:sz w:val="28"/>
          <w:szCs w:val="28"/>
          <w:lang w:eastAsia="ru-RU" w:bidi="uk-UA"/>
        </w:rPr>
        <w:t>»</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ДИСЕРТАЦІЯ</w:t>
      </w:r>
    </w:p>
    <w:p w14:paraId="3BF53970"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ТЕОРІЯ</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І</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ПРАКТИКА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ОРГАНІЗАЦІЇ</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ДІЯЛЬНОСТІ</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ЗАКЛАДІВ</w:t>
      </w:r>
    </w:p>
    <w:p w14:paraId="49A94398"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СУСПІЛЬНОЇ</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ОПІКИ</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ДІТЕЙ</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ТА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МОЛОДІ</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В</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УКРАЇНІ</w:t>
      </w:r>
    </w:p>
    <w:p w14:paraId="7D930A1D"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b/>
          <w:bCs/>
          <w:color w:val="000000"/>
          <w:kern w:val="0"/>
          <w:sz w:val="28"/>
          <w:szCs w:val="28"/>
          <w:lang w:eastAsia="ru-RU" w:bidi="uk-UA"/>
        </w:rPr>
        <w:t>(</w:t>
      </w:r>
      <w:r w:rsidRPr="00552210">
        <w:rPr>
          <w:rFonts w:ascii="Times New Roman" w:eastAsia="Arial Unicode MS" w:hAnsi="Times New Roman" w:cs="Times New Roman" w:hint="eastAsia"/>
          <w:b/>
          <w:bCs/>
          <w:color w:val="000000"/>
          <w:kern w:val="0"/>
          <w:sz w:val="28"/>
          <w:szCs w:val="28"/>
          <w:lang w:eastAsia="ru-RU" w:bidi="uk-UA"/>
        </w:rPr>
        <w:t>КІНЕЦЬ</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ХУЛІ</w:t>
      </w:r>
      <w:r w:rsidRPr="00552210">
        <w:rPr>
          <w:rFonts w:ascii="Times New Roman" w:eastAsia="Arial Unicode MS" w:hAnsi="Times New Roman" w:cs="Times New Roman"/>
          <w:b/>
          <w:bCs/>
          <w:color w:val="000000"/>
          <w:kern w:val="0"/>
          <w:sz w:val="28"/>
          <w:szCs w:val="28"/>
          <w:lang w:eastAsia="ru-RU" w:bidi="uk-UA"/>
        </w:rPr>
        <w:t xml:space="preserve"> - </w:t>
      </w:r>
      <w:r w:rsidRPr="00552210">
        <w:rPr>
          <w:rFonts w:ascii="Times New Roman" w:eastAsia="Arial Unicode MS" w:hAnsi="Times New Roman" w:cs="Times New Roman" w:hint="eastAsia"/>
          <w:b/>
          <w:bCs/>
          <w:color w:val="000000"/>
          <w:kern w:val="0"/>
          <w:sz w:val="28"/>
          <w:szCs w:val="28"/>
          <w:lang w:eastAsia="ru-RU" w:bidi="uk-UA"/>
        </w:rPr>
        <w:t>ПОЧАТОК</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ХХ</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СТОЛІТТЯ</w:t>
      </w:r>
      <w:r w:rsidRPr="00552210">
        <w:rPr>
          <w:rFonts w:ascii="Times New Roman" w:eastAsia="Arial Unicode MS" w:hAnsi="Times New Roman" w:cs="Times New Roman"/>
          <w:b/>
          <w:bCs/>
          <w:color w:val="000000"/>
          <w:kern w:val="0"/>
          <w:sz w:val="28"/>
          <w:szCs w:val="28"/>
          <w:lang w:eastAsia="ru-RU" w:bidi="uk-UA"/>
        </w:rPr>
        <w:t>)</w:t>
      </w:r>
    </w:p>
    <w:p w14:paraId="0CF7E9F5"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b/>
          <w:bCs/>
          <w:color w:val="000000"/>
          <w:kern w:val="0"/>
          <w:sz w:val="28"/>
          <w:szCs w:val="28"/>
          <w:lang w:eastAsia="ru-RU" w:bidi="uk-UA"/>
        </w:rPr>
        <w:t>13.0.</w:t>
      </w:r>
      <w:r w:rsidRPr="00552210">
        <w:rPr>
          <w:rFonts w:ascii="Times New Roman" w:eastAsia="Arial Unicode MS" w:hAnsi="Times New Roman" w:cs="Times New Roman"/>
          <w:b/>
          <w:bCs/>
          <w:color w:val="000000"/>
          <w:kern w:val="0"/>
          <w:sz w:val="28"/>
          <w:szCs w:val="28"/>
          <w:lang w:eastAsia="ru-RU" w:bidi="uk-UA"/>
        </w:rPr>
        <w:tab/>
        <w:t xml:space="preserve">01 - </w:t>
      </w:r>
      <w:r w:rsidRPr="00552210">
        <w:rPr>
          <w:rFonts w:ascii="Times New Roman" w:eastAsia="Arial Unicode MS" w:hAnsi="Times New Roman" w:cs="Times New Roman" w:hint="eastAsia"/>
          <w:b/>
          <w:bCs/>
          <w:color w:val="000000"/>
          <w:kern w:val="0"/>
          <w:sz w:val="28"/>
          <w:szCs w:val="28"/>
          <w:lang w:eastAsia="ru-RU" w:bidi="uk-UA"/>
        </w:rPr>
        <w:t>загальна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педагогіка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та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історія</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педагогіки</w:t>
      </w:r>
    </w:p>
    <w:p w14:paraId="1DD71361"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Подається</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здобуття</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наукового</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ступеня</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доктора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педагогічних</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наук</w:t>
      </w:r>
    </w:p>
    <w:p w14:paraId="5F0F2CA1"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b/>
          <w:bCs/>
          <w:color w:val="000000"/>
          <w:kern w:val="0"/>
          <w:sz w:val="28"/>
          <w:szCs w:val="28"/>
          <w:lang w:eastAsia="ru-RU" w:bidi="uk-UA"/>
        </w:rPr>
        <w:t>(</w:t>
      </w:r>
      <w:r w:rsidRPr="00552210">
        <w:rPr>
          <w:rFonts w:ascii="Times New Roman" w:eastAsia="Arial Unicode MS" w:hAnsi="Times New Roman" w:cs="Times New Roman" w:hint="eastAsia"/>
          <w:b/>
          <w:bCs/>
          <w:color w:val="000000"/>
          <w:kern w:val="0"/>
          <w:sz w:val="28"/>
          <w:szCs w:val="28"/>
          <w:lang w:eastAsia="ru-RU" w:bidi="uk-UA"/>
        </w:rPr>
        <w:t>доктора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наук</w:t>
      </w:r>
      <w:r w:rsidRPr="00552210">
        <w:rPr>
          <w:rFonts w:ascii="Times New Roman" w:eastAsia="Arial Unicode MS" w:hAnsi="Times New Roman" w:cs="Times New Roman"/>
          <w:b/>
          <w:bCs/>
          <w:color w:val="000000"/>
          <w:kern w:val="0"/>
          <w:sz w:val="28"/>
          <w:szCs w:val="28"/>
          <w:lang w:eastAsia="ru-RU" w:bidi="uk-UA"/>
        </w:rPr>
        <w:t>)</w:t>
      </w:r>
    </w:p>
    <w:p w14:paraId="643005C3"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Дисертація</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містить</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результати</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власних</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досліджень</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Використання</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ідей</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результатів</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і</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текстів</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інших</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авторів</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мають</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посилання</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відповідне</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джерело</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b/>
          <w:bCs/>
          <w:color w:val="000000"/>
          <w:kern w:val="0"/>
          <w:sz w:val="28"/>
          <w:szCs w:val="28"/>
          <w:lang w:eastAsia="ru-RU" w:bidi="uk-UA"/>
        </w:rPr>
        <w:tab/>
        <w:t>(</w:t>
      </w:r>
      <w:r w:rsidRPr="00552210">
        <w:rPr>
          <w:rFonts w:ascii="Times New Roman" w:eastAsia="Arial Unicode MS" w:hAnsi="Times New Roman" w:cs="Times New Roman" w:hint="eastAsia"/>
          <w:b/>
          <w:bCs/>
          <w:color w:val="000000"/>
          <w:kern w:val="0"/>
          <w:sz w:val="28"/>
          <w:szCs w:val="28"/>
          <w:lang w:eastAsia="ru-RU" w:bidi="uk-UA"/>
        </w:rPr>
        <w:t>В</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В</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Фомін</w:t>
      </w:r>
      <w:r w:rsidRPr="00552210">
        <w:rPr>
          <w:rFonts w:ascii="Times New Roman" w:eastAsia="Arial Unicode MS" w:hAnsi="Times New Roman" w:cs="Times New Roman"/>
          <w:b/>
          <w:bCs/>
          <w:color w:val="000000"/>
          <w:kern w:val="0"/>
          <w:sz w:val="28"/>
          <w:szCs w:val="28"/>
          <w:lang w:eastAsia="ru-RU" w:bidi="uk-UA"/>
        </w:rPr>
        <w:t>)</w:t>
      </w:r>
    </w:p>
    <w:p w14:paraId="2159EB8C"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Науковий</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консультант</w:t>
      </w:r>
      <w:r w:rsidRPr="00552210">
        <w:rPr>
          <w:rFonts w:ascii="Times New Roman" w:eastAsia="Arial Unicode MS" w:hAnsi="Times New Roman" w:cs="Times New Roman"/>
          <w:b/>
          <w:bCs/>
          <w:color w:val="000000"/>
          <w:kern w:val="0"/>
          <w:sz w:val="28"/>
          <w:szCs w:val="28"/>
          <w:lang w:eastAsia="ru-RU" w:bidi="uk-UA"/>
        </w:rPr>
        <w:t>:</w:t>
      </w:r>
      <w:r w:rsidRPr="00552210">
        <w:rPr>
          <w:rFonts w:ascii="Times New Roman" w:eastAsia="Arial Unicode MS" w:hAnsi="Times New Roman" w:cs="Times New Roman"/>
          <w:b/>
          <w:bCs/>
          <w:color w:val="000000"/>
          <w:kern w:val="0"/>
          <w:sz w:val="28"/>
          <w:szCs w:val="28"/>
          <w:lang w:eastAsia="ru-RU" w:bidi="uk-UA"/>
        </w:rPr>
        <w:tab/>
      </w:r>
      <w:r w:rsidRPr="00552210">
        <w:rPr>
          <w:rFonts w:ascii="Times New Roman" w:eastAsia="Arial Unicode MS" w:hAnsi="Times New Roman" w:cs="Times New Roman" w:hint="eastAsia"/>
          <w:b/>
          <w:bCs/>
          <w:color w:val="000000"/>
          <w:kern w:val="0"/>
          <w:sz w:val="28"/>
          <w:szCs w:val="28"/>
          <w:lang w:eastAsia="ru-RU" w:bidi="uk-UA"/>
        </w:rPr>
        <w:t>Зеленська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Людмила</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Дмитрівна</w:t>
      </w:r>
      <w:r w:rsidRPr="00552210">
        <w:rPr>
          <w:rFonts w:ascii="Times New Roman" w:eastAsia="Arial Unicode MS" w:hAnsi="Times New Roman" w:cs="Times New Roman"/>
          <w:b/>
          <w:bCs/>
          <w:color w:val="000000"/>
          <w:kern w:val="0"/>
          <w:sz w:val="28"/>
          <w:szCs w:val="28"/>
          <w:lang w:eastAsia="ru-RU" w:bidi="uk-UA"/>
        </w:rPr>
        <w:t>,</w:t>
      </w:r>
    </w:p>
    <w:p w14:paraId="11AE2E4F" w14:textId="77777777" w:rsidR="00552210" w:rsidRPr="00552210"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доктор</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педагогічних</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наук</w:t>
      </w:r>
      <w:r w:rsidRPr="00552210">
        <w:rPr>
          <w:rFonts w:ascii="Times New Roman" w:eastAsia="Arial Unicode MS" w:hAnsi="Times New Roman" w:cs="Times New Roman"/>
          <w:b/>
          <w:bCs/>
          <w:color w:val="000000"/>
          <w:kern w:val="0"/>
          <w:sz w:val="28"/>
          <w:szCs w:val="28"/>
          <w:lang w:eastAsia="ru-RU" w:bidi="uk-UA"/>
        </w:rPr>
        <w:t xml:space="preserve">, </w:t>
      </w:r>
      <w:r w:rsidRPr="00552210">
        <w:rPr>
          <w:rFonts w:ascii="Times New Roman" w:eastAsia="Arial Unicode MS" w:hAnsi="Times New Roman" w:cs="Times New Roman" w:hint="eastAsia"/>
          <w:b/>
          <w:bCs/>
          <w:color w:val="000000"/>
          <w:kern w:val="0"/>
          <w:sz w:val="28"/>
          <w:szCs w:val="28"/>
          <w:lang w:eastAsia="ru-RU" w:bidi="uk-UA"/>
        </w:rPr>
        <w:t>професор</w:t>
      </w:r>
    </w:p>
    <w:p w14:paraId="6F4D3156" w14:textId="6F95C2E7" w:rsidR="00E95CFB" w:rsidRDefault="00552210" w:rsidP="00552210">
      <w:pPr>
        <w:rPr>
          <w:rFonts w:ascii="Times New Roman" w:eastAsia="Arial Unicode MS" w:hAnsi="Times New Roman" w:cs="Times New Roman"/>
          <w:b/>
          <w:bCs/>
          <w:color w:val="000000"/>
          <w:kern w:val="0"/>
          <w:sz w:val="28"/>
          <w:szCs w:val="28"/>
          <w:lang w:eastAsia="ru-RU" w:bidi="uk-UA"/>
        </w:rPr>
      </w:pPr>
      <w:r w:rsidRPr="00552210">
        <w:rPr>
          <w:rFonts w:ascii="Times New Roman" w:eastAsia="Arial Unicode MS" w:hAnsi="Times New Roman" w:cs="Times New Roman" w:hint="eastAsia"/>
          <w:b/>
          <w:bCs/>
          <w:color w:val="000000"/>
          <w:kern w:val="0"/>
          <w:sz w:val="28"/>
          <w:szCs w:val="28"/>
          <w:lang w:eastAsia="ru-RU" w:bidi="uk-UA"/>
        </w:rPr>
        <w:t>Харків</w:t>
      </w:r>
      <w:r w:rsidRPr="00552210">
        <w:rPr>
          <w:rFonts w:ascii="Times New Roman" w:eastAsia="Arial Unicode MS" w:hAnsi="Times New Roman" w:cs="Times New Roman"/>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w:t>
      </w:r>
      <w:r w:rsidRPr="00552210">
        <w:rPr>
          <w:rFonts w:ascii="Times New Roman" w:eastAsia="Arial Unicode MS" w:hAnsi="Times New Roman" w:cs="Times New Roman"/>
          <w:b/>
          <w:bCs/>
          <w:color w:val="000000"/>
          <w:kern w:val="0"/>
          <w:sz w:val="28"/>
          <w:szCs w:val="28"/>
          <w:lang w:eastAsia="ru-RU" w:bidi="uk-UA"/>
        </w:rPr>
        <w:t xml:space="preserve"> 2018</w:t>
      </w:r>
    </w:p>
    <w:p w14:paraId="4F41C97E" w14:textId="77777777" w:rsidR="00552210" w:rsidRDefault="00552210" w:rsidP="00552210">
      <w:pPr>
        <w:rPr>
          <w:rFonts w:ascii="Times New Roman" w:eastAsia="Arial Unicode MS" w:hAnsi="Times New Roman" w:cs="Times New Roman"/>
          <w:b/>
          <w:bCs/>
          <w:color w:val="000000"/>
          <w:kern w:val="0"/>
          <w:sz w:val="28"/>
          <w:szCs w:val="28"/>
          <w:lang w:eastAsia="ru-RU" w:bidi="uk-UA"/>
        </w:rPr>
      </w:pPr>
    </w:p>
    <w:p w14:paraId="1B37AA82" w14:textId="77777777" w:rsidR="00552210" w:rsidRDefault="00552210" w:rsidP="00552210">
      <w:r>
        <w:rPr>
          <w:rFonts w:hint="eastAsia"/>
        </w:rPr>
        <w:t>ЗМІСТ</w:t>
      </w:r>
    </w:p>
    <w:p w14:paraId="4194FFB0" w14:textId="77777777" w:rsidR="00552210" w:rsidRDefault="00552210" w:rsidP="00552210">
      <w:r>
        <w:rPr>
          <w:rFonts w:hint="eastAsia"/>
        </w:rPr>
        <w:lastRenderedPageBreak/>
        <w:t>ВСТУП</w:t>
      </w:r>
      <w:r>
        <w:tab/>
        <w:t>5</w:t>
      </w:r>
    </w:p>
    <w:p w14:paraId="0C21E133" w14:textId="77777777" w:rsidR="00552210" w:rsidRDefault="00552210" w:rsidP="00552210">
      <w:r>
        <w:rPr>
          <w:rFonts w:hint="eastAsia"/>
        </w:rPr>
        <w:t>РОЗДІЛ</w:t>
      </w:r>
      <w:r>
        <w:t xml:space="preserve"> 1. </w:t>
      </w:r>
      <w:r>
        <w:rPr>
          <w:rFonts w:hint="eastAsia"/>
        </w:rPr>
        <w:t>ІСТОРІОГРАФІЯ</w:t>
      </w:r>
      <w:r>
        <w:t xml:space="preserve"> </w:t>
      </w:r>
      <w:r>
        <w:rPr>
          <w:rFonts w:hint="eastAsia"/>
        </w:rPr>
        <w:t>ТА</w:t>
      </w:r>
      <w:r>
        <w:t xml:space="preserve"> </w:t>
      </w:r>
      <w:r>
        <w:rPr>
          <w:rFonts w:hint="eastAsia"/>
        </w:rPr>
        <w:t>ДЖЕРЕЛЬНА</w:t>
      </w:r>
      <w:r>
        <w:t xml:space="preserve"> </w:t>
      </w:r>
      <w:r>
        <w:rPr>
          <w:rFonts w:hint="eastAsia"/>
        </w:rPr>
        <w:t>БАЗА</w:t>
      </w:r>
      <w:r>
        <w:t xml:space="preserve"> </w:t>
      </w:r>
      <w:r>
        <w:rPr>
          <w:rFonts w:hint="eastAsia"/>
        </w:rPr>
        <w:t>ПРОБЛЕМИ</w:t>
      </w:r>
      <w:r>
        <w:t xml:space="preserve"> </w:t>
      </w:r>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УКРАЇНІ</w:t>
      </w:r>
      <w:r>
        <w:t xml:space="preserve"> (</w:t>
      </w:r>
      <w:r>
        <w:rPr>
          <w:rFonts w:hint="eastAsia"/>
        </w:rPr>
        <w:t>КІНЕЦЬ</w:t>
      </w:r>
      <w:r>
        <w:t xml:space="preserve"> XVIII - </w:t>
      </w:r>
      <w:r>
        <w:rPr>
          <w:rFonts w:hint="eastAsia"/>
        </w:rPr>
        <w:t>ПОЧАТОК</w:t>
      </w:r>
      <w:r>
        <w:t xml:space="preserve"> </w:t>
      </w:r>
      <w:r>
        <w:rPr>
          <w:rFonts w:hint="eastAsia"/>
        </w:rPr>
        <w:t>ХХ</w:t>
      </w:r>
      <w:r>
        <w:t xml:space="preserve"> </w:t>
      </w:r>
      <w:r>
        <w:rPr>
          <w:rFonts w:hint="eastAsia"/>
        </w:rPr>
        <w:t>СТОЛІТТЯ</w:t>
      </w:r>
      <w:r>
        <w:t>)</w:t>
      </w:r>
      <w:r>
        <w:tab/>
        <w:t>24</w:t>
      </w:r>
    </w:p>
    <w:p w14:paraId="0AC92857" w14:textId="77777777" w:rsidR="00552210" w:rsidRDefault="00552210" w:rsidP="00552210">
      <w:r>
        <w:t>1.1.</w:t>
      </w:r>
      <w:r>
        <w:tab/>
      </w:r>
      <w:r>
        <w:rPr>
          <w:rFonts w:hint="eastAsia"/>
        </w:rPr>
        <w:t>Історіографія</w:t>
      </w:r>
      <w:r>
        <w:t xml:space="preserve"> </w:t>
      </w:r>
      <w:r>
        <w:rPr>
          <w:rFonts w:hint="eastAsia"/>
        </w:rPr>
        <w:t>дослідження</w:t>
      </w:r>
      <w:r>
        <w:tab/>
        <w:t>25</w:t>
      </w:r>
    </w:p>
    <w:p w14:paraId="621D37AB" w14:textId="77777777" w:rsidR="00552210" w:rsidRDefault="00552210" w:rsidP="00552210">
      <w:r>
        <w:t>1.2.</w:t>
      </w:r>
      <w:r>
        <w:tab/>
      </w:r>
      <w:r>
        <w:rPr>
          <w:rFonts w:hint="eastAsia"/>
        </w:rPr>
        <w:t>Джерельна</w:t>
      </w:r>
      <w:r>
        <w:t xml:space="preserve"> </w:t>
      </w:r>
      <w:r>
        <w:rPr>
          <w:rFonts w:hint="eastAsia"/>
        </w:rPr>
        <w:t>база</w:t>
      </w:r>
      <w:r>
        <w:tab/>
        <w:t>51</w:t>
      </w:r>
    </w:p>
    <w:p w14:paraId="15ED7F74" w14:textId="77777777" w:rsidR="00552210" w:rsidRDefault="00552210" w:rsidP="00552210">
      <w:r>
        <w:rPr>
          <w:rFonts w:hint="eastAsia"/>
        </w:rPr>
        <w:t>Висновки</w:t>
      </w:r>
      <w:r>
        <w:t xml:space="preserve"> </w:t>
      </w:r>
      <w:r>
        <w:rPr>
          <w:rFonts w:hint="eastAsia"/>
        </w:rPr>
        <w:t>до</w:t>
      </w:r>
      <w:r>
        <w:t xml:space="preserve"> </w:t>
      </w:r>
      <w:r>
        <w:rPr>
          <w:rFonts w:hint="eastAsia"/>
        </w:rPr>
        <w:t>розділу</w:t>
      </w:r>
      <w:r>
        <w:t xml:space="preserve"> 1</w:t>
      </w:r>
      <w:r>
        <w:tab/>
        <w:t>64</w:t>
      </w:r>
    </w:p>
    <w:p w14:paraId="533F40EF" w14:textId="77777777" w:rsidR="00552210" w:rsidRDefault="00552210" w:rsidP="00552210">
      <w:r>
        <w:rPr>
          <w:rFonts w:hint="eastAsia"/>
        </w:rPr>
        <w:t>Список</w:t>
      </w:r>
      <w:r>
        <w:t xml:space="preserve"> </w:t>
      </w:r>
      <w:r>
        <w:rPr>
          <w:rFonts w:hint="eastAsia"/>
        </w:rPr>
        <w:t>використаних</w:t>
      </w:r>
      <w:r>
        <w:t xml:space="preserve"> </w:t>
      </w:r>
      <w:r>
        <w:rPr>
          <w:rFonts w:hint="eastAsia"/>
        </w:rPr>
        <w:t>джерел</w:t>
      </w:r>
      <w:r>
        <w:tab/>
        <w:t>69</w:t>
      </w:r>
    </w:p>
    <w:p w14:paraId="3CAAE8B7" w14:textId="77777777" w:rsidR="00552210" w:rsidRDefault="00552210" w:rsidP="00552210">
      <w:r>
        <w:rPr>
          <w:rFonts w:hint="eastAsia"/>
        </w:rPr>
        <w:t>РОЗДІЛ</w:t>
      </w:r>
      <w:r>
        <w:t xml:space="preserve"> 2. </w:t>
      </w:r>
      <w:r>
        <w:rPr>
          <w:rFonts w:hint="eastAsia"/>
        </w:rPr>
        <w:t>ТЕОРЕТИКО</w:t>
      </w:r>
      <w:r>
        <w:t>-</w:t>
      </w:r>
      <w:r>
        <w:rPr>
          <w:rFonts w:hint="eastAsia"/>
        </w:rPr>
        <w:t>МЕТОДОЛОГІЧНІ</w:t>
      </w:r>
      <w:r>
        <w:t xml:space="preserve"> </w:t>
      </w:r>
      <w:r>
        <w:rPr>
          <w:rFonts w:hint="eastAsia"/>
        </w:rPr>
        <w:t>ЗАСАДИ</w:t>
      </w:r>
    </w:p>
    <w:p w14:paraId="03AE90CC" w14:textId="77777777" w:rsidR="00552210" w:rsidRDefault="00552210" w:rsidP="00552210">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УКРАЇНІ</w:t>
      </w:r>
      <w:r>
        <w:t xml:space="preserve"> (</w:t>
      </w:r>
      <w:r>
        <w:rPr>
          <w:rFonts w:hint="eastAsia"/>
        </w:rPr>
        <w:t>КІНЕЦЬ</w:t>
      </w:r>
      <w:r>
        <w:t xml:space="preserve"> XVIII - </w:t>
      </w:r>
      <w:r>
        <w:rPr>
          <w:rFonts w:hint="eastAsia"/>
        </w:rPr>
        <w:t>ПОЧАТОК</w:t>
      </w:r>
      <w:r>
        <w:t xml:space="preserve"> </w:t>
      </w:r>
      <w:r>
        <w:rPr>
          <w:rFonts w:hint="eastAsia"/>
        </w:rPr>
        <w:t>ХХ</w:t>
      </w:r>
      <w:r>
        <w:t xml:space="preserve"> </w:t>
      </w:r>
      <w:r>
        <w:rPr>
          <w:rFonts w:hint="eastAsia"/>
        </w:rPr>
        <w:t>СТОЛІТТЯ</w:t>
      </w:r>
      <w:r>
        <w:t>)</w:t>
      </w:r>
      <w:r>
        <w:tab/>
        <w:t>79</w:t>
      </w:r>
    </w:p>
    <w:p w14:paraId="5AF58D31" w14:textId="77777777" w:rsidR="00552210" w:rsidRDefault="00552210" w:rsidP="00552210">
      <w:r>
        <w:t>2.1.</w:t>
      </w:r>
      <w:r>
        <w:tab/>
      </w:r>
      <w:r>
        <w:rPr>
          <w:rFonts w:hint="eastAsia"/>
        </w:rPr>
        <w:t>Наукові</w:t>
      </w:r>
      <w:r>
        <w:t xml:space="preserve"> </w:t>
      </w:r>
      <w:r>
        <w:rPr>
          <w:rFonts w:hint="eastAsia"/>
        </w:rPr>
        <w:t>підходи</w:t>
      </w:r>
      <w:r>
        <w:t xml:space="preserve"> </w:t>
      </w:r>
      <w:r>
        <w:rPr>
          <w:rFonts w:hint="eastAsia"/>
        </w:rPr>
        <w:t>до</w:t>
      </w:r>
      <w:r>
        <w:t xml:space="preserve"> </w:t>
      </w:r>
      <w:r>
        <w:rPr>
          <w:rFonts w:hint="eastAsia"/>
        </w:rPr>
        <w:t>аналізу</w:t>
      </w:r>
      <w:r>
        <w:t xml:space="preserve"> </w:t>
      </w:r>
      <w:r>
        <w:rPr>
          <w:rFonts w:hint="eastAsia"/>
        </w:rPr>
        <w:t>проблеми</w:t>
      </w:r>
      <w:r>
        <w:t xml:space="preserve"> </w:t>
      </w:r>
      <w:r>
        <w:rPr>
          <w:rFonts w:hint="eastAsia"/>
        </w:rPr>
        <w:t>дослідження</w:t>
      </w:r>
      <w:r>
        <w:tab/>
        <w:t>80</w:t>
      </w:r>
    </w:p>
    <w:p w14:paraId="19367BA7" w14:textId="77777777" w:rsidR="00552210" w:rsidRDefault="00552210" w:rsidP="00552210">
      <w:r>
        <w:t>2.2.</w:t>
      </w:r>
      <w:r>
        <w:tab/>
      </w:r>
      <w:r>
        <w:rPr>
          <w:rFonts w:hint="eastAsia"/>
        </w:rPr>
        <w:t>Термінологічне</w:t>
      </w:r>
      <w:r>
        <w:t xml:space="preserve"> </w:t>
      </w:r>
      <w:r>
        <w:rPr>
          <w:rFonts w:hint="eastAsia"/>
        </w:rPr>
        <w:t>поле</w:t>
      </w:r>
      <w:r>
        <w:t xml:space="preserve"> </w:t>
      </w:r>
      <w:r>
        <w:rPr>
          <w:rFonts w:hint="eastAsia"/>
        </w:rPr>
        <w:t>дослідження</w:t>
      </w:r>
      <w:r>
        <w:tab/>
        <w:t>93</w:t>
      </w:r>
    </w:p>
    <w:p w14:paraId="5A3269E4" w14:textId="77777777" w:rsidR="00552210" w:rsidRDefault="00552210" w:rsidP="00552210">
      <w:r>
        <w:t>2.3.</w:t>
      </w:r>
      <w:r>
        <w:tab/>
      </w:r>
      <w:r>
        <w:rPr>
          <w:rFonts w:hint="eastAsia"/>
        </w:rPr>
        <w:t>Витоки</w:t>
      </w:r>
      <w:r>
        <w:t xml:space="preserve"> </w:t>
      </w:r>
      <w:r>
        <w:rPr>
          <w:rFonts w:hint="eastAsia"/>
        </w:rPr>
        <w:t>становлення</w:t>
      </w:r>
      <w:r>
        <w:t xml:space="preserve"> </w:t>
      </w:r>
      <w:r>
        <w:rPr>
          <w:rFonts w:hint="eastAsia"/>
        </w:rPr>
        <w:t>і</w:t>
      </w:r>
      <w:r>
        <w:t xml:space="preserve"> </w:t>
      </w:r>
      <w:r>
        <w:rPr>
          <w:rFonts w:hint="eastAsia"/>
        </w:rPr>
        <w:t>розвитку</w:t>
      </w:r>
      <w:r>
        <w:t xml:space="preserve"> </w:t>
      </w:r>
      <w:r>
        <w:rPr>
          <w:rFonts w:hint="eastAsia"/>
        </w:rPr>
        <w:t>проблеми</w:t>
      </w:r>
      <w:r>
        <w:tab/>
      </w:r>
      <w:r>
        <w:rPr>
          <w:rFonts w:hint="eastAsia"/>
        </w:rPr>
        <w:t>організації</w:t>
      </w:r>
      <w:r>
        <w:t xml:space="preserve"> </w:t>
      </w:r>
      <w:r>
        <w:rPr>
          <w:rFonts w:hint="eastAsia"/>
        </w:rPr>
        <w:t>діяльності</w:t>
      </w:r>
    </w:p>
    <w:p w14:paraId="5B1540D2" w14:textId="77777777" w:rsidR="00552210" w:rsidRDefault="00552210" w:rsidP="00552210">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у</w:t>
      </w:r>
      <w:r>
        <w:t xml:space="preserve"> </w:t>
      </w:r>
      <w:r>
        <w:rPr>
          <w:rFonts w:hint="eastAsia"/>
        </w:rPr>
        <w:t>світовій</w:t>
      </w:r>
      <w:r>
        <w:t xml:space="preserve"> </w:t>
      </w:r>
      <w:r>
        <w:rPr>
          <w:rFonts w:hint="eastAsia"/>
        </w:rPr>
        <w:t>та</w:t>
      </w:r>
      <w:r>
        <w:t xml:space="preserve"> </w:t>
      </w:r>
      <w:r>
        <w:rPr>
          <w:rFonts w:hint="eastAsia"/>
        </w:rPr>
        <w:t>вітчизняній</w:t>
      </w:r>
      <w:r>
        <w:t xml:space="preserve"> </w:t>
      </w:r>
      <w:r>
        <w:rPr>
          <w:rFonts w:hint="eastAsia"/>
        </w:rPr>
        <w:t>педагогічній</w:t>
      </w:r>
      <w:r>
        <w:t xml:space="preserve"> </w:t>
      </w:r>
      <w:r>
        <w:rPr>
          <w:rFonts w:hint="eastAsia"/>
        </w:rPr>
        <w:t>думці</w:t>
      </w:r>
      <w:r>
        <w:tab/>
        <w:t>119</w:t>
      </w:r>
    </w:p>
    <w:p w14:paraId="59648ED4" w14:textId="77777777" w:rsidR="00552210" w:rsidRDefault="00552210" w:rsidP="00552210">
      <w:r>
        <w:rPr>
          <w:rFonts w:hint="eastAsia"/>
        </w:rPr>
        <w:t>Висновки</w:t>
      </w:r>
      <w:r>
        <w:t xml:space="preserve"> </w:t>
      </w:r>
      <w:r>
        <w:rPr>
          <w:rFonts w:hint="eastAsia"/>
        </w:rPr>
        <w:t>до</w:t>
      </w:r>
      <w:r>
        <w:t xml:space="preserve"> </w:t>
      </w:r>
      <w:r>
        <w:rPr>
          <w:rFonts w:hint="eastAsia"/>
        </w:rPr>
        <w:t>розділу</w:t>
      </w:r>
      <w:r>
        <w:t xml:space="preserve"> 2</w:t>
      </w:r>
      <w:r>
        <w:tab/>
        <w:t>150</w:t>
      </w:r>
    </w:p>
    <w:p w14:paraId="01C8535B" w14:textId="77777777" w:rsidR="00552210" w:rsidRDefault="00552210" w:rsidP="00552210">
      <w:r>
        <w:rPr>
          <w:rFonts w:hint="eastAsia"/>
        </w:rPr>
        <w:t>Список</w:t>
      </w:r>
      <w:r>
        <w:t xml:space="preserve"> </w:t>
      </w:r>
      <w:r>
        <w:rPr>
          <w:rFonts w:hint="eastAsia"/>
        </w:rPr>
        <w:t>використаних</w:t>
      </w:r>
      <w:r>
        <w:t xml:space="preserve"> </w:t>
      </w:r>
      <w:r>
        <w:rPr>
          <w:rFonts w:hint="eastAsia"/>
        </w:rPr>
        <w:t>джерел</w:t>
      </w:r>
      <w:r>
        <w:tab/>
        <w:t>155</w:t>
      </w:r>
    </w:p>
    <w:p w14:paraId="7D327297" w14:textId="77777777" w:rsidR="00552210" w:rsidRDefault="00552210" w:rsidP="00552210">
      <w:r>
        <w:rPr>
          <w:rFonts w:hint="eastAsia"/>
        </w:rPr>
        <w:t>РОЗДІЛ</w:t>
      </w:r>
      <w:r>
        <w:t xml:space="preserve"> 3. </w:t>
      </w:r>
      <w:r>
        <w:rPr>
          <w:rFonts w:hint="eastAsia"/>
        </w:rPr>
        <w:t>ТИПОЛОГІЗАЦІЯ</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УКРАЇНІ</w:t>
      </w:r>
      <w:r>
        <w:t xml:space="preserve"> (</w:t>
      </w:r>
      <w:r>
        <w:rPr>
          <w:rFonts w:hint="eastAsia"/>
        </w:rPr>
        <w:t>КІНЕЦЬ</w:t>
      </w:r>
      <w:r>
        <w:t xml:space="preserve"> XVIII - </w:t>
      </w:r>
      <w:r>
        <w:rPr>
          <w:rFonts w:hint="eastAsia"/>
        </w:rPr>
        <w:t>ПОЧАТОК</w:t>
      </w:r>
      <w:r>
        <w:t xml:space="preserve"> </w:t>
      </w:r>
      <w:r>
        <w:rPr>
          <w:rFonts w:hint="eastAsia"/>
        </w:rPr>
        <w:t>ХХ</w:t>
      </w:r>
    </w:p>
    <w:p w14:paraId="13631554" w14:textId="77777777" w:rsidR="00552210" w:rsidRDefault="00552210" w:rsidP="00552210">
      <w:r>
        <w:rPr>
          <w:rFonts w:hint="eastAsia"/>
        </w:rPr>
        <w:t>СТОЛІТТЯ</w:t>
      </w:r>
      <w:r>
        <w:t>)</w:t>
      </w:r>
      <w:r>
        <w:tab/>
        <w:t>164</w:t>
      </w:r>
    </w:p>
    <w:p w14:paraId="5B35F57B" w14:textId="77777777" w:rsidR="00552210" w:rsidRDefault="00552210" w:rsidP="00552210">
      <w:r>
        <w:t>3.1.</w:t>
      </w:r>
      <w:r>
        <w:tab/>
      </w:r>
      <w:r>
        <w:rPr>
          <w:rFonts w:hint="eastAsia"/>
        </w:rPr>
        <w:t>Класифікація</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за</w:t>
      </w:r>
    </w:p>
    <w:p w14:paraId="401751D7" w14:textId="77777777" w:rsidR="00552210" w:rsidRDefault="00552210" w:rsidP="00552210">
      <w:r>
        <w:rPr>
          <w:rFonts w:hint="eastAsia"/>
        </w:rPr>
        <w:t>функціональною</w:t>
      </w:r>
      <w:r>
        <w:t xml:space="preserve"> </w:t>
      </w:r>
      <w:r>
        <w:rPr>
          <w:rFonts w:hint="eastAsia"/>
        </w:rPr>
        <w:t>приналежністю</w:t>
      </w:r>
      <w:r>
        <w:tab/>
        <w:t>167</w:t>
      </w:r>
    </w:p>
    <w:p w14:paraId="59AB7CFF" w14:textId="77777777" w:rsidR="00552210" w:rsidRDefault="00552210" w:rsidP="00552210">
      <w:r>
        <w:t>3.1.1.</w:t>
      </w:r>
      <w:r>
        <w:tab/>
      </w:r>
      <w:r>
        <w:rPr>
          <w:rFonts w:hint="eastAsia"/>
        </w:rPr>
        <w:t>Загальні</w:t>
      </w:r>
      <w:r>
        <w:t xml:space="preserve"> </w:t>
      </w:r>
      <w:r>
        <w:rPr>
          <w:rFonts w:hint="eastAsia"/>
        </w:rPr>
        <w:t>заклади</w:t>
      </w:r>
      <w:r>
        <w:t xml:space="preserve"> </w:t>
      </w:r>
      <w:r>
        <w:rPr>
          <w:rFonts w:hint="eastAsia"/>
        </w:rPr>
        <w:t>суспільної</w:t>
      </w:r>
      <w:r>
        <w:t xml:space="preserve"> </w:t>
      </w:r>
      <w:r>
        <w:rPr>
          <w:rFonts w:hint="eastAsia"/>
        </w:rPr>
        <w:t>опіки</w:t>
      </w:r>
      <w:r>
        <w:tab/>
        <w:t>168</w:t>
      </w:r>
    </w:p>
    <w:p w14:paraId="22E71EF3" w14:textId="77777777" w:rsidR="00552210" w:rsidRDefault="00552210" w:rsidP="00552210">
      <w:r>
        <w:t>3.1.2.</w:t>
      </w:r>
      <w:r>
        <w:tab/>
      </w:r>
      <w:r>
        <w:rPr>
          <w:rFonts w:hint="eastAsia"/>
        </w:rPr>
        <w:t>Спеціалізовані</w:t>
      </w:r>
      <w:r>
        <w:t xml:space="preserve"> </w:t>
      </w:r>
      <w:r>
        <w:rPr>
          <w:rFonts w:hint="eastAsia"/>
        </w:rPr>
        <w:t>заклади</w:t>
      </w:r>
      <w:r>
        <w:t xml:space="preserve"> </w:t>
      </w:r>
      <w:r>
        <w:rPr>
          <w:rFonts w:hint="eastAsia"/>
        </w:rPr>
        <w:t>суспільної</w:t>
      </w:r>
      <w:r>
        <w:t xml:space="preserve"> </w:t>
      </w:r>
      <w:r>
        <w:rPr>
          <w:rFonts w:hint="eastAsia"/>
        </w:rPr>
        <w:t>опіки</w:t>
      </w:r>
      <w:r>
        <w:tab/>
        <w:t>204</w:t>
      </w:r>
    </w:p>
    <w:p w14:paraId="179B21BA" w14:textId="77777777" w:rsidR="00552210" w:rsidRDefault="00552210" w:rsidP="00552210">
      <w:r>
        <w:t>3.2.</w:t>
      </w:r>
      <w:r>
        <w:tab/>
      </w:r>
      <w:r>
        <w:rPr>
          <w:rFonts w:hint="eastAsia"/>
        </w:rPr>
        <w:t>Класифікація</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і</w:t>
      </w:r>
      <w:r>
        <w:t xml:space="preserve"> </w:t>
      </w:r>
      <w:r>
        <w:rPr>
          <w:rFonts w:hint="eastAsia"/>
        </w:rPr>
        <w:t>молоді</w:t>
      </w:r>
      <w:r>
        <w:t xml:space="preserve"> </w:t>
      </w:r>
      <w:r>
        <w:rPr>
          <w:rFonts w:hint="eastAsia"/>
        </w:rPr>
        <w:t>за</w:t>
      </w:r>
      <w:r>
        <w:t xml:space="preserve"> </w:t>
      </w:r>
      <w:r>
        <w:rPr>
          <w:rFonts w:hint="eastAsia"/>
        </w:rPr>
        <w:t>формою</w:t>
      </w:r>
      <w:r>
        <w:t xml:space="preserve"> </w:t>
      </w:r>
      <w:r>
        <w:rPr>
          <w:rFonts w:hint="eastAsia"/>
        </w:rPr>
        <w:t>власності</w:t>
      </w:r>
      <w:r>
        <w:t xml:space="preserve"> </w:t>
      </w:r>
      <w:r>
        <w:rPr>
          <w:rFonts w:hint="eastAsia"/>
        </w:rPr>
        <w:t>та</w:t>
      </w:r>
      <w:r>
        <w:t xml:space="preserve"> </w:t>
      </w:r>
      <w:r>
        <w:rPr>
          <w:rFonts w:hint="eastAsia"/>
        </w:rPr>
        <w:t>сферами</w:t>
      </w:r>
      <w:r>
        <w:t xml:space="preserve"> </w:t>
      </w:r>
      <w:r>
        <w:rPr>
          <w:rFonts w:hint="eastAsia"/>
        </w:rPr>
        <w:t>відомчої</w:t>
      </w:r>
      <w:r>
        <w:t xml:space="preserve"> </w:t>
      </w:r>
      <w:r>
        <w:rPr>
          <w:rFonts w:hint="eastAsia"/>
        </w:rPr>
        <w:t>підпорядкованості</w:t>
      </w:r>
      <w:r>
        <w:tab/>
        <w:t>228</w:t>
      </w:r>
    </w:p>
    <w:p w14:paraId="3569A10E" w14:textId="77777777" w:rsidR="00552210" w:rsidRDefault="00552210" w:rsidP="00552210">
      <w:r>
        <w:rPr>
          <w:rFonts w:hint="eastAsia"/>
        </w:rPr>
        <w:t>Висновки</w:t>
      </w:r>
      <w:r>
        <w:t xml:space="preserve"> </w:t>
      </w:r>
      <w:r>
        <w:rPr>
          <w:rFonts w:hint="eastAsia"/>
        </w:rPr>
        <w:t>до</w:t>
      </w:r>
      <w:r>
        <w:t xml:space="preserve"> </w:t>
      </w:r>
      <w:r>
        <w:rPr>
          <w:rFonts w:hint="eastAsia"/>
        </w:rPr>
        <w:t>розділу</w:t>
      </w:r>
      <w:r>
        <w:t xml:space="preserve"> 3</w:t>
      </w:r>
      <w:r>
        <w:tab/>
        <w:t>243</w:t>
      </w:r>
    </w:p>
    <w:p w14:paraId="305470AD" w14:textId="77777777" w:rsidR="00552210" w:rsidRDefault="00552210" w:rsidP="00552210">
      <w:r>
        <w:rPr>
          <w:rFonts w:hint="eastAsia"/>
        </w:rPr>
        <w:t>Список</w:t>
      </w:r>
      <w:r>
        <w:t xml:space="preserve"> </w:t>
      </w:r>
      <w:r>
        <w:rPr>
          <w:rFonts w:hint="eastAsia"/>
        </w:rPr>
        <w:t>використаних</w:t>
      </w:r>
      <w:r>
        <w:t xml:space="preserve"> </w:t>
      </w:r>
      <w:r>
        <w:rPr>
          <w:rFonts w:hint="eastAsia"/>
        </w:rPr>
        <w:t>джерел</w:t>
      </w:r>
      <w:r>
        <w:tab/>
        <w:t>247</w:t>
      </w:r>
    </w:p>
    <w:p w14:paraId="3273677A" w14:textId="77777777" w:rsidR="00552210" w:rsidRDefault="00552210" w:rsidP="00552210">
      <w:r>
        <w:rPr>
          <w:rFonts w:hint="eastAsia"/>
        </w:rPr>
        <w:lastRenderedPageBreak/>
        <w:t>РОЗДІЛ</w:t>
      </w:r>
      <w:r>
        <w:t xml:space="preserve"> 4. </w:t>
      </w:r>
      <w:r>
        <w:rPr>
          <w:rFonts w:hint="eastAsia"/>
        </w:rPr>
        <w:t>ЕТАПИ</w:t>
      </w:r>
      <w:r>
        <w:t xml:space="preserve"> </w:t>
      </w:r>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УКРАЇНІ</w:t>
      </w:r>
      <w:r>
        <w:t xml:space="preserve"> (</w:t>
      </w:r>
      <w:r>
        <w:rPr>
          <w:rFonts w:hint="eastAsia"/>
        </w:rPr>
        <w:t>КІНЕЦЬ</w:t>
      </w:r>
      <w:r>
        <w:t xml:space="preserve"> XVIII - </w:t>
      </w:r>
      <w:r>
        <w:rPr>
          <w:rFonts w:hint="eastAsia"/>
        </w:rPr>
        <w:t>ПОЧАТОК</w:t>
      </w:r>
      <w:r>
        <w:t xml:space="preserve"> </w:t>
      </w:r>
      <w:r>
        <w:rPr>
          <w:rFonts w:hint="eastAsia"/>
        </w:rPr>
        <w:t>ХХ</w:t>
      </w:r>
      <w:r>
        <w:t xml:space="preserve"> </w:t>
      </w:r>
      <w:r>
        <w:rPr>
          <w:rFonts w:hint="eastAsia"/>
        </w:rPr>
        <w:t>СТОЛІТТЯ</w:t>
      </w:r>
      <w:r>
        <w:t>)</w:t>
      </w:r>
      <w:r>
        <w:tab/>
        <w:t>255</w:t>
      </w:r>
    </w:p>
    <w:p w14:paraId="105589DE" w14:textId="77777777" w:rsidR="00552210" w:rsidRDefault="00552210" w:rsidP="00552210">
      <w:r>
        <w:t>4.1.</w:t>
      </w:r>
      <w:r>
        <w:tab/>
      </w:r>
      <w:r>
        <w:rPr>
          <w:rFonts w:hint="eastAsia"/>
        </w:rPr>
        <w:t>Етап</w:t>
      </w:r>
      <w:r>
        <w:t xml:space="preserve"> </w:t>
      </w:r>
      <w:r>
        <w:rPr>
          <w:rFonts w:hint="eastAsia"/>
        </w:rPr>
        <w:t>законодавчого</w:t>
      </w:r>
      <w:r>
        <w:t xml:space="preserve"> </w:t>
      </w:r>
      <w:r>
        <w:rPr>
          <w:rFonts w:hint="eastAsia"/>
        </w:rPr>
        <w:t>оформлення</w:t>
      </w:r>
      <w:r>
        <w:t xml:space="preserve"> </w:t>
      </w:r>
      <w:r>
        <w:rPr>
          <w:rFonts w:hint="eastAsia"/>
        </w:rPr>
        <w:t>системи</w:t>
      </w:r>
      <w:r>
        <w:t xml:space="preserve"> </w:t>
      </w:r>
      <w:r>
        <w:rPr>
          <w:rFonts w:hint="eastAsia"/>
        </w:rPr>
        <w:t>піклування</w:t>
      </w:r>
      <w:r>
        <w:t xml:space="preserve"> </w:t>
      </w:r>
      <w:r>
        <w:rPr>
          <w:rFonts w:hint="eastAsia"/>
        </w:rPr>
        <w:t>в</w:t>
      </w:r>
      <w:r>
        <w:t xml:space="preserve"> </w:t>
      </w:r>
      <w:r>
        <w:rPr>
          <w:rFonts w:hint="eastAsia"/>
        </w:rPr>
        <w:t>Російській</w:t>
      </w:r>
    </w:p>
    <w:p w14:paraId="3C96B542" w14:textId="77777777" w:rsidR="00552210" w:rsidRDefault="00552210" w:rsidP="00552210">
      <w:r>
        <w:rPr>
          <w:rFonts w:hint="eastAsia"/>
        </w:rPr>
        <w:t>імперії</w:t>
      </w:r>
      <w:r>
        <w:t xml:space="preserve"> </w:t>
      </w:r>
      <w:r>
        <w:rPr>
          <w:rFonts w:hint="eastAsia"/>
        </w:rPr>
        <w:t>й</w:t>
      </w:r>
      <w:r>
        <w:t xml:space="preserve"> </w:t>
      </w:r>
      <w:r>
        <w:rPr>
          <w:rFonts w:hint="eastAsia"/>
        </w:rPr>
        <w:t>визначення</w:t>
      </w:r>
      <w:r>
        <w:t xml:space="preserve"> </w:t>
      </w:r>
      <w:r>
        <w:rPr>
          <w:rFonts w:hint="eastAsia"/>
        </w:rPr>
        <w:t>провідних</w:t>
      </w:r>
      <w:r>
        <w:t xml:space="preserve"> </w:t>
      </w:r>
      <w:r>
        <w:rPr>
          <w:rFonts w:hint="eastAsia"/>
        </w:rPr>
        <w:t>напрямів</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українських</w:t>
      </w:r>
      <w:r>
        <w:t xml:space="preserve"> </w:t>
      </w:r>
      <w:r>
        <w:rPr>
          <w:rFonts w:hint="eastAsia"/>
        </w:rPr>
        <w:t>землях</w:t>
      </w:r>
      <w:r>
        <w:t xml:space="preserve"> (1775-1801 </w:t>
      </w:r>
      <w:r>
        <w:rPr>
          <w:rFonts w:hint="eastAsia"/>
        </w:rPr>
        <w:t>рр</w:t>
      </w:r>
      <w:r>
        <w:t>.)</w:t>
      </w:r>
      <w:r>
        <w:tab/>
        <w:t>257</w:t>
      </w:r>
    </w:p>
    <w:p w14:paraId="7CB473DF" w14:textId="77777777" w:rsidR="00552210" w:rsidRDefault="00552210" w:rsidP="00552210">
      <w:r>
        <w:t>4.2.</w:t>
      </w:r>
      <w:r>
        <w:tab/>
      </w:r>
      <w:r>
        <w:rPr>
          <w:rFonts w:hint="eastAsia"/>
        </w:rPr>
        <w:t>Етап</w:t>
      </w:r>
      <w:r>
        <w:t xml:space="preserve"> </w:t>
      </w:r>
      <w:r>
        <w:rPr>
          <w:rFonts w:hint="eastAsia"/>
        </w:rPr>
        <w:t>започаткування</w:t>
      </w:r>
      <w:r>
        <w:t xml:space="preserve"> </w:t>
      </w:r>
      <w:r>
        <w:rPr>
          <w:rFonts w:hint="eastAsia"/>
        </w:rPr>
        <w:t>процесу</w:t>
      </w:r>
      <w:r>
        <w:t xml:space="preserve"> </w:t>
      </w:r>
      <w:r>
        <w:rPr>
          <w:rFonts w:hint="eastAsia"/>
        </w:rPr>
        <w:t>профілювання</w:t>
      </w:r>
      <w:r>
        <w:t xml:space="preserve"> </w:t>
      </w:r>
      <w:r>
        <w:rPr>
          <w:rFonts w:hint="eastAsia"/>
        </w:rPr>
        <w:t>діяльності</w:t>
      </w:r>
      <w:r>
        <w:t xml:space="preserve"> </w:t>
      </w:r>
      <w:r>
        <w:rPr>
          <w:rFonts w:hint="eastAsia"/>
        </w:rPr>
        <w:t>закладів</w:t>
      </w:r>
    </w:p>
    <w:p w14:paraId="31CE3C7B" w14:textId="77777777" w:rsidR="00552210" w:rsidRDefault="00552210" w:rsidP="00552210">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межах</w:t>
      </w:r>
      <w:r>
        <w:t xml:space="preserve"> </w:t>
      </w:r>
      <w:r>
        <w:rPr>
          <w:rFonts w:hint="eastAsia"/>
        </w:rPr>
        <w:t>українських</w:t>
      </w:r>
      <w:r>
        <w:t xml:space="preserve"> </w:t>
      </w:r>
      <w:r>
        <w:rPr>
          <w:rFonts w:hint="eastAsia"/>
        </w:rPr>
        <w:t>губерній</w:t>
      </w:r>
      <w:r>
        <w:t xml:space="preserve"> </w:t>
      </w:r>
      <w:r>
        <w:rPr>
          <w:rFonts w:hint="eastAsia"/>
        </w:rPr>
        <w:t>на</w:t>
      </w:r>
      <w:r>
        <w:t xml:space="preserve"> </w:t>
      </w:r>
      <w:r>
        <w:rPr>
          <w:rFonts w:hint="eastAsia"/>
        </w:rPr>
        <w:t>підставі</w:t>
      </w:r>
      <w:r>
        <w:t xml:space="preserve"> </w:t>
      </w:r>
      <w:r>
        <w:rPr>
          <w:rFonts w:hint="eastAsia"/>
        </w:rPr>
        <w:t>міністерської</w:t>
      </w:r>
      <w:r>
        <w:t xml:space="preserve"> </w:t>
      </w:r>
      <w:r>
        <w:rPr>
          <w:rFonts w:hint="eastAsia"/>
        </w:rPr>
        <w:t>реформи</w:t>
      </w:r>
      <w:r>
        <w:t xml:space="preserve"> (1802-1827 </w:t>
      </w:r>
      <w:r>
        <w:rPr>
          <w:rFonts w:hint="eastAsia"/>
        </w:rPr>
        <w:t>рр</w:t>
      </w:r>
      <w:r>
        <w:t>.)</w:t>
      </w:r>
      <w:r>
        <w:tab/>
        <w:t>286</w:t>
      </w:r>
    </w:p>
    <w:p w14:paraId="4FF307EF" w14:textId="77777777" w:rsidR="00552210" w:rsidRDefault="00552210" w:rsidP="00552210">
      <w:r>
        <w:t>4.3.</w:t>
      </w:r>
      <w:r>
        <w:tab/>
      </w:r>
      <w:r>
        <w:rPr>
          <w:rFonts w:hint="eastAsia"/>
        </w:rPr>
        <w:t>Етап</w:t>
      </w:r>
      <w:r>
        <w:t xml:space="preserve"> </w:t>
      </w:r>
      <w:r>
        <w:rPr>
          <w:rFonts w:hint="eastAsia"/>
        </w:rPr>
        <w:t>реорганізації</w:t>
      </w:r>
      <w:r>
        <w:t xml:space="preserve"> </w:t>
      </w:r>
      <w:r>
        <w:rPr>
          <w:rFonts w:hint="eastAsia"/>
        </w:rPr>
        <w:t>чинних</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p>
    <w:p w14:paraId="39844014" w14:textId="77777777" w:rsidR="00552210" w:rsidRDefault="00552210" w:rsidP="00552210">
      <w:r>
        <w:rPr>
          <w:rFonts w:hint="eastAsia"/>
        </w:rPr>
        <w:t>молоді</w:t>
      </w:r>
      <w:r>
        <w:t xml:space="preserve"> </w:t>
      </w:r>
      <w:r>
        <w:rPr>
          <w:rFonts w:hint="eastAsia"/>
        </w:rPr>
        <w:t>й</w:t>
      </w:r>
      <w:r>
        <w:t xml:space="preserve"> </w:t>
      </w:r>
      <w:r>
        <w:rPr>
          <w:rFonts w:hint="eastAsia"/>
        </w:rPr>
        <w:t>відкриття</w:t>
      </w:r>
      <w:r>
        <w:t xml:space="preserve"> </w:t>
      </w:r>
      <w:r>
        <w:rPr>
          <w:rFonts w:hint="eastAsia"/>
        </w:rPr>
        <w:t>нових</w:t>
      </w:r>
      <w:r>
        <w:t xml:space="preserve"> </w:t>
      </w:r>
      <w:r>
        <w:rPr>
          <w:rFonts w:hint="eastAsia"/>
        </w:rPr>
        <w:t>із</w:t>
      </w:r>
      <w:r>
        <w:t xml:space="preserve"> </w:t>
      </w:r>
      <w:r>
        <w:rPr>
          <w:rFonts w:hint="eastAsia"/>
        </w:rPr>
        <w:t>урахуванням</w:t>
      </w:r>
      <w:r>
        <w:t xml:space="preserve"> </w:t>
      </w:r>
      <w:r>
        <w:rPr>
          <w:rFonts w:hint="eastAsia"/>
        </w:rPr>
        <w:t>оновленої</w:t>
      </w:r>
      <w:r>
        <w:t xml:space="preserve"> </w:t>
      </w:r>
      <w:r>
        <w:rPr>
          <w:rFonts w:hint="eastAsia"/>
        </w:rPr>
        <w:t>нормативно</w:t>
      </w:r>
      <w:r>
        <w:t>-</w:t>
      </w:r>
      <w:r>
        <w:rPr>
          <w:rFonts w:hint="eastAsia"/>
        </w:rPr>
        <w:t>правової</w:t>
      </w:r>
      <w:r>
        <w:t xml:space="preserve"> </w:t>
      </w:r>
      <w:r>
        <w:rPr>
          <w:rFonts w:hint="eastAsia"/>
        </w:rPr>
        <w:t>бази</w:t>
      </w:r>
      <w:r>
        <w:t xml:space="preserve"> (1828-1863 </w:t>
      </w:r>
      <w:r>
        <w:rPr>
          <w:rFonts w:hint="eastAsia"/>
        </w:rPr>
        <w:t>рр</w:t>
      </w:r>
      <w:r>
        <w:t>.)</w:t>
      </w:r>
      <w:r>
        <w:tab/>
        <w:t>307</w:t>
      </w:r>
    </w:p>
    <w:p w14:paraId="219B1A75" w14:textId="77777777" w:rsidR="00552210" w:rsidRDefault="00552210" w:rsidP="00552210">
      <w:r>
        <w:t>4.4.</w:t>
      </w:r>
      <w:r>
        <w:tab/>
      </w:r>
      <w:r>
        <w:rPr>
          <w:rFonts w:hint="eastAsia"/>
        </w:rPr>
        <w:t>Етап</w:t>
      </w:r>
      <w:r>
        <w:t xml:space="preserve"> </w:t>
      </w:r>
      <w:r>
        <w:rPr>
          <w:rFonts w:hint="eastAsia"/>
        </w:rPr>
        <w:t>модернізації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p>
    <w:p w14:paraId="5652B027" w14:textId="77777777" w:rsidR="00552210" w:rsidRDefault="00552210" w:rsidP="00552210">
      <w:r>
        <w:rPr>
          <w:rFonts w:hint="eastAsia"/>
        </w:rPr>
        <w:t>молоді</w:t>
      </w:r>
      <w:r>
        <w:t xml:space="preserve"> </w:t>
      </w:r>
      <w:r>
        <w:rPr>
          <w:rFonts w:hint="eastAsia"/>
        </w:rPr>
        <w:t>й</w:t>
      </w:r>
      <w:r>
        <w:t xml:space="preserve"> </w:t>
      </w:r>
      <w:r>
        <w:rPr>
          <w:rFonts w:hint="eastAsia"/>
        </w:rPr>
        <w:t>розширення</w:t>
      </w:r>
      <w:r>
        <w:t xml:space="preserve"> </w:t>
      </w:r>
      <w:r>
        <w:rPr>
          <w:rFonts w:hint="eastAsia"/>
        </w:rPr>
        <w:t>спектру</w:t>
      </w:r>
      <w:r>
        <w:t xml:space="preserve"> </w:t>
      </w:r>
      <w:r>
        <w:rPr>
          <w:rFonts w:hint="eastAsia"/>
        </w:rPr>
        <w:t>надання</w:t>
      </w:r>
      <w:r>
        <w:t xml:space="preserve"> </w:t>
      </w:r>
      <w:r>
        <w:rPr>
          <w:rFonts w:hint="eastAsia"/>
        </w:rPr>
        <w:t>ними</w:t>
      </w:r>
      <w:r>
        <w:t xml:space="preserve"> </w:t>
      </w:r>
      <w:r>
        <w:rPr>
          <w:rFonts w:hint="eastAsia"/>
        </w:rPr>
        <w:t>соціально</w:t>
      </w:r>
      <w:r>
        <w:t>-</w:t>
      </w:r>
      <w:r>
        <w:rPr>
          <w:rFonts w:hint="eastAsia"/>
        </w:rPr>
        <w:t>педагогічних</w:t>
      </w:r>
      <w:r>
        <w:t xml:space="preserve"> </w:t>
      </w:r>
      <w:r>
        <w:rPr>
          <w:rFonts w:hint="eastAsia"/>
        </w:rPr>
        <w:t>послуг</w:t>
      </w:r>
      <w:r>
        <w:t xml:space="preserve"> (1864-1890 </w:t>
      </w:r>
      <w:r>
        <w:rPr>
          <w:rFonts w:hint="eastAsia"/>
        </w:rPr>
        <w:t>рр</w:t>
      </w:r>
      <w:r>
        <w:t>.)</w:t>
      </w:r>
      <w:r>
        <w:tab/>
        <w:t>333</w:t>
      </w:r>
    </w:p>
    <w:p w14:paraId="3D3CA41B" w14:textId="77777777" w:rsidR="00552210" w:rsidRDefault="00552210" w:rsidP="00552210">
      <w:r>
        <w:t>4.5.</w:t>
      </w:r>
      <w:r>
        <w:tab/>
      </w:r>
      <w:r>
        <w:rPr>
          <w:rFonts w:hint="eastAsia"/>
        </w:rPr>
        <w:t>Етап</w:t>
      </w:r>
      <w:r>
        <w:t xml:space="preserve"> </w:t>
      </w:r>
      <w:r>
        <w:rPr>
          <w:rFonts w:hint="eastAsia"/>
        </w:rPr>
        <w:t>інтенсифікації</w:t>
      </w:r>
      <w:r>
        <w:t xml:space="preserve"> </w:t>
      </w:r>
      <w:r>
        <w:rPr>
          <w:rFonts w:hint="eastAsia"/>
        </w:rPr>
        <w:t>відкриття</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p>
    <w:p w14:paraId="5A7074C7" w14:textId="77777777" w:rsidR="00552210" w:rsidRDefault="00552210" w:rsidP="00552210">
      <w:r>
        <w:rPr>
          <w:rFonts w:hint="eastAsia"/>
        </w:rPr>
        <w:t>молоді</w:t>
      </w:r>
      <w:r>
        <w:t xml:space="preserve"> </w:t>
      </w:r>
      <w:r>
        <w:rPr>
          <w:rFonts w:hint="eastAsia"/>
        </w:rPr>
        <w:t>й</w:t>
      </w:r>
      <w:r>
        <w:t xml:space="preserve"> </w:t>
      </w:r>
      <w:r>
        <w:rPr>
          <w:rFonts w:hint="eastAsia"/>
        </w:rPr>
        <w:t>поглиблення</w:t>
      </w:r>
      <w:r>
        <w:t xml:space="preserve"> </w:t>
      </w:r>
      <w:r>
        <w:rPr>
          <w:rFonts w:hint="eastAsia"/>
        </w:rPr>
        <w:t>змісту</w:t>
      </w:r>
      <w:r>
        <w:t xml:space="preserve"> </w:t>
      </w:r>
      <w:r>
        <w:rPr>
          <w:rFonts w:hint="eastAsia"/>
        </w:rPr>
        <w:t>й</w:t>
      </w:r>
      <w:r>
        <w:t xml:space="preserve"> </w:t>
      </w:r>
      <w:r>
        <w:rPr>
          <w:rFonts w:hint="eastAsia"/>
        </w:rPr>
        <w:t>напрямів</w:t>
      </w:r>
      <w:r>
        <w:t xml:space="preserve"> </w:t>
      </w:r>
      <w:r>
        <w:rPr>
          <w:rFonts w:hint="eastAsia"/>
        </w:rPr>
        <w:t>їх</w:t>
      </w:r>
      <w:r>
        <w:t xml:space="preserve"> </w:t>
      </w:r>
      <w:r>
        <w:rPr>
          <w:rFonts w:hint="eastAsia"/>
        </w:rPr>
        <w:t>діяльності</w:t>
      </w:r>
      <w:r>
        <w:t xml:space="preserve"> (1891-1917 </w:t>
      </w:r>
      <w:r>
        <w:rPr>
          <w:rFonts w:hint="eastAsia"/>
        </w:rPr>
        <w:t>рр</w:t>
      </w:r>
      <w:r>
        <w:t>.)</w:t>
      </w:r>
      <w:r>
        <w:tab/>
        <w:t>347</w:t>
      </w:r>
    </w:p>
    <w:p w14:paraId="273CCF62" w14:textId="77777777" w:rsidR="00552210" w:rsidRDefault="00552210" w:rsidP="00552210">
      <w:r>
        <w:rPr>
          <w:rFonts w:hint="eastAsia"/>
        </w:rPr>
        <w:t>Висновки</w:t>
      </w:r>
      <w:r>
        <w:t xml:space="preserve"> </w:t>
      </w:r>
      <w:r>
        <w:rPr>
          <w:rFonts w:hint="eastAsia"/>
        </w:rPr>
        <w:t>до</w:t>
      </w:r>
      <w:r>
        <w:t xml:space="preserve"> </w:t>
      </w:r>
      <w:r>
        <w:rPr>
          <w:rFonts w:hint="eastAsia"/>
        </w:rPr>
        <w:t>розділу</w:t>
      </w:r>
      <w:r>
        <w:t xml:space="preserve"> 4</w:t>
      </w:r>
      <w:r>
        <w:tab/>
        <w:t>369</w:t>
      </w:r>
    </w:p>
    <w:p w14:paraId="62ECBB51" w14:textId="77777777" w:rsidR="00552210" w:rsidRDefault="00552210" w:rsidP="00552210">
      <w:r>
        <w:rPr>
          <w:rFonts w:hint="eastAsia"/>
        </w:rPr>
        <w:t>Список</w:t>
      </w:r>
      <w:r>
        <w:t xml:space="preserve"> </w:t>
      </w:r>
      <w:r>
        <w:rPr>
          <w:rFonts w:hint="eastAsia"/>
        </w:rPr>
        <w:t>використаних</w:t>
      </w:r>
      <w:r>
        <w:t xml:space="preserve"> </w:t>
      </w:r>
      <w:r>
        <w:rPr>
          <w:rFonts w:hint="eastAsia"/>
        </w:rPr>
        <w:t>джерел</w:t>
      </w:r>
      <w:r>
        <w:tab/>
        <w:t>386</w:t>
      </w:r>
    </w:p>
    <w:p w14:paraId="2EDAEEAA" w14:textId="77777777" w:rsidR="00552210" w:rsidRDefault="00552210" w:rsidP="00552210">
      <w:r>
        <w:rPr>
          <w:rFonts w:hint="eastAsia"/>
        </w:rPr>
        <w:t>РОЗДІЛ</w:t>
      </w:r>
      <w:r>
        <w:t xml:space="preserve"> 5. </w:t>
      </w:r>
      <w:r>
        <w:rPr>
          <w:rFonts w:hint="eastAsia"/>
        </w:rPr>
        <w:t>ПРОГНОСТИЧНІ</w:t>
      </w:r>
      <w:r>
        <w:t xml:space="preserve"> </w:t>
      </w:r>
      <w:r>
        <w:rPr>
          <w:rFonts w:hint="eastAsia"/>
        </w:rPr>
        <w:t>ТЕНДЕНЦІЇ</w:t>
      </w:r>
      <w:r>
        <w:t xml:space="preserve"> </w:t>
      </w:r>
      <w:r>
        <w:rPr>
          <w:rFonts w:hint="eastAsia"/>
        </w:rPr>
        <w:t>РОЗВИТКУ</w:t>
      </w:r>
      <w:r>
        <w:t xml:space="preserve"> </w:t>
      </w:r>
      <w:r>
        <w:rPr>
          <w:rFonts w:hint="eastAsia"/>
        </w:rPr>
        <w:t>ТА</w:t>
      </w:r>
      <w:r>
        <w:t xml:space="preserve"> </w:t>
      </w:r>
      <w:r>
        <w:rPr>
          <w:rFonts w:hint="eastAsia"/>
        </w:rPr>
        <w:t>ПЕРСПЕКТИВИ</w:t>
      </w:r>
      <w:r>
        <w:t xml:space="preserve"> </w:t>
      </w:r>
      <w:r>
        <w:rPr>
          <w:rFonts w:hint="eastAsia"/>
        </w:rPr>
        <w:t>АКТУАЛІЗАЦІЇ</w:t>
      </w:r>
      <w:r>
        <w:t xml:space="preserve"> </w:t>
      </w:r>
      <w:r>
        <w:rPr>
          <w:rFonts w:hint="eastAsia"/>
        </w:rPr>
        <w:t>ПРОГРЕСИВНИХ</w:t>
      </w:r>
      <w:r>
        <w:t xml:space="preserve"> </w:t>
      </w:r>
      <w:r>
        <w:rPr>
          <w:rFonts w:hint="eastAsia"/>
        </w:rPr>
        <w:t>ПЕДАГОГІЧНИХ</w:t>
      </w:r>
      <w:r>
        <w:t xml:space="preserve"> </w:t>
      </w:r>
      <w:r>
        <w:rPr>
          <w:rFonts w:hint="eastAsia"/>
        </w:rPr>
        <w:t>ІДЕЙ</w:t>
      </w:r>
      <w:r>
        <w:t xml:space="preserve"> </w:t>
      </w:r>
      <w:r>
        <w:rPr>
          <w:rFonts w:hint="eastAsia"/>
        </w:rPr>
        <w:t>І</w:t>
      </w:r>
      <w:r>
        <w:t xml:space="preserve"> </w:t>
      </w:r>
      <w:r>
        <w:rPr>
          <w:rFonts w:hint="eastAsia"/>
        </w:rPr>
        <w:t>ЦІННІСНОГО</w:t>
      </w:r>
      <w:r>
        <w:t xml:space="preserve"> </w:t>
      </w:r>
      <w:r>
        <w:rPr>
          <w:rFonts w:hint="eastAsia"/>
        </w:rPr>
        <w:t>ДОСВІДУ</w:t>
      </w:r>
      <w:r>
        <w:t xml:space="preserve"> </w:t>
      </w:r>
      <w:r>
        <w:rPr>
          <w:rFonts w:hint="eastAsia"/>
        </w:rPr>
        <w:t>ОРГАНІЗАЦІЇ</w:t>
      </w:r>
      <w:r>
        <w:t xml:space="preserve"> </w:t>
      </w:r>
      <w:r>
        <w:rPr>
          <w:rFonts w:hint="eastAsia"/>
        </w:rPr>
        <w:t>ДІЯЛЬНОСТІ</w:t>
      </w:r>
    </w:p>
    <w:p w14:paraId="2002BA3D" w14:textId="77777777" w:rsidR="00552210" w:rsidRDefault="00552210" w:rsidP="00552210">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ДОСЛІДЖУВАНОГО</w:t>
      </w:r>
      <w:r>
        <w:t xml:space="preserve"> </w:t>
      </w:r>
      <w:r>
        <w:rPr>
          <w:rFonts w:hint="eastAsia"/>
        </w:rPr>
        <w:t>ПЕРІОДУ</w:t>
      </w:r>
      <w:r>
        <w:t xml:space="preserve"> </w:t>
      </w:r>
      <w:r>
        <w:rPr>
          <w:rFonts w:hint="eastAsia"/>
        </w:rPr>
        <w:t>В</w:t>
      </w:r>
      <w:r>
        <w:t xml:space="preserve"> </w:t>
      </w:r>
      <w:r>
        <w:rPr>
          <w:rFonts w:hint="eastAsia"/>
        </w:rPr>
        <w:t>СУЧАСНИХ</w:t>
      </w:r>
      <w:r>
        <w:t xml:space="preserve"> </w:t>
      </w:r>
      <w:r>
        <w:rPr>
          <w:rFonts w:hint="eastAsia"/>
        </w:rPr>
        <w:t>УМОВАХ</w:t>
      </w:r>
      <w:r>
        <w:tab/>
        <w:t>397</w:t>
      </w:r>
    </w:p>
    <w:p w14:paraId="23AF7EC5" w14:textId="77777777" w:rsidR="00552210" w:rsidRDefault="00552210" w:rsidP="00552210">
      <w:r>
        <w:t>5.1.</w:t>
      </w:r>
      <w:r>
        <w:tab/>
      </w:r>
      <w:r>
        <w:rPr>
          <w:rFonts w:hint="eastAsia"/>
        </w:rPr>
        <w:t>Нормативно</w:t>
      </w:r>
      <w:r>
        <w:t>-</w:t>
      </w:r>
      <w:r>
        <w:rPr>
          <w:rFonts w:hint="eastAsia"/>
        </w:rPr>
        <w:t>правове</w:t>
      </w:r>
      <w:r>
        <w:t xml:space="preserve"> </w:t>
      </w:r>
      <w:r>
        <w:rPr>
          <w:rFonts w:hint="eastAsia"/>
        </w:rPr>
        <w:t>забезпечення</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умовах</w:t>
      </w:r>
      <w:r>
        <w:t xml:space="preserve"> </w:t>
      </w:r>
      <w:r>
        <w:rPr>
          <w:rFonts w:hint="eastAsia"/>
        </w:rPr>
        <w:t>сьогодення</w:t>
      </w:r>
      <w:r>
        <w:tab/>
        <w:t>398</w:t>
      </w:r>
    </w:p>
    <w:p w14:paraId="1E9EFF6B" w14:textId="77777777" w:rsidR="00552210" w:rsidRDefault="00552210" w:rsidP="00552210">
      <w:r>
        <w:t>5.2.</w:t>
      </w:r>
      <w:r>
        <w:tab/>
      </w:r>
      <w:r>
        <w:rPr>
          <w:rFonts w:hint="eastAsia"/>
        </w:rPr>
        <w:t>Напрями</w:t>
      </w:r>
      <w:r>
        <w:t xml:space="preserve"> </w:t>
      </w:r>
      <w:r>
        <w:rPr>
          <w:rFonts w:hint="eastAsia"/>
        </w:rPr>
        <w:t>актуалізації</w:t>
      </w:r>
      <w:r>
        <w:t xml:space="preserve"> </w:t>
      </w:r>
      <w:r>
        <w:rPr>
          <w:rFonts w:hint="eastAsia"/>
        </w:rPr>
        <w:t>цінних</w:t>
      </w:r>
      <w:r>
        <w:t xml:space="preserve"> </w:t>
      </w:r>
      <w:r>
        <w:rPr>
          <w:rFonts w:hint="eastAsia"/>
        </w:rPr>
        <w:t>ідей</w:t>
      </w:r>
      <w:r>
        <w:t xml:space="preserve"> </w:t>
      </w:r>
      <w:r>
        <w:rPr>
          <w:rFonts w:hint="eastAsia"/>
        </w:rPr>
        <w:t>і</w:t>
      </w:r>
      <w:r>
        <w:t xml:space="preserve"> </w:t>
      </w:r>
      <w:r>
        <w:rPr>
          <w:rFonts w:hint="eastAsia"/>
        </w:rPr>
        <w:t>досвіду</w:t>
      </w:r>
      <w:r>
        <w:t xml:space="preserve"> </w:t>
      </w:r>
      <w:r>
        <w:rPr>
          <w:rFonts w:hint="eastAsia"/>
        </w:rPr>
        <w:t>організації</w:t>
      </w:r>
      <w:r>
        <w:t xml:space="preserve"> </w:t>
      </w:r>
      <w:r>
        <w:rPr>
          <w:rFonts w:hint="eastAsia"/>
        </w:rPr>
        <w:t>діяльності</w:t>
      </w:r>
    </w:p>
    <w:p w14:paraId="54B97A05" w14:textId="77777777" w:rsidR="00552210" w:rsidRDefault="00552210" w:rsidP="00552210">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досліджуваного</w:t>
      </w:r>
      <w:r>
        <w:t xml:space="preserve"> </w:t>
      </w:r>
      <w:r>
        <w:rPr>
          <w:rFonts w:hint="eastAsia"/>
        </w:rPr>
        <w:t>періоду</w:t>
      </w:r>
      <w:r>
        <w:t xml:space="preserve"> </w:t>
      </w:r>
      <w:r>
        <w:rPr>
          <w:rFonts w:hint="eastAsia"/>
        </w:rPr>
        <w:t>в</w:t>
      </w:r>
      <w:r>
        <w:t xml:space="preserve"> </w:t>
      </w:r>
      <w:r>
        <w:rPr>
          <w:rFonts w:hint="eastAsia"/>
        </w:rPr>
        <w:t>сучасних</w:t>
      </w:r>
      <w:r>
        <w:t xml:space="preserve"> </w:t>
      </w:r>
      <w:r>
        <w:rPr>
          <w:rFonts w:hint="eastAsia"/>
        </w:rPr>
        <w:t>умовах</w:t>
      </w:r>
      <w:r>
        <w:tab/>
        <w:t>418</w:t>
      </w:r>
    </w:p>
    <w:p w14:paraId="6A8AFCF6" w14:textId="77777777" w:rsidR="00552210" w:rsidRDefault="00552210" w:rsidP="00552210">
      <w:r>
        <w:rPr>
          <w:rFonts w:hint="eastAsia"/>
        </w:rPr>
        <w:lastRenderedPageBreak/>
        <w:t>Висновки</w:t>
      </w:r>
      <w:r>
        <w:t xml:space="preserve"> </w:t>
      </w:r>
      <w:r>
        <w:rPr>
          <w:rFonts w:hint="eastAsia"/>
        </w:rPr>
        <w:t>до</w:t>
      </w:r>
      <w:r>
        <w:t xml:space="preserve"> </w:t>
      </w:r>
      <w:r>
        <w:rPr>
          <w:rFonts w:hint="eastAsia"/>
        </w:rPr>
        <w:t>розділу</w:t>
      </w:r>
      <w:r>
        <w:t xml:space="preserve"> 5</w:t>
      </w:r>
      <w:r>
        <w:tab/>
        <w:t>450</w:t>
      </w:r>
    </w:p>
    <w:p w14:paraId="71175FD3" w14:textId="77777777" w:rsidR="00552210" w:rsidRDefault="00552210" w:rsidP="00552210">
      <w:r>
        <w:rPr>
          <w:rFonts w:hint="eastAsia"/>
        </w:rPr>
        <w:t>Список</w:t>
      </w:r>
      <w:r>
        <w:t xml:space="preserve"> </w:t>
      </w:r>
      <w:r>
        <w:rPr>
          <w:rFonts w:hint="eastAsia"/>
        </w:rPr>
        <w:t>використаних</w:t>
      </w:r>
      <w:r>
        <w:t xml:space="preserve"> </w:t>
      </w:r>
      <w:r>
        <w:rPr>
          <w:rFonts w:hint="eastAsia"/>
        </w:rPr>
        <w:t>джерел</w:t>
      </w:r>
      <w:r>
        <w:tab/>
        <w:t>457</w:t>
      </w:r>
    </w:p>
    <w:p w14:paraId="28C42886" w14:textId="77777777" w:rsidR="00552210" w:rsidRDefault="00552210" w:rsidP="00552210">
      <w:r>
        <w:rPr>
          <w:rFonts w:hint="eastAsia"/>
        </w:rPr>
        <w:t>ВИСНОВКИ</w:t>
      </w:r>
      <w:r>
        <w:tab/>
        <w:t>461</w:t>
      </w:r>
    </w:p>
    <w:p w14:paraId="085374B9" w14:textId="77777777" w:rsidR="00552210" w:rsidRDefault="00552210" w:rsidP="00552210">
      <w:r>
        <w:rPr>
          <w:rFonts w:hint="eastAsia"/>
        </w:rPr>
        <w:t>СПИСОК</w:t>
      </w:r>
      <w:r>
        <w:t xml:space="preserve"> </w:t>
      </w:r>
      <w:r>
        <w:rPr>
          <w:rFonts w:hint="eastAsia"/>
        </w:rPr>
        <w:t>ВИКОРИСТАНИХ</w:t>
      </w:r>
      <w:r>
        <w:t xml:space="preserve"> </w:t>
      </w:r>
      <w:r>
        <w:rPr>
          <w:rFonts w:hint="eastAsia"/>
        </w:rPr>
        <w:t>ДЖЕРЕЛ</w:t>
      </w:r>
      <w:r>
        <w:tab/>
        <w:t>467</w:t>
      </w:r>
    </w:p>
    <w:p w14:paraId="04B1A119" w14:textId="77777777" w:rsidR="00552210" w:rsidRDefault="00552210" w:rsidP="00552210">
      <w:r>
        <w:rPr>
          <w:rFonts w:hint="eastAsia"/>
        </w:rPr>
        <w:t>ДОДАТКИ</w:t>
      </w:r>
      <w:r>
        <w:tab/>
        <w:t xml:space="preserve">538 </w:t>
      </w:r>
    </w:p>
    <w:p w14:paraId="784DA73F" w14:textId="77777777" w:rsidR="00552210" w:rsidRDefault="00552210" w:rsidP="00552210"/>
    <w:p w14:paraId="28B8EB84" w14:textId="77777777" w:rsidR="00552210" w:rsidRDefault="00552210" w:rsidP="00552210"/>
    <w:p w14:paraId="1CE113DE" w14:textId="77777777" w:rsidR="00552210" w:rsidRDefault="00552210" w:rsidP="00552210"/>
    <w:p w14:paraId="689AF5DD" w14:textId="77777777" w:rsidR="00552210" w:rsidRDefault="00552210" w:rsidP="00552210">
      <w:r>
        <w:rPr>
          <w:rFonts w:hint="eastAsia"/>
        </w:rPr>
        <w:t>ВИСНОВКИ</w:t>
      </w:r>
    </w:p>
    <w:p w14:paraId="1BD709FC" w14:textId="77777777" w:rsidR="00552210" w:rsidRDefault="00552210" w:rsidP="00552210">
      <w:r>
        <w:rPr>
          <w:rFonts w:hint="eastAsia"/>
        </w:rPr>
        <w:t>У</w:t>
      </w:r>
      <w:r>
        <w:t xml:space="preserve"> </w:t>
      </w:r>
      <w:r>
        <w:rPr>
          <w:rFonts w:hint="eastAsia"/>
        </w:rPr>
        <w:t>дисертації</w:t>
      </w:r>
      <w:r>
        <w:t xml:space="preserve"> </w:t>
      </w:r>
      <w:r>
        <w:rPr>
          <w:rFonts w:hint="eastAsia"/>
        </w:rPr>
        <w:t>представлено</w:t>
      </w:r>
      <w:r>
        <w:t xml:space="preserve"> </w:t>
      </w:r>
      <w:r>
        <w:rPr>
          <w:rFonts w:hint="eastAsia"/>
        </w:rPr>
        <w:t>цілісний</w:t>
      </w:r>
      <w:r>
        <w:t xml:space="preserve"> </w:t>
      </w:r>
      <w:r>
        <w:rPr>
          <w:rFonts w:hint="eastAsia"/>
        </w:rPr>
        <w:t>підхід</w:t>
      </w:r>
      <w:r>
        <w:t xml:space="preserve"> </w:t>
      </w:r>
      <w:r>
        <w:rPr>
          <w:rFonts w:hint="eastAsia"/>
        </w:rPr>
        <w:t>до</w:t>
      </w:r>
      <w:r>
        <w:t xml:space="preserve"> </w:t>
      </w:r>
      <w:r>
        <w:rPr>
          <w:rFonts w:hint="eastAsia"/>
        </w:rPr>
        <w:t>висвітлення</w:t>
      </w:r>
      <w:r>
        <w:t xml:space="preserve"> </w:t>
      </w:r>
      <w:r>
        <w:rPr>
          <w:rFonts w:hint="eastAsia"/>
        </w:rPr>
        <w:t>проблеми</w:t>
      </w:r>
      <w:r>
        <w:t xml:space="preserve"> </w:t>
      </w:r>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у</w:t>
      </w:r>
      <w:r>
        <w:t xml:space="preserve"> </w:t>
      </w:r>
      <w:r>
        <w:rPr>
          <w:rFonts w:hint="eastAsia"/>
        </w:rPr>
        <w:t>період</w:t>
      </w:r>
      <w:r>
        <w:t xml:space="preserve"> </w:t>
      </w:r>
      <w:r>
        <w:rPr>
          <w:rFonts w:hint="eastAsia"/>
        </w:rPr>
        <w:t>кінця</w:t>
      </w:r>
      <w:r>
        <w:t xml:space="preserve"> </w:t>
      </w:r>
      <w:r>
        <w:rPr>
          <w:rFonts w:hint="eastAsia"/>
        </w:rPr>
        <w:t>ХУШ</w:t>
      </w:r>
      <w:r>
        <w:t xml:space="preserve"> - </w:t>
      </w:r>
      <w:r>
        <w:rPr>
          <w:rFonts w:hint="eastAsia"/>
        </w:rPr>
        <w:t>початку</w:t>
      </w:r>
      <w:r>
        <w:t xml:space="preserve"> XX </w:t>
      </w:r>
      <w:r>
        <w:rPr>
          <w:rFonts w:hint="eastAsia"/>
        </w:rPr>
        <w:t>століття</w:t>
      </w:r>
      <w:r>
        <w:t xml:space="preserve">. </w:t>
      </w:r>
      <w:r>
        <w:rPr>
          <w:rFonts w:hint="eastAsia"/>
        </w:rPr>
        <w:t>Узагальнення</w:t>
      </w:r>
      <w:r>
        <w:t xml:space="preserve"> </w:t>
      </w:r>
      <w:r>
        <w:rPr>
          <w:rFonts w:hint="eastAsia"/>
        </w:rPr>
        <w:t>результатів</w:t>
      </w:r>
      <w:r>
        <w:t xml:space="preserve"> </w:t>
      </w:r>
      <w:r>
        <w:rPr>
          <w:rFonts w:hint="eastAsia"/>
        </w:rPr>
        <w:t>історико</w:t>
      </w:r>
      <w:r>
        <w:t xml:space="preserve">- </w:t>
      </w:r>
      <w:r>
        <w:rPr>
          <w:rFonts w:hint="eastAsia"/>
        </w:rPr>
        <w:t>педагогічного</w:t>
      </w:r>
      <w:r>
        <w:t xml:space="preserve"> </w:t>
      </w:r>
      <w:r>
        <w:rPr>
          <w:rFonts w:hint="eastAsia"/>
        </w:rPr>
        <w:t>пошуку</w:t>
      </w:r>
      <w:r>
        <w:t xml:space="preserve"> </w:t>
      </w:r>
      <w:r>
        <w:rPr>
          <w:rFonts w:hint="eastAsia"/>
        </w:rPr>
        <w:t>стало</w:t>
      </w:r>
      <w:r>
        <w:t xml:space="preserve"> </w:t>
      </w:r>
      <w:r>
        <w:rPr>
          <w:rFonts w:hint="eastAsia"/>
        </w:rPr>
        <w:t>підставою</w:t>
      </w:r>
      <w:r>
        <w:t xml:space="preserve"> </w:t>
      </w:r>
      <w:r>
        <w:rPr>
          <w:rFonts w:hint="eastAsia"/>
        </w:rPr>
        <w:t>для</w:t>
      </w:r>
      <w:r>
        <w:t xml:space="preserve"> </w:t>
      </w:r>
      <w:r>
        <w:rPr>
          <w:rFonts w:hint="eastAsia"/>
        </w:rPr>
        <w:t>таких</w:t>
      </w:r>
      <w:r>
        <w:t xml:space="preserve"> </w:t>
      </w:r>
      <w:r>
        <w:rPr>
          <w:rFonts w:hint="eastAsia"/>
        </w:rPr>
        <w:t>висновків</w:t>
      </w:r>
      <w:r>
        <w:t>:</w:t>
      </w:r>
    </w:p>
    <w:p w14:paraId="23A6D533" w14:textId="77777777" w:rsidR="00552210" w:rsidRDefault="00552210" w:rsidP="00552210">
      <w:r>
        <w:t>1.</w:t>
      </w:r>
      <w:r>
        <w:tab/>
      </w:r>
      <w:r>
        <w:rPr>
          <w:rFonts w:hint="eastAsia"/>
        </w:rPr>
        <w:t>Установлено</w:t>
      </w:r>
      <w:r>
        <w:t xml:space="preserve">, </w:t>
      </w:r>
      <w:r>
        <w:rPr>
          <w:rFonts w:hint="eastAsia"/>
        </w:rPr>
        <w:t>що</w:t>
      </w:r>
      <w:r>
        <w:t xml:space="preserve"> </w:t>
      </w:r>
      <w:r>
        <w:rPr>
          <w:rFonts w:hint="eastAsia"/>
        </w:rPr>
        <w:t>теорія</w:t>
      </w:r>
      <w:r>
        <w:t xml:space="preserve"> </w:t>
      </w:r>
      <w:r>
        <w:rPr>
          <w:rFonts w:hint="eastAsia"/>
        </w:rPr>
        <w:t>і</w:t>
      </w:r>
      <w:r>
        <w:t xml:space="preserve"> </w:t>
      </w:r>
      <w:r>
        <w:rPr>
          <w:rFonts w:hint="eastAsia"/>
        </w:rPr>
        <w:t>практика</w:t>
      </w:r>
      <w:r>
        <w:t xml:space="preserve"> </w:t>
      </w:r>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Україні</w:t>
      </w:r>
      <w:r>
        <w:t xml:space="preserve"> </w:t>
      </w:r>
      <w:r>
        <w:rPr>
          <w:rFonts w:hint="eastAsia"/>
        </w:rPr>
        <w:t>кінця</w:t>
      </w:r>
      <w:r>
        <w:t xml:space="preserve"> </w:t>
      </w:r>
      <w:r>
        <w:rPr>
          <w:rFonts w:hint="eastAsia"/>
        </w:rPr>
        <w:t>ХУШ</w:t>
      </w:r>
      <w:r>
        <w:t xml:space="preserve"> - </w:t>
      </w:r>
      <w:r>
        <w:rPr>
          <w:rFonts w:hint="eastAsia"/>
        </w:rPr>
        <w:t>початку</w:t>
      </w:r>
      <w:r>
        <w:t xml:space="preserve"> XX </w:t>
      </w:r>
      <w:r>
        <w:rPr>
          <w:rFonts w:hint="eastAsia"/>
        </w:rPr>
        <w:t>століття</w:t>
      </w:r>
      <w:r>
        <w:t xml:space="preserve"> </w:t>
      </w:r>
      <w:r>
        <w:rPr>
          <w:rFonts w:hint="eastAsia"/>
        </w:rPr>
        <w:t>як</w:t>
      </w:r>
      <w:r>
        <w:t xml:space="preserve"> </w:t>
      </w:r>
      <w:r>
        <w:rPr>
          <w:rFonts w:hint="eastAsia"/>
        </w:rPr>
        <w:t>окрема</w:t>
      </w:r>
      <w:r>
        <w:t xml:space="preserve"> </w:t>
      </w:r>
      <w:r>
        <w:rPr>
          <w:rFonts w:hint="eastAsia"/>
        </w:rPr>
        <w:t>історико</w:t>
      </w:r>
      <w:r>
        <w:t>-</w:t>
      </w:r>
      <w:r>
        <w:rPr>
          <w:rFonts w:hint="eastAsia"/>
        </w:rPr>
        <w:t>педагогічна</w:t>
      </w:r>
      <w:r>
        <w:t xml:space="preserve"> </w:t>
      </w:r>
      <w:r>
        <w:rPr>
          <w:rFonts w:hint="eastAsia"/>
        </w:rPr>
        <w:t>проблема</w:t>
      </w:r>
      <w:r>
        <w:t xml:space="preserve"> </w:t>
      </w:r>
      <w:r>
        <w:rPr>
          <w:rFonts w:hint="eastAsia"/>
        </w:rPr>
        <w:t>не</w:t>
      </w:r>
      <w:r>
        <w:t xml:space="preserve"> </w:t>
      </w:r>
      <w:r>
        <w:rPr>
          <w:rFonts w:hint="eastAsia"/>
        </w:rPr>
        <w:t>досліджувалась</w:t>
      </w:r>
      <w:r>
        <w:t xml:space="preserve"> </w:t>
      </w:r>
      <w:r>
        <w:rPr>
          <w:rFonts w:hint="eastAsia"/>
        </w:rPr>
        <w:t>достатньо</w:t>
      </w:r>
      <w:r>
        <w:t xml:space="preserve"> </w:t>
      </w:r>
      <w:r>
        <w:rPr>
          <w:rFonts w:hint="eastAsia"/>
        </w:rPr>
        <w:t>глибоко</w:t>
      </w:r>
      <w:r>
        <w:t xml:space="preserve">. </w:t>
      </w:r>
      <w:r>
        <w:rPr>
          <w:rFonts w:hint="eastAsia"/>
        </w:rPr>
        <w:t>У</w:t>
      </w:r>
      <w:r>
        <w:t xml:space="preserve"> </w:t>
      </w:r>
      <w:r>
        <w:rPr>
          <w:rFonts w:hint="eastAsia"/>
        </w:rPr>
        <w:t>її</w:t>
      </w:r>
      <w:r>
        <w:t xml:space="preserve"> </w:t>
      </w:r>
      <w:r>
        <w:rPr>
          <w:rFonts w:hint="eastAsia"/>
        </w:rPr>
        <w:t>розв’язанні</w:t>
      </w:r>
      <w:r>
        <w:t xml:space="preserve"> </w:t>
      </w:r>
      <w:r>
        <w:rPr>
          <w:rFonts w:hint="eastAsia"/>
        </w:rPr>
        <w:t>застосовано</w:t>
      </w:r>
      <w:r>
        <w:t xml:space="preserve"> </w:t>
      </w:r>
      <w:r>
        <w:rPr>
          <w:rFonts w:hint="eastAsia"/>
        </w:rPr>
        <w:t>хронологічний</w:t>
      </w:r>
      <w:r>
        <w:t xml:space="preserve"> </w:t>
      </w:r>
      <w:r>
        <w:rPr>
          <w:rFonts w:hint="eastAsia"/>
        </w:rPr>
        <w:t>і</w:t>
      </w:r>
      <w:r>
        <w:t xml:space="preserve"> </w:t>
      </w:r>
      <w:r>
        <w:rPr>
          <w:rFonts w:hint="eastAsia"/>
        </w:rPr>
        <w:t>проблемно</w:t>
      </w:r>
      <w:r>
        <w:t>-</w:t>
      </w:r>
      <w:r>
        <w:rPr>
          <w:rFonts w:hint="eastAsia"/>
        </w:rPr>
        <w:t>тематичний</w:t>
      </w:r>
      <w:r>
        <w:t xml:space="preserve"> </w:t>
      </w:r>
      <w:r>
        <w:rPr>
          <w:rFonts w:hint="eastAsia"/>
        </w:rPr>
        <w:t>підходи</w:t>
      </w:r>
      <w:r>
        <w:t xml:space="preserve">, </w:t>
      </w:r>
      <w:r>
        <w:rPr>
          <w:rFonts w:hint="eastAsia"/>
        </w:rPr>
        <w:t>що</w:t>
      </w:r>
      <w:r>
        <w:t xml:space="preserve"> </w:t>
      </w:r>
      <w:r>
        <w:rPr>
          <w:rFonts w:hint="eastAsia"/>
        </w:rPr>
        <w:t>дозволили</w:t>
      </w:r>
      <w:r>
        <w:t xml:space="preserve"> </w:t>
      </w:r>
      <w:r>
        <w:rPr>
          <w:rFonts w:hint="eastAsia"/>
        </w:rPr>
        <w:t>виокремити</w:t>
      </w:r>
      <w:r>
        <w:t xml:space="preserve"> </w:t>
      </w:r>
      <w:r>
        <w:rPr>
          <w:rFonts w:hint="eastAsia"/>
        </w:rPr>
        <w:t>предметно</w:t>
      </w:r>
      <w:r>
        <w:t>-</w:t>
      </w:r>
      <w:r>
        <w:rPr>
          <w:rFonts w:hint="eastAsia"/>
        </w:rPr>
        <w:t>змістові</w:t>
      </w:r>
      <w:r>
        <w:t xml:space="preserve"> </w:t>
      </w:r>
      <w:r>
        <w:rPr>
          <w:rFonts w:hint="eastAsia"/>
        </w:rPr>
        <w:t>лінії</w:t>
      </w:r>
      <w:r>
        <w:t xml:space="preserve"> </w:t>
      </w:r>
      <w:r>
        <w:rPr>
          <w:rFonts w:hint="eastAsia"/>
        </w:rPr>
        <w:t>у</w:t>
      </w:r>
      <w:r>
        <w:t xml:space="preserve"> </w:t>
      </w:r>
      <w:r>
        <w:rPr>
          <w:rFonts w:hint="eastAsia"/>
        </w:rPr>
        <w:t>дослідженні</w:t>
      </w:r>
      <w:r>
        <w:t xml:space="preserve"> </w:t>
      </w:r>
      <w:r>
        <w:rPr>
          <w:rFonts w:hint="eastAsia"/>
        </w:rPr>
        <w:t>зазначеного</w:t>
      </w:r>
      <w:r>
        <w:t xml:space="preserve"> </w:t>
      </w:r>
      <w:r>
        <w:rPr>
          <w:rFonts w:hint="eastAsia"/>
        </w:rPr>
        <w:t>феномена</w:t>
      </w:r>
      <w:r>
        <w:t xml:space="preserve"> </w:t>
      </w:r>
      <w:r>
        <w:rPr>
          <w:rFonts w:hint="eastAsia"/>
        </w:rPr>
        <w:t>в</w:t>
      </w:r>
      <w:r>
        <w:t xml:space="preserve"> </w:t>
      </w:r>
      <w:r>
        <w:rPr>
          <w:rFonts w:hint="eastAsia"/>
        </w:rPr>
        <w:t>межах</w:t>
      </w:r>
      <w:r>
        <w:t xml:space="preserve"> </w:t>
      </w:r>
      <w:r>
        <w:rPr>
          <w:rFonts w:hint="eastAsia"/>
        </w:rPr>
        <w:t>дореволюційної</w:t>
      </w:r>
      <w:r>
        <w:t xml:space="preserve">, </w:t>
      </w:r>
      <w:r>
        <w:rPr>
          <w:rFonts w:hint="eastAsia"/>
        </w:rPr>
        <w:t>радянської</w:t>
      </w:r>
      <w:r>
        <w:t xml:space="preserve">, </w:t>
      </w:r>
      <w:r>
        <w:rPr>
          <w:rFonts w:hint="eastAsia"/>
        </w:rPr>
        <w:t>пострадянської</w:t>
      </w:r>
      <w:r>
        <w:t xml:space="preserve"> </w:t>
      </w:r>
      <w:r>
        <w:rPr>
          <w:rFonts w:hint="eastAsia"/>
        </w:rPr>
        <w:t>історіографії</w:t>
      </w:r>
      <w:r>
        <w:t xml:space="preserve">. </w:t>
      </w:r>
      <w:r>
        <w:rPr>
          <w:rFonts w:hint="eastAsia"/>
        </w:rPr>
        <w:t>Джерельна</w:t>
      </w:r>
      <w:r>
        <w:t xml:space="preserve"> </w:t>
      </w:r>
      <w:r>
        <w:rPr>
          <w:rFonts w:hint="eastAsia"/>
        </w:rPr>
        <w:t>база</w:t>
      </w:r>
      <w:r>
        <w:t xml:space="preserve"> </w:t>
      </w:r>
      <w:r>
        <w:rPr>
          <w:rFonts w:hint="eastAsia"/>
        </w:rPr>
        <w:t>проблеми</w:t>
      </w:r>
      <w:r>
        <w:t xml:space="preserve"> </w:t>
      </w:r>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Україні</w:t>
      </w:r>
      <w:r>
        <w:t xml:space="preserve"> (</w:t>
      </w:r>
      <w:r>
        <w:rPr>
          <w:rFonts w:hint="eastAsia"/>
        </w:rPr>
        <w:t>кінець</w:t>
      </w:r>
      <w:r>
        <w:t xml:space="preserve"> XVIII - </w:t>
      </w:r>
      <w:r>
        <w:rPr>
          <w:rFonts w:hint="eastAsia"/>
        </w:rPr>
        <w:t>початок</w:t>
      </w:r>
      <w:r>
        <w:t xml:space="preserve"> </w:t>
      </w:r>
      <w:r>
        <w:rPr>
          <w:rFonts w:hint="eastAsia"/>
        </w:rPr>
        <w:t>ХХ</w:t>
      </w:r>
      <w:r>
        <w:t xml:space="preserve"> </w:t>
      </w:r>
      <w:r>
        <w:rPr>
          <w:rFonts w:hint="eastAsia"/>
        </w:rPr>
        <w:t>століття</w:t>
      </w:r>
      <w:r>
        <w:t xml:space="preserve">) </w:t>
      </w:r>
      <w:r>
        <w:rPr>
          <w:rFonts w:hint="eastAsia"/>
        </w:rPr>
        <w:t>представлена</w:t>
      </w:r>
      <w:r>
        <w:t xml:space="preserve"> </w:t>
      </w:r>
      <w:r>
        <w:rPr>
          <w:rFonts w:hint="eastAsia"/>
        </w:rPr>
        <w:t>законодавчими</w:t>
      </w:r>
      <w:r>
        <w:t xml:space="preserve"> </w:t>
      </w:r>
      <w:r>
        <w:rPr>
          <w:rFonts w:hint="eastAsia"/>
        </w:rPr>
        <w:t>документами</w:t>
      </w:r>
      <w:r>
        <w:t xml:space="preserve"> </w:t>
      </w:r>
      <w:r>
        <w:rPr>
          <w:rFonts w:hint="eastAsia"/>
        </w:rPr>
        <w:t>окресленого</w:t>
      </w:r>
      <w:r>
        <w:t xml:space="preserve"> </w:t>
      </w:r>
      <w:r>
        <w:rPr>
          <w:rFonts w:hint="eastAsia"/>
        </w:rPr>
        <w:t>періоду</w:t>
      </w:r>
      <w:r>
        <w:t xml:space="preserve"> </w:t>
      </w:r>
      <w:r>
        <w:rPr>
          <w:rFonts w:hint="eastAsia"/>
        </w:rPr>
        <w:t>та</w:t>
      </w:r>
      <w:r>
        <w:t xml:space="preserve"> </w:t>
      </w:r>
      <w:r>
        <w:rPr>
          <w:rFonts w:hint="eastAsia"/>
        </w:rPr>
        <w:t>сучасності</w:t>
      </w:r>
      <w:r>
        <w:t xml:space="preserve">; </w:t>
      </w:r>
      <w:r>
        <w:rPr>
          <w:rFonts w:hint="eastAsia"/>
        </w:rPr>
        <w:t>матеріалами</w:t>
      </w:r>
      <w:r>
        <w:t xml:space="preserve"> </w:t>
      </w:r>
      <w:r>
        <w:rPr>
          <w:rFonts w:hint="eastAsia"/>
        </w:rPr>
        <w:t>ЦДІАК</w:t>
      </w:r>
      <w:r>
        <w:t xml:space="preserve"> </w:t>
      </w:r>
      <w:r>
        <w:rPr>
          <w:rFonts w:hint="eastAsia"/>
        </w:rPr>
        <w:t>України</w:t>
      </w:r>
      <w:r>
        <w:t xml:space="preserve">, </w:t>
      </w:r>
      <w:r>
        <w:rPr>
          <w:rFonts w:hint="eastAsia"/>
        </w:rPr>
        <w:t>ДАХО</w:t>
      </w:r>
      <w:r>
        <w:t xml:space="preserve">, </w:t>
      </w:r>
      <w:r>
        <w:rPr>
          <w:rFonts w:hint="eastAsia"/>
        </w:rPr>
        <w:t>ДАОО</w:t>
      </w:r>
      <w:r>
        <w:t xml:space="preserve">, </w:t>
      </w:r>
      <w:r>
        <w:rPr>
          <w:rFonts w:hint="eastAsia"/>
        </w:rPr>
        <w:t>РДІА</w:t>
      </w:r>
      <w:r>
        <w:t xml:space="preserve">; </w:t>
      </w:r>
      <w:r>
        <w:rPr>
          <w:rFonts w:hint="eastAsia"/>
        </w:rPr>
        <w:t>періодичними</w:t>
      </w:r>
      <w:r>
        <w:t xml:space="preserve"> </w:t>
      </w:r>
      <w:r>
        <w:rPr>
          <w:rFonts w:hint="eastAsia"/>
        </w:rPr>
        <w:t>виданнями</w:t>
      </w:r>
      <w:r>
        <w:t xml:space="preserve">; </w:t>
      </w:r>
      <w:r>
        <w:rPr>
          <w:rFonts w:hint="eastAsia"/>
        </w:rPr>
        <w:t>звітами</w:t>
      </w:r>
      <w:r>
        <w:t xml:space="preserve"> </w:t>
      </w:r>
      <w:r>
        <w:rPr>
          <w:rFonts w:hint="eastAsia"/>
        </w:rPr>
        <w:t>благодійних</w:t>
      </w:r>
      <w:r>
        <w:t xml:space="preserve"> </w:t>
      </w:r>
      <w:r>
        <w:rPr>
          <w:rFonts w:hint="eastAsia"/>
        </w:rPr>
        <w:t>громадських</w:t>
      </w:r>
      <w:r>
        <w:t xml:space="preserve">, </w:t>
      </w:r>
      <w:r>
        <w:rPr>
          <w:rFonts w:hint="eastAsia"/>
        </w:rPr>
        <w:t>приватних</w:t>
      </w:r>
      <w:r>
        <w:t xml:space="preserve"> </w:t>
      </w:r>
      <w:r>
        <w:rPr>
          <w:rFonts w:hint="eastAsia"/>
        </w:rPr>
        <w:t>і</w:t>
      </w:r>
      <w:r>
        <w:t xml:space="preserve"> </w:t>
      </w:r>
      <w:r>
        <w:rPr>
          <w:rFonts w:hint="eastAsia"/>
        </w:rPr>
        <w:t>релігійних</w:t>
      </w:r>
      <w:r>
        <w:t xml:space="preserve"> </w:t>
      </w:r>
      <w:r>
        <w:rPr>
          <w:rFonts w:hint="eastAsia"/>
        </w:rPr>
        <w:t>організацій</w:t>
      </w:r>
      <w:r>
        <w:t xml:space="preserve">, </w:t>
      </w:r>
      <w:r>
        <w:rPr>
          <w:rFonts w:hint="eastAsia"/>
        </w:rPr>
        <w:t>інспекторів</w:t>
      </w:r>
      <w:r>
        <w:t xml:space="preserve">, </w:t>
      </w:r>
      <w:r>
        <w:rPr>
          <w:rFonts w:hint="eastAsia"/>
        </w:rPr>
        <w:t>керівників</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та</w:t>
      </w:r>
      <w:r>
        <w:t xml:space="preserve"> </w:t>
      </w:r>
      <w:r>
        <w:rPr>
          <w:rFonts w:hint="eastAsia"/>
        </w:rPr>
        <w:t>директорів</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статистичними</w:t>
      </w:r>
      <w:r>
        <w:t xml:space="preserve"> </w:t>
      </w:r>
      <w:r>
        <w:rPr>
          <w:rFonts w:hint="eastAsia"/>
        </w:rPr>
        <w:t>довідниками</w:t>
      </w:r>
      <w:r>
        <w:t xml:space="preserve">, </w:t>
      </w:r>
      <w:r>
        <w:rPr>
          <w:rFonts w:hint="eastAsia"/>
        </w:rPr>
        <w:t>монографічними</w:t>
      </w:r>
      <w:r>
        <w:t xml:space="preserve"> </w:t>
      </w:r>
      <w:r>
        <w:rPr>
          <w:rFonts w:hint="eastAsia"/>
        </w:rPr>
        <w:t>та</w:t>
      </w:r>
      <w:r>
        <w:t xml:space="preserve"> </w:t>
      </w:r>
      <w:r>
        <w:rPr>
          <w:rFonts w:hint="eastAsia"/>
        </w:rPr>
        <w:t>дисертаційними</w:t>
      </w:r>
      <w:r>
        <w:t xml:space="preserve"> </w:t>
      </w:r>
      <w:r>
        <w:rPr>
          <w:rFonts w:hint="eastAsia"/>
        </w:rPr>
        <w:t>працями</w:t>
      </w:r>
      <w:r>
        <w:t xml:space="preserve">, </w:t>
      </w:r>
      <w:r>
        <w:rPr>
          <w:rFonts w:hint="eastAsia"/>
        </w:rPr>
        <w:t>науковими</w:t>
      </w:r>
      <w:r>
        <w:t xml:space="preserve"> </w:t>
      </w:r>
      <w:r>
        <w:rPr>
          <w:rFonts w:hint="eastAsia"/>
        </w:rPr>
        <w:t>статтями</w:t>
      </w:r>
      <w:r>
        <w:t xml:space="preserve">, </w:t>
      </w:r>
      <w:r>
        <w:rPr>
          <w:rFonts w:hint="eastAsia"/>
        </w:rPr>
        <w:t>що</w:t>
      </w:r>
      <w:r>
        <w:t xml:space="preserve"> </w:t>
      </w:r>
      <w:r>
        <w:rPr>
          <w:rFonts w:hint="eastAsia"/>
        </w:rPr>
        <w:t>дозволило</w:t>
      </w:r>
      <w:r>
        <w:t xml:space="preserve"> </w:t>
      </w:r>
      <w:r>
        <w:rPr>
          <w:rFonts w:hint="eastAsia"/>
        </w:rPr>
        <w:t>комплексно</w:t>
      </w:r>
      <w:r>
        <w:t xml:space="preserve"> </w:t>
      </w:r>
      <w:r>
        <w:rPr>
          <w:rFonts w:hint="eastAsia"/>
        </w:rPr>
        <w:t>й</w:t>
      </w:r>
      <w:r>
        <w:t xml:space="preserve"> </w:t>
      </w:r>
      <w:r>
        <w:rPr>
          <w:rFonts w:hint="eastAsia"/>
        </w:rPr>
        <w:t>неупереджено</w:t>
      </w:r>
      <w:r>
        <w:t xml:space="preserve"> </w:t>
      </w:r>
      <w:r>
        <w:rPr>
          <w:rFonts w:hint="eastAsia"/>
        </w:rPr>
        <w:t>підійти</w:t>
      </w:r>
      <w:r>
        <w:t xml:space="preserve"> </w:t>
      </w:r>
      <w:r>
        <w:rPr>
          <w:rFonts w:hint="eastAsia"/>
        </w:rPr>
        <w:t>до</w:t>
      </w:r>
      <w:r>
        <w:t xml:space="preserve"> </w:t>
      </w:r>
      <w:r>
        <w:rPr>
          <w:rFonts w:hint="eastAsia"/>
        </w:rPr>
        <w:t>розв’язання</w:t>
      </w:r>
      <w:r>
        <w:t xml:space="preserve"> </w:t>
      </w:r>
      <w:r>
        <w:rPr>
          <w:rFonts w:hint="eastAsia"/>
        </w:rPr>
        <w:t>окресленої</w:t>
      </w:r>
      <w:r>
        <w:t xml:space="preserve"> </w:t>
      </w:r>
      <w:r>
        <w:rPr>
          <w:rFonts w:hint="eastAsia"/>
        </w:rPr>
        <w:t>проблеми</w:t>
      </w:r>
      <w:r>
        <w:t>.</w:t>
      </w:r>
    </w:p>
    <w:p w14:paraId="524DD866" w14:textId="77777777" w:rsidR="00552210" w:rsidRDefault="00552210" w:rsidP="00552210">
      <w:r>
        <w:t>2.</w:t>
      </w:r>
      <w:r>
        <w:tab/>
      </w:r>
      <w:r>
        <w:rPr>
          <w:rFonts w:hint="eastAsia"/>
        </w:rPr>
        <w:t>У</w:t>
      </w:r>
      <w:r>
        <w:t xml:space="preserve"> </w:t>
      </w:r>
      <w:r>
        <w:rPr>
          <w:rFonts w:hint="eastAsia"/>
        </w:rPr>
        <w:t>вивченні</w:t>
      </w:r>
      <w:r>
        <w:t xml:space="preserve"> </w:t>
      </w:r>
      <w:r>
        <w:rPr>
          <w:rFonts w:hint="eastAsia"/>
        </w:rPr>
        <w:t>досліджуваної</w:t>
      </w:r>
      <w:r>
        <w:t xml:space="preserve"> </w:t>
      </w:r>
      <w:r>
        <w:rPr>
          <w:rFonts w:hint="eastAsia"/>
        </w:rPr>
        <w:t>проблеми</w:t>
      </w:r>
      <w:r>
        <w:t xml:space="preserve"> </w:t>
      </w:r>
      <w:r>
        <w:rPr>
          <w:rFonts w:hint="eastAsia"/>
        </w:rPr>
        <w:t>спирались</w:t>
      </w:r>
      <w:r>
        <w:t xml:space="preserve"> </w:t>
      </w:r>
      <w:r>
        <w:rPr>
          <w:rFonts w:hint="eastAsia"/>
        </w:rPr>
        <w:t>на</w:t>
      </w:r>
      <w:r>
        <w:t xml:space="preserve"> </w:t>
      </w:r>
      <w:r>
        <w:rPr>
          <w:rFonts w:hint="eastAsia"/>
        </w:rPr>
        <w:t>філософські</w:t>
      </w:r>
      <w:r>
        <w:t xml:space="preserve"> </w:t>
      </w:r>
      <w:r>
        <w:rPr>
          <w:rFonts w:hint="eastAsia"/>
        </w:rPr>
        <w:t>знання</w:t>
      </w:r>
      <w:r>
        <w:t xml:space="preserve"> (</w:t>
      </w:r>
      <w:r>
        <w:rPr>
          <w:rFonts w:hint="eastAsia"/>
        </w:rPr>
        <w:t>забезпечили</w:t>
      </w:r>
      <w:r>
        <w:t xml:space="preserve"> </w:t>
      </w:r>
      <w:r>
        <w:rPr>
          <w:rFonts w:hint="eastAsia"/>
        </w:rPr>
        <w:t>розгляд</w:t>
      </w:r>
      <w:r>
        <w:t xml:space="preserve"> </w:t>
      </w:r>
      <w:r>
        <w:rPr>
          <w:rFonts w:hint="eastAsia"/>
        </w:rPr>
        <w:t>теорії</w:t>
      </w:r>
      <w:r>
        <w:t xml:space="preserve"> </w:t>
      </w:r>
      <w:r>
        <w:rPr>
          <w:rFonts w:hint="eastAsia"/>
        </w:rPr>
        <w:t>й</w:t>
      </w:r>
      <w:r>
        <w:t xml:space="preserve"> </w:t>
      </w:r>
      <w:r>
        <w:rPr>
          <w:rFonts w:hint="eastAsia"/>
        </w:rPr>
        <w:t>практики</w:t>
      </w:r>
      <w:r>
        <w:t xml:space="preserve"> </w:t>
      </w:r>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кінця</w:t>
      </w:r>
      <w:r>
        <w:t xml:space="preserve"> XVIII - </w:t>
      </w:r>
      <w:r>
        <w:rPr>
          <w:rFonts w:hint="eastAsia"/>
        </w:rPr>
        <w:t>початку</w:t>
      </w:r>
      <w:r>
        <w:t xml:space="preserve"> </w:t>
      </w:r>
      <w:r>
        <w:rPr>
          <w:rFonts w:hint="eastAsia"/>
        </w:rPr>
        <w:t>ХХ</w:t>
      </w:r>
      <w:r>
        <w:t xml:space="preserve"> </w:t>
      </w:r>
      <w:r>
        <w:rPr>
          <w:rFonts w:hint="eastAsia"/>
        </w:rPr>
        <w:t>століття</w:t>
      </w:r>
      <w:r>
        <w:t xml:space="preserve"> </w:t>
      </w:r>
      <w:r>
        <w:rPr>
          <w:rFonts w:hint="eastAsia"/>
        </w:rPr>
        <w:t>у</w:t>
      </w:r>
      <w:r>
        <w:t xml:space="preserve"> </w:t>
      </w:r>
      <w:r>
        <w:rPr>
          <w:rFonts w:hint="eastAsia"/>
        </w:rPr>
        <w:t>просторі</w:t>
      </w:r>
      <w:r>
        <w:t xml:space="preserve"> </w:t>
      </w:r>
      <w:r>
        <w:rPr>
          <w:rFonts w:hint="eastAsia"/>
        </w:rPr>
        <w:t>діалектичних</w:t>
      </w:r>
      <w:r>
        <w:t xml:space="preserve"> </w:t>
      </w:r>
      <w:r>
        <w:rPr>
          <w:rFonts w:hint="eastAsia"/>
        </w:rPr>
        <w:t>законів</w:t>
      </w:r>
      <w:r>
        <w:t xml:space="preserve"> </w:t>
      </w:r>
      <w:r>
        <w:rPr>
          <w:rFonts w:hint="eastAsia"/>
        </w:rPr>
        <w:t>та</w:t>
      </w:r>
      <w:r>
        <w:t xml:space="preserve"> </w:t>
      </w:r>
      <w:r>
        <w:rPr>
          <w:rFonts w:hint="eastAsia"/>
        </w:rPr>
        <w:t>закономірностей</w:t>
      </w:r>
      <w:r>
        <w:t xml:space="preserve">, </w:t>
      </w:r>
      <w:r>
        <w:rPr>
          <w:rFonts w:hint="eastAsia"/>
        </w:rPr>
        <w:t>взаємозалежності</w:t>
      </w:r>
      <w:r>
        <w:t xml:space="preserve"> </w:t>
      </w:r>
      <w:r>
        <w:rPr>
          <w:rFonts w:hint="eastAsia"/>
        </w:rPr>
        <w:t>та</w:t>
      </w:r>
      <w:r>
        <w:t xml:space="preserve"> </w:t>
      </w:r>
      <w:r>
        <w:rPr>
          <w:rFonts w:hint="eastAsia"/>
        </w:rPr>
        <w:t>взаємовпливів</w:t>
      </w:r>
      <w:r>
        <w:t xml:space="preserve"> </w:t>
      </w:r>
      <w:r>
        <w:rPr>
          <w:rFonts w:hint="eastAsia"/>
        </w:rPr>
        <w:t>явищ</w:t>
      </w:r>
      <w:r>
        <w:t xml:space="preserve"> </w:t>
      </w:r>
      <w:r>
        <w:rPr>
          <w:rFonts w:hint="eastAsia"/>
        </w:rPr>
        <w:t>об’єктивної</w:t>
      </w:r>
      <w:r>
        <w:t xml:space="preserve"> </w:t>
      </w:r>
      <w:r>
        <w:rPr>
          <w:rFonts w:hint="eastAsia"/>
        </w:rPr>
        <w:t>дійсності</w:t>
      </w:r>
      <w:r>
        <w:t xml:space="preserve">); </w:t>
      </w:r>
      <w:r>
        <w:rPr>
          <w:rFonts w:hint="eastAsia"/>
        </w:rPr>
        <w:t>методологічні</w:t>
      </w:r>
      <w:r>
        <w:t xml:space="preserve"> </w:t>
      </w:r>
      <w:r>
        <w:rPr>
          <w:rFonts w:hint="eastAsia"/>
        </w:rPr>
        <w:t>підходи</w:t>
      </w:r>
      <w:r>
        <w:t xml:space="preserve"> (</w:t>
      </w:r>
      <w:r>
        <w:rPr>
          <w:rFonts w:hint="eastAsia"/>
        </w:rPr>
        <w:t>системний</w:t>
      </w:r>
      <w:r>
        <w:t xml:space="preserve">, </w:t>
      </w:r>
      <w:r>
        <w:rPr>
          <w:rFonts w:hint="eastAsia"/>
        </w:rPr>
        <w:t>синергетичний</w:t>
      </w:r>
      <w:r>
        <w:t xml:space="preserve">, </w:t>
      </w:r>
      <w:r>
        <w:rPr>
          <w:rFonts w:hint="eastAsia"/>
        </w:rPr>
        <w:lastRenderedPageBreak/>
        <w:t>культурологічний</w:t>
      </w:r>
      <w:r>
        <w:t xml:space="preserve">, </w:t>
      </w:r>
      <w:r>
        <w:rPr>
          <w:rFonts w:hint="eastAsia"/>
        </w:rPr>
        <w:t>хронологічний</w:t>
      </w:r>
      <w:r>
        <w:t xml:space="preserve">, </w:t>
      </w:r>
      <w:r>
        <w:rPr>
          <w:rFonts w:hint="eastAsia"/>
        </w:rPr>
        <w:t>історіографічний</w:t>
      </w:r>
      <w:r>
        <w:t xml:space="preserve">, </w:t>
      </w:r>
      <w:r>
        <w:rPr>
          <w:rFonts w:hint="eastAsia"/>
        </w:rPr>
        <w:t>наративний</w:t>
      </w:r>
      <w:r>
        <w:t xml:space="preserve">, </w:t>
      </w:r>
      <w:r>
        <w:rPr>
          <w:rFonts w:hint="eastAsia"/>
        </w:rPr>
        <w:t>аксіологічний</w:t>
      </w:r>
      <w:r>
        <w:t xml:space="preserve">); </w:t>
      </w:r>
      <w:r>
        <w:rPr>
          <w:rFonts w:hint="eastAsia"/>
        </w:rPr>
        <w:t>принципи</w:t>
      </w:r>
      <w:r>
        <w:t xml:space="preserve"> (</w:t>
      </w:r>
      <w:r>
        <w:rPr>
          <w:rFonts w:hint="eastAsia"/>
        </w:rPr>
        <w:t>історизму</w:t>
      </w:r>
      <w:r>
        <w:t xml:space="preserve">, </w:t>
      </w:r>
      <w:r>
        <w:rPr>
          <w:rFonts w:hint="eastAsia"/>
        </w:rPr>
        <w:t>єдності</w:t>
      </w:r>
      <w:r>
        <w:t xml:space="preserve"> </w:t>
      </w:r>
      <w:r>
        <w:rPr>
          <w:rFonts w:hint="eastAsia"/>
        </w:rPr>
        <w:t>історичного</w:t>
      </w:r>
      <w:r>
        <w:t xml:space="preserve"> </w:t>
      </w:r>
      <w:r>
        <w:rPr>
          <w:rFonts w:hint="eastAsia"/>
        </w:rPr>
        <w:t>й</w:t>
      </w:r>
      <w:r>
        <w:t xml:space="preserve"> </w:t>
      </w:r>
      <w:r>
        <w:rPr>
          <w:rFonts w:hint="eastAsia"/>
        </w:rPr>
        <w:t>логічного</w:t>
      </w:r>
      <w:r>
        <w:t xml:space="preserve">, </w:t>
      </w:r>
      <w:r>
        <w:rPr>
          <w:rFonts w:hint="eastAsia"/>
        </w:rPr>
        <w:t>об’єктивності</w:t>
      </w:r>
      <w:r>
        <w:t xml:space="preserve">, </w:t>
      </w:r>
      <w:r>
        <w:rPr>
          <w:rFonts w:hint="eastAsia"/>
        </w:rPr>
        <w:t>всебічності</w:t>
      </w:r>
      <w:r>
        <w:t xml:space="preserve"> </w:t>
      </w:r>
      <w:r>
        <w:rPr>
          <w:rFonts w:hint="eastAsia"/>
        </w:rPr>
        <w:t>й</w:t>
      </w:r>
      <w:r>
        <w:t xml:space="preserve"> </w:t>
      </w:r>
      <w:r>
        <w:rPr>
          <w:rFonts w:hint="eastAsia"/>
        </w:rPr>
        <w:t>цілісності</w:t>
      </w:r>
      <w:r>
        <w:t xml:space="preserve"> </w:t>
      </w:r>
      <w:r>
        <w:rPr>
          <w:rFonts w:hint="eastAsia"/>
        </w:rPr>
        <w:t>вивчення</w:t>
      </w:r>
      <w:r>
        <w:t xml:space="preserve"> </w:t>
      </w:r>
      <w:r>
        <w:rPr>
          <w:rFonts w:hint="eastAsia"/>
        </w:rPr>
        <w:t>історико</w:t>
      </w:r>
      <w:r>
        <w:t>-</w:t>
      </w:r>
      <w:r>
        <w:rPr>
          <w:rFonts w:hint="eastAsia"/>
        </w:rPr>
        <w:t>педагогічних</w:t>
      </w:r>
      <w:r>
        <w:t xml:space="preserve"> </w:t>
      </w:r>
      <w:r>
        <w:rPr>
          <w:rFonts w:hint="eastAsia"/>
        </w:rPr>
        <w:t>процесів</w:t>
      </w:r>
      <w:r>
        <w:t xml:space="preserve"> </w:t>
      </w:r>
      <w:r>
        <w:rPr>
          <w:rFonts w:hint="eastAsia"/>
        </w:rPr>
        <w:t>і</w:t>
      </w:r>
      <w:r>
        <w:t xml:space="preserve"> </w:t>
      </w:r>
      <w:r>
        <w:rPr>
          <w:rFonts w:hint="eastAsia"/>
        </w:rPr>
        <w:t>явищ</w:t>
      </w:r>
      <w:r>
        <w:t xml:space="preserve">); </w:t>
      </w:r>
      <w:r>
        <w:rPr>
          <w:rFonts w:hint="eastAsia"/>
        </w:rPr>
        <w:t>методи</w:t>
      </w:r>
      <w:r>
        <w:t xml:space="preserve"> (</w:t>
      </w:r>
      <w:r>
        <w:rPr>
          <w:rFonts w:hint="eastAsia"/>
        </w:rPr>
        <w:t>загальнонаукові</w:t>
      </w:r>
      <w:r>
        <w:t xml:space="preserve"> </w:t>
      </w:r>
      <w:r>
        <w:rPr>
          <w:rFonts w:hint="eastAsia"/>
        </w:rPr>
        <w:t>та</w:t>
      </w:r>
      <w:r>
        <w:t xml:space="preserve"> </w:t>
      </w:r>
      <w:r>
        <w:rPr>
          <w:rFonts w:hint="eastAsia"/>
        </w:rPr>
        <w:t>історико</w:t>
      </w:r>
      <w:r>
        <w:t xml:space="preserve">- </w:t>
      </w:r>
      <w:r>
        <w:rPr>
          <w:rFonts w:hint="eastAsia"/>
        </w:rPr>
        <w:t>педагогічні</w:t>
      </w:r>
      <w:r>
        <w:t>).</w:t>
      </w:r>
    </w:p>
    <w:p w14:paraId="0F7396DA" w14:textId="77777777" w:rsidR="00552210" w:rsidRDefault="00552210" w:rsidP="00552210">
      <w:r>
        <w:rPr>
          <w:rFonts w:hint="eastAsia"/>
        </w:rPr>
        <w:t>Згідно</w:t>
      </w:r>
      <w:r>
        <w:t xml:space="preserve"> </w:t>
      </w:r>
      <w:r>
        <w:rPr>
          <w:rFonts w:hint="eastAsia"/>
        </w:rPr>
        <w:t>з</w:t>
      </w:r>
      <w:r>
        <w:t xml:space="preserve"> </w:t>
      </w:r>
      <w:r>
        <w:rPr>
          <w:rFonts w:hint="eastAsia"/>
        </w:rPr>
        <w:t>концепцією</w:t>
      </w:r>
      <w:r>
        <w:t xml:space="preserve"> </w:t>
      </w:r>
      <w:r>
        <w:rPr>
          <w:rFonts w:hint="eastAsia"/>
        </w:rPr>
        <w:t>дослідження</w:t>
      </w:r>
      <w:r>
        <w:t xml:space="preserve"> </w:t>
      </w:r>
      <w:r>
        <w:rPr>
          <w:rFonts w:hint="eastAsia"/>
        </w:rPr>
        <w:t>та</w:t>
      </w:r>
      <w:r>
        <w:t xml:space="preserve"> </w:t>
      </w:r>
      <w:r>
        <w:rPr>
          <w:rFonts w:hint="eastAsia"/>
        </w:rPr>
        <w:t>структурним</w:t>
      </w:r>
      <w:r>
        <w:t xml:space="preserve"> </w:t>
      </w:r>
      <w:r>
        <w:rPr>
          <w:rFonts w:hint="eastAsia"/>
        </w:rPr>
        <w:t>аналізом</w:t>
      </w:r>
      <w:r>
        <w:t xml:space="preserve"> </w:t>
      </w:r>
      <w:r>
        <w:rPr>
          <w:rFonts w:hint="eastAsia"/>
        </w:rPr>
        <w:t>базових</w:t>
      </w:r>
      <w:r>
        <w:t xml:space="preserve"> </w:t>
      </w:r>
      <w:r>
        <w:rPr>
          <w:rFonts w:hint="eastAsia"/>
        </w:rPr>
        <w:t>понять</w:t>
      </w:r>
      <w:r>
        <w:t xml:space="preserve"> (</w:t>
      </w:r>
      <w:r>
        <w:rPr>
          <w:rFonts w:hint="eastAsia"/>
        </w:rPr>
        <w:t>«</w:t>
      </w:r>
      <w:r>
        <w:rPr>
          <w:rFonts w:hint="eastAsia"/>
        </w:rPr>
        <w:t>опіка</w:t>
      </w:r>
      <w:r>
        <w:rPr>
          <w:rFonts w:hint="eastAsia"/>
        </w:rPr>
        <w:t>»</w:t>
      </w:r>
      <w:r>
        <w:t xml:space="preserve">, </w:t>
      </w:r>
      <w:r>
        <w:rPr>
          <w:rFonts w:hint="eastAsia"/>
        </w:rPr>
        <w:t>«</w:t>
      </w:r>
      <w:r>
        <w:rPr>
          <w:rFonts w:hint="eastAsia"/>
        </w:rPr>
        <w:t>піклування</w:t>
      </w:r>
      <w:r>
        <w:rPr>
          <w:rFonts w:hint="eastAsia"/>
        </w:rPr>
        <w:t>»</w:t>
      </w:r>
      <w:r>
        <w:t xml:space="preserve">, </w:t>
      </w:r>
      <w:r>
        <w:rPr>
          <w:rFonts w:hint="eastAsia"/>
        </w:rPr>
        <w:t>«</w:t>
      </w:r>
      <w:r>
        <w:rPr>
          <w:rFonts w:hint="eastAsia"/>
        </w:rPr>
        <w:t>суспільна</w:t>
      </w:r>
      <w:r>
        <w:t xml:space="preserve"> </w:t>
      </w:r>
      <w:r>
        <w:rPr>
          <w:rFonts w:hint="eastAsia"/>
        </w:rPr>
        <w:t>опіка</w:t>
      </w:r>
      <w:r>
        <w:rPr>
          <w:rFonts w:hint="eastAsia"/>
        </w:rPr>
        <w:t>»</w:t>
      </w:r>
      <w:r>
        <w:t xml:space="preserve">, </w:t>
      </w:r>
      <w:r>
        <w:rPr>
          <w:rFonts w:hint="eastAsia"/>
        </w:rPr>
        <w:t>«</w:t>
      </w:r>
      <w:r>
        <w:rPr>
          <w:rFonts w:hint="eastAsia"/>
        </w:rPr>
        <w:t>заклади</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rPr>
          <w:rFonts w:hint="eastAsia"/>
        </w:rPr>
        <w:t>»</w:t>
      </w:r>
      <w:r>
        <w:t xml:space="preserve">, </w:t>
      </w:r>
      <w:r>
        <w:rPr>
          <w:rFonts w:hint="eastAsia"/>
        </w:rPr>
        <w:t>«</w:t>
      </w:r>
      <w:r>
        <w:rPr>
          <w:rFonts w:hint="eastAsia"/>
        </w:rPr>
        <w:t>опікунська</w:t>
      </w:r>
      <w:r>
        <w:t xml:space="preserve"> </w:t>
      </w:r>
      <w:r>
        <w:rPr>
          <w:rFonts w:hint="eastAsia"/>
        </w:rPr>
        <w:t>діяльність</w:t>
      </w:r>
      <w:r>
        <w:rPr>
          <w:rFonts w:hint="eastAsia"/>
        </w:rPr>
        <w:t>»</w:t>
      </w:r>
      <w:r>
        <w:t xml:space="preserve">, </w:t>
      </w:r>
      <w:r>
        <w:rPr>
          <w:rFonts w:hint="eastAsia"/>
        </w:rPr>
        <w:t>«</w:t>
      </w:r>
      <w:r>
        <w:rPr>
          <w:rFonts w:hint="eastAsia"/>
        </w:rPr>
        <w:t>патронат</w:t>
      </w:r>
      <w:r>
        <w:rPr>
          <w:rFonts w:hint="eastAsia"/>
        </w:rPr>
        <w:t>»</w:t>
      </w:r>
      <w:r>
        <w:t xml:space="preserve">, </w:t>
      </w:r>
      <w:r>
        <w:rPr>
          <w:rFonts w:hint="eastAsia"/>
        </w:rPr>
        <w:t>«</w:t>
      </w:r>
      <w:r>
        <w:rPr>
          <w:rFonts w:hint="eastAsia"/>
        </w:rPr>
        <w:t>патронаж</w:t>
      </w:r>
      <w:r>
        <w:rPr>
          <w:rFonts w:hint="eastAsia"/>
        </w:rPr>
        <w:t>»</w:t>
      </w:r>
      <w:r>
        <w:t xml:space="preserve">, </w:t>
      </w:r>
      <w:r>
        <w:rPr>
          <w:rFonts w:hint="eastAsia"/>
        </w:rPr>
        <w:t>«</w:t>
      </w:r>
      <w:r>
        <w:rPr>
          <w:rFonts w:hint="eastAsia"/>
        </w:rPr>
        <w:t>благодійність</w:t>
      </w:r>
      <w:r>
        <w:rPr>
          <w:rFonts w:hint="eastAsia"/>
        </w:rPr>
        <w:t>»</w:t>
      </w:r>
      <w:r>
        <w:t xml:space="preserve">, </w:t>
      </w:r>
      <w:r>
        <w:rPr>
          <w:rFonts w:hint="eastAsia"/>
        </w:rPr>
        <w:t>«</w:t>
      </w:r>
      <w:r>
        <w:rPr>
          <w:rFonts w:hint="eastAsia"/>
        </w:rPr>
        <w:t>сирітські</w:t>
      </w:r>
      <w:r>
        <w:t xml:space="preserve"> </w:t>
      </w:r>
      <w:r>
        <w:rPr>
          <w:rFonts w:hint="eastAsia"/>
        </w:rPr>
        <w:t>будинки</w:t>
      </w:r>
      <w:r>
        <w:rPr>
          <w:rFonts w:hint="eastAsia"/>
        </w:rPr>
        <w:t>»</w:t>
      </w:r>
      <w:r>
        <w:t xml:space="preserve">, </w:t>
      </w:r>
      <w:r>
        <w:rPr>
          <w:rFonts w:hint="eastAsia"/>
        </w:rPr>
        <w:t>«</w:t>
      </w:r>
      <w:r>
        <w:rPr>
          <w:rFonts w:hint="eastAsia"/>
        </w:rPr>
        <w:t>дитячі</w:t>
      </w:r>
      <w:r>
        <w:t xml:space="preserve"> </w:t>
      </w:r>
      <w:r>
        <w:rPr>
          <w:rFonts w:hint="eastAsia"/>
        </w:rPr>
        <w:t>притулки</w:t>
      </w:r>
      <w:r>
        <w:rPr>
          <w:rFonts w:hint="eastAsia"/>
        </w:rPr>
        <w:t>»</w:t>
      </w:r>
      <w:r>
        <w:t xml:space="preserve">, </w:t>
      </w:r>
      <w:r>
        <w:rPr>
          <w:rFonts w:hint="eastAsia"/>
        </w:rPr>
        <w:t>«</w:t>
      </w:r>
      <w:r>
        <w:rPr>
          <w:rFonts w:hint="eastAsia"/>
        </w:rPr>
        <w:t>богадільні</w:t>
      </w:r>
      <w:r>
        <w:rPr>
          <w:rFonts w:hint="eastAsia"/>
        </w:rPr>
        <w:t>»</w:t>
      </w:r>
      <w:r>
        <w:t xml:space="preserve">, </w:t>
      </w:r>
      <w:r>
        <w:rPr>
          <w:rFonts w:hint="eastAsia"/>
        </w:rPr>
        <w:t>«</w:t>
      </w:r>
      <w:r>
        <w:rPr>
          <w:rFonts w:hint="eastAsia"/>
        </w:rPr>
        <w:t>незаконнонароджені</w:t>
      </w:r>
      <w:r>
        <w:rPr>
          <w:rFonts w:hint="eastAsia"/>
        </w:rPr>
        <w:t>»</w:t>
      </w:r>
      <w:r>
        <w:t xml:space="preserve">, </w:t>
      </w:r>
      <w:r>
        <w:rPr>
          <w:rFonts w:hint="eastAsia"/>
        </w:rPr>
        <w:t>«</w:t>
      </w:r>
      <w:r>
        <w:rPr>
          <w:rFonts w:hint="eastAsia"/>
        </w:rPr>
        <w:t>позашлюбні</w:t>
      </w:r>
      <w:r>
        <w:rPr>
          <w:rFonts w:hint="eastAsia"/>
        </w:rPr>
        <w:t>»</w:t>
      </w:r>
      <w:r>
        <w:t xml:space="preserve">, </w:t>
      </w:r>
      <w:r>
        <w:rPr>
          <w:rFonts w:hint="eastAsia"/>
        </w:rPr>
        <w:t>«</w:t>
      </w:r>
      <w:r>
        <w:rPr>
          <w:rFonts w:hint="eastAsia"/>
        </w:rPr>
        <w:t>підкидьки</w:t>
      </w:r>
      <w:r>
        <w:rPr>
          <w:rFonts w:hint="eastAsia"/>
        </w:rPr>
        <w:t>»</w:t>
      </w:r>
      <w:r>
        <w:t xml:space="preserve">) </w:t>
      </w:r>
      <w:r>
        <w:rPr>
          <w:rFonts w:hint="eastAsia"/>
        </w:rPr>
        <w:t>подано</w:t>
      </w:r>
      <w:r>
        <w:t xml:space="preserve"> </w:t>
      </w:r>
      <w:r>
        <w:rPr>
          <w:rFonts w:hint="eastAsia"/>
        </w:rPr>
        <w:t>визначення</w:t>
      </w:r>
      <w:r>
        <w:t xml:space="preserve"> </w:t>
      </w:r>
      <w:r>
        <w:rPr>
          <w:rFonts w:hint="eastAsia"/>
        </w:rPr>
        <w:t>ключового</w:t>
      </w:r>
      <w:r>
        <w:t xml:space="preserve"> </w:t>
      </w:r>
      <w:r>
        <w:rPr>
          <w:rFonts w:hint="eastAsia"/>
        </w:rPr>
        <w:t>поняття</w:t>
      </w:r>
      <w:r>
        <w:t xml:space="preserve"> </w:t>
      </w:r>
      <w:r>
        <w:rPr>
          <w:rFonts w:hint="eastAsia"/>
        </w:rPr>
        <w:t>«</w:t>
      </w:r>
      <w:r>
        <w:rPr>
          <w:rFonts w:hint="eastAsia"/>
        </w:rPr>
        <w:t>заклади</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XVIII - </w:t>
      </w:r>
      <w:r>
        <w:rPr>
          <w:rFonts w:hint="eastAsia"/>
        </w:rPr>
        <w:t>початку</w:t>
      </w:r>
      <w:r>
        <w:t xml:space="preserve"> </w:t>
      </w:r>
      <w:r>
        <w:rPr>
          <w:rFonts w:hint="eastAsia"/>
        </w:rPr>
        <w:t>ХХ</w:t>
      </w:r>
      <w:r>
        <w:t xml:space="preserve"> </w:t>
      </w:r>
      <w:r>
        <w:rPr>
          <w:rFonts w:hint="eastAsia"/>
        </w:rPr>
        <w:t>століття</w:t>
      </w:r>
      <w:r>
        <w:rPr>
          <w:rFonts w:hint="eastAsia"/>
        </w:rPr>
        <w:t>»</w:t>
      </w:r>
      <w:r>
        <w:t xml:space="preserve"> (</w:t>
      </w:r>
      <w:r>
        <w:rPr>
          <w:rFonts w:hint="eastAsia"/>
        </w:rPr>
        <w:t>самостійні</w:t>
      </w:r>
      <w:r>
        <w:t xml:space="preserve"> </w:t>
      </w:r>
      <w:r>
        <w:rPr>
          <w:rFonts w:hint="eastAsia"/>
        </w:rPr>
        <w:t>благодійні</w:t>
      </w:r>
      <w:r>
        <w:t xml:space="preserve"> </w:t>
      </w:r>
      <w:r>
        <w:rPr>
          <w:rFonts w:hint="eastAsia"/>
        </w:rPr>
        <w:t>установи</w:t>
      </w:r>
      <w:r>
        <w:t xml:space="preserve">, </w:t>
      </w:r>
      <w:r>
        <w:rPr>
          <w:rFonts w:hint="eastAsia"/>
        </w:rPr>
        <w:t>що</w:t>
      </w:r>
      <w:r>
        <w:t xml:space="preserve"> </w:t>
      </w:r>
      <w:r>
        <w:rPr>
          <w:rFonts w:hint="eastAsia"/>
        </w:rPr>
        <w:t>мали</w:t>
      </w:r>
      <w:r>
        <w:t xml:space="preserve"> </w:t>
      </w:r>
      <w:r>
        <w:rPr>
          <w:rFonts w:hint="eastAsia"/>
        </w:rPr>
        <w:t>характер</w:t>
      </w:r>
      <w:r>
        <w:t xml:space="preserve"> </w:t>
      </w:r>
      <w:r>
        <w:rPr>
          <w:rFonts w:hint="eastAsia"/>
        </w:rPr>
        <w:t>богадільні</w:t>
      </w:r>
      <w:r>
        <w:t xml:space="preserve">, </w:t>
      </w:r>
      <w:r>
        <w:rPr>
          <w:rFonts w:hint="eastAsia"/>
        </w:rPr>
        <w:t>були</w:t>
      </w:r>
      <w:r>
        <w:t xml:space="preserve"> </w:t>
      </w:r>
      <w:r>
        <w:rPr>
          <w:rFonts w:hint="eastAsia"/>
        </w:rPr>
        <w:t>становими</w:t>
      </w:r>
      <w:r>
        <w:t xml:space="preserve"> </w:t>
      </w:r>
      <w:r>
        <w:rPr>
          <w:rFonts w:hint="eastAsia"/>
        </w:rPr>
        <w:t>та</w:t>
      </w:r>
      <w:r>
        <w:t xml:space="preserve"> </w:t>
      </w:r>
      <w:r>
        <w:rPr>
          <w:rFonts w:hint="eastAsia"/>
        </w:rPr>
        <w:t>всестановими</w:t>
      </w:r>
      <w:r>
        <w:t xml:space="preserve">, </w:t>
      </w:r>
      <w:r>
        <w:rPr>
          <w:rFonts w:hint="eastAsia"/>
        </w:rPr>
        <w:t>до</w:t>
      </w:r>
      <w:r>
        <w:t xml:space="preserve"> </w:t>
      </w:r>
      <w:r>
        <w:rPr>
          <w:rFonts w:hint="eastAsia"/>
        </w:rPr>
        <w:t>яких</w:t>
      </w:r>
      <w:r>
        <w:t xml:space="preserve"> </w:t>
      </w:r>
      <w:r>
        <w:rPr>
          <w:rFonts w:hint="eastAsia"/>
        </w:rPr>
        <w:t>приймали</w:t>
      </w:r>
      <w:r>
        <w:t xml:space="preserve"> </w:t>
      </w:r>
      <w:r>
        <w:rPr>
          <w:rFonts w:hint="eastAsia"/>
        </w:rPr>
        <w:t>«</w:t>
      </w:r>
      <w:r>
        <w:rPr>
          <w:rFonts w:hint="eastAsia"/>
        </w:rPr>
        <w:t>як</w:t>
      </w:r>
      <w:r>
        <w:t xml:space="preserve"> </w:t>
      </w:r>
      <w:r>
        <w:rPr>
          <w:rFonts w:hint="eastAsia"/>
        </w:rPr>
        <w:t>своєкоштних</w:t>
      </w:r>
      <w:r>
        <w:t xml:space="preserve"> </w:t>
      </w:r>
      <w:r>
        <w:rPr>
          <w:rFonts w:hint="eastAsia"/>
        </w:rPr>
        <w:t>людей</w:t>
      </w:r>
      <w:r>
        <w:t xml:space="preserve"> </w:t>
      </w:r>
      <w:r>
        <w:rPr>
          <w:rFonts w:hint="eastAsia"/>
        </w:rPr>
        <w:t>похилого</w:t>
      </w:r>
      <w:r>
        <w:t xml:space="preserve"> </w:t>
      </w:r>
      <w:r>
        <w:rPr>
          <w:rFonts w:hint="eastAsia"/>
        </w:rPr>
        <w:t>віку</w:t>
      </w:r>
      <w:r>
        <w:t xml:space="preserve">, </w:t>
      </w:r>
      <w:r>
        <w:rPr>
          <w:rFonts w:hint="eastAsia"/>
        </w:rPr>
        <w:t>калік</w:t>
      </w:r>
      <w:r>
        <w:t xml:space="preserve">, </w:t>
      </w:r>
      <w:r>
        <w:rPr>
          <w:rFonts w:hint="eastAsia"/>
        </w:rPr>
        <w:t>немічних</w:t>
      </w:r>
      <w:r>
        <w:rPr>
          <w:rFonts w:hint="eastAsia"/>
        </w:rPr>
        <w:t>»</w:t>
      </w:r>
      <w:r>
        <w:t xml:space="preserve">, </w:t>
      </w:r>
      <w:r>
        <w:rPr>
          <w:rFonts w:hint="eastAsia"/>
        </w:rPr>
        <w:t>так</w:t>
      </w:r>
      <w:r>
        <w:t xml:space="preserve"> </w:t>
      </w:r>
      <w:r>
        <w:rPr>
          <w:rFonts w:hint="eastAsia"/>
        </w:rPr>
        <w:t>і</w:t>
      </w:r>
      <w:r>
        <w:t xml:space="preserve"> </w:t>
      </w:r>
      <w:r>
        <w:rPr>
          <w:rFonts w:hint="eastAsia"/>
        </w:rPr>
        <w:t>дітей</w:t>
      </w:r>
      <w:r>
        <w:t>).</w:t>
      </w:r>
    </w:p>
    <w:p w14:paraId="606EDBD8" w14:textId="77777777" w:rsidR="00552210" w:rsidRDefault="00552210" w:rsidP="00552210">
      <w:r>
        <w:t>3.</w:t>
      </w:r>
      <w:r>
        <w:tab/>
      </w:r>
      <w:r>
        <w:rPr>
          <w:rFonts w:hint="eastAsia"/>
        </w:rPr>
        <w:t>З’ясовано</w:t>
      </w:r>
      <w:r>
        <w:t xml:space="preserve">, </w:t>
      </w:r>
      <w:r>
        <w:rPr>
          <w:rFonts w:hint="eastAsia"/>
        </w:rPr>
        <w:t>що</w:t>
      </w:r>
      <w:r>
        <w:t xml:space="preserve"> </w:t>
      </w:r>
      <w:r>
        <w:rPr>
          <w:rFonts w:hint="eastAsia"/>
        </w:rPr>
        <w:t>генеза</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у</w:t>
      </w:r>
      <w:r>
        <w:t xml:space="preserve"> </w:t>
      </w:r>
      <w:r>
        <w:rPr>
          <w:rFonts w:hint="eastAsia"/>
        </w:rPr>
        <w:t>світовій</w:t>
      </w:r>
      <w:r>
        <w:t xml:space="preserve"> </w:t>
      </w:r>
      <w:r>
        <w:rPr>
          <w:rFonts w:hint="eastAsia"/>
        </w:rPr>
        <w:t>освітній</w:t>
      </w:r>
      <w:r>
        <w:t xml:space="preserve"> </w:t>
      </w:r>
      <w:r>
        <w:rPr>
          <w:rFonts w:hint="eastAsia"/>
        </w:rPr>
        <w:t>традиції</w:t>
      </w:r>
      <w:r>
        <w:t xml:space="preserve"> </w:t>
      </w:r>
      <w:r>
        <w:rPr>
          <w:rFonts w:hint="eastAsia"/>
        </w:rPr>
        <w:t>у</w:t>
      </w:r>
      <w:r>
        <w:t xml:space="preserve"> </w:t>
      </w:r>
      <w:r>
        <w:rPr>
          <w:rFonts w:hint="eastAsia"/>
        </w:rPr>
        <w:t>дихотомії</w:t>
      </w:r>
      <w:r>
        <w:t xml:space="preserve"> </w:t>
      </w:r>
      <w:r>
        <w:rPr>
          <w:rFonts w:hint="eastAsia"/>
        </w:rPr>
        <w:t>часу</w:t>
      </w:r>
      <w:r>
        <w:t>-</w:t>
      </w:r>
      <w:r>
        <w:rPr>
          <w:rFonts w:hint="eastAsia"/>
        </w:rPr>
        <w:t>простору</w:t>
      </w:r>
      <w:r>
        <w:t xml:space="preserve"> </w:t>
      </w:r>
      <w:r>
        <w:rPr>
          <w:rFonts w:hint="eastAsia"/>
        </w:rPr>
        <w:t>має</w:t>
      </w:r>
      <w:r>
        <w:t xml:space="preserve"> </w:t>
      </w:r>
      <w:r>
        <w:rPr>
          <w:rFonts w:hint="eastAsia"/>
        </w:rPr>
        <w:t>давнє</w:t>
      </w:r>
      <w:r>
        <w:t xml:space="preserve"> </w:t>
      </w:r>
      <w:r>
        <w:rPr>
          <w:rFonts w:hint="eastAsia"/>
        </w:rPr>
        <w:t>коріння</w:t>
      </w:r>
      <w:r>
        <w:t xml:space="preserve">. </w:t>
      </w:r>
      <w:r>
        <w:rPr>
          <w:rFonts w:hint="eastAsia"/>
        </w:rPr>
        <w:t>Спроби</w:t>
      </w:r>
      <w:r>
        <w:t xml:space="preserve"> </w:t>
      </w:r>
      <w:r>
        <w:rPr>
          <w:rFonts w:hint="eastAsia"/>
        </w:rPr>
        <w:t>її</w:t>
      </w:r>
      <w:r>
        <w:t xml:space="preserve"> </w:t>
      </w:r>
      <w:r>
        <w:rPr>
          <w:rFonts w:hint="eastAsia"/>
        </w:rPr>
        <w:t>практичного</w:t>
      </w:r>
      <w:r>
        <w:t xml:space="preserve"> </w:t>
      </w:r>
      <w:r>
        <w:rPr>
          <w:rFonts w:hint="eastAsia"/>
        </w:rPr>
        <w:t>втілення</w:t>
      </w:r>
      <w:r>
        <w:t xml:space="preserve"> </w:t>
      </w:r>
      <w:r>
        <w:rPr>
          <w:rFonts w:hint="eastAsia"/>
        </w:rPr>
        <w:t>сягають</w:t>
      </w:r>
      <w:r>
        <w:t xml:space="preserve"> </w:t>
      </w:r>
      <w:r>
        <w:rPr>
          <w:rFonts w:hint="eastAsia"/>
        </w:rPr>
        <w:t>первісної</w:t>
      </w:r>
      <w:r>
        <w:t xml:space="preserve"> </w:t>
      </w:r>
      <w:r>
        <w:rPr>
          <w:rFonts w:hint="eastAsia"/>
        </w:rPr>
        <w:t>родової</w:t>
      </w:r>
      <w:r>
        <w:t xml:space="preserve"> </w:t>
      </w:r>
      <w:r>
        <w:rPr>
          <w:rFonts w:hint="eastAsia"/>
        </w:rPr>
        <w:t>громади</w:t>
      </w:r>
      <w:r>
        <w:t xml:space="preserve">; </w:t>
      </w:r>
      <w:r>
        <w:rPr>
          <w:rFonts w:hint="eastAsia"/>
        </w:rPr>
        <w:t>теоретичне</w:t>
      </w:r>
      <w:r>
        <w:t xml:space="preserve"> </w:t>
      </w:r>
      <w:r>
        <w:rPr>
          <w:rFonts w:hint="eastAsia"/>
        </w:rPr>
        <w:t>обґрунтування</w:t>
      </w:r>
      <w:r>
        <w:t xml:space="preserve"> </w:t>
      </w:r>
      <w:r>
        <w:rPr>
          <w:rFonts w:hint="eastAsia"/>
        </w:rPr>
        <w:t>й</w:t>
      </w:r>
      <w:r>
        <w:t xml:space="preserve"> </w:t>
      </w:r>
      <w:r>
        <w:rPr>
          <w:rFonts w:hint="eastAsia"/>
        </w:rPr>
        <w:t>поява</w:t>
      </w:r>
      <w:r>
        <w:t xml:space="preserve"> </w:t>
      </w:r>
      <w:r>
        <w:rPr>
          <w:rFonts w:hint="eastAsia"/>
        </w:rPr>
        <w:t>перших</w:t>
      </w:r>
      <w:r>
        <w:t xml:space="preserve"> </w:t>
      </w:r>
      <w:r>
        <w:rPr>
          <w:rFonts w:hint="eastAsia"/>
        </w:rPr>
        <w:t>зразків</w:t>
      </w:r>
      <w:r>
        <w:t xml:space="preserve"> </w:t>
      </w:r>
      <w:r>
        <w:rPr>
          <w:rFonts w:hint="eastAsia"/>
        </w:rPr>
        <w:t>реалізації</w:t>
      </w:r>
      <w:r>
        <w:t xml:space="preserve"> </w:t>
      </w:r>
      <w:r>
        <w:rPr>
          <w:rFonts w:hint="eastAsia"/>
        </w:rPr>
        <w:t>пов’язані</w:t>
      </w:r>
      <w:r>
        <w:t xml:space="preserve"> </w:t>
      </w:r>
      <w:r>
        <w:rPr>
          <w:rFonts w:hint="eastAsia"/>
        </w:rPr>
        <w:t>з</w:t>
      </w:r>
      <w:r>
        <w:t xml:space="preserve"> </w:t>
      </w:r>
      <w:r>
        <w:rPr>
          <w:rFonts w:hint="eastAsia"/>
        </w:rPr>
        <w:t>добою</w:t>
      </w:r>
      <w:r>
        <w:t xml:space="preserve"> </w:t>
      </w:r>
      <w:r>
        <w:rPr>
          <w:rFonts w:hint="eastAsia"/>
        </w:rPr>
        <w:t>Античності</w:t>
      </w:r>
      <w:r>
        <w:t xml:space="preserve"> (</w:t>
      </w:r>
      <w:r>
        <w:rPr>
          <w:rFonts w:hint="eastAsia"/>
        </w:rPr>
        <w:t>аліментація</w:t>
      </w:r>
      <w:r>
        <w:t xml:space="preserve">) </w:t>
      </w:r>
      <w:r>
        <w:rPr>
          <w:rFonts w:hint="eastAsia"/>
        </w:rPr>
        <w:t>та</w:t>
      </w:r>
      <w:r>
        <w:t xml:space="preserve"> </w:t>
      </w:r>
      <w:r>
        <w:rPr>
          <w:rFonts w:hint="eastAsia"/>
        </w:rPr>
        <w:t>Середньовіччя</w:t>
      </w:r>
      <w:r>
        <w:t xml:space="preserve"> (</w:t>
      </w:r>
      <w:r>
        <w:rPr>
          <w:rFonts w:hint="eastAsia"/>
        </w:rPr>
        <w:t>організація</w:t>
      </w:r>
      <w:r>
        <w:t xml:space="preserve"> </w:t>
      </w:r>
      <w:r>
        <w:rPr>
          <w:rFonts w:hint="eastAsia"/>
        </w:rPr>
        <w:t>з</w:t>
      </w:r>
      <w:r>
        <w:t xml:space="preserve"> </w:t>
      </w:r>
      <w:r>
        <w:rPr>
          <w:rFonts w:hint="eastAsia"/>
        </w:rPr>
        <w:t>боку</w:t>
      </w:r>
      <w:r>
        <w:t xml:space="preserve"> </w:t>
      </w:r>
      <w:r>
        <w:rPr>
          <w:rFonts w:hint="eastAsia"/>
        </w:rPr>
        <w:t>церкви</w:t>
      </w:r>
      <w:r>
        <w:t xml:space="preserve"> </w:t>
      </w:r>
      <w:r>
        <w:rPr>
          <w:rFonts w:hint="eastAsia"/>
        </w:rPr>
        <w:t>нічліжних</w:t>
      </w:r>
      <w:r>
        <w:t xml:space="preserve"> </w:t>
      </w:r>
      <w:r>
        <w:rPr>
          <w:rFonts w:hint="eastAsia"/>
        </w:rPr>
        <w:t>будинків</w:t>
      </w:r>
      <w:r>
        <w:t xml:space="preserve">, </w:t>
      </w:r>
      <w:r>
        <w:rPr>
          <w:rFonts w:hint="eastAsia"/>
        </w:rPr>
        <w:t>притулків</w:t>
      </w:r>
      <w:r>
        <w:t xml:space="preserve">, </w:t>
      </w:r>
      <w:r>
        <w:rPr>
          <w:rFonts w:hint="eastAsia"/>
        </w:rPr>
        <w:t>богаділень</w:t>
      </w:r>
      <w:r>
        <w:t xml:space="preserve">); </w:t>
      </w:r>
      <w:r>
        <w:rPr>
          <w:rFonts w:hint="eastAsia"/>
        </w:rPr>
        <w:t>набуття</w:t>
      </w:r>
      <w:r>
        <w:t xml:space="preserve"> </w:t>
      </w:r>
      <w:r>
        <w:rPr>
          <w:rFonts w:hint="eastAsia"/>
        </w:rPr>
        <w:t>усталених</w:t>
      </w:r>
      <w:r>
        <w:t xml:space="preserve"> </w:t>
      </w:r>
      <w:r>
        <w:rPr>
          <w:rFonts w:hint="eastAsia"/>
        </w:rPr>
        <w:t>форм</w:t>
      </w:r>
      <w:r>
        <w:t xml:space="preserve"> </w:t>
      </w:r>
      <w:r>
        <w:rPr>
          <w:rFonts w:hint="eastAsia"/>
        </w:rPr>
        <w:t>на</w:t>
      </w:r>
      <w:r>
        <w:t xml:space="preserve"> </w:t>
      </w:r>
      <w:r>
        <w:rPr>
          <w:rFonts w:hint="eastAsia"/>
        </w:rPr>
        <w:t>державному</w:t>
      </w:r>
      <w:r>
        <w:t xml:space="preserve"> </w:t>
      </w:r>
      <w:r>
        <w:rPr>
          <w:rFonts w:hint="eastAsia"/>
        </w:rPr>
        <w:t>рівні</w:t>
      </w:r>
      <w:r>
        <w:t xml:space="preserve"> </w:t>
      </w:r>
      <w:r>
        <w:rPr>
          <w:rFonts w:hint="eastAsia"/>
        </w:rPr>
        <w:t>зумовлене</w:t>
      </w:r>
      <w:r>
        <w:t xml:space="preserve"> </w:t>
      </w:r>
      <w:r>
        <w:rPr>
          <w:rFonts w:hint="eastAsia"/>
        </w:rPr>
        <w:t>соціокультурними</w:t>
      </w:r>
      <w:r>
        <w:t xml:space="preserve"> </w:t>
      </w:r>
      <w:r>
        <w:rPr>
          <w:rFonts w:hint="eastAsia"/>
        </w:rPr>
        <w:t>процесами</w:t>
      </w:r>
      <w:r>
        <w:t xml:space="preserve"> </w:t>
      </w:r>
      <w:r>
        <w:rPr>
          <w:rFonts w:hint="eastAsia"/>
        </w:rPr>
        <w:t>епохи</w:t>
      </w:r>
      <w:r>
        <w:t xml:space="preserve"> </w:t>
      </w:r>
      <w:r>
        <w:rPr>
          <w:rFonts w:hint="eastAsia"/>
        </w:rPr>
        <w:t>Відродження</w:t>
      </w:r>
      <w:r>
        <w:t xml:space="preserve"> </w:t>
      </w:r>
      <w:r>
        <w:rPr>
          <w:rFonts w:hint="eastAsia"/>
        </w:rPr>
        <w:t>і</w:t>
      </w:r>
      <w:r>
        <w:t xml:space="preserve"> </w:t>
      </w:r>
      <w:r>
        <w:rPr>
          <w:rFonts w:hint="eastAsia"/>
        </w:rPr>
        <w:t>Нового</w:t>
      </w:r>
      <w:r>
        <w:t xml:space="preserve"> </w:t>
      </w:r>
      <w:r>
        <w:rPr>
          <w:rFonts w:hint="eastAsia"/>
        </w:rPr>
        <w:t>часу</w:t>
      </w:r>
      <w:r>
        <w:t>.</w:t>
      </w:r>
    </w:p>
    <w:p w14:paraId="17F4E595" w14:textId="77777777" w:rsidR="00552210" w:rsidRDefault="00552210" w:rsidP="00552210">
      <w:r>
        <w:rPr>
          <w:rFonts w:hint="eastAsia"/>
        </w:rPr>
        <w:t>Витоки</w:t>
      </w:r>
      <w:r>
        <w:t xml:space="preserve"> </w:t>
      </w:r>
      <w:r>
        <w:rPr>
          <w:rFonts w:hint="eastAsia"/>
        </w:rPr>
        <w:t>становлення</w:t>
      </w:r>
      <w:r>
        <w:t xml:space="preserve"> </w:t>
      </w:r>
      <w:r>
        <w:rPr>
          <w:rFonts w:hint="eastAsia"/>
        </w:rPr>
        <w:t>і</w:t>
      </w:r>
      <w:r>
        <w:t xml:space="preserve"> </w:t>
      </w:r>
      <w:r>
        <w:rPr>
          <w:rFonts w:hint="eastAsia"/>
        </w:rPr>
        <w:t>розвитку</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у</w:t>
      </w:r>
      <w:r>
        <w:t xml:space="preserve"> </w:t>
      </w:r>
      <w:r>
        <w:rPr>
          <w:rFonts w:hint="eastAsia"/>
        </w:rPr>
        <w:t>вітчизняній</w:t>
      </w:r>
      <w:r>
        <w:t xml:space="preserve"> </w:t>
      </w:r>
      <w:r>
        <w:rPr>
          <w:rFonts w:hint="eastAsia"/>
        </w:rPr>
        <w:t>освітній</w:t>
      </w:r>
      <w:r>
        <w:t xml:space="preserve"> </w:t>
      </w:r>
      <w:r>
        <w:rPr>
          <w:rFonts w:hint="eastAsia"/>
        </w:rPr>
        <w:t>традиції</w:t>
      </w:r>
      <w:r>
        <w:t xml:space="preserve"> </w:t>
      </w:r>
      <w:r>
        <w:rPr>
          <w:rFonts w:hint="eastAsia"/>
        </w:rPr>
        <w:t>пов’язані</w:t>
      </w:r>
      <w:r>
        <w:t xml:space="preserve"> </w:t>
      </w:r>
      <w:r>
        <w:rPr>
          <w:rFonts w:hint="eastAsia"/>
        </w:rPr>
        <w:t>з</w:t>
      </w:r>
      <w:r>
        <w:t xml:space="preserve"> </w:t>
      </w:r>
      <w:r>
        <w:rPr>
          <w:rFonts w:hint="eastAsia"/>
        </w:rPr>
        <w:t>діяльністю</w:t>
      </w:r>
      <w:r>
        <w:t xml:space="preserve"> </w:t>
      </w:r>
      <w:r>
        <w:rPr>
          <w:rFonts w:hint="eastAsia"/>
        </w:rPr>
        <w:t>церковних</w:t>
      </w:r>
      <w:r>
        <w:t xml:space="preserve"> </w:t>
      </w:r>
      <w:r>
        <w:rPr>
          <w:rFonts w:hint="eastAsia"/>
        </w:rPr>
        <w:t>організацій</w:t>
      </w:r>
      <w:r>
        <w:t xml:space="preserve"> (</w:t>
      </w:r>
      <w:r>
        <w:rPr>
          <w:rFonts w:hint="eastAsia"/>
        </w:rPr>
        <w:t>заснування</w:t>
      </w:r>
      <w:r>
        <w:t xml:space="preserve"> </w:t>
      </w:r>
      <w:r>
        <w:rPr>
          <w:rFonts w:hint="eastAsia"/>
        </w:rPr>
        <w:t>перших</w:t>
      </w:r>
      <w:r>
        <w:t xml:space="preserve"> </w:t>
      </w:r>
      <w:r>
        <w:rPr>
          <w:rFonts w:hint="eastAsia"/>
        </w:rPr>
        <w:t>монастирських</w:t>
      </w:r>
      <w:r>
        <w:t xml:space="preserve"> </w:t>
      </w:r>
      <w:r>
        <w:rPr>
          <w:rFonts w:hint="eastAsia"/>
        </w:rPr>
        <w:t>лікарень</w:t>
      </w:r>
      <w:r>
        <w:t xml:space="preserve">, </w:t>
      </w:r>
      <w:r>
        <w:rPr>
          <w:rFonts w:hint="eastAsia"/>
        </w:rPr>
        <w:t>нічліжних</w:t>
      </w:r>
      <w:r>
        <w:t xml:space="preserve"> </w:t>
      </w:r>
      <w:r>
        <w:rPr>
          <w:rFonts w:hint="eastAsia"/>
        </w:rPr>
        <w:t>притулків</w:t>
      </w:r>
      <w:r>
        <w:t xml:space="preserve">, </w:t>
      </w:r>
      <w:r>
        <w:rPr>
          <w:rFonts w:hint="eastAsia"/>
        </w:rPr>
        <w:t>початкових</w:t>
      </w:r>
      <w:r>
        <w:t xml:space="preserve"> </w:t>
      </w:r>
      <w:r>
        <w:rPr>
          <w:rFonts w:hint="eastAsia"/>
        </w:rPr>
        <w:t>шкіл</w:t>
      </w:r>
      <w:r>
        <w:t xml:space="preserve">, </w:t>
      </w:r>
      <w:r>
        <w:rPr>
          <w:rFonts w:hint="eastAsia"/>
        </w:rPr>
        <w:t>богаділень</w:t>
      </w:r>
      <w:r>
        <w:t xml:space="preserve">, </w:t>
      </w:r>
      <w:r>
        <w:rPr>
          <w:rFonts w:hint="eastAsia"/>
        </w:rPr>
        <w:t>закладу</w:t>
      </w:r>
      <w:r>
        <w:t xml:space="preserve"> </w:t>
      </w:r>
      <w:r>
        <w:rPr>
          <w:rFonts w:hint="eastAsia"/>
        </w:rPr>
        <w:t>для</w:t>
      </w:r>
      <w:r>
        <w:t xml:space="preserve"> </w:t>
      </w:r>
      <w:r>
        <w:rPr>
          <w:rFonts w:hint="eastAsia"/>
        </w:rPr>
        <w:t>розумово</w:t>
      </w:r>
      <w:r>
        <w:t xml:space="preserve"> </w:t>
      </w:r>
      <w:r>
        <w:rPr>
          <w:rFonts w:hint="eastAsia"/>
        </w:rPr>
        <w:t>відсталих</w:t>
      </w:r>
      <w:r>
        <w:t xml:space="preserve"> </w:t>
      </w:r>
      <w:r>
        <w:rPr>
          <w:rFonts w:hint="eastAsia"/>
        </w:rPr>
        <w:t>дітей</w:t>
      </w:r>
      <w:r>
        <w:t xml:space="preserve"> </w:t>
      </w:r>
      <w:r>
        <w:rPr>
          <w:rFonts w:hint="eastAsia"/>
        </w:rPr>
        <w:t>при</w:t>
      </w:r>
      <w:r>
        <w:t xml:space="preserve"> </w:t>
      </w:r>
      <w:r>
        <w:rPr>
          <w:rFonts w:hint="eastAsia"/>
        </w:rPr>
        <w:t>Києво</w:t>
      </w:r>
      <w:r>
        <w:t>-</w:t>
      </w:r>
      <w:r>
        <w:rPr>
          <w:rFonts w:hint="eastAsia"/>
        </w:rPr>
        <w:t>Печерській</w:t>
      </w:r>
      <w:r>
        <w:t xml:space="preserve"> </w:t>
      </w:r>
      <w:r>
        <w:rPr>
          <w:rFonts w:hint="eastAsia"/>
        </w:rPr>
        <w:t>лаврі</w:t>
      </w:r>
      <w:r>
        <w:t xml:space="preserve">); </w:t>
      </w:r>
      <w:r>
        <w:rPr>
          <w:rFonts w:hint="eastAsia"/>
        </w:rPr>
        <w:t>українського</w:t>
      </w:r>
      <w:r>
        <w:t xml:space="preserve"> </w:t>
      </w:r>
      <w:r>
        <w:rPr>
          <w:rFonts w:hint="eastAsia"/>
        </w:rPr>
        <w:t>козацтва</w:t>
      </w:r>
      <w:r>
        <w:t xml:space="preserve"> (</w:t>
      </w:r>
      <w:r>
        <w:rPr>
          <w:rFonts w:hint="eastAsia"/>
        </w:rPr>
        <w:t>улаштування</w:t>
      </w:r>
      <w:r>
        <w:t xml:space="preserve"> </w:t>
      </w:r>
      <w:r>
        <w:rPr>
          <w:rFonts w:hint="eastAsia"/>
        </w:rPr>
        <w:t>дітей</w:t>
      </w:r>
      <w:r>
        <w:t>-</w:t>
      </w:r>
      <w:r>
        <w:rPr>
          <w:rFonts w:hint="eastAsia"/>
        </w:rPr>
        <w:t>сиріт</w:t>
      </w:r>
      <w:r>
        <w:t>,</w:t>
      </w:r>
      <w:r>
        <w:tab/>
      </w:r>
      <w:r>
        <w:rPr>
          <w:rFonts w:hint="eastAsia"/>
        </w:rPr>
        <w:t>безпритульних</w:t>
      </w:r>
      <w:r>
        <w:t xml:space="preserve">, </w:t>
      </w:r>
      <w:r>
        <w:rPr>
          <w:rFonts w:hint="eastAsia"/>
        </w:rPr>
        <w:t>калік</w:t>
      </w:r>
      <w:r>
        <w:t xml:space="preserve">, </w:t>
      </w:r>
      <w:r>
        <w:rPr>
          <w:rFonts w:hint="eastAsia"/>
        </w:rPr>
        <w:t>хворих</w:t>
      </w:r>
      <w:r>
        <w:t xml:space="preserve"> </w:t>
      </w:r>
      <w:r>
        <w:rPr>
          <w:rFonts w:hint="eastAsia"/>
        </w:rPr>
        <w:t>до</w:t>
      </w:r>
      <w:r>
        <w:t xml:space="preserve"> </w:t>
      </w:r>
      <w:r>
        <w:rPr>
          <w:rFonts w:hint="eastAsia"/>
        </w:rPr>
        <w:t>притулків</w:t>
      </w:r>
      <w:r>
        <w:t>-</w:t>
      </w:r>
      <w:r>
        <w:rPr>
          <w:rFonts w:hint="eastAsia"/>
        </w:rPr>
        <w:t>шпиталів</w:t>
      </w:r>
      <w:r>
        <w:t>,</w:t>
      </w:r>
    </w:p>
    <w:p w14:paraId="29183F20" w14:textId="77777777" w:rsidR="00552210" w:rsidRDefault="00552210" w:rsidP="00552210">
      <w:r>
        <w:rPr>
          <w:rFonts w:hint="eastAsia"/>
        </w:rPr>
        <w:t>странноприїмних</w:t>
      </w:r>
      <w:r>
        <w:t xml:space="preserve"> </w:t>
      </w:r>
      <w:r>
        <w:rPr>
          <w:rFonts w:hint="eastAsia"/>
        </w:rPr>
        <w:t>будинків</w:t>
      </w:r>
      <w:r>
        <w:t xml:space="preserve">, </w:t>
      </w:r>
      <w:r>
        <w:rPr>
          <w:rFonts w:hint="eastAsia"/>
        </w:rPr>
        <w:t>сирітських</w:t>
      </w:r>
      <w:r>
        <w:t xml:space="preserve"> </w:t>
      </w:r>
      <w:r>
        <w:rPr>
          <w:rFonts w:hint="eastAsia"/>
        </w:rPr>
        <w:t>установ</w:t>
      </w:r>
      <w:r>
        <w:t xml:space="preserve">); </w:t>
      </w:r>
      <w:r>
        <w:rPr>
          <w:rFonts w:hint="eastAsia"/>
        </w:rPr>
        <w:t>приватних</w:t>
      </w:r>
      <w:r>
        <w:t xml:space="preserve"> </w:t>
      </w:r>
      <w:r>
        <w:rPr>
          <w:rFonts w:hint="eastAsia"/>
        </w:rPr>
        <w:t>благодійників</w:t>
      </w:r>
      <w:r>
        <w:t xml:space="preserve"> (</w:t>
      </w:r>
      <w:r>
        <w:rPr>
          <w:rFonts w:hint="eastAsia"/>
        </w:rPr>
        <w:t>відкриття</w:t>
      </w:r>
      <w:r>
        <w:t xml:space="preserve"> </w:t>
      </w:r>
      <w:r>
        <w:rPr>
          <w:rFonts w:hint="eastAsia"/>
        </w:rPr>
        <w:t>бурс</w:t>
      </w:r>
      <w:r>
        <w:t xml:space="preserve">, </w:t>
      </w:r>
      <w:r>
        <w:rPr>
          <w:rFonts w:hint="eastAsia"/>
        </w:rPr>
        <w:t>училищ</w:t>
      </w:r>
      <w:r>
        <w:t xml:space="preserve"> </w:t>
      </w:r>
      <w:r>
        <w:rPr>
          <w:rFonts w:hint="eastAsia"/>
        </w:rPr>
        <w:t>для</w:t>
      </w:r>
      <w:r>
        <w:t xml:space="preserve"> </w:t>
      </w:r>
      <w:r>
        <w:rPr>
          <w:rFonts w:hint="eastAsia"/>
        </w:rPr>
        <w:t>дітей</w:t>
      </w:r>
      <w:r>
        <w:t>-</w:t>
      </w:r>
      <w:r>
        <w:rPr>
          <w:rFonts w:hint="eastAsia"/>
        </w:rPr>
        <w:t>сиріт</w:t>
      </w:r>
      <w:r>
        <w:t>).</w:t>
      </w:r>
    </w:p>
    <w:p w14:paraId="223A78BB" w14:textId="77777777" w:rsidR="00552210" w:rsidRDefault="00552210" w:rsidP="00552210">
      <w:r>
        <w:t>4.</w:t>
      </w:r>
      <w:r>
        <w:tab/>
      </w:r>
      <w:r>
        <w:rPr>
          <w:rFonts w:hint="eastAsia"/>
        </w:rPr>
        <w:t>У</w:t>
      </w:r>
      <w:r>
        <w:t xml:space="preserve"> </w:t>
      </w:r>
      <w:r>
        <w:rPr>
          <w:rFonts w:hint="eastAsia"/>
        </w:rPr>
        <w:t>дослідженні</w:t>
      </w:r>
      <w:r>
        <w:t xml:space="preserve"> </w:t>
      </w:r>
      <w:r>
        <w:rPr>
          <w:rFonts w:hint="eastAsia"/>
        </w:rPr>
        <w:t>виокремлено</w:t>
      </w:r>
      <w:r>
        <w:t xml:space="preserve"> </w:t>
      </w:r>
      <w:r>
        <w:rPr>
          <w:rFonts w:hint="eastAsia"/>
        </w:rPr>
        <w:t>типи</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що</w:t>
      </w:r>
      <w:r>
        <w:t xml:space="preserve"> </w:t>
      </w:r>
      <w:r>
        <w:rPr>
          <w:rFonts w:hint="eastAsia"/>
        </w:rPr>
        <w:t>функціонували</w:t>
      </w:r>
      <w:r>
        <w:t xml:space="preserve"> </w:t>
      </w:r>
      <w:r>
        <w:rPr>
          <w:rFonts w:hint="eastAsia"/>
        </w:rPr>
        <w:t>в</w:t>
      </w:r>
      <w:r>
        <w:t xml:space="preserve"> </w:t>
      </w:r>
      <w:r>
        <w:rPr>
          <w:rFonts w:hint="eastAsia"/>
        </w:rPr>
        <w:t>українських</w:t>
      </w:r>
      <w:r>
        <w:t xml:space="preserve"> </w:t>
      </w:r>
      <w:r>
        <w:rPr>
          <w:rFonts w:hint="eastAsia"/>
        </w:rPr>
        <w:t>землях</w:t>
      </w:r>
      <w:r>
        <w:t xml:space="preserve"> </w:t>
      </w:r>
      <w:r>
        <w:rPr>
          <w:rFonts w:hint="eastAsia"/>
        </w:rPr>
        <w:t>Російської</w:t>
      </w:r>
      <w:r>
        <w:t xml:space="preserve"> </w:t>
      </w:r>
      <w:r>
        <w:rPr>
          <w:rFonts w:hint="eastAsia"/>
        </w:rPr>
        <w:t>імперії</w:t>
      </w:r>
      <w:r>
        <w:t xml:space="preserve"> </w:t>
      </w:r>
      <w:r>
        <w:rPr>
          <w:rFonts w:hint="eastAsia"/>
        </w:rPr>
        <w:t>у</w:t>
      </w:r>
      <w:r>
        <w:t xml:space="preserve"> </w:t>
      </w:r>
      <w:r>
        <w:rPr>
          <w:rFonts w:hint="eastAsia"/>
        </w:rPr>
        <w:t>період</w:t>
      </w:r>
      <w:r>
        <w:t xml:space="preserve"> </w:t>
      </w:r>
      <w:r>
        <w:rPr>
          <w:rFonts w:hint="eastAsia"/>
        </w:rPr>
        <w:t>кінця</w:t>
      </w:r>
      <w:r>
        <w:t xml:space="preserve"> XVIII - </w:t>
      </w:r>
      <w:r>
        <w:rPr>
          <w:rFonts w:hint="eastAsia"/>
        </w:rPr>
        <w:t>початку</w:t>
      </w:r>
      <w:r>
        <w:t xml:space="preserve"> </w:t>
      </w:r>
      <w:r>
        <w:rPr>
          <w:rFonts w:hint="eastAsia"/>
        </w:rPr>
        <w:t>ХХ</w:t>
      </w:r>
      <w:r>
        <w:t xml:space="preserve"> </w:t>
      </w:r>
      <w:r>
        <w:rPr>
          <w:rFonts w:hint="eastAsia"/>
        </w:rPr>
        <w:t>століття</w:t>
      </w:r>
      <w:r>
        <w:t xml:space="preserve">. </w:t>
      </w:r>
      <w:r>
        <w:rPr>
          <w:rFonts w:hint="eastAsia"/>
        </w:rPr>
        <w:t>Їх</w:t>
      </w:r>
      <w:r>
        <w:t xml:space="preserve"> </w:t>
      </w:r>
      <w:r>
        <w:rPr>
          <w:rFonts w:hint="eastAsia"/>
        </w:rPr>
        <w:t>класифіковано</w:t>
      </w:r>
      <w:r>
        <w:t xml:space="preserve"> </w:t>
      </w:r>
      <w:r>
        <w:rPr>
          <w:rFonts w:hint="eastAsia"/>
        </w:rPr>
        <w:t>за</w:t>
      </w:r>
      <w:r>
        <w:t xml:space="preserve"> </w:t>
      </w:r>
      <w:r>
        <w:rPr>
          <w:rFonts w:hint="eastAsia"/>
        </w:rPr>
        <w:t>формою</w:t>
      </w:r>
      <w:r>
        <w:t xml:space="preserve"> </w:t>
      </w:r>
      <w:r>
        <w:rPr>
          <w:rFonts w:hint="eastAsia"/>
        </w:rPr>
        <w:t>власності</w:t>
      </w:r>
      <w:r>
        <w:t xml:space="preserve"> (</w:t>
      </w:r>
      <w:r>
        <w:rPr>
          <w:rFonts w:hint="eastAsia"/>
        </w:rPr>
        <w:t>державні</w:t>
      </w:r>
      <w:r>
        <w:t xml:space="preserve">, </w:t>
      </w:r>
      <w:r>
        <w:rPr>
          <w:rFonts w:hint="eastAsia"/>
        </w:rPr>
        <w:t>громадські</w:t>
      </w:r>
      <w:r>
        <w:t xml:space="preserve">, </w:t>
      </w:r>
      <w:r>
        <w:rPr>
          <w:rFonts w:hint="eastAsia"/>
        </w:rPr>
        <w:t>приватні</w:t>
      </w:r>
      <w:r>
        <w:t xml:space="preserve">), </w:t>
      </w:r>
      <w:r>
        <w:rPr>
          <w:rFonts w:hint="eastAsia"/>
        </w:rPr>
        <w:t>відомчою</w:t>
      </w:r>
      <w:r>
        <w:t xml:space="preserve"> </w:t>
      </w:r>
      <w:r>
        <w:rPr>
          <w:rFonts w:hint="eastAsia"/>
        </w:rPr>
        <w:t>підпорядкованістю</w:t>
      </w:r>
      <w:r>
        <w:t xml:space="preserve"> (</w:t>
      </w:r>
      <w:r>
        <w:rPr>
          <w:rFonts w:hint="eastAsia"/>
        </w:rPr>
        <w:t>Прикази</w:t>
      </w:r>
      <w:r>
        <w:t xml:space="preserve"> </w:t>
      </w:r>
      <w:r>
        <w:rPr>
          <w:rFonts w:hint="eastAsia"/>
        </w:rPr>
        <w:t>суспільної</w:t>
      </w:r>
      <w:r>
        <w:t xml:space="preserve"> </w:t>
      </w:r>
      <w:r>
        <w:rPr>
          <w:rFonts w:hint="eastAsia"/>
        </w:rPr>
        <w:t>опіки</w:t>
      </w:r>
      <w:r>
        <w:t xml:space="preserve">, </w:t>
      </w:r>
      <w:r>
        <w:rPr>
          <w:rFonts w:hint="eastAsia"/>
        </w:rPr>
        <w:t>земства</w:t>
      </w:r>
      <w:r>
        <w:t xml:space="preserve">, </w:t>
      </w:r>
      <w:r>
        <w:rPr>
          <w:rFonts w:hint="eastAsia"/>
        </w:rPr>
        <w:t>Відомство</w:t>
      </w:r>
      <w:r>
        <w:t xml:space="preserve"> </w:t>
      </w:r>
      <w:r>
        <w:rPr>
          <w:rFonts w:hint="eastAsia"/>
        </w:rPr>
        <w:t>імператриці</w:t>
      </w:r>
      <w:r>
        <w:t xml:space="preserve"> </w:t>
      </w:r>
      <w:r>
        <w:rPr>
          <w:rFonts w:hint="eastAsia"/>
        </w:rPr>
        <w:t>Марії</w:t>
      </w:r>
      <w:r>
        <w:t xml:space="preserve"> </w:t>
      </w:r>
      <w:r>
        <w:rPr>
          <w:rFonts w:hint="eastAsia"/>
        </w:rPr>
        <w:t>Федорівни</w:t>
      </w:r>
      <w:r>
        <w:t xml:space="preserve">, </w:t>
      </w:r>
      <w:r>
        <w:rPr>
          <w:rFonts w:hint="eastAsia"/>
        </w:rPr>
        <w:t>імператриці</w:t>
      </w:r>
      <w:r>
        <w:t xml:space="preserve"> </w:t>
      </w:r>
      <w:r>
        <w:rPr>
          <w:rFonts w:hint="eastAsia"/>
        </w:rPr>
        <w:t>Марії</w:t>
      </w:r>
      <w:r>
        <w:t xml:space="preserve"> </w:t>
      </w:r>
      <w:r>
        <w:rPr>
          <w:rFonts w:hint="eastAsia"/>
        </w:rPr>
        <w:t>Олександрівни</w:t>
      </w:r>
      <w:r>
        <w:t xml:space="preserve">, </w:t>
      </w:r>
      <w:r>
        <w:rPr>
          <w:rFonts w:hint="eastAsia"/>
        </w:rPr>
        <w:t>Людинолюбне</w:t>
      </w:r>
      <w:r>
        <w:t xml:space="preserve"> </w:t>
      </w:r>
      <w:r>
        <w:rPr>
          <w:rFonts w:hint="eastAsia"/>
        </w:rPr>
        <w:t>товариство</w:t>
      </w:r>
      <w:r>
        <w:t xml:space="preserve"> </w:t>
      </w:r>
      <w:r>
        <w:rPr>
          <w:rFonts w:hint="eastAsia"/>
        </w:rPr>
        <w:t>та</w:t>
      </w:r>
      <w:r>
        <w:t xml:space="preserve"> </w:t>
      </w:r>
      <w:r>
        <w:rPr>
          <w:rFonts w:hint="eastAsia"/>
        </w:rPr>
        <w:t>ін</w:t>
      </w:r>
      <w:r>
        <w:t xml:space="preserve">. </w:t>
      </w:r>
      <w:r>
        <w:rPr>
          <w:rFonts w:hint="eastAsia"/>
        </w:rPr>
        <w:t>під</w:t>
      </w:r>
      <w:r>
        <w:t xml:space="preserve"> </w:t>
      </w:r>
      <w:r>
        <w:rPr>
          <w:rFonts w:hint="eastAsia"/>
        </w:rPr>
        <w:t>загальним</w:t>
      </w:r>
      <w:r>
        <w:t xml:space="preserve"> </w:t>
      </w:r>
      <w:r>
        <w:rPr>
          <w:rFonts w:hint="eastAsia"/>
        </w:rPr>
        <w:t>контр</w:t>
      </w:r>
      <w:r>
        <w:rPr>
          <w:rFonts w:hint="eastAsia"/>
        </w:rPr>
        <w:lastRenderedPageBreak/>
        <w:t>олем</w:t>
      </w:r>
      <w:r>
        <w:t xml:space="preserve"> </w:t>
      </w:r>
      <w:r>
        <w:rPr>
          <w:rFonts w:hint="eastAsia"/>
        </w:rPr>
        <w:t>з</w:t>
      </w:r>
      <w:r>
        <w:t xml:space="preserve"> </w:t>
      </w:r>
      <w:r>
        <w:rPr>
          <w:rFonts w:hint="eastAsia"/>
        </w:rPr>
        <w:t>боку</w:t>
      </w:r>
      <w:r>
        <w:t xml:space="preserve"> </w:t>
      </w:r>
      <w:r>
        <w:rPr>
          <w:rFonts w:hint="eastAsia"/>
        </w:rPr>
        <w:t>Міністерства</w:t>
      </w:r>
      <w:r>
        <w:t xml:space="preserve"> </w:t>
      </w:r>
      <w:r>
        <w:rPr>
          <w:rFonts w:hint="eastAsia"/>
        </w:rPr>
        <w:t>Внутрішніх</w:t>
      </w:r>
      <w:r>
        <w:t xml:space="preserve"> </w:t>
      </w:r>
      <w:r>
        <w:rPr>
          <w:rFonts w:hint="eastAsia"/>
        </w:rPr>
        <w:t>Справ</w:t>
      </w:r>
      <w:r>
        <w:t xml:space="preserve">) </w:t>
      </w:r>
      <w:r>
        <w:rPr>
          <w:rFonts w:hint="eastAsia"/>
        </w:rPr>
        <w:t>та</w:t>
      </w:r>
      <w:r>
        <w:t xml:space="preserve"> </w:t>
      </w:r>
      <w:r>
        <w:rPr>
          <w:rFonts w:hint="eastAsia"/>
        </w:rPr>
        <w:t>функціональною</w:t>
      </w:r>
      <w:r>
        <w:t xml:space="preserve"> </w:t>
      </w:r>
      <w:r>
        <w:rPr>
          <w:rFonts w:hint="eastAsia"/>
        </w:rPr>
        <w:t>приналежністю</w:t>
      </w:r>
      <w:r>
        <w:t xml:space="preserve"> - </w:t>
      </w:r>
      <w:r>
        <w:rPr>
          <w:rFonts w:hint="eastAsia"/>
        </w:rPr>
        <w:t>загальні</w:t>
      </w:r>
      <w:r>
        <w:t xml:space="preserve"> (</w:t>
      </w:r>
      <w:r>
        <w:rPr>
          <w:rFonts w:hint="eastAsia"/>
        </w:rPr>
        <w:t>богадільні</w:t>
      </w:r>
      <w:r>
        <w:t xml:space="preserve">, </w:t>
      </w:r>
      <w:r>
        <w:rPr>
          <w:rFonts w:hint="eastAsia"/>
        </w:rPr>
        <w:t>притулки</w:t>
      </w:r>
      <w:r>
        <w:t xml:space="preserve">, </w:t>
      </w:r>
      <w:r>
        <w:rPr>
          <w:rFonts w:hint="eastAsia"/>
        </w:rPr>
        <w:t>виховні</w:t>
      </w:r>
      <w:r>
        <w:t xml:space="preserve"> </w:t>
      </w:r>
      <w:r>
        <w:rPr>
          <w:rFonts w:hint="eastAsia"/>
        </w:rPr>
        <w:t>та</w:t>
      </w:r>
      <w:r>
        <w:t xml:space="preserve"> </w:t>
      </w:r>
      <w:r>
        <w:rPr>
          <w:rFonts w:hint="eastAsia"/>
        </w:rPr>
        <w:t>сирітські</w:t>
      </w:r>
      <w:r>
        <w:t xml:space="preserve"> </w:t>
      </w:r>
      <w:r>
        <w:rPr>
          <w:rFonts w:hint="eastAsia"/>
        </w:rPr>
        <w:t>будинки</w:t>
      </w:r>
      <w:r>
        <w:t xml:space="preserve"> </w:t>
      </w:r>
      <w:r>
        <w:rPr>
          <w:rFonts w:hint="eastAsia"/>
        </w:rPr>
        <w:t>тощо</w:t>
      </w:r>
      <w:r>
        <w:t xml:space="preserve">) </w:t>
      </w:r>
      <w:r>
        <w:rPr>
          <w:rFonts w:hint="eastAsia"/>
        </w:rPr>
        <w:t>та</w:t>
      </w:r>
      <w:r>
        <w:t xml:space="preserve"> </w:t>
      </w:r>
      <w:r>
        <w:rPr>
          <w:rFonts w:hint="eastAsia"/>
        </w:rPr>
        <w:t>спеціалізовані</w:t>
      </w:r>
      <w:r>
        <w:t xml:space="preserve"> (</w:t>
      </w:r>
      <w:r>
        <w:rPr>
          <w:rFonts w:hint="eastAsia"/>
        </w:rPr>
        <w:t>училища</w:t>
      </w:r>
      <w:r>
        <w:t xml:space="preserve"> </w:t>
      </w:r>
      <w:r>
        <w:rPr>
          <w:rFonts w:hint="eastAsia"/>
        </w:rPr>
        <w:t>для</w:t>
      </w:r>
      <w:r>
        <w:t xml:space="preserve"> </w:t>
      </w:r>
      <w:r>
        <w:rPr>
          <w:rFonts w:hint="eastAsia"/>
        </w:rPr>
        <w:t>глухонімих</w:t>
      </w:r>
      <w:r>
        <w:t xml:space="preserve">, </w:t>
      </w:r>
      <w:r>
        <w:rPr>
          <w:rFonts w:hint="eastAsia"/>
        </w:rPr>
        <w:t>сліпих</w:t>
      </w:r>
      <w:r>
        <w:t xml:space="preserve">, </w:t>
      </w:r>
      <w:r>
        <w:rPr>
          <w:rFonts w:hint="eastAsia"/>
        </w:rPr>
        <w:t>душевнохворих</w:t>
      </w:r>
      <w:r>
        <w:t xml:space="preserve">). </w:t>
      </w:r>
      <w:r>
        <w:rPr>
          <w:rFonts w:hint="eastAsia"/>
        </w:rPr>
        <w:t>Основними</w:t>
      </w:r>
      <w:r>
        <w:t xml:space="preserve"> </w:t>
      </w:r>
      <w:r>
        <w:rPr>
          <w:rFonts w:hint="eastAsia"/>
        </w:rPr>
        <w:t>функціонально</w:t>
      </w:r>
      <w:r>
        <w:t>-</w:t>
      </w:r>
      <w:r>
        <w:rPr>
          <w:rFonts w:hint="eastAsia"/>
        </w:rPr>
        <w:t>організаційними</w:t>
      </w:r>
      <w:r>
        <w:t xml:space="preserve"> </w:t>
      </w:r>
      <w:r>
        <w:rPr>
          <w:rFonts w:hint="eastAsia"/>
        </w:rPr>
        <w:t>напрямами</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впродовж</w:t>
      </w:r>
      <w:r>
        <w:t xml:space="preserve"> </w:t>
      </w:r>
      <w:r>
        <w:rPr>
          <w:rFonts w:hint="eastAsia"/>
        </w:rPr>
        <w:t>досліджуваного</w:t>
      </w:r>
      <w:r>
        <w:t xml:space="preserve"> </w:t>
      </w:r>
      <w:r>
        <w:rPr>
          <w:rFonts w:hint="eastAsia"/>
        </w:rPr>
        <w:t>періоду</w:t>
      </w:r>
      <w:r>
        <w:t xml:space="preserve"> </w:t>
      </w:r>
      <w:r>
        <w:rPr>
          <w:rFonts w:hint="eastAsia"/>
        </w:rPr>
        <w:t>були</w:t>
      </w:r>
      <w:r>
        <w:t xml:space="preserve">: </w:t>
      </w:r>
      <w:r>
        <w:rPr>
          <w:rFonts w:hint="eastAsia"/>
        </w:rPr>
        <w:t>освітньо</w:t>
      </w:r>
      <w:r>
        <w:t>-</w:t>
      </w:r>
      <w:r>
        <w:rPr>
          <w:rFonts w:hint="eastAsia"/>
        </w:rPr>
        <w:t>виховний</w:t>
      </w:r>
      <w:r>
        <w:t xml:space="preserve">, </w:t>
      </w:r>
      <w:r>
        <w:rPr>
          <w:rFonts w:hint="eastAsia"/>
        </w:rPr>
        <w:t>соціально</w:t>
      </w:r>
      <w:r>
        <w:t>-</w:t>
      </w:r>
      <w:r>
        <w:rPr>
          <w:rFonts w:hint="eastAsia"/>
        </w:rPr>
        <w:t>реабілітаційний</w:t>
      </w:r>
      <w:r>
        <w:t xml:space="preserve">, </w:t>
      </w:r>
      <w:r>
        <w:rPr>
          <w:rFonts w:hint="eastAsia"/>
        </w:rPr>
        <w:t>превентивно</w:t>
      </w:r>
      <w:r>
        <w:t>-</w:t>
      </w:r>
      <w:r>
        <w:rPr>
          <w:rFonts w:hint="eastAsia"/>
        </w:rPr>
        <w:t>правовий</w:t>
      </w:r>
      <w:r>
        <w:t xml:space="preserve">, </w:t>
      </w:r>
      <w:r>
        <w:rPr>
          <w:rFonts w:hint="eastAsia"/>
        </w:rPr>
        <w:t>матеріально</w:t>
      </w:r>
      <w:r>
        <w:t>-</w:t>
      </w:r>
      <w:r>
        <w:rPr>
          <w:rFonts w:hint="eastAsia"/>
        </w:rPr>
        <w:t>побутовий</w:t>
      </w:r>
      <w:r>
        <w:t>.</w:t>
      </w:r>
    </w:p>
    <w:p w14:paraId="38366A10" w14:textId="77777777" w:rsidR="00552210" w:rsidRDefault="00552210" w:rsidP="00552210">
      <w:r>
        <w:t>5.</w:t>
      </w:r>
      <w:r>
        <w:tab/>
      </w:r>
      <w:r>
        <w:rPr>
          <w:rFonts w:hint="eastAsia"/>
        </w:rPr>
        <w:t>Ідентифіковано</w:t>
      </w:r>
      <w:r>
        <w:t xml:space="preserve"> </w:t>
      </w:r>
      <w:r>
        <w:rPr>
          <w:rFonts w:hint="eastAsia"/>
        </w:rPr>
        <w:t>етапи</w:t>
      </w:r>
      <w:r>
        <w:t xml:space="preserve"> </w:t>
      </w:r>
      <w:r>
        <w:rPr>
          <w:rFonts w:hint="eastAsia"/>
        </w:rPr>
        <w:t>та</w:t>
      </w:r>
      <w:r>
        <w:t xml:space="preserve"> </w:t>
      </w:r>
      <w:r>
        <w:rPr>
          <w:rFonts w:hint="eastAsia"/>
        </w:rPr>
        <w:t>узагальнено</w:t>
      </w:r>
      <w:r>
        <w:t xml:space="preserve"> </w:t>
      </w:r>
      <w:r>
        <w:rPr>
          <w:rFonts w:hint="eastAsia"/>
        </w:rPr>
        <w:t>досвід</w:t>
      </w:r>
      <w:r>
        <w:t xml:space="preserve"> </w:t>
      </w:r>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Україні</w:t>
      </w:r>
      <w:r>
        <w:t xml:space="preserve"> </w:t>
      </w:r>
      <w:r>
        <w:rPr>
          <w:rFonts w:hint="eastAsia"/>
        </w:rPr>
        <w:t>у</w:t>
      </w:r>
      <w:r>
        <w:t xml:space="preserve"> </w:t>
      </w:r>
      <w:r>
        <w:rPr>
          <w:rFonts w:hint="eastAsia"/>
        </w:rPr>
        <w:t>період</w:t>
      </w:r>
      <w:r>
        <w:t xml:space="preserve"> </w:t>
      </w:r>
      <w:r>
        <w:rPr>
          <w:rFonts w:hint="eastAsia"/>
        </w:rPr>
        <w:t>кінця</w:t>
      </w:r>
      <w:r>
        <w:t xml:space="preserve"> XVIII - </w:t>
      </w:r>
      <w:r>
        <w:rPr>
          <w:rFonts w:hint="eastAsia"/>
        </w:rPr>
        <w:t>початку</w:t>
      </w:r>
      <w:r>
        <w:t xml:space="preserve"> </w:t>
      </w:r>
      <w:r>
        <w:rPr>
          <w:rFonts w:hint="eastAsia"/>
        </w:rPr>
        <w:t>ХХ</w:t>
      </w:r>
      <w:r>
        <w:t xml:space="preserve"> </w:t>
      </w:r>
      <w:r>
        <w:rPr>
          <w:rFonts w:hint="eastAsia"/>
        </w:rPr>
        <w:t>століття</w:t>
      </w:r>
      <w:r>
        <w:t xml:space="preserve"> </w:t>
      </w:r>
      <w:r>
        <w:rPr>
          <w:rFonts w:hint="eastAsia"/>
        </w:rPr>
        <w:t>на</w:t>
      </w:r>
      <w:r>
        <w:t xml:space="preserve"> </w:t>
      </w:r>
      <w:r>
        <w:rPr>
          <w:rFonts w:hint="eastAsia"/>
        </w:rPr>
        <w:t>підставі</w:t>
      </w:r>
      <w:r>
        <w:t xml:space="preserve"> </w:t>
      </w:r>
      <w:r>
        <w:rPr>
          <w:rFonts w:hint="eastAsia"/>
        </w:rPr>
        <w:t>таких</w:t>
      </w:r>
      <w:r>
        <w:t xml:space="preserve"> </w:t>
      </w:r>
      <w:r>
        <w:rPr>
          <w:rFonts w:hint="eastAsia"/>
        </w:rPr>
        <w:t>критеріїв</w:t>
      </w:r>
      <w:r>
        <w:t xml:space="preserve">: </w:t>
      </w:r>
      <w:r>
        <w:rPr>
          <w:rFonts w:hint="eastAsia"/>
        </w:rPr>
        <w:t>суспільно</w:t>
      </w:r>
      <w:r>
        <w:t>-</w:t>
      </w:r>
      <w:r>
        <w:rPr>
          <w:rFonts w:hint="eastAsia"/>
        </w:rPr>
        <w:t>політичні</w:t>
      </w:r>
      <w:r>
        <w:t xml:space="preserve">, </w:t>
      </w:r>
      <w:r>
        <w:rPr>
          <w:rFonts w:hint="eastAsia"/>
        </w:rPr>
        <w:t>соціально</w:t>
      </w:r>
      <w:r>
        <w:t>-</w:t>
      </w:r>
      <w:r>
        <w:rPr>
          <w:rFonts w:hint="eastAsia"/>
        </w:rPr>
        <w:t>економічні</w:t>
      </w:r>
      <w:r>
        <w:t xml:space="preserve"> </w:t>
      </w:r>
      <w:r>
        <w:rPr>
          <w:rFonts w:hint="eastAsia"/>
        </w:rPr>
        <w:t>чинники</w:t>
      </w:r>
      <w:r>
        <w:t xml:space="preserve"> </w:t>
      </w:r>
      <w:r>
        <w:rPr>
          <w:rFonts w:hint="eastAsia"/>
        </w:rPr>
        <w:t>розвитку</w:t>
      </w:r>
      <w:r>
        <w:t xml:space="preserve"> </w:t>
      </w:r>
      <w:r>
        <w:rPr>
          <w:rFonts w:hint="eastAsia"/>
        </w:rPr>
        <w:t>українських</w:t>
      </w:r>
      <w:r>
        <w:t xml:space="preserve"> </w:t>
      </w:r>
      <w:r>
        <w:rPr>
          <w:rFonts w:hint="eastAsia"/>
        </w:rPr>
        <w:t>губерній</w:t>
      </w:r>
      <w:r>
        <w:t xml:space="preserve"> </w:t>
      </w:r>
      <w:r>
        <w:rPr>
          <w:rFonts w:hint="eastAsia"/>
        </w:rPr>
        <w:t>у</w:t>
      </w:r>
      <w:r>
        <w:t xml:space="preserve"> </w:t>
      </w:r>
      <w:r>
        <w:rPr>
          <w:rFonts w:hint="eastAsia"/>
        </w:rPr>
        <w:t>складі</w:t>
      </w:r>
      <w:r>
        <w:t xml:space="preserve"> </w:t>
      </w:r>
      <w:r>
        <w:rPr>
          <w:rFonts w:hint="eastAsia"/>
        </w:rPr>
        <w:t>Російської</w:t>
      </w:r>
      <w:r>
        <w:t xml:space="preserve"> </w:t>
      </w:r>
      <w:r>
        <w:rPr>
          <w:rFonts w:hint="eastAsia"/>
        </w:rPr>
        <w:t>імперії</w:t>
      </w:r>
      <w:r>
        <w:t xml:space="preserve">; </w:t>
      </w:r>
      <w:r>
        <w:rPr>
          <w:rFonts w:hint="eastAsia"/>
        </w:rPr>
        <w:t>нормативно</w:t>
      </w:r>
      <w:r>
        <w:t>-</w:t>
      </w:r>
      <w:r>
        <w:rPr>
          <w:rFonts w:hint="eastAsia"/>
        </w:rPr>
        <w:t>правові</w:t>
      </w:r>
      <w:r>
        <w:t xml:space="preserve"> </w:t>
      </w:r>
      <w:r>
        <w:rPr>
          <w:rFonts w:hint="eastAsia"/>
        </w:rPr>
        <w:t>документи</w:t>
      </w:r>
      <w:r>
        <w:t xml:space="preserve">, </w:t>
      </w:r>
      <w:r>
        <w:rPr>
          <w:rFonts w:hint="eastAsia"/>
        </w:rPr>
        <w:t>що</w:t>
      </w:r>
      <w:r>
        <w:t xml:space="preserve"> </w:t>
      </w:r>
      <w:r>
        <w:rPr>
          <w:rFonts w:hint="eastAsia"/>
        </w:rPr>
        <w:t>регламентували</w:t>
      </w:r>
      <w:r>
        <w:t xml:space="preserve"> </w:t>
      </w:r>
      <w:r>
        <w:rPr>
          <w:rFonts w:hint="eastAsia"/>
        </w:rPr>
        <w:t>діяльність</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погляди</w:t>
      </w:r>
      <w:r>
        <w:t xml:space="preserve"> </w:t>
      </w:r>
      <w:r>
        <w:rPr>
          <w:rFonts w:hint="eastAsia"/>
        </w:rPr>
        <w:t>науково</w:t>
      </w:r>
      <w:r>
        <w:t xml:space="preserve">- </w:t>
      </w:r>
      <w:r>
        <w:rPr>
          <w:rFonts w:hint="eastAsia"/>
        </w:rPr>
        <w:t>педагогічної</w:t>
      </w:r>
      <w:r>
        <w:t xml:space="preserve"> </w:t>
      </w:r>
      <w:r>
        <w:rPr>
          <w:rFonts w:hint="eastAsia"/>
        </w:rPr>
        <w:t>громадськості</w:t>
      </w:r>
      <w:r>
        <w:t xml:space="preserve"> </w:t>
      </w:r>
      <w:r>
        <w:rPr>
          <w:rFonts w:hint="eastAsia"/>
        </w:rPr>
        <w:t>на</w:t>
      </w:r>
      <w:r>
        <w:t xml:space="preserve"> </w:t>
      </w:r>
      <w:r>
        <w:rPr>
          <w:rFonts w:hint="eastAsia"/>
        </w:rPr>
        <w:t>проблему</w:t>
      </w:r>
      <w:r>
        <w:t xml:space="preserve"> </w:t>
      </w:r>
      <w:r>
        <w:rPr>
          <w:rFonts w:hint="eastAsia"/>
        </w:rPr>
        <w:t>опіки</w:t>
      </w:r>
      <w:r>
        <w:t xml:space="preserve"> </w:t>
      </w:r>
      <w:r>
        <w:rPr>
          <w:rFonts w:hint="eastAsia"/>
        </w:rPr>
        <w:t>та</w:t>
      </w:r>
      <w:r>
        <w:t xml:space="preserve"> </w:t>
      </w:r>
      <w:r>
        <w:rPr>
          <w:rFonts w:hint="eastAsia"/>
        </w:rPr>
        <w:t>піклування</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зміст</w:t>
      </w:r>
      <w:r>
        <w:t xml:space="preserve"> </w:t>
      </w:r>
      <w:r>
        <w:rPr>
          <w:rFonts w:hint="eastAsia"/>
        </w:rPr>
        <w:t>і</w:t>
      </w:r>
      <w:r>
        <w:t xml:space="preserve"> </w:t>
      </w:r>
      <w:r>
        <w:rPr>
          <w:rFonts w:hint="eastAsia"/>
        </w:rPr>
        <w:t>напрями</w:t>
      </w:r>
      <w:r>
        <w:t xml:space="preserve"> </w:t>
      </w:r>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Україні</w:t>
      </w:r>
      <w:r>
        <w:t>:</w:t>
      </w:r>
    </w:p>
    <w:p w14:paraId="1A8FB045" w14:textId="77777777" w:rsidR="00552210" w:rsidRDefault="00552210" w:rsidP="00552210">
      <w:r>
        <w:rPr>
          <w:rFonts w:hint="eastAsia"/>
        </w:rPr>
        <w:t>І</w:t>
      </w:r>
      <w:r>
        <w:t xml:space="preserve"> </w:t>
      </w:r>
      <w:r>
        <w:rPr>
          <w:rFonts w:hint="eastAsia"/>
        </w:rPr>
        <w:t>етап</w:t>
      </w:r>
      <w:r>
        <w:t xml:space="preserve"> (1775-1801 </w:t>
      </w:r>
      <w:r>
        <w:rPr>
          <w:rFonts w:hint="eastAsia"/>
        </w:rPr>
        <w:t>рр</w:t>
      </w:r>
      <w:r>
        <w:t xml:space="preserve">.) - </w:t>
      </w:r>
      <w:r>
        <w:rPr>
          <w:rFonts w:hint="eastAsia"/>
        </w:rPr>
        <w:t>етап</w:t>
      </w:r>
      <w:r>
        <w:t xml:space="preserve"> </w:t>
      </w:r>
      <w:r>
        <w:rPr>
          <w:rFonts w:hint="eastAsia"/>
        </w:rPr>
        <w:t>законодавчого</w:t>
      </w:r>
      <w:r>
        <w:t xml:space="preserve"> </w:t>
      </w:r>
      <w:r>
        <w:rPr>
          <w:rFonts w:hint="eastAsia"/>
        </w:rPr>
        <w:t>оформлення</w:t>
      </w:r>
      <w:r>
        <w:t xml:space="preserve"> </w:t>
      </w:r>
      <w:r>
        <w:rPr>
          <w:rFonts w:hint="eastAsia"/>
        </w:rPr>
        <w:t>системи</w:t>
      </w:r>
      <w:r>
        <w:t xml:space="preserve"> </w:t>
      </w:r>
      <w:r>
        <w:rPr>
          <w:rFonts w:hint="eastAsia"/>
        </w:rPr>
        <w:t>піклування</w:t>
      </w:r>
      <w:r>
        <w:t xml:space="preserve"> </w:t>
      </w:r>
      <w:r>
        <w:rPr>
          <w:rFonts w:hint="eastAsia"/>
        </w:rPr>
        <w:t>в</w:t>
      </w:r>
      <w:r>
        <w:t xml:space="preserve"> </w:t>
      </w:r>
      <w:r>
        <w:rPr>
          <w:rFonts w:hint="eastAsia"/>
        </w:rPr>
        <w:t>Російській</w:t>
      </w:r>
      <w:r>
        <w:t xml:space="preserve"> </w:t>
      </w:r>
      <w:r>
        <w:rPr>
          <w:rFonts w:hint="eastAsia"/>
        </w:rPr>
        <w:t>імперії</w:t>
      </w:r>
      <w:r>
        <w:t xml:space="preserve"> </w:t>
      </w:r>
      <w:r>
        <w:rPr>
          <w:rFonts w:hint="eastAsia"/>
        </w:rPr>
        <w:t>й</w:t>
      </w:r>
      <w:r>
        <w:t xml:space="preserve"> </w:t>
      </w:r>
      <w:r>
        <w:rPr>
          <w:rFonts w:hint="eastAsia"/>
        </w:rPr>
        <w:t>визначення</w:t>
      </w:r>
      <w:r>
        <w:t xml:space="preserve"> </w:t>
      </w:r>
      <w:r>
        <w:rPr>
          <w:rFonts w:hint="eastAsia"/>
        </w:rPr>
        <w:t>провідних</w:t>
      </w:r>
      <w:r>
        <w:t xml:space="preserve"> </w:t>
      </w:r>
      <w:r>
        <w:rPr>
          <w:rFonts w:hint="eastAsia"/>
        </w:rPr>
        <w:t>напрямів</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українських</w:t>
      </w:r>
      <w:r>
        <w:t xml:space="preserve"> </w:t>
      </w:r>
      <w:r>
        <w:rPr>
          <w:rFonts w:hint="eastAsia"/>
        </w:rPr>
        <w:t>землях</w:t>
      </w:r>
      <w:r>
        <w:t xml:space="preserve">. </w:t>
      </w:r>
      <w:r>
        <w:rPr>
          <w:rFonts w:hint="eastAsia"/>
        </w:rPr>
        <w:t>Характерними</w:t>
      </w:r>
      <w:r>
        <w:t xml:space="preserve"> </w:t>
      </w:r>
      <w:r>
        <w:rPr>
          <w:rFonts w:hint="eastAsia"/>
        </w:rPr>
        <w:t>ознаками</w:t>
      </w:r>
      <w:r>
        <w:t xml:space="preserve"> </w:t>
      </w:r>
      <w:r>
        <w:rPr>
          <w:rFonts w:hint="eastAsia"/>
        </w:rPr>
        <w:t>цього</w:t>
      </w:r>
      <w:r>
        <w:t xml:space="preserve"> </w:t>
      </w:r>
      <w:r>
        <w:rPr>
          <w:rFonts w:hint="eastAsia"/>
        </w:rPr>
        <w:t>етапу</w:t>
      </w:r>
      <w:r>
        <w:t xml:space="preserve"> </w:t>
      </w:r>
      <w:r>
        <w:rPr>
          <w:rFonts w:hint="eastAsia"/>
        </w:rPr>
        <w:t>стали</w:t>
      </w:r>
      <w:r>
        <w:t xml:space="preserve"> </w:t>
      </w:r>
      <w:r>
        <w:rPr>
          <w:rFonts w:hint="eastAsia"/>
        </w:rPr>
        <w:t>реформування</w:t>
      </w:r>
      <w:r>
        <w:t xml:space="preserve"> </w:t>
      </w:r>
      <w:r>
        <w:rPr>
          <w:rFonts w:hint="eastAsia"/>
        </w:rPr>
        <w:t>державної</w:t>
      </w:r>
      <w:r>
        <w:t xml:space="preserve"> </w:t>
      </w:r>
      <w:r>
        <w:rPr>
          <w:rFonts w:hint="eastAsia"/>
        </w:rPr>
        <w:t>системи</w:t>
      </w:r>
      <w:r>
        <w:t xml:space="preserve"> </w:t>
      </w:r>
      <w:r>
        <w:rPr>
          <w:rFonts w:hint="eastAsia"/>
        </w:rPr>
        <w:t>управління</w:t>
      </w:r>
      <w:r>
        <w:t xml:space="preserve"> </w:t>
      </w:r>
      <w:r>
        <w:rPr>
          <w:rFonts w:hint="eastAsia"/>
        </w:rPr>
        <w:t>губерніями</w:t>
      </w:r>
      <w:r>
        <w:t xml:space="preserve">, </w:t>
      </w:r>
      <w:r>
        <w:rPr>
          <w:rFonts w:hint="eastAsia"/>
        </w:rPr>
        <w:t>створення</w:t>
      </w:r>
      <w:r>
        <w:t xml:space="preserve"> </w:t>
      </w:r>
      <w:r>
        <w:rPr>
          <w:rFonts w:hint="eastAsia"/>
        </w:rPr>
        <w:t>державного</w:t>
      </w:r>
      <w:r>
        <w:t xml:space="preserve"> </w:t>
      </w:r>
      <w:r>
        <w:rPr>
          <w:rFonts w:hint="eastAsia"/>
        </w:rPr>
        <w:t>органу</w:t>
      </w:r>
      <w:r>
        <w:t xml:space="preserve"> </w:t>
      </w:r>
      <w:r>
        <w:rPr>
          <w:rFonts w:hint="eastAsia"/>
        </w:rPr>
        <w:t>«</w:t>
      </w:r>
      <w:r>
        <w:rPr>
          <w:rFonts w:hint="eastAsia"/>
        </w:rPr>
        <w:t>Приказу</w:t>
      </w:r>
      <w:r>
        <w:t xml:space="preserve"> </w:t>
      </w:r>
      <w:r>
        <w:rPr>
          <w:rFonts w:hint="eastAsia"/>
        </w:rPr>
        <w:t>суспільної</w:t>
      </w:r>
      <w:r>
        <w:t xml:space="preserve"> </w:t>
      </w:r>
      <w:r>
        <w:rPr>
          <w:rFonts w:hint="eastAsia"/>
        </w:rPr>
        <w:t>опіки</w:t>
      </w:r>
      <w:r>
        <w:rPr>
          <w:rFonts w:hint="eastAsia"/>
        </w:rPr>
        <w:t>»</w:t>
      </w:r>
      <w:r>
        <w:t xml:space="preserve"> (1775); </w:t>
      </w:r>
      <w:r>
        <w:rPr>
          <w:rFonts w:hint="eastAsia"/>
        </w:rPr>
        <w:t>започаткування</w:t>
      </w:r>
      <w:r>
        <w:t xml:space="preserve"> </w:t>
      </w:r>
      <w:r>
        <w:rPr>
          <w:rFonts w:hint="eastAsia"/>
        </w:rPr>
        <w:t>діяльності</w:t>
      </w:r>
      <w:r>
        <w:t xml:space="preserve"> </w:t>
      </w:r>
      <w:r>
        <w:rPr>
          <w:rFonts w:hint="eastAsia"/>
        </w:rPr>
        <w:t>виховних</w:t>
      </w:r>
      <w:r>
        <w:t xml:space="preserve"> </w:t>
      </w:r>
      <w:r>
        <w:rPr>
          <w:rFonts w:hint="eastAsia"/>
        </w:rPr>
        <w:t>будинків</w:t>
      </w:r>
      <w:r>
        <w:t xml:space="preserve">, </w:t>
      </w:r>
      <w:r>
        <w:rPr>
          <w:rFonts w:hint="eastAsia"/>
        </w:rPr>
        <w:t>сирітських</w:t>
      </w:r>
      <w:r>
        <w:t xml:space="preserve"> </w:t>
      </w:r>
      <w:r>
        <w:rPr>
          <w:rFonts w:hint="eastAsia"/>
        </w:rPr>
        <w:t>домів</w:t>
      </w:r>
      <w:r>
        <w:t xml:space="preserve">, </w:t>
      </w:r>
      <w:r>
        <w:rPr>
          <w:rFonts w:hint="eastAsia"/>
        </w:rPr>
        <w:t>училищ</w:t>
      </w:r>
      <w:r>
        <w:t xml:space="preserve">; </w:t>
      </w:r>
      <w:r>
        <w:rPr>
          <w:rFonts w:hint="eastAsia"/>
        </w:rPr>
        <w:t>поновлення</w:t>
      </w:r>
      <w:r>
        <w:t xml:space="preserve"> </w:t>
      </w:r>
      <w:r>
        <w:rPr>
          <w:rFonts w:hint="eastAsia"/>
        </w:rPr>
        <w:t>діяльності</w:t>
      </w:r>
      <w:r>
        <w:t xml:space="preserve"> </w:t>
      </w:r>
      <w:r>
        <w:rPr>
          <w:rFonts w:hint="eastAsia"/>
        </w:rPr>
        <w:t>регіональних</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сиротинців</w:t>
      </w:r>
      <w:r>
        <w:t xml:space="preserve">); </w:t>
      </w:r>
      <w:r>
        <w:rPr>
          <w:rFonts w:hint="eastAsia"/>
        </w:rPr>
        <w:t>започаткування</w:t>
      </w:r>
      <w:r>
        <w:tab/>
      </w:r>
      <w:r>
        <w:rPr>
          <w:rFonts w:hint="eastAsia"/>
        </w:rPr>
        <w:t>освітньо</w:t>
      </w:r>
      <w:r>
        <w:t>-</w:t>
      </w:r>
      <w:r>
        <w:rPr>
          <w:rFonts w:hint="eastAsia"/>
        </w:rPr>
        <w:t>виховного</w:t>
      </w:r>
      <w:r>
        <w:t>,</w:t>
      </w:r>
      <w:r>
        <w:tab/>
      </w:r>
      <w:r>
        <w:rPr>
          <w:rFonts w:hint="eastAsia"/>
        </w:rPr>
        <w:t>соціально</w:t>
      </w:r>
      <w:r>
        <w:t>-</w:t>
      </w:r>
    </w:p>
    <w:p w14:paraId="156A1359" w14:textId="77777777" w:rsidR="00552210" w:rsidRDefault="00552210" w:rsidP="00552210">
      <w:r>
        <w:rPr>
          <w:rFonts w:hint="eastAsia"/>
        </w:rPr>
        <w:t>реабілітаційного</w:t>
      </w:r>
      <w:r>
        <w:t xml:space="preserve">, </w:t>
      </w:r>
      <w:r>
        <w:rPr>
          <w:rFonts w:hint="eastAsia"/>
        </w:rPr>
        <w:t>превентивно</w:t>
      </w:r>
      <w:r>
        <w:t>-</w:t>
      </w:r>
      <w:r>
        <w:rPr>
          <w:rFonts w:hint="eastAsia"/>
        </w:rPr>
        <w:t>правового</w:t>
      </w:r>
      <w:r>
        <w:t xml:space="preserve">, </w:t>
      </w:r>
      <w:r>
        <w:rPr>
          <w:rFonts w:hint="eastAsia"/>
        </w:rPr>
        <w:t>матеріально</w:t>
      </w:r>
      <w:r>
        <w:t>-</w:t>
      </w:r>
      <w:r>
        <w:rPr>
          <w:rFonts w:hint="eastAsia"/>
        </w:rPr>
        <w:t>побутового</w:t>
      </w:r>
      <w:r>
        <w:t xml:space="preserve"> </w:t>
      </w:r>
      <w:r>
        <w:rPr>
          <w:rFonts w:hint="eastAsia"/>
        </w:rPr>
        <w:t>напрямів</w:t>
      </w:r>
      <w:r>
        <w:t xml:space="preserve"> </w:t>
      </w:r>
      <w:r>
        <w:rPr>
          <w:rFonts w:hint="eastAsia"/>
        </w:rPr>
        <w:t>їх</w:t>
      </w:r>
      <w:r>
        <w:t xml:space="preserve"> </w:t>
      </w:r>
      <w:r>
        <w:rPr>
          <w:rFonts w:hint="eastAsia"/>
        </w:rPr>
        <w:t>діяльності</w:t>
      </w:r>
      <w:r>
        <w:t xml:space="preserve">; </w:t>
      </w:r>
      <w:r>
        <w:rPr>
          <w:rFonts w:hint="eastAsia"/>
        </w:rPr>
        <w:t>запровадження</w:t>
      </w:r>
      <w:r>
        <w:t xml:space="preserve"> </w:t>
      </w:r>
      <w:r>
        <w:rPr>
          <w:rFonts w:hint="eastAsia"/>
        </w:rPr>
        <w:t>нових</w:t>
      </w:r>
      <w:r>
        <w:t xml:space="preserve"> </w:t>
      </w:r>
      <w:r>
        <w:rPr>
          <w:rFonts w:hint="eastAsia"/>
        </w:rPr>
        <w:t>форм</w:t>
      </w:r>
      <w:r>
        <w:t xml:space="preserve"> </w:t>
      </w:r>
      <w:r>
        <w:rPr>
          <w:rFonts w:hint="eastAsia"/>
        </w:rPr>
        <w:t>опіки</w:t>
      </w:r>
      <w:r>
        <w:t xml:space="preserve">, </w:t>
      </w:r>
      <w:r>
        <w:rPr>
          <w:rFonts w:hint="eastAsia"/>
        </w:rPr>
        <w:t>зокрема</w:t>
      </w:r>
      <w:r>
        <w:t xml:space="preserve"> </w:t>
      </w:r>
      <w:r>
        <w:rPr>
          <w:rFonts w:hint="eastAsia"/>
        </w:rPr>
        <w:t>патронату</w:t>
      </w:r>
      <w:r>
        <w:t xml:space="preserve"> </w:t>
      </w:r>
      <w:r>
        <w:rPr>
          <w:rFonts w:hint="eastAsia"/>
        </w:rPr>
        <w:t>та</w:t>
      </w:r>
      <w:r>
        <w:t xml:space="preserve"> </w:t>
      </w:r>
      <w:r>
        <w:rPr>
          <w:rFonts w:hint="eastAsia"/>
        </w:rPr>
        <w:t>патронажу</w:t>
      </w:r>
      <w:r>
        <w:t xml:space="preserve">; </w:t>
      </w:r>
      <w:r>
        <w:rPr>
          <w:rFonts w:hint="eastAsia"/>
        </w:rPr>
        <w:t>послаблення</w:t>
      </w:r>
      <w:r>
        <w:t xml:space="preserve"> </w:t>
      </w:r>
      <w:r>
        <w:rPr>
          <w:rFonts w:hint="eastAsia"/>
        </w:rPr>
        <w:t>ролі</w:t>
      </w:r>
      <w:r>
        <w:t xml:space="preserve"> </w:t>
      </w:r>
      <w:r>
        <w:rPr>
          <w:rFonts w:hint="eastAsia"/>
        </w:rPr>
        <w:t>церковних</w:t>
      </w:r>
      <w:r>
        <w:t xml:space="preserve"> </w:t>
      </w:r>
      <w:r>
        <w:rPr>
          <w:rFonts w:hint="eastAsia"/>
        </w:rPr>
        <w:t>інституцій</w:t>
      </w:r>
      <w:r>
        <w:t xml:space="preserve"> </w:t>
      </w:r>
      <w:r>
        <w:rPr>
          <w:rFonts w:hint="eastAsia"/>
        </w:rPr>
        <w:t>у</w:t>
      </w:r>
      <w:r>
        <w:t xml:space="preserve"> </w:t>
      </w:r>
      <w:r>
        <w:rPr>
          <w:rFonts w:hint="eastAsia"/>
        </w:rPr>
        <w:t>справі</w:t>
      </w:r>
      <w:r>
        <w:t xml:space="preserve"> </w:t>
      </w:r>
      <w:r>
        <w:rPr>
          <w:rFonts w:hint="eastAsia"/>
        </w:rPr>
        <w:t>опіки</w:t>
      </w:r>
      <w:r>
        <w:t xml:space="preserve"> </w:t>
      </w:r>
      <w:r>
        <w:rPr>
          <w:rFonts w:hint="eastAsia"/>
        </w:rPr>
        <w:t>та</w:t>
      </w:r>
      <w:r>
        <w:t xml:space="preserve"> </w:t>
      </w:r>
      <w:r>
        <w:rPr>
          <w:rFonts w:hint="eastAsia"/>
        </w:rPr>
        <w:t>піклування</w:t>
      </w:r>
      <w:r>
        <w:t>;</w:t>
      </w:r>
    </w:p>
    <w:p w14:paraId="2174ED5D" w14:textId="77777777" w:rsidR="00552210" w:rsidRDefault="00552210" w:rsidP="00552210">
      <w:r>
        <w:t>II</w:t>
      </w:r>
      <w:r>
        <w:tab/>
      </w:r>
      <w:r>
        <w:rPr>
          <w:rFonts w:hint="eastAsia"/>
        </w:rPr>
        <w:t>етап</w:t>
      </w:r>
      <w:r>
        <w:t xml:space="preserve"> (1802-1827 </w:t>
      </w:r>
      <w:r>
        <w:rPr>
          <w:rFonts w:hint="eastAsia"/>
        </w:rPr>
        <w:t>рр</w:t>
      </w:r>
      <w:r>
        <w:t xml:space="preserve">.) - </w:t>
      </w:r>
      <w:r>
        <w:rPr>
          <w:rFonts w:hint="eastAsia"/>
        </w:rPr>
        <w:t>етап</w:t>
      </w:r>
      <w:r>
        <w:t xml:space="preserve"> </w:t>
      </w:r>
      <w:r>
        <w:rPr>
          <w:rFonts w:hint="eastAsia"/>
        </w:rPr>
        <w:t>започаткування</w:t>
      </w:r>
      <w:r>
        <w:t xml:space="preserve"> </w:t>
      </w:r>
      <w:r>
        <w:rPr>
          <w:rFonts w:hint="eastAsia"/>
        </w:rPr>
        <w:t>процесу</w:t>
      </w:r>
      <w:r>
        <w:t xml:space="preserve"> </w:t>
      </w:r>
      <w:r>
        <w:rPr>
          <w:rFonts w:hint="eastAsia"/>
        </w:rPr>
        <w:t>профілювання</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w:t>
      </w:r>
      <w:r>
        <w:t xml:space="preserve"> </w:t>
      </w:r>
      <w:r>
        <w:rPr>
          <w:rFonts w:hint="eastAsia"/>
        </w:rPr>
        <w:t>межах</w:t>
      </w:r>
      <w:r>
        <w:t xml:space="preserve"> </w:t>
      </w:r>
      <w:r>
        <w:rPr>
          <w:rFonts w:hint="eastAsia"/>
        </w:rPr>
        <w:t>українських</w:t>
      </w:r>
      <w:r>
        <w:t xml:space="preserve"> </w:t>
      </w:r>
      <w:r>
        <w:rPr>
          <w:rFonts w:hint="eastAsia"/>
        </w:rPr>
        <w:t>губерній</w:t>
      </w:r>
      <w:r>
        <w:t xml:space="preserve"> </w:t>
      </w:r>
      <w:r>
        <w:rPr>
          <w:rFonts w:hint="eastAsia"/>
        </w:rPr>
        <w:t>на</w:t>
      </w:r>
      <w:r>
        <w:t xml:space="preserve"> </w:t>
      </w:r>
      <w:r>
        <w:rPr>
          <w:rFonts w:hint="eastAsia"/>
        </w:rPr>
        <w:t>підставі</w:t>
      </w:r>
      <w:r>
        <w:t xml:space="preserve"> </w:t>
      </w:r>
      <w:r>
        <w:rPr>
          <w:rFonts w:hint="eastAsia"/>
        </w:rPr>
        <w:t>міністерської</w:t>
      </w:r>
      <w:r>
        <w:t xml:space="preserve"> </w:t>
      </w:r>
      <w:r>
        <w:rPr>
          <w:rFonts w:hint="eastAsia"/>
        </w:rPr>
        <w:t>реформи</w:t>
      </w:r>
      <w:r>
        <w:t xml:space="preserve"> - </w:t>
      </w:r>
      <w:r>
        <w:rPr>
          <w:rFonts w:hint="eastAsia"/>
        </w:rPr>
        <w:t>пов’язаний</w:t>
      </w:r>
      <w:r>
        <w:t xml:space="preserve"> </w:t>
      </w:r>
      <w:r>
        <w:rPr>
          <w:rFonts w:hint="eastAsia"/>
        </w:rPr>
        <w:t>із</w:t>
      </w:r>
      <w:r>
        <w:t xml:space="preserve"> </w:t>
      </w:r>
      <w:r>
        <w:rPr>
          <w:rFonts w:hint="eastAsia"/>
        </w:rPr>
        <w:t>затвердженням</w:t>
      </w:r>
      <w:r>
        <w:t xml:space="preserve"> </w:t>
      </w:r>
      <w:r>
        <w:rPr>
          <w:rFonts w:hint="eastAsia"/>
        </w:rPr>
        <w:t>Маніфесту</w:t>
      </w:r>
      <w:r>
        <w:t xml:space="preserve"> </w:t>
      </w:r>
      <w:r>
        <w:rPr>
          <w:rFonts w:hint="eastAsia"/>
        </w:rPr>
        <w:t>«</w:t>
      </w:r>
      <w:r>
        <w:rPr>
          <w:rFonts w:hint="eastAsia"/>
        </w:rPr>
        <w:t>Про</w:t>
      </w:r>
      <w:r>
        <w:t xml:space="preserve"> </w:t>
      </w:r>
      <w:r>
        <w:rPr>
          <w:rFonts w:hint="eastAsia"/>
        </w:rPr>
        <w:t>заснування</w:t>
      </w:r>
      <w:r>
        <w:t xml:space="preserve"> </w:t>
      </w:r>
      <w:r>
        <w:rPr>
          <w:rFonts w:hint="eastAsia"/>
        </w:rPr>
        <w:t>міністерств</w:t>
      </w:r>
      <w:r>
        <w:rPr>
          <w:rFonts w:hint="eastAsia"/>
        </w:rPr>
        <w:t>»</w:t>
      </w:r>
      <w:r>
        <w:t xml:space="preserve"> (1802); </w:t>
      </w:r>
      <w:r>
        <w:rPr>
          <w:rFonts w:hint="eastAsia"/>
        </w:rPr>
        <w:t>запровадженням</w:t>
      </w:r>
      <w:r>
        <w:t xml:space="preserve"> </w:t>
      </w:r>
      <w:r>
        <w:rPr>
          <w:rFonts w:hint="eastAsia"/>
        </w:rPr>
        <w:t>профілювання</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завдяки</w:t>
      </w:r>
      <w:r>
        <w:t xml:space="preserve"> </w:t>
      </w:r>
      <w:r>
        <w:rPr>
          <w:rFonts w:hint="eastAsia"/>
        </w:rPr>
        <w:t>їх</w:t>
      </w:r>
      <w:r>
        <w:t xml:space="preserve"> </w:t>
      </w:r>
      <w:r>
        <w:rPr>
          <w:rFonts w:hint="eastAsia"/>
        </w:rPr>
        <w:t>розподілу</w:t>
      </w:r>
      <w:r>
        <w:t xml:space="preserve"> </w:t>
      </w:r>
      <w:r>
        <w:rPr>
          <w:rFonts w:hint="eastAsia"/>
        </w:rPr>
        <w:t>на</w:t>
      </w:r>
      <w:r>
        <w:t xml:space="preserve"> </w:t>
      </w:r>
      <w:r>
        <w:rPr>
          <w:rFonts w:hint="eastAsia"/>
        </w:rPr>
        <w:t>особливі</w:t>
      </w:r>
      <w:r>
        <w:t xml:space="preserve"> </w:t>
      </w:r>
      <w:r>
        <w:rPr>
          <w:rFonts w:hint="eastAsia"/>
        </w:rPr>
        <w:t>категорії</w:t>
      </w:r>
      <w:r>
        <w:t xml:space="preserve"> </w:t>
      </w:r>
      <w:r>
        <w:rPr>
          <w:rFonts w:hint="eastAsia"/>
        </w:rPr>
        <w:t>та</w:t>
      </w:r>
      <w:r>
        <w:t xml:space="preserve"> </w:t>
      </w:r>
      <w:r>
        <w:rPr>
          <w:rFonts w:hint="eastAsia"/>
        </w:rPr>
        <w:t>розряди</w:t>
      </w:r>
      <w:r>
        <w:t xml:space="preserve">. </w:t>
      </w:r>
      <w:r>
        <w:rPr>
          <w:rFonts w:hint="eastAsia"/>
        </w:rPr>
        <w:t>Характерною</w:t>
      </w:r>
      <w:r>
        <w:t xml:space="preserve"> </w:t>
      </w:r>
      <w:r>
        <w:rPr>
          <w:rFonts w:hint="eastAsia"/>
        </w:rPr>
        <w:t>особливістю</w:t>
      </w:r>
      <w:r>
        <w:t xml:space="preserve"> </w:t>
      </w:r>
      <w:r>
        <w:rPr>
          <w:rFonts w:hint="eastAsia"/>
        </w:rPr>
        <w:t>визначеного</w:t>
      </w:r>
      <w:r>
        <w:t xml:space="preserve"> </w:t>
      </w:r>
      <w:r>
        <w:rPr>
          <w:rFonts w:hint="eastAsia"/>
        </w:rPr>
        <w:t>етапу</w:t>
      </w:r>
      <w:r>
        <w:t xml:space="preserve"> </w:t>
      </w:r>
      <w:r>
        <w:rPr>
          <w:rFonts w:hint="eastAsia"/>
        </w:rPr>
        <w:t>стали</w:t>
      </w:r>
      <w:r>
        <w:t xml:space="preserve"> </w:t>
      </w:r>
      <w:r>
        <w:rPr>
          <w:rFonts w:hint="eastAsia"/>
        </w:rPr>
        <w:t>військові</w:t>
      </w:r>
      <w:r>
        <w:t xml:space="preserve"> </w:t>
      </w:r>
      <w:r>
        <w:rPr>
          <w:rFonts w:hint="eastAsia"/>
        </w:rPr>
        <w:t>події</w:t>
      </w:r>
      <w:r>
        <w:t xml:space="preserve"> 1812 </w:t>
      </w:r>
      <w:r>
        <w:rPr>
          <w:rFonts w:hint="eastAsia"/>
        </w:rPr>
        <w:t>року</w:t>
      </w:r>
      <w:r>
        <w:t xml:space="preserve">, </w:t>
      </w:r>
      <w:r>
        <w:rPr>
          <w:rFonts w:hint="eastAsia"/>
        </w:rPr>
        <w:t>що</w:t>
      </w:r>
      <w:r>
        <w:t xml:space="preserve"> </w:t>
      </w:r>
      <w:r>
        <w:rPr>
          <w:rFonts w:hint="eastAsia"/>
        </w:rPr>
        <w:t>спричинили</w:t>
      </w:r>
      <w:r>
        <w:t xml:space="preserve"> </w:t>
      </w:r>
      <w:r>
        <w:rPr>
          <w:rFonts w:hint="eastAsia"/>
        </w:rPr>
        <w:t>появу</w:t>
      </w:r>
      <w:r>
        <w:t xml:space="preserve"> </w:t>
      </w:r>
      <w:r>
        <w:rPr>
          <w:rFonts w:hint="eastAsia"/>
        </w:rPr>
        <w:t>значної</w:t>
      </w:r>
      <w:r>
        <w:t xml:space="preserve"> </w:t>
      </w:r>
      <w:r>
        <w:rPr>
          <w:rFonts w:hint="eastAsia"/>
        </w:rPr>
        <w:t>кількості</w:t>
      </w:r>
      <w:r>
        <w:t xml:space="preserve"> </w:t>
      </w:r>
      <w:r>
        <w:rPr>
          <w:rFonts w:hint="eastAsia"/>
        </w:rPr>
        <w:t>біженців</w:t>
      </w:r>
      <w:r>
        <w:t xml:space="preserve">, </w:t>
      </w:r>
      <w:r>
        <w:rPr>
          <w:rFonts w:hint="eastAsia"/>
        </w:rPr>
        <w:t>дітей</w:t>
      </w:r>
      <w:r>
        <w:t>-</w:t>
      </w:r>
      <w:r>
        <w:rPr>
          <w:rFonts w:hint="eastAsia"/>
        </w:rPr>
        <w:t>сиріт</w:t>
      </w:r>
      <w:r>
        <w:t xml:space="preserve">, </w:t>
      </w:r>
      <w:r>
        <w:rPr>
          <w:rFonts w:hint="eastAsia"/>
        </w:rPr>
        <w:t>інвалідів</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цим</w:t>
      </w:r>
      <w:r>
        <w:t xml:space="preserve"> </w:t>
      </w:r>
      <w:r>
        <w:rPr>
          <w:rFonts w:hint="eastAsia"/>
        </w:rPr>
        <w:t>набули</w:t>
      </w:r>
      <w:r>
        <w:t xml:space="preserve"> </w:t>
      </w:r>
      <w:r>
        <w:rPr>
          <w:rFonts w:hint="eastAsia"/>
        </w:rPr>
        <w:t>поширення</w:t>
      </w:r>
      <w:r>
        <w:t xml:space="preserve"> </w:t>
      </w:r>
      <w:r>
        <w:rPr>
          <w:rFonts w:hint="eastAsia"/>
        </w:rPr>
        <w:t>чинні</w:t>
      </w:r>
      <w:r>
        <w:t xml:space="preserve"> </w:t>
      </w:r>
      <w:r>
        <w:rPr>
          <w:rFonts w:hint="eastAsia"/>
        </w:rPr>
        <w:t>заклади</w:t>
      </w:r>
      <w:r>
        <w:t xml:space="preserve"> </w:t>
      </w:r>
      <w:r>
        <w:rPr>
          <w:rFonts w:hint="eastAsia"/>
        </w:rPr>
        <w:t>суспільної</w:t>
      </w:r>
      <w:r>
        <w:t xml:space="preserve"> </w:t>
      </w:r>
      <w:r>
        <w:rPr>
          <w:rFonts w:hint="eastAsia"/>
        </w:rPr>
        <w:t>опіки</w:t>
      </w:r>
      <w:r>
        <w:t xml:space="preserve"> (</w:t>
      </w:r>
      <w:r>
        <w:rPr>
          <w:rFonts w:hint="eastAsia"/>
        </w:rPr>
        <w:t>богадільні</w:t>
      </w:r>
      <w:r>
        <w:t xml:space="preserve">, </w:t>
      </w:r>
      <w:r>
        <w:rPr>
          <w:rFonts w:hint="eastAsia"/>
        </w:rPr>
        <w:t>лікарні</w:t>
      </w:r>
      <w:r>
        <w:t xml:space="preserve">, </w:t>
      </w:r>
      <w:r>
        <w:rPr>
          <w:rFonts w:hint="eastAsia"/>
        </w:rPr>
        <w:t>виховні</w:t>
      </w:r>
      <w:r>
        <w:t xml:space="preserve"> </w:t>
      </w:r>
      <w:r>
        <w:rPr>
          <w:rFonts w:hint="eastAsia"/>
        </w:rPr>
        <w:t>та</w:t>
      </w:r>
      <w:r>
        <w:t xml:space="preserve"> </w:t>
      </w:r>
      <w:r>
        <w:rPr>
          <w:rFonts w:hint="eastAsia"/>
        </w:rPr>
        <w:t>сирітськи</w:t>
      </w:r>
      <w:r>
        <w:t xml:space="preserve"> </w:t>
      </w:r>
      <w:r>
        <w:rPr>
          <w:rFonts w:hint="eastAsia"/>
        </w:rPr>
        <w:t>будинки</w:t>
      </w:r>
      <w:r>
        <w:t xml:space="preserve">) </w:t>
      </w:r>
      <w:r>
        <w:rPr>
          <w:rFonts w:hint="eastAsia"/>
        </w:rPr>
        <w:t>й</w:t>
      </w:r>
      <w:r>
        <w:t xml:space="preserve"> </w:t>
      </w:r>
      <w:r>
        <w:rPr>
          <w:rFonts w:hint="eastAsia"/>
        </w:rPr>
        <w:lastRenderedPageBreak/>
        <w:t>відбулось</w:t>
      </w:r>
      <w:r>
        <w:t xml:space="preserve"> </w:t>
      </w:r>
      <w:r>
        <w:rPr>
          <w:rFonts w:hint="eastAsia"/>
        </w:rPr>
        <w:t>становлення</w:t>
      </w:r>
      <w:r>
        <w:t xml:space="preserve"> </w:t>
      </w:r>
      <w:r>
        <w:rPr>
          <w:rFonts w:hint="eastAsia"/>
        </w:rPr>
        <w:t>нових</w:t>
      </w:r>
      <w:r>
        <w:t xml:space="preserve"> </w:t>
      </w:r>
      <w:r>
        <w:rPr>
          <w:rFonts w:hint="eastAsia"/>
        </w:rPr>
        <w:t>типів</w:t>
      </w:r>
      <w:r>
        <w:t xml:space="preserve">, </w:t>
      </w:r>
      <w:r>
        <w:rPr>
          <w:rFonts w:hint="eastAsia"/>
        </w:rPr>
        <w:t>зокрема</w:t>
      </w:r>
      <w:r>
        <w:t xml:space="preserve"> </w:t>
      </w:r>
      <w:r>
        <w:rPr>
          <w:rFonts w:hint="eastAsia"/>
        </w:rPr>
        <w:t>приймалень</w:t>
      </w:r>
      <w:r>
        <w:t xml:space="preserve"> </w:t>
      </w:r>
      <w:r>
        <w:rPr>
          <w:rFonts w:hint="eastAsia"/>
        </w:rPr>
        <w:t>для</w:t>
      </w:r>
      <w:r>
        <w:t xml:space="preserve"> </w:t>
      </w:r>
      <w:r>
        <w:rPr>
          <w:rFonts w:hint="eastAsia"/>
        </w:rPr>
        <w:t>незаконнонароджених</w:t>
      </w:r>
      <w:r>
        <w:t xml:space="preserve"> (</w:t>
      </w:r>
      <w:r>
        <w:rPr>
          <w:rFonts w:hint="eastAsia"/>
        </w:rPr>
        <w:t>підкинутих</w:t>
      </w:r>
      <w:r>
        <w:t xml:space="preserve">), </w:t>
      </w:r>
      <w:r>
        <w:rPr>
          <w:rFonts w:hint="eastAsia"/>
        </w:rPr>
        <w:t>інвалідних</w:t>
      </w:r>
      <w:r>
        <w:t xml:space="preserve"> </w:t>
      </w:r>
      <w:r>
        <w:rPr>
          <w:rFonts w:hint="eastAsia"/>
        </w:rPr>
        <w:t>будинків</w:t>
      </w:r>
      <w:r>
        <w:t xml:space="preserve">, </w:t>
      </w:r>
      <w:r>
        <w:rPr>
          <w:rFonts w:hint="eastAsia"/>
        </w:rPr>
        <w:t>домів</w:t>
      </w:r>
      <w:r>
        <w:t xml:space="preserve"> </w:t>
      </w:r>
      <w:r>
        <w:rPr>
          <w:rFonts w:hint="eastAsia"/>
        </w:rPr>
        <w:t>для</w:t>
      </w:r>
      <w:r>
        <w:t xml:space="preserve"> </w:t>
      </w:r>
      <w:r>
        <w:rPr>
          <w:rFonts w:hint="eastAsia"/>
        </w:rPr>
        <w:t>невиліковно</w:t>
      </w:r>
      <w:r>
        <w:t xml:space="preserve"> </w:t>
      </w:r>
      <w:r>
        <w:rPr>
          <w:rFonts w:hint="eastAsia"/>
        </w:rPr>
        <w:t>хворих</w:t>
      </w:r>
      <w:r>
        <w:t xml:space="preserve">, </w:t>
      </w:r>
      <w:r>
        <w:rPr>
          <w:rFonts w:hint="eastAsia"/>
        </w:rPr>
        <w:t>глухонімих</w:t>
      </w:r>
      <w:r>
        <w:t xml:space="preserve">, </w:t>
      </w:r>
      <w:r>
        <w:rPr>
          <w:rFonts w:hint="eastAsia"/>
        </w:rPr>
        <w:t>сліпих</w:t>
      </w:r>
      <w:r>
        <w:t xml:space="preserve">, </w:t>
      </w:r>
      <w:r>
        <w:rPr>
          <w:rFonts w:hint="eastAsia"/>
        </w:rPr>
        <w:t>пріоритетним</w:t>
      </w:r>
      <w:r>
        <w:t xml:space="preserve"> </w:t>
      </w:r>
      <w:r>
        <w:rPr>
          <w:rFonts w:hint="eastAsia"/>
        </w:rPr>
        <w:t>напрямом</w:t>
      </w:r>
      <w:r>
        <w:t xml:space="preserve"> </w:t>
      </w:r>
      <w:r>
        <w:rPr>
          <w:rFonts w:hint="eastAsia"/>
        </w:rPr>
        <w:t>діяльності</w:t>
      </w:r>
      <w:r>
        <w:t xml:space="preserve"> </w:t>
      </w:r>
      <w:r>
        <w:rPr>
          <w:rFonts w:hint="eastAsia"/>
        </w:rPr>
        <w:t>яких</w:t>
      </w:r>
      <w:r>
        <w:t xml:space="preserve"> </w:t>
      </w:r>
      <w:r>
        <w:rPr>
          <w:rFonts w:hint="eastAsia"/>
        </w:rPr>
        <w:t>став</w:t>
      </w:r>
      <w:r>
        <w:t xml:space="preserve"> </w:t>
      </w:r>
      <w:r>
        <w:rPr>
          <w:rFonts w:hint="eastAsia"/>
        </w:rPr>
        <w:t>соціально</w:t>
      </w:r>
      <w:r>
        <w:t>-</w:t>
      </w:r>
      <w:r>
        <w:rPr>
          <w:rFonts w:hint="eastAsia"/>
        </w:rPr>
        <w:t>реабілітаційний</w:t>
      </w:r>
      <w:r>
        <w:t>.</w:t>
      </w:r>
    </w:p>
    <w:p w14:paraId="1DC2CCD3" w14:textId="77777777" w:rsidR="00552210" w:rsidRDefault="00552210" w:rsidP="00552210">
      <w:r>
        <w:t>III</w:t>
      </w:r>
      <w:r>
        <w:tab/>
      </w:r>
      <w:r>
        <w:rPr>
          <w:rFonts w:hint="eastAsia"/>
        </w:rPr>
        <w:t>етап</w:t>
      </w:r>
      <w:r>
        <w:t xml:space="preserve"> (1828-1863 </w:t>
      </w:r>
      <w:r>
        <w:rPr>
          <w:rFonts w:hint="eastAsia"/>
        </w:rPr>
        <w:t>рр</w:t>
      </w:r>
      <w:r>
        <w:t xml:space="preserve">.) - </w:t>
      </w:r>
      <w:r>
        <w:rPr>
          <w:rFonts w:hint="eastAsia"/>
        </w:rPr>
        <w:t>етап</w:t>
      </w:r>
      <w:r>
        <w:t xml:space="preserve"> </w:t>
      </w:r>
      <w:r>
        <w:rPr>
          <w:rFonts w:hint="eastAsia"/>
        </w:rPr>
        <w:t>реорганізації</w:t>
      </w:r>
      <w:r>
        <w:t xml:space="preserve"> </w:t>
      </w:r>
      <w:r>
        <w:rPr>
          <w:rFonts w:hint="eastAsia"/>
        </w:rPr>
        <w:t>чинних</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й</w:t>
      </w:r>
      <w:r>
        <w:t xml:space="preserve"> </w:t>
      </w:r>
      <w:r>
        <w:rPr>
          <w:rFonts w:hint="eastAsia"/>
        </w:rPr>
        <w:t>відкриття</w:t>
      </w:r>
      <w:r>
        <w:t xml:space="preserve"> </w:t>
      </w:r>
      <w:r>
        <w:rPr>
          <w:rFonts w:hint="eastAsia"/>
        </w:rPr>
        <w:t>нових</w:t>
      </w:r>
      <w:r>
        <w:t xml:space="preserve"> </w:t>
      </w:r>
      <w:r>
        <w:rPr>
          <w:rFonts w:hint="eastAsia"/>
        </w:rPr>
        <w:t>із</w:t>
      </w:r>
      <w:r>
        <w:t xml:space="preserve"> </w:t>
      </w:r>
      <w:r>
        <w:rPr>
          <w:rFonts w:hint="eastAsia"/>
        </w:rPr>
        <w:t>урахуванням</w:t>
      </w:r>
      <w:r>
        <w:t xml:space="preserve"> </w:t>
      </w:r>
      <w:r>
        <w:rPr>
          <w:rFonts w:hint="eastAsia"/>
        </w:rPr>
        <w:t>оновленої</w:t>
      </w:r>
      <w:r>
        <w:t xml:space="preserve"> </w:t>
      </w:r>
      <w:r>
        <w:rPr>
          <w:rFonts w:hint="eastAsia"/>
        </w:rPr>
        <w:t>нормативно</w:t>
      </w:r>
      <w:r>
        <w:t>-</w:t>
      </w:r>
      <w:r>
        <w:rPr>
          <w:rFonts w:hint="eastAsia"/>
        </w:rPr>
        <w:t>правової</w:t>
      </w:r>
      <w:r>
        <w:t xml:space="preserve"> </w:t>
      </w:r>
      <w:r>
        <w:rPr>
          <w:rFonts w:hint="eastAsia"/>
        </w:rPr>
        <w:t>бази</w:t>
      </w:r>
      <w:r>
        <w:t xml:space="preserve"> - </w:t>
      </w:r>
      <w:r>
        <w:rPr>
          <w:rFonts w:hint="eastAsia"/>
        </w:rPr>
        <w:t>пов’язаний</w:t>
      </w:r>
      <w:r>
        <w:t xml:space="preserve"> </w:t>
      </w:r>
      <w:r>
        <w:rPr>
          <w:rFonts w:hint="eastAsia"/>
        </w:rPr>
        <w:t>з</w:t>
      </w:r>
      <w:r>
        <w:t xml:space="preserve"> </w:t>
      </w:r>
      <w:r>
        <w:rPr>
          <w:rFonts w:hint="eastAsia"/>
        </w:rPr>
        <w:t>оформленням</w:t>
      </w:r>
      <w:r>
        <w:t xml:space="preserve"> </w:t>
      </w:r>
      <w:r>
        <w:rPr>
          <w:rFonts w:hint="eastAsia"/>
        </w:rPr>
        <w:t>зовнішньої</w:t>
      </w:r>
      <w:r>
        <w:t xml:space="preserve"> </w:t>
      </w:r>
      <w:r>
        <w:rPr>
          <w:rFonts w:hint="eastAsia"/>
        </w:rPr>
        <w:t>структури</w:t>
      </w:r>
      <w:r>
        <w:t xml:space="preserve"> </w:t>
      </w:r>
      <w:r>
        <w:rPr>
          <w:rFonts w:hint="eastAsia"/>
        </w:rPr>
        <w:t>управління</w:t>
      </w:r>
      <w:r>
        <w:t xml:space="preserve"> </w:t>
      </w:r>
      <w:r>
        <w:rPr>
          <w:rFonts w:hint="eastAsia"/>
        </w:rPr>
        <w:t>закладами</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створенням</w:t>
      </w:r>
      <w:r>
        <w:t xml:space="preserve"> </w:t>
      </w:r>
      <w:r>
        <w:rPr>
          <w:rFonts w:hint="eastAsia"/>
        </w:rPr>
        <w:t>«</w:t>
      </w:r>
      <w:r>
        <w:rPr>
          <w:rFonts w:hint="eastAsia"/>
        </w:rPr>
        <w:t>Комітету</w:t>
      </w:r>
      <w:r>
        <w:t xml:space="preserve"> </w:t>
      </w:r>
      <w:r>
        <w:rPr>
          <w:rFonts w:hint="eastAsia"/>
        </w:rPr>
        <w:t>головного</w:t>
      </w:r>
      <w:r>
        <w:t xml:space="preserve"> </w:t>
      </w:r>
      <w:r>
        <w:rPr>
          <w:rFonts w:hint="eastAsia"/>
        </w:rPr>
        <w:t>опікунства</w:t>
      </w:r>
      <w:r>
        <w:t xml:space="preserve"> </w:t>
      </w:r>
      <w:r>
        <w:rPr>
          <w:rFonts w:hint="eastAsia"/>
        </w:rPr>
        <w:t>дитячих</w:t>
      </w:r>
      <w:r>
        <w:t xml:space="preserve"> </w:t>
      </w:r>
      <w:r>
        <w:rPr>
          <w:rFonts w:hint="eastAsia"/>
        </w:rPr>
        <w:t>притулків</w:t>
      </w:r>
      <w:r>
        <w:rPr>
          <w:rFonts w:hint="eastAsia"/>
        </w:rPr>
        <w:t>»</w:t>
      </w:r>
      <w:r>
        <w:t xml:space="preserve">; </w:t>
      </w:r>
      <w:r>
        <w:rPr>
          <w:rFonts w:hint="eastAsia"/>
        </w:rPr>
        <w:t>розширенням</w:t>
      </w:r>
      <w:r>
        <w:t xml:space="preserve"> </w:t>
      </w:r>
      <w:r>
        <w:rPr>
          <w:rFonts w:hint="eastAsia"/>
        </w:rPr>
        <w:t>мережі</w:t>
      </w:r>
      <w:r>
        <w:t xml:space="preserve"> </w:t>
      </w:r>
      <w:r>
        <w:rPr>
          <w:rFonts w:hint="eastAsia"/>
        </w:rPr>
        <w:t>безкоштовних</w:t>
      </w:r>
      <w:r>
        <w:t xml:space="preserve"> </w:t>
      </w:r>
      <w:r>
        <w:rPr>
          <w:rFonts w:hint="eastAsia"/>
        </w:rPr>
        <w:t>їдалень</w:t>
      </w:r>
      <w:r>
        <w:t xml:space="preserve">, </w:t>
      </w:r>
      <w:r>
        <w:rPr>
          <w:rFonts w:hint="eastAsia"/>
        </w:rPr>
        <w:t>лікувальних</w:t>
      </w:r>
      <w:r>
        <w:t xml:space="preserve"> </w:t>
      </w:r>
      <w:r>
        <w:rPr>
          <w:rFonts w:hint="eastAsia"/>
        </w:rPr>
        <w:t>установ</w:t>
      </w:r>
      <w:r>
        <w:t xml:space="preserve">, </w:t>
      </w:r>
      <w:r>
        <w:rPr>
          <w:rFonts w:hint="eastAsia"/>
        </w:rPr>
        <w:t>професійних</w:t>
      </w:r>
      <w:r>
        <w:t xml:space="preserve"> </w:t>
      </w:r>
      <w:r>
        <w:rPr>
          <w:rFonts w:hint="eastAsia"/>
        </w:rPr>
        <w:t>шкіл</w:t>
      </w:r>
      <w:r>
        <w:t xml:space="preserve">, </w:t>
      </w:r>
      <w:r>
        <w:rPr>
          <w:rFonts w:hint="eastAsia"/>
        </w:rPr>
        <w:t>класів</w:t>
      </w:r>
      <w:r>
        <w:t xml:space="preserve">, </w:t>
      </w:r>
      <w:r>
        <w:rPr>
          <w:rFonts w:hint="eastAsia"/>
        </w:rPr>
        <w:t>майстерень</w:t>
      </w:r>
      <w:r>
        <w:t xml:space="preserve">, </w:t>
      </w:r>
      <w:r>
        <w:rPr>
          <w:rFonts w:hint="eastAsia"/>
        </w:rPr>
        <w:t>будинків</w:t>
      </w:r>
      <w:r>
        <w:t xml:space="preserve"> </w:t>
      </w:r>
      <w:r>
        <w:rPr>
          <w:rFonts w:hint="eastAsia"/>
        </w:rPr>
        <w:t>працьовитості</w:t>
      </w:r>
      <w:r>
        <w:t xml:space="preserve">; </w:t>
      </w:r>
      <w:r>
        <w:rPr>
          <w:rFonts w:hint="eastAsia"/>
        </w:rPr>
        <w:t>піднесенням</w:t>
      </w:r>
      <w:r>
        <w:t xml:space="preserve"> </w:t>
      </w:r>
      <w:r>
        <w:rPr>
          <w:rFonts w:hint="eastAsia"/>
        </w:rPr>
        <w:t>ролі</w:t>
      </w:r>
      <w:r>
        <w:t xml:space="preserve"> </w:t>
      </w:r>
      <w:r>
        <w:rPr>
          <w:rFonts w:hint="eastAsia"/>
        </w:rPr>
        <w:t>дворянства</w:t>
      </w:r>
      <w:r>
        <w:t xml:space="preserve"> </w:t>
      </w:r>
      <w:r>
        <w:rPr>
          <w:rFonts w:hint="eastAsia"/>
        </w:rPr>
        <w:t>у</w:t>
      </w:r>
      <w:r>
        <w:t xml:space="preserve"> </w:t>
      </w:r>
      <w:r>
        <w:rPr>
          <w:rFonts w:hint="eastAsia"/>
        </w:rPr>
        <w:t>справах</w:t>
      </w:r>
      <w:r>
        <w:t xml:space="preserve"> </w:t>
      </w:r>
      <w:r>
        <w:rPr>
          <w:rFonts w:hint="eastAsia"/>
        </w:rPr>
        <w:t>вирішення</w:t>
      </w:r>
      <w:r>
        <w:t xml:space="preserve"> </w:t>
      </w:r>
      <w:r>
        <w:rPr>
          <w:rFonts w:hint="eastAsia"/>
        </w:rPr>
        <w:t>питання</w:t>
      </w:r>
      <w:r>
        <w:t xml:space="preserve"> </w:t>
      </w:r>
      <w:r>
        <w:rPr>
          <w:rFonts w:hint="eastAsia"/>
        </w:rPr>
        <w:t>освіти</w:t>
      </w:r>
      <w:r>
        <w:t xml:space="preserve"> </w:t>
      </w:r>
      <w:r>
        <w:rPr>
          <w:rFonts w:hint="eastAsia"/>
        </w:rPr>
        <w:t>й</w:t>
      </w:r>
      <w:r>
        <w:t xml:space="preserve"> </w:t>
      </w:r>
      <w:r>
        <w:rPr>
          <w:rFonts w:hint="eastAsia"/>
        </w:rPr>
        <w:t>виховання</w:t>
      </w:r>
      <w:r>
        <w:t xml:space="preserve"> </w:t>
      </w:r>
      <w:r>
        <w:rPr>
          <w:rFonts w:hint="eastAsia"/>
        </w:rPr>
        <w:t>підростаючого</w:t>
      </w:r>
      <w:r>
        <w:t xml:space="preserve"> </w:t>
      </w:r>
      <w:r>
        <w:rPr>
          <w:rFonts w:hint="eastAsia"/>
        </w:rPr>
        <w:t>покоління</w:t>
      </w:r>
      <w:r>
        <w:t xml:space="preserve">. </w:t>
      </w:r>
      <w:r>
        <w:rPr>
          <w:rFonts w:hint="eastAsia"/>
        </w:rPr>
        <w:t>Зазначені</w:t>
      </w:r>
      <w:r>
        <w:t xml:space="preserve"> </w:t>
      </w:r>
      <w:r>
        <w:rPr>
          <w:rFonts w:hint="eastAsia"/>
        </w:rPr>
        <w:t>чинники</w:t>
      </w:r>
      <w:r>
        <w:t xml:space="preserve"> </w:t>
      </w:r>
      <w:r>
        <w:rPr>
          <w:rFonts w:hint="eastAsia"/>
        </w:rPr>
        <w:t>активізували</w:t>
      </w:r>
      <w:r>
        <w:t xml:space="preserve"> </w:t>
      </w:r>
      <w:r>
        <w:rPr>
          <w:rFonts w:hint="eastAsia"/>
        </w:rPr>
        <w:t>діяльність</w:t>
      </w:r>
      <w:r>
        <w:t xml:space="preserve"> </w:t>
      </w:r>
      <w:r>
        <w:rPr>
          <w:rFonts w:hint="eastAsia"/>
        </w:rPr>
        <w:t>чинних</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за</w:t>
      </w:r>
      <w:r>
        <w:t xml:space="preserve"> </w:t>
      </w:r>
      <w:r>
        <w:rPr>
          <w:rFonts w:hint="eastAsia"/>
        </w:rPr>
        <w:t>освітньо</w:t>
      </w:r>
      <w:r>
        <w:t>-</w:t>
      </w:r>
      <w:r>
        <w:rPr>
          <w:rFonts w:hint="eastAsia"/>
        </w:rPr>
        <w:t>виховним</w:t>
      </w:r>
      <w:r>
        <w:t xml:space="preserve"> </w:t>
      </w:r>
      <w:r>
        <w:rPr>
          <w:rFonts w:hint="eastAsia"/>
        </w:rPr>
        <w:t>напрямом</w:t>
      </w:r>
      <w:r>
        <w:t>.</w:t>
      </w:r>
    </w:p>
    <w:p w14:paraId="55386B6E" w14:textId="77777777" w:rsidR="00552210" w:rsidRDefault="00552210" w:rsidP="00552210">
      <w:r>
        <w:t>IV</w:t>
      </w:r>
      <w:r>
        <w:tab/>
      </w:r>
      <w:r>
        <w:rPr>
          <w:rFonts w:hint="eastAsia"/>
        </w:rPr>
        <w:t>етап</w:t>
      </w:r>
      <w:r>
        <w:t xml:space="preserve"> (1864-1890 </w:t>
      </w:r>
      <w:r>
        <w:rPr>
          <w:rFonts w:hint="eastAsia"/>
        </w:rPr>
        <w:t>рр</w:t>
      </w:r>
      <w:r>
        <w:t xml:space="preserve">.) - </w:t>
      </w:r>
      <w:r>
        <w:rPr>
          <w:rFonts w:hint="eastAsia"/>
        </w:rPr>
        <w:t>етап</w:t>
      </w:r>
      <w:r>
        <w:t xml:space="preserve"> </w:t>
      </w:r>
      <w:r>
        <w:rPr>
          <w:rFonts w:hint="eastAsia"/>
        </w:rPr>
        <w:t>модернізації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й</w:t>
      </w:r>
      <w:r>
        <w:t xml:space="preserve"> </w:t>
      </w:r>
      <w:r>
        <w:rPr>
          <w:rFonts w:hint="eastAsia"/>
        </w:rPr>
        <w:t>розширення</w:t>
      </w:r>
      <w:r>
        <w:t xml:space="preserve"> </w:t>
      </w:r>
      <w:r>
        <w:rPr>
          <w:rFonts w:hint="eastAsia"/>
        </w:rPr>
        <w:t>спектру</w:t>
      </w:r>
      <w:r>
        <w:t xml:space="preserve"> </w:t>
      </w:r>
      <w:r>
        <w:rPr>
          <w:rFonts w:hint="eastAsia"/>
        </w:rPr>
        <w:t>надання</w:t>
      </w:r>
      <w:r>
        <w:t xml:space="preserve"> </w:t>
      </w:r>
      <w:r>
        <w:rPr>
          <w:rFonts w:hint="eastAsia"/>
        </w:rPr>
        <w:t>ними</w:t>
      </w:r>
      <w:r>
        <w:t xml:space="preserve"> </w:t>
      </w:r>
      <w:r>
        <w:rPr>
          <w:rFonts w:hint="eastAsia"/>
        </w:rPr>
        <w:t>соціально</w:t>
      </w:r>
      <w:r>
        <w:t>-</w:t>
      </w:r>
      <w:r>
        <w:rPr>
          <w:rFonts w:hint="eastAsia"/>
        </w:rPr>
        <w:t>педагогічних</w:t>
      </w:r>
      <w:r>
        <w:t xml:space="preserve"> </w:t>
      </w:r>
      <w:r>
        <w:rPr>
          <w:rFonts w:hint="eastAsia"/>
        </w:rPr>
        <w:t>послуг</w:t>
      </w:r>
      <w:r>
        <w:t xml:space="preserve"> - </w:t>
      </w:r>
      <w:r>
        <w:rPr>
          <w:rFonts w:hint="eastAsia"/>
        </w:rPr>
        <w:t>характеризувався</w:t>
      </w:r>
      <w:r>
        <w:t xml:space="preserve"> </w:t>
      </w:r>
      <w:r>
        <w:rPr>
          <w:rFonts w:hint="eastAsia"/>
        </w:rPr>
        <w:t>стрімким</w:t>
      </w:r>
      <w:r>
        <w:t xml:space="preserve"> </w:t>
      </w:r>
      <w:r>
        <w:rPr>
          <w:rFonts w:hint="eastAsia"/>
        </w:rPr>
        <w:t>розпадом</w:t>
      </w:r>
      <w:r>
        <w:t xml:space="preserve"> </w:t>
      </w:r>
      <w:r>
        <w:rPr>
          <w:rFonts w:hint="eastAsia"/>
        </w:rPr>
        <w:t>кріпосницьких</w:t>
      </w:r>
      <w:r>
        <w:t xml:space="preserve"> </w:t>
      </w:r>
      <w:r>
        <w:rPr>
          <w:rFonts w:hint="eastAsia"/>
        </w:rPr>
        <w:t>відносин</w:t>
      </w:r>
      <w:r>
        <w:t xml:space="preserve">; </w:t>
      </w:r>
      <w:r>
        <w:rPr>
          <w:rFonts w:hint="eastAsia"/>
        </w:rPr>
        <w:t>припиненням</w:t>
      </w:r>
      <w:r>
        <w:t xml:space="preserve"> </w:t>
      </w:r>
      <w:r>
        <w:rPr>
          <w:rFonts w:hint="eastAsia"/>
        </w:rPr>
        <w:t>діяльності</w:t>
      </w:r>
      <w:r>
        <w:t xml:space="preserve"> </w:t>
      </w:r>
      <w:r>
        <w:rPr>
          <w:rFonts w:hint="eastAsia"/>
        </w:rPr>
        <w:t>Приказів</w:t>
      </w:r>
      <w:r>
        <w:t xml:space="preserve"> </w:t>
      </w:r>
      <w:r>
        <w:rPr>
          <w:rFonts w:hint="eastAsia"/>
        </w:rPr>
        <w:t>суспільної</w:t>
      </w:r>
      <w:r>
        <w:t xml:space="preserve"> </w:t>
      </w:r>
      <w:r>
        <w:rPr>
          <w:rFonts w:hint="eastAsia"/>
        </w:rPr>
        <w:t>опіки</w:t>
      </w:r>
      <w:r>
        <w:t xml:space="preserve"> </w:t>
      </w:r>
      <w:r>
        <w:rPr>
          <w:rFonts w:hint="eastAsia"/>
        </w:rPr>
        <w:t>та</w:t>
      </w:r>
      <w:r>
        <w:t xml:space="preserve"> </w:t>
      </w:r>
      <w:r>
        <w:rPr>
          <w:rFonts w:hint="eastAsia"/>
        </w:rPr>
        <w:t>піклування</w:t>
      </w:r>
      <w:r>
        <w:t xml:space="preserve">; </w:t>
      </w:r>
      <w:r>
        <w:rPr>
          <w:rFonts w:hint="eastAsia"/>
        </w:rPr>
        <w:t>створенням</w:t>
      </w:r>
      <w:r>
        <w:t xml:space="preserve"> </w:t>
      </w:r>
      <w:r>
        <w:rPr>
          <w:rFonts w:hint="eastAsia"/>
        </w:rPr>
        <w:t>земських</w:t>
      </w:r>
      <w:r>
        <w:t xml:space="preserve"> </w:t>
      </w:r>
      <w:r>
        <w:rPr>
          <w:rFonts w:hint="eastAsia"/>
        </w:rPr>
        <w:t>та</w:t>
      </w:r>
      <w:r>
        <w:t xml:space="preserve"> </w:t>
      </w:r>
      <w:r>
        <w:rPr>
          <w:rFonts w:hint="eastAsia"/>
        </w:rPr>
        <w:t>міських</w:t>
      </w:r>
      <w:r>
        <w:t xml:space="preserve"> </w:t>
      </w:r>
      <w:r>
        <w:rPr>
          <w:rFonts w:hint="eastAsia"/>
        </w:rPr>
        <w:t>органів</w:t>
      </w:r>
      <w:r>
        <w:t xml:space="preserve"> </w:t>
      </w:r>
      <w:r>
        <w:rPr>
          <w:rFonts w:hint="eastAsia"/>
        </w:rPr>
        <w:t>самоврядування</w:t>
      </w:r>
      <w:r>
        <w:t xml:space="preserve">. </w:t>
      </w:r>
      <w:r>
        <w:rPr>
          <w:rFonts w:hint="eastAsia"/>
        </w:rPr>
        <w:t>На</w:t>
      </w:r>
      <w:r>
        <w:t xml:space="preserve"> </w:t>
      </w:r>
      <w:r>
        <w:rPr>
          <w:rFonts w:hint="eastAsia"/>
        </w:rPr>
        <w:t>цьому</w:t>
      </w:r>
      <w:r>
        <w:t xml:space="preserve"> </w:t>
      </w:r>
      <w:r>
        <w:rPr>
          <w:rFonts w:hint="eastAsia"/>
        </w:rPr>
        <w:t>етапі</w:t>
      </w:r>
      <w:r>
        <w:t xml:space="preserve"> </w:t>
      </w:r>
      <w:r>
        <w:rPr>
          <w:rFonts w:hint="eastAsia"/>
        </w:rPr>
        <w:t>ініційовано</w:t>
      </w:r>
      <w:r>
        <w:t xml:space="preserve"> </w:t>
      </w:r>
      <w:r>
        <w:rPr>
          <w:rFonts w:hint="eastAsia"/>
        </w:rPr>
        <w:t>відкриття</w:t>
      </w:r>
      <w:r>
        <w:t xml:space="preserve"> </w:t>
      </w:r>
      <w:r>
        <w:rPr>
          <w:rFonts w:hint="eastAsia"/>
        </w:rPr>
        <w:t>нових</w:t>
      </w:r>
      <w:r>
        <w:t xml:space="preserve"> </w:t>
      </w:r>
      <w:r>
        <w:rPr>
          <w:rFonts w:hint="eastAsia"/>
        </w:rPr>
        <w:t>типів</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 </w:t>
      </w:r>
      <w:r>
        <w:rPr>
          <w:rFonts w:hint="eastAsia"/>
        </w:rPr>
        <w:t>ясел</w:t>
      </w:r>
      <w:r>
        <w:t xml:space="preserve">, </w:t>
      </w:r>
      <w:r>
        <w:rPr>
          <w:rFonts w:hint="eastAsia"/>
        </w:rPr>
        <w:t>виправних</w:t>
      </w:r>
      <w:r>
        <w:t xml:space="preserve"> </w:t>
      </w:r>
      <w:r>
        <w:rPr>
          <w:rFonts w:hint="eastAsia"/>
        </w:rPr>
        <w:t>дитячих</w:t>
      </w:r>
      <w:r>
        <w:t xml:space="preserve"> </w:t>
      </w:r>
      <w:r>
        <w:rPr>
          <w:rFonts w:hint="eastAsia"/>
        </w:rPr>
        <w:t>притулків</w:t>
      </w:r>
      <w:r>
        <w:t xml:space="preserve"> </w:t>
      </w:r>
      <w:r>
        <w:rPr>
          <w:rFonts w:hint="eastAsia"/>
        </w:rPr>
        <w:t>та</w:t>
      </w:r>
      <w:r>
        <w:t xml:space="preserve"> </w:t>
      </w:r>
      <w:r>
        <w:rPr>
          <w:rFonts w:hint="eastAsia"/>
        </w:rPr>
        <w:t>землеробських</w:t>
      </w:r>
      <w:r>
        <w:t xml:space="preserve"> </w:t>
      </w:r>
      <w:r>
        <w:rPr>
          <w:rFonts w:hint="eastAsia"/>
        </w:rPr>
        <w:t>колоній</w:t>
      </w:r>
      <w:r>
        <w:t xml:space="preserve">; </w:t>
      </w:r>
      <w:r>
        <w:rPr>
          <w:rFonts w:hint="eastAsia"/>
        </w:rPr>
        <w:t>розширено</w:t>
      </w:r>
      <w:r>
        <w:t xml:space="preserve"> </w:t>
      </w:r>
      <w:r>
        <w:rPr>
          <w:rFonts w:hint="eastAsia"/>
        </w:rPr>
        <w:t>мережу</w:t>
      </w:r>
      <w:r>
        <w:t xml:space="preserve"> </w:t>
      </w:r>
      <w:r>
        <w:rPr>
          <w:rFonts w:hint="eastAsia"/>
        </w:rPr>
        <w:t>чинних</w:t>
      </w:r>
      <w:r>
        <w:t xml:space="preserve"> </w:t>
      </w:r>
      <w:r>
        <w:rPr>
          <w:rFonts w:hint="eastAsia"/>
        </w:rPr>
        <w:t>сирітських</w:t>
      </w:r>
      <w:r>
        <w:t xml:space="preserve"> </w:t>
      </w:r>
      <w:r>
        <w:rPr>
          <w:rFonts w:hint="eastAsia"/>
        </w:rPr>
        <w:t>будинків</w:t>
      </w:r>
      <w:r>
        <w:t xml:space="preserve">, </w:t>
      </w:r>
      <w:r>
        <w:rPr>
          <w:rFonts w:hint="eastAsia"/>
        </w:rPr>
        <w:t>дитячих</w:t>
      </w:r>
      <w:r>
        <w:t xml:space="preserve"> </w:t>
      </w:r>
      <w:r>
        <w:rPr>
          <w:rFonts w:hint="eastAsia"/>
        </w:rPr>
        <w:t>лікарень</w:t>
      </w:r>
      <w:r>
        <w:t xml:space="preserve">, </w:t>
      </w:r>
      <w:r>
        <w:rPr>
          <w:rFonts w:hint="eastAsia"/>
        </w:rPr>
        <w:t>нічних</w:t>
      </w:r>
      <w:r>
        <w:t xml:space="preserve"> (</w:t>
      </w:r>
      <w:r>
        <w:rPr>
          <w:rFonts w:hint="eastAsia"/>
        </w:rPr>
        <w:t>денних</w:t>
      </w:r>
      <w:r>
        <w:t>)</w:t>
      </w:r>
    </w:p>
    <w:p w14:paraId="707E3E50" w14:textId="77777777" w:rsidR="00552210" w:rsidRDefault="00552210" w:rsidP="00552210">
      <w:r>
        <w:rPr>
          <w:rFonts w:hint="eastAsia"/>
        </w:rPr>
        <w:t>сховищ</w:t>
      </w:r>
      <w:r>
        <w:t xml:space="preserve">, </w:t>
      </w:r>
      <w:r>
        <w:rPr>
          <w:rFonts w:hint="eastAsia"/>
        </w:rPr>
        <w:t>ремісничих</w:t>
      </w:r>
      <w:r>
        <w:t xml:space="preserve"> </w:t>
      </w:r>
      <w:r>
        <w:rPr>
          <w:rFonts w:hint="eastAsia"/>
        </w:rPr>
        <w:t>майстерень</w:t>
      </w:r>
      <w:r>
        <w:t xml:space="preserve">, </w:t>
      </w:r>
      <w:r>
        <w:rPr>
          <w:rFonts w:hint="eastAsia"/>
        </w:rPr>
        <w:t>які</w:t>
      </w:r>
      <w:r>
        <w:t xml:space="preserve"> </w:t>
      </w:r>
      <w:r>
        <w:rPr>
          <w:rFonts w:hint="eastAsia"/>
        </w:rPr>
        <w:t>призначалися</w:t>
      </w:r>
      <w:r>
        <w:t xml:space="preserve"> </w:t>
      </w:r>
      <w:r>
        <w:rPr>
          <w:rFonts w:hint="eastAsia"/>
        </w:rPr>
        <w:t>для</w:t>
      </w:r>
      <w:r>
        <w:t xml:space="preserve"> </w:t>
      </w:r>
      <w:r>
        <w:rPr>
          <w:rFonts w:hint="eastAsia"/>
        </w:rPr>
        <w:t>дітей</w:t>
      </w:r>
      <w:r>
        <w:t>-</w:t>
      </w:r>
      <w:r>
        <w:rPr>
          <w:rFonts w:hint="eastAsia"/>
        </w:rPr>
        <w:t>сиріт</w:t>
      </w:r>
      <w:r>
        <w:t xml:space="preserve">, </w:t>
      </w:r>
      <w:r>
        <w:rPr>
          <w:rFonts w:hint="eastAsia"/>
        </w:rPr>
        <w:t>безпритульних</w:t>
      </w:r>
      <w:r>
        <w:t xml:space="preserve">, </w:t>
      </w:r>
      <w:r>
        <w:rPr>
          <w:rFonts w:hint="eastAsia"/>
        </w:rPr>
        <w:t>дітей</w:t>
      </w:r>
      <w:r>
        <w:t xml:space="preserve"> </w:t>
      </w:r>
      <w:r>
        <w:rPr>
          <w:rFonts w:hint="eastAsia"/>
        </w:rPr>
        <w:t>із</w:t>
      </w:r>
      <w:r>
        <w:t xml:space="preserve"> </w:t>
      </w:r>
      <w:r>
        <w:rPr>
          <w:rFonts w:hint="eastAsia"/>
        </w:rPr>
        <w:t>незаможних</w:t>
      </w:r>
      <w:r>
        <w:t xml:space="preserve"> </w:t>
      </w:r>
      <w:r>
        <w:rPr>
          <w:rFonts w:hint="eastAsia"/>
        </w:rPr>
        <w:t>родин</w:t>
      </w:r>
      <w:r>
        <w:t xml:space="preserve">, </w:t>
      </w:r>
      <w:r>
        <w:rPr>
          <w:rFonts w:hint="eastAsia"/>
        </w:rPr>
        <w:t>підкидьків</w:t>
      </w:r>
      <w:r>
        <w:t xml:space="preserve"> </w:t>
      </w:r>
      <w:r>
        <w:rPr>
          <w:rFonts w:hint="eastAsia"/>
        </w:rPr>
        <w:t>та</w:t>
      </w:r>
      <w:r>
        <w:t xml:space="preserve"> </w:t>
      </w:r>
      <w:r>
        <w:rPr>
          <w:rFonts w:hint="eastAsia"/>
        </w:rPr>
        <w:t>ін</w:t>
      </w:r>
      <w:r>
        <w:t xml:space="preserve">.; </w:t>
      </w:r>
      <w:r>
        <w:rPr>
          <w:rFonts w:hint="eastAsia"/>
        </w:rPr>
        <w:t>поглиблено</w:t>
      </w:r>
      <w:r>
        <w:t xml:space="preserve"> </w:t>
      </w:r>
      <w:r>
        <w:rPr>
          <w:rFonts w:hint="eastAsia"/>
        </w:rPr>
        <w:t>зміст</w:t>
      </w:r>
      <w:r>
        <w:t xml:space="preserve"> </w:t>
      </w:r>
      <w:r>
        <w:rPr>
          <w:rFonts w:hint="eastAsia"/>
        </w:rPr>
        <w:t>усталених</w:t>
      </w:r>
      <w:r>
        <w:t xml:space="preserve"> </w:t>
      </w:r>
      <w:r>
        <w:rPr>
          <w:rFonts w:hint="eastAsia"/>
        </w:rPr>
        <w:t>напрямів</w:t>
      </w:r>
      <w:r>
        <w:t xml:space="preserve"> </w:t>
      </w:r>
      <w:r>
        <w:rPr>
          <w:rFonts w:hint="eastAsia"/>
        </w:rPr>
        <w:t>організації</w:t>
      </w:r>
      <w:r>
        <w:t xml:space="preserve"> </w:t>
      </w:r>
      <w:r>
        <w:rPr>
          <w:rFonts w:hint="eastAsia"/>
        </w:rPr>
        <w:t>діяльності</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відкриття</w:t>
      </w:r>
      <w:r>
        <w:t xml:space="preserve"> </w:t>
      </w:r>
      <w:r>
        <w:rPr>
          <w:rFonts w:hint="eastAsia"/>
        </w:rPr>
        <w:t>при</w:t>
      </w:r>
      <w:r>
        <w:t xml:space="preserve"> </w:t>
      </w:r>
      <w:r>
        <w:rPr>
          <w:rFonts w:hint="eastAsia"/>
        </w:rPr>
        <w:t>сирітських</w:t>
      </w:r>
      <w:r>
        <w:t xml:space="preserve"> </w:t>
      </w:r>
      <w:r>
        <w:rPr>
          <w:rFonts w:hint="eastAsia"/>
        </w:rPr>
        <w:t>установах</w:t>
      </w:r>
      <w:r>
        <w:t xml:space="preserve"> </w:t>
      </w:r>
      <w:r>
        <w:rPr>
          <w:rFonts w:hint="eastAsia"/>
        </w:rPr>
        <w:t>професійно</w:t>
      </w:r>
      <w:r>
        <w:t xml:space="preserve">- </w:t>
      </w:r>
      <w:r>
        <w:rPr>
          <w:rFonts w:hint="eastAsia"/>
        </w:rPr>
        <w:t>орієнтованих</w:t>
      </w:r>
      <w:r>
        <w:t xml:space="preserve"> </w:t>
      </w:r>
      <w:r>
        <w:rPr>
          <w:rFonts w:hint="eastAsia"/>
        </w:rPr>
        <w:t>шкіл</w:t>
      </w:r>
      <w:r>
        <w:t xml:space="preserve">, </w:t>
      </w:r>
      <w:r>
        <w:rPr>
          <w:rFonts w:hint="eastAsia"/>
        </w:rPr>
        <w:t>курсів</w:t>
      </w:r>
      <w:r>
        <w:t xml:space="preserve">; </w:t>
      </w:r>
      <w:r>
        <w:rPr>
          <w:rFonts w:hint="eastAsia"/>
        </w:rPr>
        <w:t>створення</w:t>
      </w:r>
      <w:r>
        <w:t xml:space="preserve"> </w:t>
      </w:r>
      <w:r>
        <w:rPr>
          <w:rFonts w:hint="eastAsia"/>
        </w:rPr>
        <w:t>бібліотек</w:t>
      </w:r>
      <w:r>
        <w:t xml:space="preserve">; </w:t>
      </w:r>
      <w:r>
        <w:rPr>
          <w:rFonts w:hint="eastAsia"/>
        </w:rPr>
        <w:t>здійснення</w:t>
      </w:r>
      <w:r>
        <w:t xml:space="preserve"> </w:t>
      </w:r>
      <w:r>
        <w:rPr>
          <w:rFonts w:hint="eastAsia"/>
        </w:rPr>
        <w:t>юридично</w:t>
      </w:r>
      <w:r>
        <w:t xml:space="preserve">- </w:t>
      </w:r>
      <w:r>
        <w:rPr>
          <w:rFonts w:hint="eastAsia"/>
        </w:rPr>
        <w:t>правового</w:t>
      </w:r>
      <w:r>
        <w:t xml:space="preserve"> </w:t>
      </w:r>
      <w:r>
        <w:rPr>
          <w:rFonts w:hint="eastAsia"/>
        </w:rPr>
        <w:t>захисту</w:t>
      </w:r>
      <w:r>
        <w:t xml:space="preserve"> </w:t>
      </w:r>
      <w:r>
        <w:rPr>
          <w:rFonts w:hint="eastAsia"/>
        </w:rPr>
        <w:t>прав</w:t>
      </w:r>
      <w:r>
        <w:t xml:space="preserve"> </w:t>
      </w:r>
      <w:r>
        <w:rPr>
          <w:rFonts w:hint="eastAsia"/>
        </w:rPr>
        <w:t>дітей</w:t>
      </w:r>
      <w:r>
        <w:t xml:space="preserve"> </w:t>
      </w:r>
      <w:r>
        <w:rPr>
          <w:rFonts w:hint="eastAsia"/>
        </w:rPr>
        <w:t>усіх</w:t>
      </w:r>
      <w:r>
        <w:t xml:space="preserve"> </w:t>
      </w:r>
      <w:r>
        <w:rPr>
          <w:rFonts w:hint="eastAsia"/>
        </w:rPr>
        <w:t>станів</w:t>
      </w:r>
      <w:r>
        <w:t xml:space="preserve">; </w:t>
      </w:r>
      <w:r>
        <w:rPr>
          <w:rFonts w:hint="eastAsia"/>
        </w:rPr>
        <w:t>апробація</w:t>
      </w:r>
      <w:r>
        <w:t xml:space="preserve"> </w:t>
      </w:r>
      <w:r>
        <w:rPr>
          <w:rFonts w:hint="eastAsia"/>
        </w:rPr>
        <w:t>авторських</w:t>
      </w:r>
      <w:r>
        <w:t xml:space="preserve"> </w:t>
      </w:r>
      <w:r>
        <w:rPr>
          <w:rFonts w:hint="eastAsia"/>
        </w:rPr>
        <w:t>методик</w:t>
      </w:r>
      <w:r>
        <w:t xml:space="preserve"> </w:t>
      </w:r>
      <w:r>
        <w:rPr>
          <w:rFonts w:hint="eastAsia"/>
        </w:rPr>
        <w:t>навчання</w:t>
      </w:r>
      <w:r>
        <w:t xml:space="preserve"> </w:t>
      </w:r>
      <w:r>
        <w:rPr>
          <w:rFonts w:hint="eastAsia"/>
        </w:rPr>
        <w:t>дітей</w:t>
      </w:r>
      <w:r>
        <w:t xml:space="preserve"> </w:t>
      </w:r>
      <w:r>
        <w:rPr>
          <w:rFonts w:hint="eastAsia"/>
        </w:rPr>
        <w:t>з</w:t>
      </w:r>
      <w:r>
        <w:t xml:space="preserve"> </w:t>
      </w:r>
      <w:r>
        <w:rPr>
          <w:rFonts w:hint="eastAsia"/>
        </w:rPr>
        <w:t>вадами</w:t>
      </w:r>
      <w:r>
        <w:t xml:space="preserve"> </w:t>
      </w:r>
      <w:r>
        <w:rPr>
          <w:rFonts w:hint="eastAsia"/>
        </w:rPr>
        <w:t>здоров’я</w:t>
      </w:r>
      <w:r>
        <w:t>).</w:t>
      </w:r>
    </w:p>
    <w:p w14:paraId="538CF233" w14:textId="36297DB9" w:rsidR="00552210" w:rsidRPr="00552210" w:rsidRDefault="00552210" w:rsidP="00552210">
      <w:r>
        <w:t xml:space="preserve">V </w:t>
      </w:r>
      <w:r>
        <w:rPr>
          <w:rFonts w:hint="eastAsia"/>
        </w:rPr>
        <w:t>етап</w:t>
      </w:r>
      <w:r>
        <w:t xml:space="preserve"> (1891-1917 </w:t>
      </w:r>
      <w:r>
        <w:rPr>
          <w:rFonts w:hint="eastAsia"/>
        </w:rPr>
        <w:t>рр</w:t>
      </w:r>
      <w:r>
        <w:t xml:space="preserve">.) - </w:t>
      </w:r>
      <w:r>
        <w:rPr>
          <w:rFonts w:hint="eastAsia"/>
        </w:rPr>
        <w:t>етап</w:t>
      </w:r>
      <w:r>
        <w:t xml:space="preserve"> </w:t>
      </w:r>
      <w:r>
        <w:rPr>
          <w:rFonts w:hint="eastAsia"/>
        </w:rPr>
        <w:t>інтенсифікації</w:t>
      </w:r>
      <w:r>
        <w:t xml:space="preserve"> </w:t>
      </w:r>
      <w:r>
        <w:rPr>
          <w:rFonts w:hint="eastAsia"/>
        </w:rPr>
        <w:t>відкриття</w:t>
      </w:r>
      <w:r>
        <w:t xml:space="preserve"> </w:t>
      </w:r>
      <w:r>
        <w:rPr>
          <w:rFonts w:hint="eastAsia"/>
        </w:rPr>
        <w:t>закладів</w:t>
      </w:r>
      <w:r>
        <w:t xml:space="preserve"> </w:t>
      </w:r>
      <w:r>
        <w:rPr>
          <w:rFonts w:hint="eastAsia"/>
        </w:rPr>
        <w:t>суспільної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й</w:t>
      </w:r>
      <w:r>
        <w:t xml:space="preserve"> </w:t>
      </w:r>
      <w:r>
        <w:rPr>
          <w:rFonts w:hint="eastAsia"/>
        </w:rPr>
        <w:t>поглиблення</w:t>
      </w:r>
      <w:r>
        <w:t xml:space="preserve"> </w:t>
      </w:r>
      <w:r>
        <w:rPr>
          <w:rFonts w:hint="eastAsia"/>
        </w:rPr>
        <w:t>змісту</w:t>
      </w:r>
      <w:r>
        <w:t xml:space="preserve"> </w:t>
      </w:r>
      <w:r>
        <w:rPr>
          <w:rFonts w:hint="eastAsia"/>
        </w:rPr>
        <w:t>й</w:t>
      </w:r>
      <w:r>
        <w:t xml:space="preserve"> </w:t>
      </w:r>
      <w:r>
        <w:rPr>
          <w:rFonts w:hint="eastAsia"/>
        </w:rPr>
        <w:t>напрямів</w:t>
      </w:r>
      <w:r>
        <w:t xml:space="preserve"> </w:t>
      </w:r>
      <w:r>
        <w:rPr>
          <w:rFonts w:hint="eastAsia"/>
        </w:rPr>
        <w:t>їх</w:t>
      </w:r>
      <w:r>
        <w:t xml:space="preserve"> </w:t>
      </w:r>
      <w:r>
        <w:rPr>
          <w:rFonts w:hint="eastAsia"/>
        </w:rPr>
        <w:t>діяльності</w:t>
      </w:r>
      <w:r>
        <w:t xml:space="preserve">. </w:t>
      </w:r>
      <w:r>
        <w:rPr>
          <w:rFonts w:hint="eastAsia"/>
        </w:rPr>
        <w:t>Йому</w:t>
      </w:r>
      <w:r>
        <w:t xml:space="preserve"> </w:t>
      </w:r>
      <w:r>
        <w:rPr>
          <w:rFonts w:hint="eastAsia"/>
        </w:rPr>
        <w:t>притаманні</w:t>
      </w:r>
      <w:r>
        <w:t xml:space="preserve"> </w:t>
      </w:r>
      <w:r>
        <w:rPr>
          <w:rFonts w:hint="eastAsia"/>
        </w:rPr>
        <w:t>затвердження</w:t>
      </w:r>
      <w:r>
        <w:t xml:space="preserve"> </w:t>
      </w:r>
      <w:r>
        <w:rPr>
          <w:rFonts w:hint="eastAsia"/>
        </w:rPr>
        <w:t>«</w:t>
      </w:r>
      <w:r>
        <w:rPr>
          <w:rFonts w:hint="eastAsia"/>
        </w:rPr>
        <w:t>Положення</w:t>
      </w:r>
      <w:r>
        <w:t xml:space="preserve"> </w:t>
      </w:r>
      <w:r>
        <w:rPr>
          <w:rFonts w:hint="eastAsia"/>
        </w:rPr>
        <w:t>про</w:t>
      </w:r>
      <w:r>
        <w:t xml:space="preserve"> </w:t>
      </w:r>
      <w:r>
        <w:rPr>
          <w:rFonts w:hint="eastAsia"/>
        </w:rPr>
        <w:t>дитячі</w:t>
      </w:r>
      <w:r>
        <w:t xml:space="preserve"> </w:t>
      </w:r>
      <w:r>
        <w:rPr>
          <w:rFonts w:hint="eastAsia"/>
        </w:rPr>
        <w:t>притулки</w:t>
      </w:r>
      <w:r>
        <w:rPr>
          <w:rFonts w:hint="eastAsia"/>
        </w:rPr>
        <w:t>»</w:t>
      </w:r>
      <w:r>
        <w:t xml:space="preserve"> (1891), </w:t>
      </w:r>
      <w:r>
        <w:rPr>
          <w:rFonts w:hint="eastAsia"/>
        </w:rPr>
        <w:t>«</w:t>
      </w:r>
      <w:r>
        <w:rPr>
          <w:rFonts w:hint="eastAsia"/>
        </w:rPr>
        <w:t>Зразкового</w:t>
      </w:r>
      <w:r>
        <w:t xml:space="preserve"> </w:t>
      </w:r>
      <w:r>
        <w:rPr>
          <w:rFonts w:hint="eastAsia"/>
        </w:rPr>
        <w:t>статуту</w:t>
      </w:r>
      <w:r>
        <w:t xml:space="preserve"> </w:t>
      </w:r>
      <w:r>
        <w:rPr>
          <w:rFonts w:hint="eastAsia"/>
        </w:rPr>
        <w:t>про</w:t>
      </w:r>
      <w:r>
        <w:t xml:space="preserve"> </w:t>
      </w:r>
      <w:r>
        <w:rPr>
          <w:rFonts w:hint="eastAsia"/>
        </w:rPr>
        <w:t>громадську</w:t>
      </w:r>
      <w:r>
        <w:t xml:space="preserve"> </w:t>
      </w:r>
      <w:r>
        <w:rPr>
          <w:rFonts w:hint="eastAsia"/>
        </w:rPr>
        <w:t>опіку</w:t>
      </w:r>
      <w:r>
        <w:t xml:space="preserve"> </w:t>
      </w:r>
      <w:r>
        <w:rPr>
          <w:rFonts w:hint="eastAsia"/>
        </w:rPr>
        <w:t>та</w:t>
      </w:r>
      <w:r>
        <w:t xml:space="preserve"> </w:t>
      </w:r>
      <w:r>
        <w:rPr>
          <w:rFonts w:hint="eastAsia"/>
        </w:rPr>
        <w:t>піклування</w:t>
      </w:r>
      <w:r>
        <w:rPr>
          <w:rFonts w:hint="eastAsia"/>
        </w:rPr>
        <w:t>»</w:t>
      </w:r>
      <w:r>
        <w:t xml:space="preserve"> (1892), </w:t>
      </w:r>
      <w:r>
        <w:rPr>
          <w:rFonts w:hint="eastAsia"/>
        </w:rPr>
        <w:t>створення</w:t>
      </w:r>
      <w:r>
        <w:t xml:space="preserve"> </w:t>
      </w:r>
      <w:r>
        <w:rPr>
          <w:rFonts w:hint="eastAsia"/>
        </w:rPr>
        <w:t>Міністерства</w:t>
      </w:r>
      <w:r>
        <w:t xml:space="preserve"> </w:t>
      </w:r>
      <w:r>
        <w:rPr>
          <w:rFonts w:hint="eastAsia"/>
        </w:rPr>
        <w:t>Державної</w:t>
      </w:r>
      <w:r>
        <w:t xml:space="preserve"> </w:t>
      </w:r>
      <w:r>
        <w:rPr>
          <w:rFonts w:hint="eastAsia"/>
        </w:rPr>
        <w:t>опіки</w:t>
      </w:r>
      <w:r>
        <w:t xml:space="preserve"> </w:t>
      </w:r>
      <w:r>
        <w:rPr>
          <w:rFonts w:hint="eastAsia"/>
        </w:rPr>
        <w:t>та</w:t>
      </w:r>
      <w:r>
        <w:t xml:space="preserve"> </w:t>
      </w:r>
      <w:r>
        <w:rPr>
          <w:rFonts w:hint="eastAsia"/>
        </w:rPr>
        <w:t>піклування</w:t>
      </w:r>
      <w:r>
        <w:t xml:space="preserve"> (1917). </w:t>
      </w:r>
      <w:r>
        <w:rPr>
          <w:rFonts w:hint="eastAsia"/>
        </w:rPr>
        <w:t>Він</w:t>
      </w:r>
      <w:r>
        <w:t xml:space="preserve"> </w:t>
      </w:r>
      <w:r>
        <w:rPr>
          <w:rFonts w:hint="eastAsia"/>
        </w:rPr>
        <w:t>позначився</w:t>
      </w:r>
      <w:r>
        <w:t xml:space="preserve"> </w:t>
      </w:r>
      <w:r>
        <w:rPr>
          <w:rFonts w:hint="eastAsia"/>
        </w:rPr>
        <w:t>революційними</w:t>
      </w:r>
      <w:r>
        <w:t xml:space="preserve"> </w:t>
      </w:r>
      <w:r>
        <w:rPr>
          <w:rFonts w:hint="eastAsia"/>
        </w:rPr>
        <w:t>спалахами</w:t>
      </w:r>
      <w:r>
        <w:t xml:space="preserve"> (1905), </w:t>
      </w:r>
      <w:r>
        <w:rPr>
          <w:rFonts w:hint="eastAsia"/>
        </w:rPr>
        <w:t>Першою</w:t>
      </w:r>
      <w:r>
        <w:t xml:space="preserve"> </w:t>
      </w:r>
      <w:r>
        <w:rPr>
          <w:rFonts w:hint="eastAsia"/>
        </w:rPr>
        <w:t>світовою</w:t>
      </w:r>
      <w:r>
        <w:t xml:space="preserve"> </w:t>
      </w:r>
      <w:r>
        <w:rPr>
          <w:rFonts w:hint="eastAsia"/>
        </w:rPr>
        <w:t>війною</w:t>
      </w:r>
      <w:r>
        <w:t xml:space="preserve"> (1914), </w:t>
      </w:r>
      <w:r>
        <w:rPr>
          <w:rFonts w:hint="eastAsia"/>
        </w:rPr>
        <w:t>економічною</w:t>
      </w:r>
      <w:r>
        <w:t xml:space="preserve"> </w:t>
      </w:r>
      <w:r>
        <w:rPr>
          <w:rFonts w:hint="eastAsia"/>
        </w:rPr>
        <w:t>кризою</w:t>
      </w:r>
      <w:r>
        <w:t xml:space="preserve">, </w:t>
      </w:r>
      <w:r>
        <w:rPr>
          <w:rFonts w:hint="eastAsia"/>
        </w:rPr>
        <w:t>що</w:t>
      </w:r>
      <w:r>
        <w:t xml:space="preserve"> </w:t>
      </w:r>
      <w:r>
        <w:rPr>
          <w:rFonts w:hint="eastAsia"/>
        </w:rPr>
        <w:t>спричинили</w:t>
      </w:r>
      <w:r>
        <w:t xml:space="preserve"> </w:t>
      </w:r>
      <w:r>
        <w:rPr>
          <w:rFonts w:hint="eastAsia"/>
        </w:rPr>
        <w:t>зростання</w:t>
      </w:r>
      <w:r>
        <w:t xml:space="preserve"> </w:t>
      </w:r>
      <w:r>
        <w:rPr>
          <w:rFonts w:hint="eastAsia"/>
        </w:rPr>
        <w:t>кількості</w:t>
      </w:r>
      <w:r>
        <w:t xml:space="preserve"> </w:t>
      </w:r>
      <w:r>
        <w:rPr>
          <w:rFonts w:hint="eastAsia"/>
        </w:rPr>
        <w:t>дітей</w:t>
      </w:r>
      <w:r>
        <w:t xml:space="preserve">- </w:t>
      </w:r>
      <w:r>
        <w:rPr>
          <w:rFonts w:hint="eastAsia"/>
        </w:rPr>
        <w:t>біженців</w:t>
      </w:r>
      <w:r>
        <w:t xml:space="preserve">, </w:t>
      </w:r>
      <w:r>
        <w:rPr>
          <w:rFonts w:hint="eastAsia"/>
        </w:rPr>
        <w:t>сиріт</w:t>
      </w:r>
      <w:r>
        <w:t xml:space="preserve">, </w:t>
      </w:r>
      <w:r>
        <w:rPr>
          <w:rFonts w:hint="eastAsia"/>
        </w:rPr>
        <w:t>активізацію</w:t>
      </w:r>
      <w:r>
        <w:t xml:space="preserve"> </w:t>
      </w:r>
      <w:r>
        <w:rPr>
          <w:rFonts w:hint="eastAsia"/>
        </w:rPr>
        <w:t>благодійництва</w:t>
      </w:r>
      <w:r>
        <w:t xml:space="preserve"> </w:t>
      </w:r>
      <w:r>
        <w:rPr>
          <w:rFonts w:hint="eastAsia"/>
        </w:rPr>
        <w:t>у</w:t>
      </w:r>
      <w:r>
        <w:t xml:space="preserve"> </w:t>
      </w:r>
      <w:r>
        <w:rPr>
          <w:rFonts w:hint="eastAsia"/>
        </w:rPr>
        <w:t>напрямі</w:t>
      </w:r>
      <w:r>
        <w:t xml:space="preserve"> </w:t>
      </w:r>
      <w:r>
        <w:rPr>
          <w:rFonts w:hint="eastAsia"/>
        </w:rPr>
        <w:t>відкриття</w:t>
      </w:r>
      <w:r>
        <w:t xml:space="preserve"> </w:t>
      </w:r>
      <w:r>
        <w:rPr>
          <w:rFonts w:hint="eastAsia"/>
        </w:rPr>
        <w:t>закладів</w:t>
      </w:r>
      <w:r>
        <w:t xml:space="preserve"> </w:t>
      </w:r>
      <w:r>
        <w:rPr>
          <w:rFonts w:hint="eastAsia"/>
        </w:rPr>
        <w:t>сус</w:t>
      </w:r>
      <w:r>
        <w:rPr>
          <w:rFonts w:hint="eastAsia"/>
        </w:rPr>
        <w:lastRenderedPageBreak/>
        <w:t>пільної</w:t>
      </w:r>
      <w:r>
        <w:t xml:space="preserve"> </w:t>
      </w:r>
      <w:r>
        <w:rPr>
          <w:rFonts w:hint="eastAsia"/>
        </w:rPr>
        <w:t>опіки</w:t>
      </w:r>
      <w:r>
        <w:t xml:space="preserve"> </w:t>
      </w:r>
      <w:r>
        <w:rPr>
          <w:rFonts w:hint="eastAsia"/>
        </w:rPr>
        <w:t>дітей</w:t>
      </w:r>
      <w:r>
        <w:t xml:space="preserve"> </w:t>
      </w:r>
      <w:r>
        <w:rPr>
          <w:rFonts w:hint="eastAsia"/>
        </w:rPr>
        <w:t>та</w:t>
      </w:r>
      <w:r>
        <w:t xml:space="preserve"> </w:t>
      </w:r>
      <w:r>
        <w:rPr>
          <w:rFonts w:hint="eastAsia"/>
        </w:rPr>
        <w:t>молоді</w:t>
      </w:r>
      <w:r>
        <w:t xml:space="preserve">, </w:t>
      </w:r>
      <w:r>
        <w:rPr>
          <w:rFonts w:hint="eastAsia"/>
        </w:rPr>
        <w:t>розширення</w:t>
      </w:r>
      <w:r>
        <w:t xml:space="preserve"> </w:t>
      </w:r>
      <w:r>
        <w:rPr>
          <w:rFonts w:hint="eastAsia"/>
        </w:rPr>
        <w:t>спектру</w:t>
      </w:r>
      <w:r>
        <w:t xml:space="preserve"> </w:t>
      </w:r>
      <w:r>
        <w:rPr>
          <w:rFonts w:hint="eastAsia"/>
        </w:rPr>
        <w:t>надання</w:t>
      </w:r>
      <w:r>
        <w:t xml:space="preserve"> </w:t>
      </w:r>
      <w:r>
        <w:rPr>
          <w:rFonts w:hint="eastAsia"/>
        </w:rPr>
        <w:t>ними</w:t>
      </w:r>
      <w:r>
        <w:t xml:space="preserve"> </w:t>
      </w:r>
      <w:r>
        <w:rPr>
          <w:rFonts w:hint="eastAsia"/>
        </w:rPr>
        <w:t>соціальних</w:t>
      </w:r>
      <w:r>
        <w:t xml:space="preserve"> </w:t>
      </w:r>
      <w:r>
        <w:rPr>
          <w:rFonts w:hint="eastAsia"/>
        </w:rPr>
        <w:t>послуг</w:t>
      </w:r>
      <w:r>
        <w:t xml:space="preserve"> (</w:t>
      </w:r>
      <w:r>
        <w:rPr>
          <w:rFonts w:hint="eastAsia"/>
        </w:rPr>
        <w:t>запровадження</w:t>
      </w:r>
      <w:r>
        <w:t xml:space="preserve"> </w:t>
      </w:r>
      <w:r>
        <w:rPr>
          <w:rFonts w:hint="eastAsia"/>
        </w:rPr>
        <w:t>профорієнтаційних</w:t>
      </w:r>
      <w:r>
        <w:t xml:space="preserve"> </w:t>
      </w:r>
      <w:r>
        <w:rPr>
          <w:rFonts w:hint="eastAsia"/>
        </w:rPr>
        <w:t>занять</w:t>
      </w:r>
      <w:r>
        <w:t xml:space="preserve">, </w:t>
      </w:r>
      <w:r>
        <w:rPr>
          <w:rFonts w:hint="eastAsia"/>
        </w:rPr>
        <w:t>включення</w:t>
      </w:r>
      <w:r>
        <w:t xml:space="preserve"> </w:t>
      </w:r>
      <w:r>
        <w:rPr>
          <w:rFonts w:hint="eastAsia"/>
        </w:rPr>
        <w:t>в</w:t>
      </w:r>
      <w:r>
        <w:t xml:space="preserve"> </w:t>
      </w:r>
      <w:r>
        <w:rPr>
          <w:rFonts w:hint="eastAsia"/>
        </w:rPr>
        <w:t>освітній</w:t>
      </w:r>
      <w:r>
        <w:t xml:space="preserve"> </w:t>
      </w:r>
      <w:r>
        <w:rPr>
          <w:rFonts w:hint="eastAsia"/>
        </w:rPr>
        <w:t>процес</w:t>
      </w:r>
      <w:r>
        <w:t xml:space="preserve"> </w:t>
      </w:r>
      <w:r>
        <w:rPr>
          <w:rFonts w:hint="eastAsia"/>
        </w:rPr>
        <w:t>елементів</w:t>
      </w:r>
      <w:r>
        <w:t xml:space="preserve"> </w:t>
      </w:r>
      <w:r>
        <w:rPr>
          <w:rFonts w:hint="eastAsia"/>
        </w:rPr>
        <w:t>військової</w:t>
      </w:r>
      <w:r>
        <w:t xml:space="preserve"> </w:t>
      </w:r>
      <w:r>
        <w:rPr>
          <w:rFonts w:hint="eastAsia"/>
        </w:rPr>
        <w:t>підготовки</w:t>
      </w:r>
      <w:r>
        <w:t xml:space="preserve">, </w:t>
      </w:r>
      <w:r>
        <w:rPr>
          <w:rFonts w:hint="eastAsia"/>
        </w:rPr>
        <w:t>навчання</w:t>
      </w:r>
      <w:r>
        <w:t xml:space="preserve"> </w:t>
      </w:r>
      <w:r>
        <w:rPr>
          <w:rFonts w:hint="eastAsia"/>
        </w:rPr>
        <w:t>музичній</w:t>
      </w:r>
      <w:r>
        <w:t xml:space="preserve"> </w:t>
      </w:r>
      <w:r>
        <w:rPr>
          <w:rFonts w:hint="eastAsia"/>
        </w:rPr>
        <w:t>грамоті</w:t>
      </w:r>
      <w:r>
        <w:t xml:space="preserve">, </w:t>
      </w:r>
      <w:r>
        <w:rPr>
          <w:rFonts w:hint="eastAsia"/>
        </w:rPr>
        <w:t>запровадження</w:t>
      </w:r>
      <w:r>
        <w:t xml:space="preserve"> </w:t>
      </w:r>
      <w:r>
        <w:rPr>
          <w:rFonts w:hint="eastAsia"/>
        </w:rPr>
        <w:t>посильної</w:t>
      </w:r>
      <w:r>
        <w:t xml:space="preserve"> </w:t>
      </w:r>
      <w:r>
        <w:rPr>
          <w:rFonts w:hint="eastAsia"/>
        </w:rPr>
        <w:t>трудотерапії</w:t>
      </w:r>
      <w:r>
        <w:t xml:space="preserve">, </w:t>
      </w:r>
      <w:r>
        <w:rPr>
          <w:rFonts w:hint="eastAsia"/>
        </w:rPr>
        <w:t>заборона</w:t>
      </w:r>
      <w:r>
        <w:t xml:space="preserve"> </w:t>
      </w:r>
      <w:r>
        <w:rPr>
          <w:rFonts w:hint="eastAsia"/>
        </w:rPr>
        <w:t>нічної</w:t>
      </w:r>
      <w:r>
        <w:t xml:space="preserve"> </w:t>
      </w:r>
      <w:r>
        <w:rPr>
          <w:rFonts w:hint="eastAsia"/>
        </w:rPr>
        <w:t>праці</w:t>
      </w:r>
      <w:r>
        <w:t xml:space="preserve"> </w:t>
      </w:r>
      <w:r>
        <w:rPr>
          <w:rFonts w:hint="eastAsia"/>
        </w:rPr>
        <w:t>тощо</w:t>
      </w:r>
      <w:r>
        <w:t>).</w:t>
      </w:r>
    </w:p>
    <w:sectPr w:rsidR="00552210" w:rsidRPr="00552210" w:rsidSect="00864B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A4D7" w14:textId="77777777" w:rsidR="00864BA2" w:rsidRDefault="00864BA2">
      <w:pPr>
        <w:spacing w:after="0" w:line="240" w:lineRule="auto"/>
      </w:pPr>
      <w:r>
        <w:separator/>
      </w:r>
    </w:p>
  </w:endnote>
  <w:endnote w:type="continuationSeparator" w:id="0">
    <w:p w14:paraId="23224C14" w14:textId="77777777" w:rsidR="00864BA2" w:rsidRDefault="0086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AFC9" w14:textId="77777777" w:rsidR="00864BA2" w:rsidRDefault="00864BA2"/>
    <w:p w14:paraId="37E280D8" w14:textId="77777777" w:rsidR="00864BA2" w:rsidRDefault="00864BA2"/>
    <w:p w14:paraId="0775BB9C" w14:textId="77777777" w:rsidR="00864BA2" w:rsidRDefault="00864BA2"/>
    <w:p w14:paraId="4AAAFAAE" w14:textId="77777777" w:rsidR="00864BA2" w:rsidRDefault="00864BA2"/>
    <w:p w14:paraId="1C5FC918" w14:textId="77777777" w:rsidR="00864BA2" w:rsidRDefault="00864BA2"/>
    <w:p w14:paraId="21B25611" w14:textId="77777777" w:rsidR="00864BA2" w:rsidRDefault="00864BA2"/>
    <w:p w14:paraId="519C946E" w14:textId="77777777" w:rsidR="00864BA2" w:rsidRDefault="00864B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40D7E5" wp14:editId="54A767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11FC" w14:textId="77777777" w:rsidR="00864BA2" w:rsidRDefault="00864B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40D7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DF11FC" w14:textId="77777777" w:rsidR="00864BA2" w:rsidRDefault="00864B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F71A05" w14:textId="77777777" w:rsidR="00864BA2" w:rsidRDefault="00864BA2"/>
    <w:p w14:paraId="68AE3EC1" w14:textId="77777777" w:rsidR="00864BA2" w:rsidRDefault="00864BA2"/>
    <w:p w14:paraId="7FAA6593" w14:textId="77777777" w:rsidR="00864BA2" w:rsidRDefault="00864B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49B820" wp14:editId="682967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49E5" w14:textId="77777777" w:rsidR="00864BA2" w:rsidRDefault="00864BA2"/>
                          <w:p w14:paraId="03B7B7D4" w14:textId="77777777" w:rsidR="00864BA2" w:rsidRDefault="00864B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49B8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7849E5" w14:textId="77777777" w:rsidR="00864BA2" w:rsidRDefault="00864BA2"/>
                    <w:p w14:paraId="03B7B7D4" w14:textId="77777777" w:rsidR="00864BA2" w:rsidRDefault="00864B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07B515" w14:textId="77777777" w:rsidR="00864BA2" w:rsidRDefault="00864BA2"/>
    <w:p w14:paraId="0DBACA10" w14:textId="77777777" w:rsidR="00864BA2" w:rsidRDefault="00864BA2">
      <w:pPr>
        <w:rPr>
          <w:sz w:val="2"/>
          <w:szCs w:val="2"/>
        </w:rPr>
      </w:pPr>
    </w:p>
    <w:p w14:paraId="51E67CB6" w14:textId="77777777" w:rsidR="00864BA2" w:rsidRDefault="00864BA2"/>
    <w:p w14:paraId="124B351A" w14:textId="77777777" w:rsidR="00864BA2" w:rsidRDefault="00864BA2">
      <w:pPr>
        <w:spacing w:after="0" w:line="240" w:lineRule="auto"/>
      </w:pPr>
    </w:p>
  </w:footnote>
  <w:footnote w:type="continuationSeparator" w:id="0">
    <w:p w14:paraId="430DF604" w14:textId="77777777" w:rsidR="00864BA2" w:rsidRDefault="00864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BA2"/>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16065</TotalTime>
  <Pages>8</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1834</cp:revision>
  <cp:lastPrinted>2009-02-06T05:36:00Z</cp:lastPrinted>
  <dcterms:created xsi:type="dcterms:W3CDTF">2024-01-07T13:43:00Z</dcterms:created>
  <dcterms:modified xsi:type="dcterms:W3CDTF">2024-02-03T19:58:00Z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